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24/QĐ-CDS năm 2024 quy định chức năng, nhiệm vụ, quyền hạn và cơ cấu tổ chức của Trung tâm Đào tạo, bồi dưỡng và Cung ứng dịch vụ dân số do Cục trưởng Cục Dân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24/QĐ-CDS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Y TẾ</w:t>
      </w:r>
    </w:p>
    <w:p>
      <w:r>
        <w:t>CỤC DÂN SỐ</w:t>
      </w:r>
    </w:p>
    <w:p>
      <w:r>
        <w:t>-------</w:t>
      </w:r>
    </w:p>
    <w:p>
      <w:r>
        <w:t>CỘNG HÒA XÃ HỘI CHỦ NGHĨA VIỆT NAM</w:t>
      </w:r>
    </w:p>
    <w:p>
      <w:r>
        <w:t>Độc lập - Tự do - Hạnh phúc</w:t>
      </w:r>
    </w:p>
    <w:p>
      <w:r>
        <w:t>---------------</w:t>
      </w:r>
    </w:p>
    <w:p>
      <w:r>
        <w:t>Số: 24/QĐ-CDS</w:t>
      </w:r>
    </w:p>
    <w:p>
      <w:r>
        <w:t>Hà Nội, ngày 29 tháng 01 năm 2024</w:t>
      </w:r>
    </w:p>
    <w:p>
      <w:r>
        <w:t>QUYẾT ĐỊNH</w:t>
      </w:r>
    </w:p>
    <w:p>
      <w:r>
        <w:t>QUY ĐỊNH CHỨC NĂNG, NHIỆM VỤ, QUYỀN HẠN VÀ CƠ CẤU TỔ CHỨC CỦA TRUNG TÂM ĐÀO TẠO, BỒI DƯỠNG VÀ CUNG ỨNG DỊCH VỤ DÂN SỐ</w:t>
      </w:r>
    </w:p>
    <w:p>
      <w:r>
        <w:t>CỤC TRƯỞNG CỤC DÂN SỐ</w:t>
      </w:r>
    </w:p>
    <w:p>
      <w:r>
        <w:t>Căn cứ Nghị định số 95/2022/NĐ-CP ngày 15/11/2022 của Chính phủ quy định chức năng, nhiệm vụ, quyền hạn và cơ cấu tổ chức của Bộ Y tế;</w:t>
      </w:r>
    </w:p>
    <w:p>
      <w:r>
        <w:t>Căn cứ Quyết định số 3919/QĐ-BYT ngày 23/10/2023 của Bộ trưởng Bộ Y tế quy định chức năng, nhiệm vụ, quyền hạn và cơ cấu tổ chức của Cục Dân số thuộc Bộ Y tế;</w:t>
      </w:r>
    </w:p>
    <w:p>
      <w:r>
        <w:t>Theo đề nghị của Trưởng phòng Tổ chức cán bộ và Hợp tác quốc tế.</w:t>
      </w:r>
    </w:p>
    <w:p>
      <w:r>
        <w:t>QUYẾT ĐỊNH:</w:t>
      </w:r>
    </w:p>
    <w:p>
      <w:r>
        <w:t>Điều 1. Vị trí và chức năng</w:t>
      </w:r>
    </w:p>
    <w:p>
      <w:r>
        <w:t>Trung tâm Đào tạo, bồi dưỡng và Cung ứng dịch vụ dân số (sau đây viết tắt là Trung tâm) là đơn vị sự nghiệp công lập trực thuộc Cục Dân số, có chức năng giúp Cục trưởng tổ chức và thực hiện các hoạt động đào tạo, bồi dưỡng chuyên ngành, chuyên môn, nghiệp vụ đối với công chức, viên chức và người làm công tác dân số; cung ứng dịch vụ dân số và thực hiện hoạt động tư vấn, truyền thông dân số trong phạm vi cả nước theo quy định của pháp luật.</w:t>
      </w:r>
    </w:p>
    <w:p>
      <w:r>
        <w:t>Tên giao dịch tiếng Anh là Center for Population Training and Services (CPTS).</w:t>
      </w:r>
    </w:p>
    <w:p>
      <w:r>
        <w:t>Trung tâm có tư cách pháp nhân, có con dấu, tài khoản riêng, có trụ sở chính tại thành phố Hà Nội và cơ sở tại thành phố Đà Lạt - tỉnh Lâm Đồng.</w:t>
      </w:r>
    </w:p>
    <w:p>
      <w:r>
        <w:t>Điều 2. Nhiệm vụ và quyền hạn</w:t>
      </w:r>
    </w:p>
    <w:p>
      <w:r>
        <w:t>1. Xây dựng và trình cấp có thẩm quyền phương hướng phát triển, chương trình, dự án, đề án, kế hoạch dài hạn, trung hạn, năm năm và hằng năm về đào tạo, bồi dưỡng chuyên ngành, chuyên môn, nghiệp vụ đối với đội ngũ công chức, viên chức và người làm công tác dân số; cung ứng dịch vụ dân số và thực hiện hoạt động tư vấn, truyền thông dân số; tổ chức thực hiện sau khi được phê duyệt, ban hành.</w:t>
      </w:r>
    </w:p>
    <w:p>
      <w:r>
        <w:t>2. Tổ chức biên soạn giáo trình, chương trình, tài liệu đào tạo, bồi dưỡng chuyên ngành, chuyên môn, nghiệp vụ dân số phù hợp với đối tượng, vị trí việc làm của công chức, viên chức và người làm công tác dân số.</w:t>
      </w:r>
    </w:p>
    <w:p>
      <w:r>
        <w:t>3. Xây dựng, kiện toàn và phát triển đội ngũ giảng viên cơ hữu, giảng viên thỉnh giảng, giảng viên kiêm nhiệm, giảng viên nguồn và cộng tác viên tham gia công tác đào tạo, bồi dưỡng về dân số. Tổ chức đào tạo, bồi dưỡng, tập huấn cho đội ngũ giảng viên, báo cáo viên các cấp về dân số.</w:t>
      </w:r>
    </w:p>
    <w:p>
      <w:r>
        <w:t>4. Tổ chức thực hiện hoạt động đào tạo, bồi duỡng, tập huấn chuyên ngành, chuyên môn, nghiệp vụ dân số đối với cán bộ, công chức, viên chức và người làm công tác dân số; cấp chứng chỉ, chứng nhận đào tạo, bồi duỡng theo quy định của pháp luật.</w:t>
      </w:r>
    </w:p>
    <w:p>
      <w:r>
        <w:t>5. Tổ chức thực hiện tiếp thị xã hội các phương tiện tránh thai; thực hiện các dịch vụ tiếp nhận, bảo quản, vận chuyển phương tiện tránh thai, vật tư tiêu hao, thuốc thiết yếu và các trang thiết bị y tế phục vụ công tác dân số.</w:t>
      </w:r>
    </w:p>
    <w:p>
      <w:r>
        <w:t>6. Mua sắm và cung ứng các phương tiện tránh thai, hàng hóa sức khỏe sinh sản; sản phẩm dinh duỡng, tăng cường sức khỏe cho người cao tuổi ở cộng đồng; trang thiết bị y tế và trang thiết bị phục vụ công tác cung ứng dịch vụ dân số do Trung tâm quản lý và thực hiện.</w:t>
      </w:r>
    </w:p>
    <w:p>
      <w:r>
        <w:t>7. Phối hợp thực hiện các mô hình về chăm sóc sức khỏe người cao tuổi tại cộng đồng, dịch vụ kế hoạch hóa gia đình, dịch vụ nâng cao chất lượng dân số; cung cấp dịch vụ đào tạo, bồi duỡng, tư vấn và các dịch vụ dân số cho các đối tượng có nhu cầu theo quy định của pháp luật.</w:t>
      </w:r>
    </w:p>
    <w:p>
      <w:r>
        <w:t>8. Sản xuất, biên tập và phổ biến, cung cấp các tài liệu nghe nhìn, phóng sự, hình ảnh, ấn phẩm và các sản phẩm, tài liệu, sự kiện truyền thông về dân số.</w:t>
      </w:r>
    </w:p>
    <w:p>
      <w:r>
        <w:t>9. Quản lý và vận hành trang thông tin điện tử tổng hợp, mạng xã hội và các kênh truyền thông đa phương tiện của Trung tâm trên nền tảng số theo quy định.</w:t>
      </w:r>
    </w:p>
    <w:p>
      <w:r>
        <w:t>10. Xây dựng, vận hành tổng đài tư vấn hỗ trợ về công tác dân số của Cục.</w:t>
      </w:r>
    </w:p>
    <w:p>
      <w:r>
        <w:t>11. Tổ chức, cung cấp dịch vụ hội nghị, hội thảo, tọa đàm, giao lưu và các sự kiện truyền thông theo quy định của pháp luật.</w:t>
      </w:r>
    </w:p>
    <w:p>
      <w:r>
        <w:t>12. Thực hiện các nhiệm vụ khoa học công nghệ; điều tra, khảo sát và đánh giá liên quan đến các hoạt động do Trung tâm quản lý và thực hiện.</w:t>
      </w:r>
    </w:p>
    <w:p>
      <w:r>
        <w:t>13. Ứng dụng công nghệ thông tin, số hóa trong các hoạt động đào tạo, bồi duỡng chuyên ngành, chuyên môn, nghiệp vụ; cung ứng dịch vụ dân số và hoạt động tư vấn, truyền thông do Trung tâm quản lý và thực hiện.</w:t>
      </w:r>
    </w:p>
    <w:p>
      <w:r>
        <w:t>14. Hợp tác, liên doanh, liên kết với các tổ chức, cá nhân trong và ngoài nước đối với các hoạt động do Trung tâm quản lý và thực hiện theo quy định của pháp luật.</w:t>
      </w:r>
    </w:p>
    <w:p>
      <w:r>
        <w:t>15. Khai thác nguồn viện trợ, tài trợ, đầu tư, các nguồn vốn hợp pháp của các tổ chức, cá nhân trong và ngoài nước theo quy định của pháp luật cho các hoạt động do Trung tâm quản lý và thực hiện.</w:t>
      </w:r>
    </w:p>
    <w:p>
      <w:r>
        <w:t>16. Quản lý về tổ chức bộ máy, biên chế, tài chính và tài sản được giao theo phân cấp của cấp có thẩm quyền và quy định của pháp luật.</w:t>
      </w:r>
    </w:p>
    <w:p>
      <w:r>
        <w:t>17. Thực hiện các chế độ chính sách, quản lý hồ sơ viên chức và người lao động theo phân cấp của cấp có thẩm quyền và quy định của pháp luật.</w:t>
      </w:r>
    </w:p>
    <w:p>
      <w:r>
        <w:t>18. Thực hiện các nhiệm vụ khác do Cục trưởng giao.</w:t>
      </w:r>
    </w:p>
    <w:p>
      <w:r>
        <w:t>Điều 3. Lãnh đạo Trung tâm, cơ cấu tổ chức, biên chế, cơ chế hoạt động và kinh phí</w:t>
      </w:r>
    </w:p>
    <w:p>
      <w:r>
        <w:t>1. Lãnh đạo Trung tâm: Gồm có Giám đốc và các Phó Giám đốc.</w:t>
      </w:r>
    </w:p>
    <w:p>
      <w:r>
        <w:t>Giám đốc quản lý, điều hành hoạt động của Trung tâm; chịu trách nhiệm trước lãnh đạo Cục Dân số và trước pháp luật về các nhiệm vụ, quyền hạn được giao của Trung tâm.</w:t>
      </w:r>
    </w:p>
    <w:p>
      <w:r>
        <w:t>Các Phó Giám đốc giúp việc Giám đốc quản lý, điều hành hoạt động của Trung tâm theo sự phân công; chịu trách nhiệm trước Giám đốc và trước pháp luật về thực hiện nhiệm vụ, quyền hạn được giao.</w:t>
      </w:r>
    </w:p>
    <w:p>
      <w:r>
        <w:t>2. Cơ cấu tổ chức</w:t>
      </w:r>
    </w:p>
    <w:p>
      <w:r>
        <w:t>a) Phòng Đào tạo, bồi dưỡng;</w:t>
      </w:r>
    </w:p>
    <w:p>
      <w:r>
        <w:t>b) Phòng Tư vấn, truyền thông;</w:t>
      </w:r>
    </w:p>
    <w:p>
      <w:r>
        <w:t>c) Phòng Cung ứng dịch vụ;</w:t>
      </w:r>
    </w:p>
    <w:p>
      <w:r>
        <w:t>d) Phòng Hành chính - Tổng hợp.</w:t>
      </w:r>
    </w:p>
    <w:p>
      <w:r>
        <w:t>3. Biên chế</w:t>
      </w:r>
    </w:p>
    <w:p>
      <w:r>
        <w:t>Biên chế của Trung tâm được xác định theo quy định của pháp luật về vị trí việc làm và được điều chỉnh hằng năm theo nhu cầu vị trí việc làm do cấp có thẩm quyền quyết định.</w:t>
      </w:r>
    </w:p>
    <w:p>
      <w:r>
        <w:t>Biên chế của các phòng thuộc Trung tâm do Giám đốc Trung tâm quy định trên cơ sở biên chế của Trung tâm được giao.</w:t>
      </w:r>
    </w:p>
    <w:p>
      <w:r>
        <w:t>4. Cơ chế hoạt động</w:t>
      </w:r>
    </w:p>
    <w:p>
      <w:r>
        <w:t>a) Trung tâm hoạt động theo chế độ thủ trưởng;</w:t>
      </w:r>
    </w:p>
    <w:p>
      <w:r>
        <w:t>b) Chức năng, nhiệm vụ và quyền hạn của các phòng do Giám đốc Trung tâm quy định trên cơ sở chức năng, nhiệm vụ, quyền hạn của Trung tâm đã được Cục trưởng giao;</w:t>
      </w:r>
    </w:p>
    <w:p>
      <w:r>
        <w:t>c) Chức danh lãnh đạo các phòng thuộc Trung tâm do Cục trưởng bổ nhiệm, miễn nhiệm và được hưởng phụ cấp theo quy định của pháp luật;</w:t>
      </w:r>
    </w:p>
    <w:p>
      <w:r>
        <w:t>d) Trung tâm được sử dụng lao động hợp đồng theo quy định của pháp luật;</w:t>
      </w:r>
    </w:p>
    <w:p>
      <w:r>
        <w:t>đ) Trung tâm được thực hiện quyền tự chủ, tự chịu trách nhiệm của đơn vị sự nghiệp y tế công lập theo quy định của pháp luật;</w:t>
      </w:r>
    </w:p>
    <w:p>
      <w:r>
        <w:t>e) Trung tâm xây dựng Quy chế tổ chức và hoạt động của Trung tâm trình cấp có thẩm quyền thẩm định và phê duyệt;</w:t>
      </w:r>
    </w:p>
    <w:p>
      <w:r>
        <w:t>g) Giám đốc Trung tâm quy định Quy chế làm việc của Trung tâm.</w:t>
      </w:r>
    </w:p>
    <w:p>
      <w:r>
        <w:t>5. Kinh phí của Trung tâm do ngân sách Nhà nước cấp và các nguồn kinh phí hợp pháp khác.</w:t>
      </w:r>
    </w:p>
    <w:p>
      <w:r>
        <w:t>Điều 4. Hiệu lực thi hành</w:t>
      </w:r>
    </w:p>
    <w:p>
      <w:r>
        <w:t>Quyết định này có hiệu lực kể từ ngày 01 tháng 02 năm 2024.</w:t>
      </w:r>
    </w:p>
    <w:p>
      <w:r>
        <w:t>Điều 5. Trách nhiệm thi hành</w:t>
      </w:r>
    </w:p>
    <w:p>
      <w:r>
        <w:t>Các ông (bà) Chánh Văn phòng Cục, Trưởng phòng Tổ chức cán bộ và Hợp tác quốc tế, Trưởng phòng Kế hoạch-Tài chính, Giám đốc Trung tâm Đào tạo, bồi dưỡng và Cung ứng dịch vụ dân số và Trưởng các phòng, đơn vị liên quan chịu trách nhiệm thi hành Quyết định này./.</w:t>
      </w:r>
    </w:p>
    <w:p>
      <w:r>
        <w:t>Nơi nhận:</w:t>
      </w:r>
    </w:p>
    <w:p>
      <w:r>
        <w:t>- Như Điều 5;</w:t>
      </w:r>
    </w:p>
    <w:p>
      <w:r>
        <w:t>- Bộ trưởng (để báo cáo);</w:t>
      </w:r>
    </w:p>
    <w:p>
      <w:r>
        <w:t>- Các Thứ trưởng (để báo cáo);</w:t>
      </w:r>
    </w:p>
    <w:p>
      <w:r>
        <w:t>- Vụ TCCB (để báo cáo);</w:t>
      </w:r>
    </w:p>
    <w:p>
      <w:r>
        <w:t>- Các Vụ, Cục, Văn phòng Bộ, Thanh tra Bộ;</w:t>
      </w:r>
    </w:p>
    <w:p>
      <w:r>
        <w:t>- Lãnh đạo Cục Dân số;</w:t>
      </w:r>
    </w:p>
    <w:p>
      <w:r>
        <w:t>- Sở Y tế các tỉnh/thành phố (để phối hợp);</w:t>
      </w:r>
    </w:p>
    <w:p>
      <w:r>
        <w:t>- Chi cục Dân số các tỉnh/thành phố;</w:t>
      </w:r>
    </w:p>
    <w:p>
      <w:r>
        <w:t>- Các phòng, đơn vị thuộc Cục Dân số;</w:t>
      </w:r>
    </w:p>
    <w:p>
      <w:r>
        <w:t>- Lưu: VT, TCCBHTQT (3b).</w:t>
      </w:r>
    </w:p>
    <w:p>
      <w:r>
        <w:t>CỤC TRƯỞNG</w:t>
      </w:r>
    </w:p>
    <w:p>
      <w:r>
        <w:t>Lê Thanh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