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sửa đổi Điều 3 Quyết định 7/2025/QĐ-UBND quy định vị trí, chức năng, nhiệm vụ, quyền hạn và cơ cấu tổ chức của Sở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24/2025/QĐ-UBND</w:t>
      </w:r>
    </w:p>
    <w:p>
      <w:r>
        <w:t>Phú Thọ, ngày 21 tháng 8 năm 2025</w:t>
      </w:r>
    </w:p>
    <w:p>
      <w:r>
        <w:t>QUYẾT ĐỊNH</w:t>
      </w:r>
    </w:p>
    <w:p>
      <w:r>
        <w:t>SỬA ĐỔI, BỔ SUNG ĐIỀU 3 QUYẾT ĐỊNH SỐ 7/2025/QĐ-UBND NGÀY 01 THÁNG 7 NĂM 2025 CỦA ỦY BAN NHÂN DÂN TỈNH PHÚ THỌ QUY ĐỊNH VỊ TRÍ, CHỨC NĂNG, NHIỆM VỤ, QUYỀN HẠN VÀ CƠ CẤU TỔ CHỨC CỦA SỞ XÂY DỰNG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tại Tờ trình số 28/TTr-SXD ngày 05 tháng 8 năm 2025.</w:t>
      </w:r>
    </w:p>
    <w:p>
      <w:r>
        <w:t>Ủy ban nhân dân tỉnh ban hành Quyết định sửa đổi, bổ sung Điều 3 Quyết định số 7/2025/QĐ-UBND ngày 01 tháng 7 năm 2025 của Ủy ban nhân dân tỉnh Phú Thọ quy định vị trí, chức năng, nhiệm vụ, quyền hạn và cơ cấu tổ chức của Sở Xây dựng tỉnh Phú Thọ.</w:t>
      </w:r>
    </w:p>
    <w:p>
      <w:r>
        <w:t>Điều 1.    Sửa đổi, bổ sung Điểm b, điểm c khoản 2 Điều 3 Quyết định số 7/2025/QĐ-UBND ngày 01 tháng 7 năm 2025 của Ủy ban nhân dân tỉnh Phú Thọ quy định vị trí, chức năng, nhiệm vụ, quyền hạn và cơ cấu tổ chức của Sở Xây dựng tỉnh Phú Thọ, như sau:</w:t>
      </w:r>
    </w:p>
    <w:p>
      <w:r>
        <w:t>“b) Tổ chức hành chính tương đương chi cục:</w:t>
      </w:r>
    </w:p>
    <w:p>
      <w:r>
        <w:t>- Văn phòng Ban An toàn giao thông tỉnh Phú Thọ;</w:t>
      </w:r>
    </w:p>
    <w:p>
      <w:r>
        <w:t>- Cảng vụ đường thủy nội địa Phú Thọ.</w:t>
      </w:r>
    </w:p>
    <w:p>
      <w:r>
        <w:t>c) Đơn vị sự nghiệp công lập thuộc Sở:</w:t>
      </w:r>
    </w:p>
    <w:p>
      <w:r>
        <w:t>- Trung tâm Đào tạo lái xe Phú Thọ;</w:t>
      </w:r>
    </w:p>
    <w:p>
      <w:r>
        <w:t>- Ban Quản lý dự án xây dựng và Bảo trì công trình giao thông Phú Thọ;</w:t>
      </w:r>
    </w:p>
    <w:p>
      <w:r>
        <w:t>- Viện Quy hoạch Xây dựng;</w:t>
      </w:r>
    </w:p>
    <w:p>
      <w:r>
        <w:t>- Trung tâm Giám định chất lượng xây dựng;</w:t>
      </w:r>
    </w:p>
    <w:p>
      <w:r>
        <w:t>- Ban Quản lý bến xe khách Phú Thọ;</w:t>
      </w:r>
    </w:p>
    <w:p>
      <w:r>
        <w:t>- Ban Quản lý bến xe khách Vĩnh Phúc;</w:t>
      </w:r>
    </w:p>
    <w:p>
      <w:r>
        <w:t>- Bến xe khách trung tâm;</w:t>
      </w:r>
    </w:p>
    <w:p>
      <w:r>
        <w:t>- Trung tâm Đăng kiểm xe cơ giới;</w:t>
      </w:r>
    </w:p>
    <w:p>
      <w:r>
        <w:t>- Trung tâm Đăng kiểm và Đào tạo lái xe hạng A1;</w:t>
      </w:r>
    </w:p>
    <w:p>
      <w:r>
        <w:t>- Trung tâm Thiết kế quy hoạch xây dựng Hòa Bình;</w:t>
      </w:r>
    </w:p>
    <w:p>
      <w:r>
        <w:t>- Trung tâm Tư vấn Giám sát và kiểm định chất lượng công trình;</w:t>
      </w:r>
    </w:p>
    <w:p>
      <w:r>
        <w:t>- Trung tâm Kiểm định và Tư vấn xây dựng Phú Thọ</w:t>
      </w:r>
    </w:p>
    <w:p>
      <w:r>
        <w:t>- Đoạn Quản lý đường bộ II.”</w:t>
      </w:r>
    </w:p>
    <w:p>
      <w:r>
        <w:t>Điều 2. Điều khoản thi hành</w:t>
      </w:r>
    </w:p>
    <w:p>
      <w:r>
        <w:t>1. Quyết định này có hiệu lực kể từ ngày ký ban hành.</w:t>
      </w:r>
    </w:p>
    <w:p>
      <w:r>
        <w:t>2. Chánh Văn phòng Ủy ban nhân dân tỉnh, Giám đốc các Sở: Nội vụ, Xây dựng; Thủ trưởng các sở, ban, ngành; Chủ tịch Ủy ban nhân dân các xã, phường; Thủ trưởng các cơ quan, đơn vị có liên quan chịu trách nhiệm thi hành Quyết định này./.</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