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quy định về vị trí, chức năng, nhiệm vụ, quyền hạn và cơ cấu tổ chức của Sở Khoa học và Công nghệ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24/2025/QĐ-UBND</w:t>
      </w:r>
    </w:p>
    <w:p>
      <w:r>
        <w:t>Hòa Bình, ngày 20 tháng 02 năm 2025</w:t>
      </w:r>
    </w:p>
    <w:p>
      <w:r>
        <w:t>QUYẾT ĐỊNH</w:t>
      </w:r>
    </w:p>
    <w:p>
      <w:r>
        <w:t>BAN HÀNH QUY ĐỊNH VỊ TRÍ, CHỨC NĂNG, NHIỆM VỤ, QUYỀN HẠN VÀ CƠ CẤU TỔ CHỨC CỦA SỞ KHOA HỌC VÀ CÔNG NGHỆ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Khoa học và Công nghệ hướng dẫn chức năng, nhiệm vụ, quyền hạn của Sở Khoa học và Công nghệ thuộc Ủy ban nhân dân cấp tỉnh, Phòng Văn hóa và Thông tin thuộc Ủy ban nhân dân cấp huyện;</w:t>
      </w:r>
    </w:p>
    <w:p>
      <w:r>
        <w:t>Theo đề nghị của Giám đốc Sở Khoa học Công nghệ tại Tờ trình số 22/TTr-SKHCN ngày 19 tháng 02 năm 2025.</w:t>
      </w:r>
    </w:p>
    <w:p>
      <w:r>
        <w:t>QUYẾT ĐỊNH:</w:t>
      </w:r>
    </w:p>
    <w:p>
      <w:r>
        <w:t>Điều 1.  Ban hành kèm theo Quyết định này quy định vị trí, chức năng, nhiệm vụ, quyền hạn và cơ cấu tổ chức của Sở Khoa học và Công nghệ tỉnh Hòa Bình.</w:t>
      </w:r>
    </w:p>
    <w:p>
      <w:r>
        <w:t>Điều 2.  Quyết định này có hiệu lực kể từ ngày 20 tháng 02 năm 2025 và thay thế các Quyết định: số 37/2021/QĐ-UBND ngày 05 tháng 8 năm 2021 của Ủy ban nhân dân tỉnh về việc Ban hành Quy định vị trí, chức năng, nhiệm vụ, quyền hạn và cơ cấu tổ chức của Sở Khoa học và Công nghệ tỉnh Hòa Bình; số 10/2023/QĐ-UBND ngày 03 tháng 4 năm 2023 của Ủy ban nhân dân tỉnh về việc Ban hành Quy định vị trí, chức năng, nhiệm vụ, quyền hạn và cơ cấu tổ chức của Sở Thông tin và Truyền thông tỉnh Hòa Bình.</w:t>
      </w:r>
    </w:p>
    <w:p>
      <w:r>
        <w:t>Điều 3.  Chánh Văn phòng Ủy ban nhân dân tỉnh, Giám đốc các sở, Thủ trưởng các ban, ngành, Chủ tịch Ủy ban nhân dân các huyện, thành phố và Thủ trưởng các cơ quan liên quan căn cứ quyết định thi hành./.</w:t>
      </w:r>
    </w:p>
    <w:p>
      <w:r>
        <w:t>Nơi nhận:</w:t>
      </w:r>
    </w:p>
    <w:p>
      <w:r>
        <w:t>- Như Điều 3;</w:t>
      </w:r>
    </w:p>
    <w:p>
      <w:r>
        <w:t>- Bộ Khoa học và Công nghệ;</w:t>
      </w:r>
    </w:p>
    <w:p>
      <w:r>
        <w:t>- Bộ Tư pháp (Cục kiểm tra VBQPPL);</w:t>
      </w:r>
    </w:p>
    <w:p>
      <w:r>
        <w:t>- Bộ Nội vụ (Vụ pháp chế);</w:t>
      </w:r>
    </w:p>
    <w:p>
      <w:r>
        <w:t>- Thường trựcTỉnh ủy;</w:t>
      </w:r>
    </w:p>
    <w:p>
      <w:r>
        <w:t>- Đoàn Đại biểu Quốc hội tỉnh;</w:t>
      </w:r>
    </w:p>
    <w:p>
      <w:r>
        <w:t>- TT. HĐND tỉnh;</w:t>
      </w:r>
    </w:p>
    <w:p>
      <w:r>
        <w:t>- Chủ tịch, các Phó chủ tịch UBND tỉnh;</w:t>
      </w:r>
    </w:p>
    <w:p>
      <w:r>
        <w:t>- Các ban của HĐND tỉnh;</w:t>
      </w:r>
    </w:p>
    <w:p>
      <w:r>
        <w:t>- Đại biểu HĐND tỉnh;</w:t>
      </w:r>
    </w:p>
    <w:p>
      <w:r>
        <w:t>- Các sở, ban, ngành, đoàn thể tỉnh;</w:t>
      </w:r>
    </w:p>
    <w:p>
      <w:r>
        <w:t>- UBND các huyện, thành phố;</w:t>
      </w:r>
    </w:p>
    <w:p>
      <w:r>
        <w:t>- Các Phó Chánh VP UBND tỉnh;</w:t>
      </w:r>
    </w:p>
    <w:p>
      <w:r>
        <w:t>- TTTH Công báo, VPUBND tỉnh;</w:t>
      </w:r>
    </w:p>
    <w:p>
      <w:r>
        <w:t>- Cổng thông tin điện tử tỉnh;</w:t>
      </w:r>
    </w:p>
    <w:p>
      <w:r>
        <w:t>- Lưu: VT, NVK (V65b).</w:t>
      </w:r>
    </w:p>
    <w:p>
      <w:r>
        <w:t>TM. ỦY BAN NHÂN DÂN</w:t>
      </w:r>
    </w:p>
    <w:p>
      <w:r>
        <w:t>CHỦ TỊCH</w:t>
      </w:r>
    </w:p>
    <w:p>
      <w:r>
        <w:t>Bùi Đức Hinh</w:t>
      </w:r>
    </w:p>
    <w:p>
      <w:r>
        <w:t>QUY ĐỊNH</w:t>
      </w:r>
    </w:p>
    <w:p>
      <w:r>
        <w:t>VỊ TRÍ, CHỨC NĂNG, NHIỆM VỤ, QUYỀN HẠN VÀ CƠ CẤU TỔ CHỨC CỦA SỞ KHOA HỌC VÀ CÔNG NGHỆ TỈNH HÒA BÌNH</w:t>
      </w:r>
    </w:p>
    <w:p>
      <w:r>
        <w:t>(Ban hành kèm theo Quyết định số 24/2025/QĐ-UBND ngày 20 tháng 02 năm 2025 của Ủy ban nhân dân tỉnh Hòa Bình)</w:t>
      </w:r>
    </w:p>
    <w:p>
      <w:r>
        <w:t>Điều 1. Vị trí, chức năng</w:t>
      </w:r>
    </w:p>
    <w:p>
      <w:r>
        <w:t>1. Sở Khoa học và Công nghệ (sau đây viết tắt là Sở) là cơ quan chuyên môn thuộc Ủy ban nhân dân tỉnh, thực hiện chức năng tham mưu, giúp Ủy ban nhân dân tỉnh quản lý nhà nước về khoa học, công nghệ, bao gồm: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ứng dụng công nghệ thông tin; giao dịch điện tử, chuyển đổi số tại địa phương; quản lý và tổ chức thực hiện các dịch vụ sự nghiệp công về các lĩnh vực thuộc phạm vi chức năng của Sở theo quy định của pháp luật.</w:t>
      </w:r>
    </w:p>
    <w:p>
      <w:r>
        <w:t>2. Sở có tư cách pháp nhân, có con dấu và tài khoản riêng theo quy định của pháp luật; chấp hành sự chỉ đạo, quản lý về tổ chức và hoạt động của Ủy ban nhân dân tỉnh theo thẩm quyền; đồng thời, chấp hành sự chỉ đạo, kiểm tra, hướng dẫn về chuyên môn, nghiệp vụ của Bộ quản lý ngành, lĩnh vực.</w:t>
      </w:r>
    </w:p>
    <w:p>
      <w:r>
        <w:t>Điều 2. Nhiệm vụ, quyền hạn</w:t>
      </w:r>
    </w:p>
    <w:p>
      <w:r>
        <w:t>1. Trình Ủy ban nhân dân tỉnh:</w:t>
      </w:r>
    </w:p>
    <w:p>
      <w:r>
        <w:t>a) Dự thảo quyết định liên quan đến lĩnh vực khoa học, công nghệ, đổi mới sáng tạo, thuộc phạm vi quản lý và các văn bản khác theo phân công của Ủy ban nhân dân tỉnh;</w:t>
      </w:r>
    </w:p>
    <w:p>
      <w:r>
        <w:t>b) Dự thảo kế hoạch phát triển về lĩnh vực khoa học, công nghệ, đổi mới sáng tạo, dự thảo chương trình, đề án, dự án, biện pháp tổ chức thực hiện các nhiệm vụ trong lĩnh vực khoa học, công nghệ, đổi mới sáng tạo, trên địa bàn tỉnh thuộc phạm vi quản lý;</w:t>
      </w:r>
    </w:p>
    <w:p>
      <w:r>
        <w:t>c) Dự thảo quyết định việc phân cấp, ủy quyền nhiệm vụ quản lý nhà nước trong lĩnh vực khoa học, công nghệ, đổi mới sáng tạo, cho Sở, Ủy ban nhân dân huyện, thành phố;</w:t>
      </w:r>
    </w:p>
    <w:p>
      <w:r>
        <w:t>d) Dự thảo quyết định quy định cụ thể chức năng, nhiệm vụ, quyền hạn và cơ cấu tổ chức của Sở.</w:t>
      </w:r>
    </w:p>
    <w:p>
      <w:r>
        <w:t>đ) Dự thảo quyết định thực hiện các hoạt động cung ứng dịch vụ sự nghiệp công trong các lĩnh vực thuộc phạm vi chức năng của Sở và thuộc thẩm quyền của Ủy ban nhân dân tỉnh và theo phân cấp của cơ quan nhà nước cấp trên.</w:t>
      </w:r>
    </w:p>
    <w:p>
      <w:r>
        <w:t>2. Trình Chủ tịch Ủy ban nhân dân tỉnh:</w:t>
      </w:r>
    </w:p>
    <w:p>
      <w:r>
        <w:t>a) Dự thảo quyết định quy định vị trí, chức năng, nhiệm vụ quyền hạn và cơ cấu tổ chức đơn vị sự nghiệp công lập thuộc Sở;</w:t>
      </w:r>
    </w:p>
    <w:p>
      <w:r>
        <w:t>b) Dự thảo các văn bản thuộc thẩm quyền ban hành của Chủ tịch Ủy ban nhân dân tỉnh theo phân công.</w:t>
      </w:r>
    </w:p>
    <w:p>
      <w:r>
        <w:t>3. Hướng dẫn, kiểm tra và tổ chức thực hiện các văn bản pháp luật, quy hoạch, kế hoạch, đề án, dự án, cơ chế, chính sách về khoa học, công nghệ, đổi mới sáng tạo, sau khi được ban hành, phê duyệt: thông tin, tuyên truyền, hướng dẫn, phổ biến, giáo dục, theo dõi thi hành pháp luật về khoa học, công nghệ, của địa phương; hướng dẫn sở, ban, ngành, Ủy ban nhân dân huyện, thành phố, tổ chức khoa học, công nghệ, của địa phương về quản lý khoa học, công nghệ, .</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Chủ tịch Ủy ban nhân dân tỉnh.</w:t>
      </w:r>
    </w:p>
    <w:p>
      <w:r>
        <w:t>5. Lập kế hoạch và xây dựng đề xuất dự toán chi đầu tư phát triển, chi sự nghiệp khoa học và công nghệ từ ngân sách nhà nước hằng năm dành cho lĩnh vực khoa học, công nghệ và đổi mới sáng tạo của địa phương trên cơ sở tổng hợp dự toán của sở, ban, ngành, Ủy ban nhân dân huyện, thành phố và các cơ quan liên quan. Theo dõi, kiểm tra việc sử dụng ngân sách nhà nước cho lĩnh vực khoa học, công nghệ và đổi mới sáng tạo của tỉnh theo quy định của Luật ngân sách nhà nước và Luật khoa học và công nghệ.</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sở, ban, ngành tỉnh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tỉnh; tổng hợp và báo cáo Bộ quản lý ngành, lĩnh vực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phối hợp với các cơ quan có liên quan giúp Ủy ban nhân dân tỉnh xây dựng kế hoạch ứng phó sự cố bức xạ và hạt nhân của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phối hợp với đơn vị chức năng của Bộ quản lý ngành, lĩnh vực thu gom chất thải phóng xạ, nguồn phóng xạ phát hiện trên địa bàn quản lý mà không xác định được chủ sở hữu; phối hợp với đơn vị chức năng của Bộ quản lý ngành, lĩnh vực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ứng dụng công nghệ , phương tiện kỹ thuật tiên tiến trong hoạt động thông tin, thống kê khoa học và công nghệ;</w:t>
      </w:r>
    </w:p>
    <w:p>
      <w:r>
        <w:t>d) Chỉ đạo tổ chức thực hiện chế độ báo cáo thống kê ngành khoa học và công nghệ tại địa phương;</w:t>
      </w:r>
    </w:p>
    <w:p>
      <w:r>
        <w:t>đ)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e) Quản lý, xây dựng và phát triển các nguồn tin khoa học và công nghệ của địa phương; tham gia Liên hợp thư viện Việt Nam về các nguồn tin khoa học và công nghệ;</w:t>
      </w:r>
    </w:p>
    <w:p>
      <w:r>
        <w:t>g)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h) Tổ chức hoạt động dịch vụ trong lĩnh vực thông tin, thư viện, thống kê, cơ sở dữ liệu về khoa học và công nghệ; in ấn, số hóa; tổ chức các sự kiện khoa học và công nghệ;</w:t>
      </w:r>
    </w:p>
    <w:p>
      <w:r>
        <w:t>g) Đầu mối kết nối triển khai các dự án của Hệ tri thức Việt số hóa tại tỉnh. Triển khai xây dựng các dự án dữ liệu của tỉnh; phát triển, tích hợp hệ thống dữ liệu và thông tin quản lý của tỉnh trong các lĩnh vực như: giáo dục, nông nghiệp, y tế, khoa học và công nghệ, văn hóa... và chia sẻ công khai trên Hệ tri thức Việt số hóa để cộng đồng khai thác, sử dụng.</w:t>
      </w:r>
    </w:p>
    <w:p>
      <w:r>
        <w:t>13.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thành phố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14.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15. Về tần số vô tuyến điện:</w:t>
      </w:r>
    </w:p>
    <w:p>
      <w:r>
        <w:t>a) Hướng dẫn, kiểm tra việc thực hiện quy hoạch sử dụng kênh tần số đối với phát thanh, truyền hình trên địa bàn thành phố;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thành phố;</w:t>
      </w:r>
    </w:p>
    <w:p>
      <w:r>
        <w:t>c) Tiếp nhận, hướng dẫn hoàn thiện thủ tục xin cấp giấy phép sử dụng tần số và thiết bị vô tuyến điện theo ủy quyền của cơ quan quản lý chuyên ngành về vô tuyến điện.</w:t>
      </w:r>
    </w:p>
    <w:p>
      <w:r>
        <w:t>16. Về công nghiệp công nghệ thông tin, Công nghiệp công nghệ số</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17. Về chuyển đổi số, ứng dụng công nghệ thông tin, giao dịch điện tử, phát triển chính quyền điện tử, chính quyền số:</w:t>
      </w:r>
    </w:p>
    <w:p>
      <w:r>
        <w:t>a) Là đầu mối tổng hợp, tham mưu, điều phối hoạt động phối hợp liên ngành giữa các sở, ngành, quận, huyện, các cơ quan, tổ chức để thực hiện các chủ trương, chiến lược, cơ chế, chính sách thúc đẩy chuyển đổi số, ứng dụng công nghệ thông tin, giao dịch điện tử, phát triển chính quyền điện tử, chính quyền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xây dựng quy chế, quy định và tổ chức hoạt động chuyển đổi số, ứng dụng công nghệ thông tin, giao dịch điện tử, phát triển chính quyền điện tử, chính quyền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w:t>
      </w:r>
    </w:p>
    <w:p>
      <w:r>
        <w:t>d) Xây dựng, duy trì, cập nhật, tổ chức thực hiện và đánh giá, kiểm tra việc tuân thủ Kiến trúc Chính quyền điện tử, Chính quyền số,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w:t>
      </w:r>
    </w:p>
    <w:p>
      <w:r>
        <w:t>g) Tổ chức triển khai các hoạt động thúc đẩy đưa hoạt động sản xuất, kinh doanh của doanh nghiệp, hoạt động của người dân lên các nền tảng số Việt Nam theo hướng dẫn của Bộ quản lý ngành, lĩnh vực;</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quản lý ngành, lĩnh vực.</w:t>
      </w:r>
    </w:p>
    <w:p>
      <w:r>
        <w:t>i) Trình cấp thẩm quyền Ban hành bộ chỉ số đánh giá mức độ chuyển đổi số của tỉnh; tổ chức đánh giá và công bố kết quả đánh giá định kỳ hàng năm.</w:t>
      </w:r>
    </w:p>
    <w:p>
      <w:r>
        <w:t>18. Về kinh tế số, xã hội số</w:t>
      </w:r>
    </w:p>
    <w:p>
      <w:r>
        <w:t>a) Hướng dẫn và tổ chức thực hiện cơ chế, chính sách, chiến lược, pháp luật, kế hoạch, chương trình, đề án của tỉnh về phát triển kinh tế số, xã hội số;</w:t>
      </w:r>
    </w:p>
    <w:p>
      <w:r>
        <w:t>b) Hướng dẫn, đánh giá việc xây dựng, tổ chức triển khai các chương trình, kế hoạch, đề án, dự án liên quan đến kinh tế số, xã hội số;</w:t>
      </w:r>
    </w:p>
    <w:p>
      <w:r>
        <w:t>c) Quản lý và thúc đẩy phát triển kinh tế số nền tảng, nền tảng số của tỉnh phục vụ phát triển kinh tế số, xã hội số; tuyên truyền, phổ biến, bồi dưỡng, tập huấn, thúc đẩy chuyển đổi số doanh nghiệp, các mô hình kinh doanh mới ứng dụng công nghệ số, kỹ năng số, công dân số, kết nối số và văn hóa số, hoạt động tuân thủ các quy tắc ứng xử trên môi trường số trong xã hội và cộng đồng;</w:t>
      </w:r>
    </w:p>
    <w:p>
      <w:r>
        <w:t>d) Xây dựng, quản lý, vận hành các hệ thống thông tin, cơ sở dữ liệu về phát triển kinh tế số, xã hội số của tỉnh theo quy định.</w:t>
      </w:r>
    </w:p>
    <w:p>
      <w:r>
        <w:t>19. Tham mưu cho Ủy ban nhân dân tỉnh quản lý đối với các doanh nghiệp, tổ chức kinh tế tập thể, kinh tế tư nhân, các hội và các tổ chức phi chính phủ hoạt động trong lĩnh vực khoa học, công nghệ, trên địa bàn tỉnh theo quy định của pháp luật.</w:t>
      </w:r>
    </w:p>
    <w:p>
      <w:r>
        <w:t>20. Hướng dẫn việc thực hiện cơ chế tự chủ, tự chịu trách nhiệm của đơn vị sự nghiệp công lập thuộc Sở quản lý theo quy định của pháp luật; quản lý hoạt động của các đơn vị sự nghiệp trong và ngoài công lập thuộc ngành khoa học, công nghệ tại địa phương.</w:t>
      </w:r>
    </w:p>
    <w:p>
      <w:r>
        <w:t>21. Hướng dẫn, bồi dưỡng chuyên môn, nghiệp vụ các lĩnh vực khoa học, công nghệ đối với Phòng Văn hóa, Khoa học và Thông tin thuộc Ủy ban nhân dân cấp huyện, thành phố và chức danh chuyên môn thuộc Ủy ban nhân dân xã, phường, thị trấn.</w:t>
      </w:r>
    </w:p>
    <w:p>
      <w:r>
        <w:t>22. Thực hiện nhiệm vụ quản lý nhà nước về dịch vụ công trong các lĩnh vực khoa học, công nghệ:</w:t>
      </w:r>
    </w:p>
    <w:p>
      <w:r>
        <w:t>a) Báo cáo Ủy ban nhân dân tỉnh trình Hội đồng nhân dân tỉnh ban hành, sửa đổi, bổ sung danh mục dịch vụ sự nghiệp công sử dụng ngân sách địa phương trong lĩnh vực khoa học, công nghệ;</w:t>
      </w:r>
    </w:p>
    <w:p>
      <w:r>
        <w:t>b) Trình Ủy ban nhân dân tỉnh ban hành tiêu chí, tiêu chuẩn chất lượng dịch vụ sự nghiệp công sử dụng ngân sách nhà nước trong lĩnh vực khoa học, công nghệ thuộc phạm vi quản lý của địa phương;</w:t>
      </w:r>
    </w:p>
    <w:p>
      <w:r>
        <w:t>c) Trình Ủy ban nhân dân tỉnh ban hành cơ chế giám sát, đánh giá, kiểm định chất lượng và quy chế kiểm tra, nghiệm thu dịch vụ sự nghiệp công sử dụng ngân sách nhà nước trong lĩnh vực khoa học, công nghệ, thuộc phạm vi quản lý của địa phương.</w:t>
      </w:r>
    </w:p>
    <w:p>
      <w:r>
        <w:t>23. Giúp Ủy ban nhân dân tỉnh trong việc tổ chức công tác khoa học, công nghệ, thông tin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24. Thực hiện nhiệm vụ quản lý nhà nước đối với các dự án đầu tư chuyên ngành khoa học, công nghệ, ở địa phương theo các quy định của pháp luật về đầu tư, xây dựng và theo phân công, phân cấp của Ủy ban nhân dân tỉnh.</w:t>
      </w:r>
    </w:p>
    <w:p>
      <w:r>
        <w:t>25. Xây dựng, trình Ủy ban nhân dân tỉnh ban hành, sửa đổi định mức kinh tế - kỹ thuật, định mức chi phí (nếu có) trong lĩnh vực khoa học, công nghệ,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26. Tham mưu cho Ủy ban nhân dân tỉnh tổ chức triển khai các dự án, nội dung thành phần khoa học, công nghệ, thuộc các Chương trình mục tiêu quốc gia theo hướng dẫn của các Bộ quản lý ngành, lĩnh vực và phân công của Ủy ban nhân dân tỉnh.</w:t>
      </w:r>
    </w:p>
    <w:p>
      <w:r>
        <w:t>27. Tổ chức triển khai các hoạt động nâng cao nhận thức, phổ cập kỹ năng, đào tạo, bồi dưỡng, phát triển nguồn nhân lực thuộc các lĩnh vực quản lý ở địa phương.</w:t>
      </w:r>
    </w:p>
    <w:p>
      <w:r>
        <w:t>28. Thực hiện công tác thi đua, khen thưởng thuộc lĩnh vực được giao quản lý theo quy định của pháp luật về thi đua, khen thưởng.</w:t>
      </w:r>
    </w:p>
    <w:p>
      <w:r>
        <w:t>29. Chuyển đổi số, điều tra, thống kê, thu thập dữ liệu xây dựng hệ thống thông tin phục vụ công tác quản lý nhà nước và chuyên môn nghiệp vụ trong các lĩnh vực khoa học, công nghệ, và phục vụ sự chỉ đạo điều hành của Ủy ban nhân dân tỉnh.</w:t>
      </w:r>
    </w:p>
    <w:p>
      <w:r>
        <w:t>30. Triển khai thực hiện chương trình cải cách hành chính của Sở theo mục tiêu và chương trình cải cách hành chính của Ủy ban nhân dân tỉnh.</w:t>
      </w:r>
    </w:p>
    <w:p>
      <w:r>
        <w:t>31. Thực hiện chế độ báo cáo định kỳ và đột xuất tình hình thực hiện nhiệm vụ được giao theo quy định của Ủy ban nhân dân tỉnh và của Bộ quản lý ngành, lĩnh vực; tham gia thực hiện điều tra, thống kê, cung cấp thông tin về các sự kiện, các hoạt động khoa học, công nghệ, theo hướng dẫn của Bộ quản lý ngành, lĩnh vực.</w:t>
      </w:r>
    </w:p>
    <w:p>
      <w:r>
        <w:t>32. Thực hiện hợp tác quốc tế trong các lĩnh vực khoa học, công nghệ, thông theo quy định của pháp luật và theo phân công hoặc ủy quyền của Ủy ban nhân dân tỉnh.</w:t>
      </w:r>
    </w:p>
    <w:p>
      <w:r>
        <w:t>33. Thanh tra, kiểm tra, giám sát, xử lý vi phạm trong lĩnh vực khoa học, công nghệ,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tỉnh.</w:t>
      </w:r>
    </w:p>
    <w:p>
      <w:r>
        <w:t>34. Quy định cụ thể chức năng, nhiệm vụ, quyền hạn của văn phòng, thanh tra, phòng chuyên môn nghiệp vụ thuộc Sở, phù hợp với chức năng, nhiệm vụ, quyền hạn của Sở theo hướng dẫn của Bộ quán lý ngành, lĩnh vực và theo quy định của Ủy ban nhân dân tỉnh.</w:t>
      </w:r>
    </w:p>
    <w:p>
      <w:r>
        <w:t>35.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36. Quản lý và chịu trách nhiệm về tài chính, tài sản được giao và tổ chức thực hiện ngân sách được phân bổ theo quy định của pháp luật và phân cấp của Ủy ban nhân dân tỉnh.</w:t>
      </w:r>
    </w:p>
    <w:p>
      <w:r>
        <w:t>37. Thực hiện các nhiệm vụ khác do Ủy ban nhân dân tỉnh giao và theo quy định của pháp luật.</w:t>
      </w:r>
    </w:p>
    <w:p>
      <w:r>
        <w:t>Điều 3. Cơ cấu tổ chức</w:t>
      </w:r>
    </w:p>
    <w:p>
      <w:r>
        <w:t>1. Người đứng đầu, cấp phó của người đứng đầu Sở:</w:t>
      </w:r>
    </w:p>
    <w:p>
      <w:r>
        <w:t>a) Sở có Giám đốc và các Phó Giám đốc. Số lượng Phó Giám đốc do Ủy ban nhân dân tỉnh quyết định;</w:t>
      </w:r>
    </w:p>
    <w:p>
      <w:r>
        <w:t>b) Giám đốc Sở là người đứng đầu Sở thuộc Ủy ban nhân dân tỉnh, là Ủy viên Ủy ban nhân dân tỉnh do Hội đồng nhân dân tỉnh bầu,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là cấp phó của người đứng đầu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2. Tổ chức hành chính thuộc Sở:</w:t>
      </w:r>
    </w:p>
    <w:p>
      <w:r>
        <w:t>a) Văn phòng;</w:t>
      </w:r>
    </w:p>
    <w:p>
      <w:r>
        <w:t>b) Thanh tra;</w:t>
      </w:r>
    </w:p>
    <w:p>
      <w:r>
        <w:t>c) Phòng Quản lý Công nghệ và Sở hữu trí tuệ;</w:t>
      </w:r>
    </w:p>
    <w:p>
      <w:r>
        <w:t>d) Phòng Quản lý Khoa học;</w:t>
      </w:r>
    </w:p>
    <w:p>
      <w:r>
        <w:t>đ) Phòng Tiêu chuẩn Đo lường Chất lượng;</w:t>
      </w:r>
    </w:p>
    <w:p>
      <w:r>
        <w:t>e) Phòng Bưu chính - Viễn thông;</w:t>
      </w:r>
    </w:p>
    <w:p>
      <w:r>
        <w:t>f) Phòng Chuyển đổi số.</w:t>
      </w:r>
    </w:p>
    <w:p>
      <w:r>
        <w:t>3. Đơn vị sự nghiệp công lập thuộc Sở:</w:t>
      </w:r>
    </w:p>
    <w:p>
      <w:r>
        <w:t>a) Trung tâm Công nghệ thông tin;</w:t>
      </w:r>
    </w:p>
    <w:p>
      <w:r>
        <w:t>b) Trung tâm Khoa học công nghệ và Đổi mới sáng tạo.</w:t>
      </w:r>
    </w:p>
    <w:p>
      <w:r>
        <w:t>Điều 4. Biên chế</w:t>
      </w:r>
    </w:p>
    <w:p>
      <w:r>
        <w:t>1. Biên chế công chức, số lượng người làm việc và chỉ tiêu hợp đồng lao động trong các tổ chức hành chính, đơn vị sự nghiệp thuộc Sở được giao gắn với vị trí việc làm; chức năng, nhiệm vụ; phạm vi hoạt động và nằm trong tổng số biên chế công chức, số lượng người làm việc và chỉ tiêu hợp đồng lao động được cơ quan có thẩm quyền giao hàng năm.</w:t>
      </w:r>
    </w:p>
    <w:p>
      <w:r>
        <w:t>2. Việc quản lý sử dụng biên chế công chức, số lượng người làm việc và lao động hợp đồng đúng vị trí việc làm và quy định pháp luật.</w:t>
      </w:r>
    </w:p>
    <w:p>
      <w:r>
        <w:t>3. Căn cứ chức năng, nhiệm vụ, cơ cấu tổ chức và danh mục vị trí việc làm, cơ cấu ngạch công chức theo chức danh nghề nghiệp, số người làm việc trong các đơn vị sự nghiệp công lập trình Ủy ban nhân dân tỉnh để trình cấp có thẩm quyền xem xét, quyết định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