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24/2025/QĐ-UBND</w:t>
      </w:r>
    </w:p>
    <w:p>
      <w:r>
        <w:t>Cao Bằng, ngày 22 tháng 8 năm 2025</w:t>
      </w:r>
    </w:p>
    <w:p>
      <w:r>
        <w:t>QUYẾT ĐỊNH</w:t>
      </w:r>
    </w:p>
    <w:p>
      <w:r>
        <w:t>QUY ĐỊNH CHỨC NĂNG, NHIỆM VỤ, QUYỀN HẠN VÀ CƠ CẤU TỔ CHỨC CỦA SỞ NÔNG NGHIỆP VÀ MÔI TRƯỜNG TỈNH CAO BẰNG</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ban hành Thông tư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chức năng, nhiệm vụ, quyền hạn và cơ cấu tổ chức của Sở Nông nghiệp và Môi trường tỉnh Cao Bằng.</w:t>
      </w:r>
    </w:p>
    <w:p>
      <w:r>
        <w:t>Điều 1. Vị trí và chức năng</w:t>
      </w:r>
    </w:p>
    <w:p>
      <w:r>
        <w:t>1. Sở Nông nghiệp và Môi trường là cơ quan chuyên môn thuộc UBND tỉnh Cao Bằng, thực hiện chức năng tham mưu, giúp UBND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UBND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tỉnh;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tỉnh; nghị quyết của Hội đồng nhân dân tỉnh về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đặc dụng, rừng phòng hộ, rừng sản xuất thuộc sở hữu toàn dân thuộc phạm vi quản lý của tỉnh;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công tác nuôi trồng thủy sản, khai thác thủy sản;</w:t>
      </w:r>
    </w:p>
    <w:p>
      <w:r>
        <w:t>c) Tham mưu, trình Chủ tịch UBND tỉnh quyết định danh mục khu bảo vệ nguồn lợi thủy sản trên địa bàn tỉnh; cấp, cấp lại, thu hồi quyết định công nhận, giấy phép, giấy chứng nhận, văn bản chấp thuận trong lĩnh vực thủy sản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cấp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8.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tỉnh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w:t>
      </w:r>
    </w:p>
    <w:p>
      <w:r>
        <w:t>b) Tham mưu, giúp UBND tỉnh thực hiện lồng ghép nội dung phòng, chống thiên tai vào quy hoạch, kế hoạch phát triển kinh tế - xã hội của tỉnh;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đế giảm nhẹ thiệt hại, nhanh chóng phục hồi sản xuất;</w:t>
      </w:r>
    </w:p>
    <w:p>
      <w:r>
        <w:t>c) Tham mưu, trình Chủ tịch UBND tỉnh phê duyệt phương án ứng phó thiên tai; quyết định công bố tình huống khẩn cấp về thiên tai trên địa bàn theo phân công;</w:t>
      </w:r>
    </w:p>
    <w:p>
      <w:r>
        <w:t>d) Hướng dẫn, kiểm tra việc đầu tư xây dựng, duy tu, bảo dưỡng, vận hành và bảo vệ công trình phòng, chống thiên tai trên địa bàn tỉnh theo quy định của pháp luật và phân công của UBND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Tham mưu, trình Chủ tịch UBND tỉnh cấp, thu hồi chứng nhận đủ điều kiện an toàn thực phẩm đối với cơ sở sản xuất, sơ chế, chế biến, kinh doanh thực phẩm nông sản, lâm sản, thủy sản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theo phân công hoặc ủy quyền của Chủ tịch UBND tỉnh.</w:t>
      </w:r>
    </w:p>
    <w:p>
      <w:r>
        <w:t>13. Tham mưu, giúp UBND tỉnh thực hiện quản lý nhà nước đối với các hoạt động khuyến nông trên địa bàn tỉnh theo quy định của pháp luật.</w:t>
      </w:r>
    </w:p>
    <w:p>
      <w:r>
        <w:t>14.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UBND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tỉnh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tỉnh và hệ thống giám sát hoạt động khai thác, sử dụng tài nguyên nước, hệ thống thông tin, cơ sở dữ liệu tài nguyên nước của tỉnh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17.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cấp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cấp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tỉnh;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tỉnh; hướng dẫn, tổ chức xây dựng báo cáo công tác bảo vệ môi trường của tỉnh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tỉnh; tổng hợp, đề xuất dự toán chi sự nghiệp bảo vệ môi trường đối với các hoạt động bảo vệ môi trường thuộc trách nhiệm của tỉnh;</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tỉnh theo quy định của pháp luật;</w:t>
      </w:r>
    </w:p>
    <w:p>
      <w:r>
        <w:t>m) Tổ chức quản lý quỹ bảo vệ môi trường cấp tỉnh theo quy định.</w:t>
      </w:r>
    </w:p>
    <w:p>
      <w:r>
        <w:t>19. Về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w:t>
      </w:r>
    </w:p>
    <w:p>
      <w:r>
        <w:t>20.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tỉnh;</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22. Về đo đạc, bản đồ và thông tin địa lý</w:t>
      </w:r>
    </w:p>
    <w:p>
      <w:r>
        <w:t>a) Thẩm định nội dung đo đạc và bản đồ trong các chương trình, đề án, dự án, nhiệm vụ có sử dụng ngân sách nhà nước do các sở, ngành, UBND các cấp của tỉnh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tỉnh,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tỉnh thực hiện.</w:t>
      </w:r>
    </w:p>
    <w:p>
      <w:r>
        <w:t>24.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26.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UBND cấp xã.</w:t>
      </w:r>
    </w:p>
    <w:p>
      <w:r>
        <w:t>32.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đơn vị sự nghiệp công lập thuộc chi cục thuộc Sở (nếu có)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UBND tỉnh.</w:t>
      </w:r>
    </w:p>
    <w:p>
      <w:r>
        <w:t>37. Thực hiện công tác thông tin, báo cáo định kỳ và đột xuất về tình hình thực hiện nhiệm vụ được giao với UBND tỉnh, các bộ, cơ quan ngang bộ.</w:t>
      </w:r>
    </w:p>
    <w:p>
      <w:r>
        <w:t>38. Thực hiện nhiệm vụ, quyền hạn khác theo phân cấp, ủy quyền, phân định thẩm quyền của cơ quan có thẩm quyền theo quy định của pháp luật.</w:t>
      </w:r>
    </w:p>
    <w:p>
      <w:r>
        <w:t>Điều 3. Cơ cấu tổ chức</w:t>
      </w:r>
    </w:p>
    <w:p>
      <w:r>
        <w:t>1. Các phòng chuyên môn, nghiệp vụ có 05 phòng, cụ thể:</w:t>
      </w:r>
    </w:p>
    <w:p>
      <w:r>
        <w:t>a) Phòng Tổ chức cán bộ.</w:t>
      </w:r>
    </w:p>
    <w:p>
      <w:r>
        <w:t>b) Phòng Kế hoạch - Tài chính.</w:t>
      </w:r>
    </w:p>
    <w:p>
      <w:r>
        <w:t>c) Phòng Quản lý đất đai.</w:t>
      </w:r>
    </w:p>
    <w:p>
      <w:r>
        <w:t>d) Phòng Quản lý môi trường.</w:t>
      </w:r>
    </w:p>
    <w:p>
      <w:r>
        <w:t>d) Phòng Địa chất và Khoáng sản.</w:t>
      </w:r>
    </w:p>
    <w:p>
      <w:r>
        <w:t>2. Văn phòng Sở.</w:t>
      </w:r>
    </w:p>
    <w:p>
      <w:r>
        <w:t>3. Đơn vị quản lý nhà nước có 05 đơn vị, cụ thể:</w:t>
      </w:r>
    </w:p>
    <w:p>
      <w:r>
        <w:t>a) Chi cục Trồng trọt.</w:t>
      </w:r>
    </w:p>
    <w:p>
      <w:r>
        <w:t>b) Chi cục Chăn nuôi.</w:t>
      </w:r>
    </w:p>
    <w:p>
      <w:r>
        <w:t>c) Chi cục Phát triển nông thôn.</w:t>
      </w:r>
    </w:p>
    <w:p>
      <w:r>
        <w:t>d) Chi cục Tài nguyên nước.</w:t>
      </w:r>
    </w:p>
    <w:p>
      <w:r>
        <w:t>đ) Chi cục Kiểm lâm.</w:t>
      </w:r>
    </w:p>
    <w:p>
      <w:r>
        <w:t>4. Đơn vị sự nghiệp công lập có 05 đơn vị, cụ thể:</w:t>
      </w:r>
    </w:p>
    <w:p>
      <w:r>
        <w:t>a) Ban Quản lý Vườn Quốc gia Phia Oắc - Phia Đén.</w:t>
      </w:r>
    </w:p>
    <w:p>
      <w:r>
        <w:t>b) Trung tâm Khuyến nông và Giống nông lâm nghiệp.</w:t>
      </w:r>
    </w:p>
    <w:p>
      <w:r>
        <w:t>c) Trung tâm Nước sạch và Quan trắc tài nguyên, môi trường.</w:t>
      </w:r>
    </w:p>
    <w:p>
      <w:r>
        <w:t>d) Trung tâm Điều tra, đo đạc, quy hoạch tài nguyên nông lâm nghiệp.</w:t>
      </w:r>
    </w:p>
    <w:p>
      <w:r>
        <w:t>đ) Văn Phòng đăng ký đất đai.</w:t>
      </w:r>
    </w:p>
    <w:p>
      <w:r>
        <w:t>Điều 4. Giám đốc và các Phó Giám đốc</w:t>
      </w:r>
    </w:p>
    <w:p>
      <w:r>
        <w:t>1.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chế độ làm việc của sở và trách nhiệm của Giám đốc sở quy định tại Điều 7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2.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đúng đầu tổ chức, đơn vị thuộc và trực thuộc sở, trừ trường hợp pháp luật có quy định khác.</w:t>
      </w:r>
    </w:p>
    <w:p>
      <w:r>
        <w:t>Điều 5. Hiệu lực thi hành</w:t>
      </w:r>
    </w:p>
    <w:p>
      <w:r>
        <w:t>1. Quyết định này có hiệu lực thi hành kể từ ngày 22 tháng 8 năm 2025.</w:t>
      </w:r>
    </w:p>
    <w:p>
      <w:r>
        <w:t>2. Quyết định này thay thế các quyết định sau:</w:t>
      </w:r>
    </w:p>
    <w:p>
      <w:r>
        <w:t>a) Quyết định số 32/2022/QĐ-UBND ngày 14 tháng 11 năm 2022 của Ủy ban nhân dân tỉnh ban hành Quy định chức năng, nhiệm vụ, quyền hạn và cơ cấu tổ chức của Sở Tài nguyên và Môi trường tỉnh Cao Bằng.</w:t>
      </w:r>
    </w:p>
    <w:p>
      <w:r>
        <w:t>b) Quyết định số 20/2023/QĐ-UBND ngày 08 tháng 9 năm 2023 của Ủy ban nhân dân tỉnh Cao Bằng ban hành Quy định chức năng, nhiệm vụ, quyền hạn và cơ cấu tổ chức của Sở Nông nghiệp và Phát triển nông thôn tỉnh Cao Bằng.</w:t>
      </w:r>
    </w:p>
    <w:p>
      <w:r>
        <w:t>Điều 6. Trách nhiệm thi hành</w:t>
      </w:r>
    </w:p>
    <w:p>
      <w:r>
        <w:t>Chánh Văn phòng Ủy ban nhân dân tỉnh, Giám đốc Sở Nông nghiệp và Môi trường, Giám đốc Sở Nội vụ, thủ trưởng các cơ quan, đơn vị và tổ chức, cá nhân có liên quan chịu trách nhiệm thi hành Quyết định này./.</w:t>
      </w:r>
    </w:p>
    <w:p>
      <w:r>
        <w:t>Nơi nhận:</w:t>
      </w:r>
    </w:p>
    <w:p>
      <w:r>
        <w:t>- Như Điều 6;</w:t>
      </w:r>
    </w:p>
    <w:p>
      <w:r>
        <w:t>- Vụ Pháp chế - Bộ Nội vụ;</w:t>
      </w:r>
    </w:p>
    <w:p>
      <w:r>
        <w:t>- Cục KTVB&amp;QLXLVPHC - Bộ Tư pháp;</w:t>
      </w:r>
    </w:p>
    <w:p>
      <w:r>
        <w:t>- Bộ Nông nghiệp và Môi trường;</w:t>
      </w:r>
    </w:p>
    <w:p>
      <w:r>
        <w:t>- Thường trực Tỉnh ủy;</w:t>
      </w:r>
    </w:p>
    <w:p>
      <w:r>
        <w:t>- Thường trực HĐND tỉnh;</w:t>
      </w:r>
    </w:p>
    <w:p>
      <w:r>
        <w:t>- Chủ tịch và các PCT UBND tỉnh;</w:t>
      </w:r>
    </w:p>
    <w:p>
      <w:r>
        <w:t>- Các sở, ban, ngành;</w:t>
      </w:r>
    </w:p>
    <w:p>
      <w:r>
        <w:t>- Các cơ quan trung ương trên địa bàn tỉnh;</w:t>
      </w:r>
    </w:p>
    <w:p>
      <w:r>
        <w:t>- VP UBND tỉnh: Các PCVP; TTTT; CVNC;</w:t>
      </w:r>
    </w:p>
    <w:p>
      <w:r>
        <w:t>- UBND các xã, phường;</w:t>
      </w:r>
    </w:p>
    <w:p>
      <w:r>
        <w:t>- Lưu: VT, NC.</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