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Chi cục Chăn nuôi và Thú y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24/2025/QĐ-UBND</w:t>
      </w:r>
    </w:p>
    <w:p>
      <w:r>
        <w:t>Phú Thọ, ngày 01 tháng 4 năm 2025</w:t>
      </w:r>
    </w:p>
    <w:p>
      <w:r>
        <w:t>QUYẾT ĐỊNH</w:t>
      </w:r>
    </w:p>
    <w:p>
      <w:r>
        <w:t>QUY ĐỊNH CHỨC NĂNG, NHIỆM VỤ, QUYỀN HẠN VÀ CƠ CẤU TỔ CHỨC CỦA CHI CỤC CHĂN NUÔI VÀ THÚ Y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Thú y ngày 19 tháng 6 năm 2015;</w:t>
      </w:r>
    </w:p>
    <w:p>
      <w:r>
        <w:t>Căn cứ Luật Chăn nuôi ngày 19 tháng 11 năm 2018;</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UBND cấp tỉnh,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Chăn nuôi và Thú y là tổ chức hành chính trực thuộc Sở Nông nghiệp và Môi trường, giúp Giám đốc Sở tham mưu cho Ủy ban nhân dân tỉnh thực hiện chức năng quản lý nhà nước chuyên ngành và tổ chức thực thi pháp luật về chăn nuôi và thú y (riêng thú y thủy sản thực hiện theo hướng dẫn của Bộ Nông nghiệp và Môi trường) trên địa bàn tỉnh.</w:t>
      </w:r>
    </w:p>
    <w:p>
      <w:r>
        <w:t>2. Chi cục Chăn nuôi và Thú y có tư cách pháp nhân, có con dấu và có tài khoản riêng; chịu sự chỉ đạo, quản lý của Sở Nông nghiệp và Môi trường theo quy định của pháp luật; đồng thời chịu sự hướng dẫn, kiểm tra về chuyên môn, nghiệp vụ của cơ quan chuyên môn trực thuộc Bộ Nông nghiệp và Môi trường.</w:t>
      </w:r>
    </w:p>
    <w:p>
      <w:r>
        <w:t>3. Trụ sở làm việc: Số 1590, đường Hùng Vương, thành phố Việt Trì, tỉnh Phú Thọ.</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về chăn nuôi, thú y đã được phê duyệt; thông tin tuyên truyền, phổ biến pháp luật về chuyên ngành, lĩnh vực thuộc phạm vi quản lý.</w:t>
      </w:r>
    </w:p>
    <w:p>
      <w:r>
        <w:t>3. Trình Giám đốc Sở Nông nghiệp và Môi trường ban hành hoặc ban hành theo thẩm quyền các văn bản cá biệt về chuyên ngành, lĩnh vực thuộc phạm vi quản lý.</w:t>
      </w:r>
    </w:p>
    <w:p>
      <w:r>
        <w:t>4. Về quản lý chăn nuôi</w:t>
      </w:r>
    </w:p>
    <w:p>
      <w:r>
        <w:t>a) Tham mưu, giúp Giám đốc Sở Nông nghiệp và Môi trường hướng dẫn sản xuất chăn nuôi, phòng chống dịch bệnh, khắc phục hậu quả thiên tai đối với chăn nuôi; xây dựng, tổ chức thực hiện và tổng kết, đánh giá kế hoạch sản xuất chăn nuôi hàng năm;</w:t>
      </w:r>
    </w:p>
    <w:p>
      <w:r>
        <w:t>b) Xây dựng và tổ chức thực hiện các quy trình về chăn nuôi áp dụng trên địa bàn tỉnh. Kiểm tra, thanh tra cơ sở sản xuất được cấp giấy chứng nhận VietGAP và hoạt động đánh giá, chứng nhận VietGAP của tổ chức chứng nhận về chăn nuôi được chỉ định theo thẩm quyền; giải quyết khiếu nại liên quan đến chứng nhận VietGAP về chăn nuôi trên địa bàn theo quy định của pháp luật;</w:t>
      </w:r>
    </w:p>
    <w:p>
      <w:r>
        <w:t>c) Tổ chức triển khai chương trình, kế hoạch hoạt động sản xuất đảm bảo chất lượng, an toàn thực phẩm thuộc lĩnh vực chăn nuôi;</w:t>
      </w:r>
    </w:p>
    <w:p>
      <w:r>
        <w:t>d) Đề xuất, hướng dẫn, kiểm tra thực hiện chính sách khuyến khích phát triển sản xuất lĩnh vực chăn nuôi;</w:t>
      </w:r>
    </w:p>
    <w:p>
      <w:r>
        <w:t>đ) Giám sát, kiểm tra và hướng dẫn việc thực hiện quy chế quản lý cơ sở sản xuất chăn nuôi an toàn; tiêu chuẩn và quy chuẩn kỹ thuật sản xuất chăn nuôi đảm bảo an toàn thực phẩm;</w:t>
      </w:r>
    </w:p>
    <w:p>
      <w:r>
        <w:t>e) Tham mưu cấp, cấp lại, thu hồi Giấy chứng nhận đủ điều kiện chăn nuôi đối với trang trại chăn nuôi quy mô lớn;</w:t>
      </w:r>
    </w:p>
    <w:p>
      <w:r>
        <w:t>g) Hướng dẫn, thực hiện kê khai hoạt động chăn nuôi trên địa bàn tỉnh.</w:t>
      </w:r>
    </w:p>
    <w:p>
      <w:r>
        <w:t>5. Về quản lý giống vật nuôi:</w:t>
      </w:r>
    </w:p>
    <w:p>
      <w:r>
        <w:t>a) Triển khai thực hiện quy hoạch, kế hoạch phát triển giống vật nuôi phù hợp với quy hoạch tổng thể phát triển kinh tế - xã hội của tỉnh;</w:t>
      </w:r>
    </w:p>
    <w:p>
      <w:r>
        <w:t>b) Tham gia quản lý quỹ gen vật nuôi, vi sinh vật dùng trong chăn nuôi theo quy định của pháp luật;</w:t>
      </w:r>
    </w:p>
    <w:p>
      <w:r>
        <w:t>c) Tham gia quản lý khảo nghiệm giống vật nuôi theo quy định;</w:t>
      </w:r>
    </w:p>
    <w:p>
      <w:r>
        <w:t>d) Thực hiện công tác quản lý theo quy định về danh mục giống vật nuôi được phép sản xuất, kinh doanh; danh mục nguồn gen vật nuôi quý hiếm cần bảo tồn; danh mục giống vật nuôi quý hiếm cấm xuất khẩu trên địa bàn;</w:t>
      </w:r>
    </w:p>
    <w:p>
      <w:r>
        <w:t>đ) Đôn đốc, hướng dẫn thực hiện việc chứng nhận hợp quy, công bố hợp quy, công bố tiêu chuẩn cơ sở lĩnh vực giống vật nuôi trong phạm vi địa phương;</w:t>
      </w:r>
    </w:p>
    <w:p>
      <w:r>
        <w:t>e) Tiếp nhận hồ sơ đăng ký, ra thông báo tiếp nhận công bố hợp quy, lập sổ theo dõi và quản lý hồ sơ công bố hợp quy lĩnh vực giống vật nuôi thuộc phạm vi quản lý của Sở Nông nghiệp và Môi trường;</w:t>
      </w:r>
    </w:p>
    <w:p>
      <w:r>
        <w:t>g) Tổ chức thực hiện kế hoạch, quản lý, sử dụng quỹ dự phòng thiên tai, dịch bệnh đối với giống vật nuôi trên địa bàn tỉnh theo quy định;</w:t>
      </w:r>
    </w:p>
    <w:p>
      <w:r>
        <w:t>h) Tổ chức thực hiện kế hoạch hàng năm về giám định, bình tuyển đàn gia súc giống trên địa bàn tỉnh; hướng dẫn cơ quan chuyên ngành cấp huyện tổ chức thực hiện việc giám định, bình tuyển đàn gia súc giống trên địa bàn.</w:t>
      </w:r>
    </w:p>
    <w:p>
      <w:r>
        <w:t>6. Về quản lý thức ăn chăn nuôi</w:t>
      </w:r>
    </w:p>
    <w:p>
      <w:r>
        <w:t>a) Tổ chức thực hiện kế hoạch phát triển và sử dụng thức ăn chăn nuôi tại địa phương sau khi được cấp thẩm quyền phê duyệt; hướng dẫn sử dụng thức ăn chăn nuôi có hiệu quả, không gây ô nhiễm môi trường;</w:t>
      </w:r>
    </w:p>
    <w:p>
      <w:r>
        <w:t>b) Tổ chức thực hiện các chính sách khuyến khích, tạo điều kiện cho các doanh nghiệp trên địa bàn nâng cao chất lượng, nâng cao khả năng cạnh tranh của thức ăn chăn nuôi, chương trình nâng cao năng suất, chất lượng và khả năng cạnh tranh thức ăn chăn nuôi của địa phương;</w:t>
      </w:r>
    </w:p>
    <w:p>
      <w:r>
        <w:t>c) Giám sát hoạt động khảo nghiệm thức ăn chăn nuôi trong phạm vi địa phương;</w:t>
      </w:r>
    </w:p>
    <w:p>
      <w:r>
        <w:t>d) Đôn đốc, hướng dẫn thực hiện việc chứng nhận hợp quy, công bố hợp quy, công bố tiêu chuẩn cơ sở lĩnh vực thức ăn chăn nuôi trong phạm vi địa phương; tiếp nhận hồ sơ đăng ký, ra thông báo tiếp nhận công bố hợp quy, lập sổ theo dõi và quản lý hồ sơ công bố hợp quy lĩnh vực thức ăn chăn nuôi trên địa bàn;</w:t>
      </w:r>
    </w:p>
    <w:p>
      <w:r>
        <w:t>đ) Quản lý các mặt hàng thức ăn chăn nuôi trong danh mục thức ăn chăn nuôi được phép lưu hành tại Việt Nam trong phạm vi địa phương theo quy định;</w:t>
      </w:r>
    </w:p>
    <w:p>
      <w:r>
        <w:t>e) Tổ chức thực hiện quản lý các chất cấm sản xuất, nhập khẩu, lưu thông và sử dụng trong sản xuất, kinh doanh thức ăn chăn nuôi tại địa phương;</w:t>
      </w:r>
    </w:p>
    <w:p>
      <w:r>
        <w:t>g)  Tham mưu xây dựng và tổ chức vùng chăn nuôi, sản xuất và chế biến thức ăn chăn nuôi tập trung gắn với xử lý chất thải, bảo vệ môi trường;</w:t>
      </w:r>
    </w:p>
    <w:p>
      <w:r>
        <w:t>h) Tham mưu cấp, cấp lại, thu hồi Giấy chứng nhận đủ điều kiện sản xuất thức ăn chăn nuôi đối với các cơ sở sản xuất thức ăn chăn nuôi trên địa bàn theo quy định.</w:t>
      </w:r>
    </w:p>
    <w:p>
      <w:r>
        <w:t>7. Về môi trường chăn nuôi</w:t>
      </w:r>
    </w:p>
    <w:p>
      <w:r>
        <w:t>a) Tổ chức thực hiện chương trình, kế hoạch và nhiệm vụ về bảo vệ môi trường trong chăn nuôi; định kỳ tổ chức đánh giá hiện trạng môi trường trong chăn nuôi;</w:t>
      </w:r>
    </w:p>
    <w:p>
      <w:r>
        <w:t>b) Xây dựng và hướng dẫn thực hiện các biện pháp xử lý chất thải bảo vệ môi trường trong chăn nuôi;</w:t>
      </w:r>
    </w:p>
    <w:p>
      <w:r>
        <w:t>c) Hướng dẫn, giám sát, kiểm tra việc thực hiện công tác kiểm soát môi trường trong chăn nuôi;</w:t>
      </w:r>
    </w:p>
    <w:p>
      <w:r>
        <w:t>d) Giám sát, kiểm tra việc thực hiện tiêu chuẩn và quy chuẩn quốc gia về môi trường trong sản xuất chăn nuôi tại địa phương;</w:t>
      </w:r>
    </w:p>
    <w:p>
      <w:r>
        <w:t>đ) Đôn đốc, hướng dẫn thực hiện việc chứng nhận hợp quy, công bố hợp quy, công bố tiêu chuẩn cơ sở lĩnh vực môi trường chăn nuôi, các chế phẩm sinh học phục vụ chăn nuôi trong phạm vi địa phương; tiếp nhận hồ sơ đăng ký, ra thông báo tiếp nhận công bố hợp quy, lập sổ theo dõi và quản lý hồ sơ công bố hợp quy lĩnh vực môi trường chăn nuôi, các chế phẩm sinh học phục vụ chăn nuôi theo quy định của pháp luật.</w:t>
      </w:r>
    </w:p>
    <w:p>
      <w:r>
        <w:t>8. Phòng, chống dịch bệnh động vật, thủy sản (sau đây gọi chung là dịch bệnh động vật)</w:t>
      </w:r>
    </w:p>
    <w:p>
      <w:r>
        <w:t>a) Tổ chức kiểm tra, giám sát việc thực hiện các dự án, chương trình khống chế, thanh toán dịch bệnh động vật; chương trình kiểm soát bệnh lây từ động vật sang người; kế hoạch phòng, chống dịch bệnh động vật và tổng hợp, báo cáo kết quả thực hiện;</w:t>
      </w:r>
    </w:p>
    <w:p>
      <w:r>
        <w:t>b) Kiểm tra, giám sát định kỳ hoặc đột xuất các bệnh động vật thuộc danh mục các bệnh phải kiểm tra theo quy định của Bộ Nông nghiệp và Môi trường tại các cơ sở chăn nuôi, sản xuất con giống trên địa bàn tỉnh (trừ các cơ sở chăn nuôi do Trung ương quản lý, cơ sở giống quốc gia, cơ sở giống có vốn đầu tư nước ngoài);</w:t>
      </w:r>
    </w:p>
    <w:p>
      <w:r>
        <w:t>c) Tổ chức kiểm tra, giám sát việc thực hiện kế hoạch tiêm vắc xin phòng các bệnh bắt buộc theo quy định của Bộ Nông nghiệp và Môi trường;</w:t>
      </w:r>
    </w:p>
    <w:p>
      <w:r>
        <w:t>d) Thực hiện việc chẩn đoán, xét nghiệm và điều trị bệnh cho động vật; kiểm tra, giám sát việc thực hiện các quy định về phòng, chống dịch bệnh động vật; điều tra, giám sát, phát hiện dịch bệnh động vật; hướng dẫn khoanh vùng, xử lý ổ dịch, tiêu độc khử trùng, phục hồi môi trường chăn nuôi, nuôi trồng thủy sản sau khi hết dịch bệnh;</w:t>
      </w:r>
    </w:p>
    <w:p>
      <w:r>
        <w:t>đ) Hướng dẫn các biện pháp phòng, chống dịch bệnh động vật; hướng dẫn mạng lưới thú y xã, phường, thị trấn (sau đây gọi là thú y cấp xã) giám sát, phát hiện, ngăn chặn, xử lý các ổ dịch mới và kiểm soát các ổ dịch cũ;</w:t>
      </w:r>
    </w:p>
    <w:p>
      <w:r>
        <w:t>e) Báo cáo Sở Nông nghiệp và Môi trường đề nghị Chủ tịch Ủy ban nhân dân tỉnh công bố dịch và công bố hết dịch bệnh động vật theo quy định pháp luật;</w:t>
      </w:r>
    </w:p>
    <w:p>
      <w:r>
        <w:t>g) Phối hợp với cơ quan quản lý chuyên ngành về kiểm lâm trực thuộc Sở trong việc thẩm định điều kiện vệ sinh thú y và giám sát tình hình dịch bệnh của các cơ sở nuôi động vật hoang dã trên địa bàn tỉnh;</w:t>
      </w:r>
    </w:p>
    <w:p>
      <w:r>
        <w:t>h) Giám sát hoạt động của các cá nhân, tổ chức hành nghề thú y trên địa bàn tỉnh và báo cáo về hoạt động hành nghề thú y theo quy định;</w:t>
      </w:r>
    </w:p>
    <w:p>
      <w:r>
        <w:t>i) Yêu cầu cá nhân, tổ chức hành nghề thú y cung cấp thông tin về tình hình dịch bệnh động vật và huy động các cá nhân, tổ chức hành nghề thú y trên địa bàn tỉnh tham gia tiêm vắc xin phòng bệnh cho động vật, tham gia chống dịch bệnh động vật theo quy định;</w:t>
      </w:r>
    </w:p>
    <w:p>
      <w:r>
        <w:t>k) Quản lý, sử dụng vật tư, hóa chất phục vụ công tác phòng, chống dịch bệnh động vật từ nguồn dự trữ quốc gia, địa phương và các nguồn khác.</w:t>
      </w:r>
    </w:p>
    <w:p>
      <w:r>
        <w:t>9. Xây dựng vùng, cơ sở an toàn dịch bệnh động vật</w:t>
      </w:r>
    </w:p>
    <w:p>
      <w:r>
        <w:t>a) Tham mưu, giúp Giám đốc Sở Nông nghiệp và Môi trường trình Ủy ban nhân dân tỉnh phê duyệt dự án, chương trình, kế hoạch xây dựng vùng, cơ sở an toàn dịch bệnh trên địa bàn tỉnh;</w:t>
      </w:r>
    </w:p>
    <w:p>
      <w:r>
        <w:t>b) Thực hiện trách nhiệm của cơ quan quản lý nhà nước về thú y đối với vùng, cơ sở an toàn dịch bệnh theo quy định của Bộ Nông nghiệp và Môi trường.</w:t>
      </w:r>
    </w:p>
    <w:p>
      <w:r>
        <w:t>10. Kiểm dịch động vật, sản phẩm động vật; kiểm soát giết mổ; kiểm tra vệ sinh thú y</w:t>
      </w:r>
    </w:p>
    <w:p>
      <w:r>
        <w:t>a) Thực hiện việc kiểm dịch động vật, sản phẩm động vật lưu thông trong nước; quản lý, giám sát động vật, sản phẩm động vật nhập khẩu sau thời gian cách ly kiểm dịch;</w:t>
      </w:r>
    </w:p>
    <w:p>
      <w:r>
        <w:t>b) Kiểm dịch động vật, sản phẩm động vật xuất khẩu, nhập khẩu, tạm nhập tái xuất, tạm xuất tái nhập, chuyển khẩu, quá cảnh lãnh thổ Việt Nam tại các cửa khẩu được ủy quyền theo quy định của pháp luật;</w:t>
      </w:r>
    </w:p>
    <w:p>
      <w:r>
        <w:t>c) Tổ chức thực hiện việc kiểm soát giết mổ động vật; quản lý, giám sát các cơ sở sơ chế, chế biến, đóng gói, bảo quản, kinh doanh sản phẩm động vật phục vụ tiêu dùng trong nước;</w:t>
      </w:r>
    </w:p>
    <w:p>
      <w:r>
        <w:t>d) Kiểm tra vệ sinh thú y đối với sản phẩm động vật ở dạng tươi sống, sơ chế và chế biến lưu thông trên thị trường; thức ăn chăn nuôi, nguyên liệu sản xuất thức ăn chăn nuôi có nguồn gốc từ động vật; chất thải động vật tại các cơ sở chăn nuôi tập trung, cách ly kiểm dịch, thu gom, giết mổ động vật và các cơ sở sơ chế, chế biến, bảo quản, kinh doanh sản phẩm động vật thuộc phạm vi quản lý;</w:t>
      </w:r>
    </w:p>
    <w:p>
      <w:r>
        <w:t>đ) Kiểm tra điều kiện vệ sinh thú y đối với các cơ sở giết mổ động vật tập trung; cơ sở sơ chế, chế biến động vật, sản phẩm động vật để kinh doanh; cơ sở kinh doanh sản phẩm động vật; cơ sở xét nghiệm, chẩn đoán bệnh động vật; cơ sở phẫu thuật động vật; cơ sở sản xuất nguyên liệu thức ăn chăn nuôi có nguồn gốc động vật và các sản phẩm động vật khác không sử dụng làm thực phẩm (theo yêu cầu của nước nhập khẩu);</w:t>
      </w:r>
    </w:p>
    <w:p>
      <w:r>
        <w:t>e) Kiểm tra điều kiện vệ sinh thú y; hướng dẫn, giám sát việc thực hiện hoặc trực tiếp thực hiện việc vệ sinh, khử trùng tiêu độc nơi tập trung động vật, sản phẩm động vật tham gia hội chợ, triển lãm, biểu diễn thể thao, nghệ thuật;</w:t>
      </w:r>
    </w:p>
    <w:p>
      <w:r>
        <w:t>g) Hướng dẫn, giám sát việc thực hiện hoặc trực tiếp thực hiện việc vệ sinh, khử trùng tiêu độc đối với các cơ sở có hoạt động liên quan đến thú y, phương tiện vận chuyển, dụng cụ chứa đựng động vật, sản phẩm động vật, chất thải động vật; xử lý động vật, sản phẩm động vật không đủ tiêu chuẩn vệ sinh thú y; xử lý chất thải, phương tiện vận chuyển, các vật dụng có liên quan đến động vật, sản phẩm động vật không đủ tiêu chuẩn vệ sinh thú y;</w:t>
      </w:r>
    </w:p>
    <w:p>
      <w:r>
        <w:t>h) Cấp và thu hồi trang sắc phục kiểm dịch động vật; thu hồi thẻ kiểm dịch viên động vật, biển hiệu kiểm dịch động vật theo quy định;</w:t>
      </w:r>
    </w:p>
    <w:p>
      <w:r>
        <w:t>i) Phối hợp với các cơ quan, đơn vị thuộc Cục Chăn nuôi và Thú y thẩm định địa điểm, điều kiện vệ sinh thú y trong quá trình xây dựng cơ sở giết mổ động vật, sơ chế, chế biến, đóng gói, bảo quản sản phẩm động vật phục vụ xuất khẩu; cơ sở, khu cách ly kiểm dịch động vật xuất, nhập khẩu.</w:t>
      </w:r>
    </w:p>
    <w:p>
      <w:r>
        <w:t>11. Quản lý thuốc thú y, chế phẩm sinh học, vi sinh vật, hóa chất (sau đây gọi là thuốc thú y) dùng trong thú y, trừ các sản phẩm xử lý, cải tạo môi trường nuôi trồng thủy sản</w:t>
      </w:r>
    </w:p>
    <w:p>
      <w:r>
        <w:t>a) Quản lý việc buôn bán, sử dụng thuốc thú y trên địa bàn tỉnh theo quy định của pháp luật;</w:t>
      </w:r>
    </w:p>
    <w:p>
      <w:r>
        <w:t>b) Hướng dẫn sử dụng các loại thuốc thú y để phòng bệnh, chữa bệnh, chống dịch bệnh cho động vật; thông báo danh mục thuốc thú y được phép lưu hành, hạn chế sử dụng, cấm sử dụng theo quy định của pháp luật;</w:t>
      </w:r>
    </w:p>
    <w:p>
      <w:r>
        <w:t>c) Giám sát quá trình khảo nghiệm thuốc thú y (trừ vắc xin, kháng thể) theo giấy phép khảo nghiệm thuốc thú y; xác nhận báo cáo kết quả khảo nghiệm thuốc thú y;</w:t>
      </w:r>
    </w:p>
    <w:p>
      <w:r>
        <w:t>d) Kiểm tra, thẩm định và cấp giấy chứng nhận đủ điều kiện buôn bán thuốc thú y đối với các cơ sở buôn bán thuốc thú y trên địa bàn tỉnh;</w:t>
      </w:r>
    </w:p>
    <w:p>
      <w:r>
        <w:t>đ) Thực hiện kiểm tra chất lượng thuốc thú y trên địa bàn quản lý theo quy định. Xử lý thuốc thú y giả, kém chất lượng; thuốc cấm sử dụng, thuốc không có trong danh mục thuốc thú y được phép lưu hành tại Việt Nam; thuốc không có nhãn mác hoặc có nhãn mác nhưng không đúng theo quy định của pháp luật;</w:t>
      </w:r>
    </w:p>
    <w:p>
      <w:r>
        <w:t>e) Tiếp nhận, thẩm định và cấp giấy xác nhận nội dung quảng cáo thuốc thú y theo thẩm quyền.</w:t>
      </w:r>
    </w:p>
    <w:p>
      <w:r>
        <w:t>12. Quản lý phí, lệ phí; cấp, thu hồi các loại chứng nhận, chứng chỉ hành nghề thú y</w:t>
      </w:r>
    </w:p>
    <w:p>
      <w:r>
        <w:t>a) Cấp, thu hồi các loại chứng chỉ hành nghề thú y sau đây:</w:t>
      </w:r>
    </w:p>
    <w:p>
      <w:r>
        <w:t>- Tiêm phòng, chữa bệnh, phẫu thuật động vật, tư vấn các hoạt động liên quan đến thú y;</w:t>
      </w:r>
    </w:p>
    <w:p>
      <w:r>
        <w:t>- Khám bệnh, chẩn đoán bệnh, xét nghiệm bệnh động vật;</w:t>
      </w:r>
    </w:p>
    <w:p>
      <w:r>
        <w:t>- Buôn bán thuốc thú y.</w:t>
      </w:r>
    </w:p>
    <w:p>
      <w:r>
        <w:t>b) Cấp, thu hồi các loại giấy chứng nhận về thú y theo quy định của pháp luật;</w:t>
      </w:r>
    </w:p>
    <w:p>
      <w:r>
        <w:t>c) Tổ chức quản lý việc thu, nộp và sử dụng phí, lệ phí theo quy định của pháp luật.</w:t>
      </w:r>
    </w:p>
    <w:p>
      <w:r>
        <w:t>13. Tập huấn, bồi dưỡng kiến thức chuyên môn nghiệp vụ, chế độ, chính sách và pháp luật cho công chức, viên chức, nhân viên chăn nuôi, thú y cấp xã và các tổ chức, cá nhân có hoạt động liên quan đến chăn nuôi, thú y trên địa bàn tỉnh</w:t>
      </w:r>
    </w:p>
    <w:p>
      <w:r>
        <w:t>14. Tổ chức thực hiện các dịch vụ kỹ thuật chăn nuôi, thú y theo quy định của pháp luật.</w:t>
      </w:r>
    </w:p>
    <w:p>
      <w:r>
        <w:t>15. Tổ chức thực hiện các hoạt động hợp tác quốc tế, xúc tiến thương mại về chăn nuôi, thú y theo quy định; nghiên cứu, triển khai ứng dụng tiến bộ khoa học kỹ thuật về chăn nuôi, thú y; thẩm định chuyên ngành các chương trình, dự án về chăn nuôi, thú y trên địa bàn theo quy định của pháp luật.</w:t>
      </w:r>
    </w:p>
    <w:p>
      <w:r>
        <w:t>16. Thực hiện chức năng kiểm tra chuyên ngành về chăn nuôi, thú y theo quy định của pháp luật. Giải quyết khiếu nại, tố cáo, phòng chống tham nhũng, lãng phí trong lĩnh vực chăn nuôi, thú y.</w:t>
      </w:r>
    </w:p>
    <w:p>
      <w:r>
        <w:t>17. Báo cáo định kỳ, đột xuất về tình hình sản xuất chăn nuôi, thú y theo hướng dẫn của Cục Chăn nuôi và Thú y.</w:t>
      </w:r>
    </w:p>
    <w:p>
      <w:r>
        <w:t>18. Tổ chức thực hiện công tác cải cách hành chính; quản lý tổ chức, biên chế, vị trí việc làm, công chức, viên chức, tài chính, tài sản và nguồn lực khác được giao theo quy định của pháp luật.</w:t>
      </w:r>
    </w:p>
    <w:p>
      <w:r>
        <w:t>19. Thực hiện các nhiệm vụ khác theo quy định của pháp luật và Giám đốc Sở Nông nghiệp và Môi trường giao.</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 đơn vị trực thuộc:</w:t>
      </w:r>
    </w:p>
    <w:p>
      <w:r>
        <w:t>a) Phòng Hành chính - Tổng hợp;</w:t>
      </w:r>
    </w:p>
    <w:p>
      <w:r>
        <w:t>b) Phòng Kỹ thuật - Nghiệp vụ;</w:t>
      </w:r>
    </w:p>
    <w:p>
      <w:r>
        <w:t>c) Trạm Kiểm dịch, chẩn đoán, xét nghiệm và điều trị bệnh động vật.</w:t>
      </w:r>
    </w:p>
    <w:p>
      <w:r>
        <w:t>3. Biên chế công chức, số lượng người làm việc của Chi cục Chăn nuôi và Thú y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26/2022/QĐ-UBND ngày 27 tháng 9 năm 2022 của Ủy  ban nhân dân tỉnh Phú Thọ về việc quy định chức năng, nhiệm vụ, quyền hạn và cơ cấu tổ chức của Chi cục Chăn nuôi và Thú y thuộc Sở Nông nghiệp và Phát triển nông thôn tỉnh Phú Thọ.</w:t>
      </w:r>
    </w:p>
    <w:p>
      <w:r>
        <w:t>2. Chánh Văn phòng Ủy ban nhân dân tỉnh; Giám đốc các Sở: Nội vụ, Nông nghiệp và Môi trường; Thủ trưởng các sở, ban, ngành; Chủ tịch Ủy ban nhân dân các huyện, thành, thị; Chi cục trưởng Chi cục Chăn nuôi và Thú y và các tổ chức, cá nhân có liên quan căn cứ Quyết định thực hiện./.</w:t>
      </w:r>
    </w:p>
    <w:p>
      <w:r>
        <w:t>Nơi nhận:</w:t>
      </w:r>
    </w:p>
    <w:p>
      <w:r>
        <w:t>- Văn phòng Chính phủ;</w:t>
      </w:r>
    </w:p>
    <w:p>
      <w:r>
        <w:t>- Website Chính phủ;</w:t>
      </w:r>
    </w:p>
    <w:p>
      <w:r>
        <w:t>- Vụ Pháp chế,  Bộ Nông nghiệp và Môi trường ;</w:t>
      </w:r>
    </w:p>
    <w:p>
      <w:r>
        <w:t>- Vụ Pháp chế, Bộ Nội vụ;</w:t>
      </w:r>
    </w:p>
    <w:p>
      <w:r>
        <w:t>- Cục Kiểm tra Văn bản và Quản lý xử lý vi phạm</w:t>
      </w:r>
    </w:p>
    <w:p>
      <w:r>
        <w:t>hành chính, Bộ Tư pháp;</w:t>
      </w:r>
    </w:p>
    <w:p>
      <w:r>
        <w:t>- TTTU, TTHĐND tỉnh;</w:t>
      </w:r>
    </w:p>
    <w:p>
      <w:r>
        <w:t>- CT, các PCT UBND tỉnh;</w:t>
      </w:r>
    </w:p>
    <w:p>
      <w:r>
        <w:t>- Các sở, ban, ngành, đoàn thể tỉnh;</w:t>
      </w:r>
    </w:p>
    <w:p>
      <w:r>
        <w:t>- UBND các huyện, thành, thị;</w:t>
      </w:r>
    </w:p>
    <w:p>
      <w:r>
        <w:t>- Trung tâm PVHCC;</w:t>
      </w:r>
    </w:p>
    <w:p>
      <w:r>
        <w:t>- CV NCTH;</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