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24/2024/QĐ-UBND về số lượng Tổ bảo vệ an ninh, trật tự; số lượng thành viên Tổ bảo vệ an ninh, trật tự tại thôn, bản, khu phố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24/2024/QĐ-UBND</w:t>
      </w:r>
    </w:p>
    <w:p>
      <w:r>
        <w:t>Quảng Ninh, ngày 01 tháng 8 năm 2024</w:t>
      </w:r>
    </w:p>
    <w:p>
      <w:r>
        <w:t>QUYẾT ĐỊNH</w:t>
      </w:r>
    </w:p>
    <w:p>
      <w:r>
        <w:t>SỐ LƯỢNG TỔ BẢO VỆ AN NINH, TRẬT TỰ; SỐ LƯỢNG THÀNH VIÊN TỔ BẢO VỆ AN NINH, TRẬT TỰ TẠI THÔN, BẢN, KHU PHỐ TRÊN ĐỊA BÀN TỈNH QUẢNG NINH</w:t>
      </w:r>
    </w:p>
    <w:p>
      <w:r>
        <w:t>ỦY BAN NHÂN DÂN TỈNH QUẢNG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Lực lượng tham gia bảo vệ an ninh, trật tự ở cơ sở ngày 28 tháng 11 năm 2023;</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và Nghị định số 59/2024/NĐ-CP ngày 25 tháng 5 năm 2024 của Chính phủ sửa đổi, bổ sung một số điều của Nghị định số 34/2016/NĐ-CP;</w:t>
      </w:r>
    </w:p>
    <w:p>
      <w:r>
        <w:t>Căn cứ Nghị định số 40/2024/NĐ-CP ngày 16 tháng 4 năm 2024 của Chính phủ quy định chi tiết và biện pháp thi hành một số điều của Luật Lực lượng tham gia bảo vệ an ninh, trật tự ở cơ sở;</w:t>
      </w:r>
    </w:p>
    <w:p>
      <w:r>
        <w:t>Căn cứ Nghị quyết số 36/2024/NQ-HĐND ngày 10 tháng 7 năm 2024 của Hội đồng nhân dân tỉnh Quảng Ninh quy định tiêu chí thành lập, tiêu chí về số lượng; mức hỗ trợ, bồi dưỡng và các khoản chi khác bảo đảm điều kiện hoạt động đối với Tổ bảo vệ an ninh, trật tự trên địa bàn tỉnh Quảng Ninh;</w:t>
      </w:r>
    </w:p>
    <w:p>
      <w:r>
        <w:t>Theo đề nghị của Giám đốc Công an tỉnh tại: Tờ trình số 2428/TTr-CAT-TM ngày 15 tháng 7 năm 2024, Báo cáo số 301/BC-CAT-TM ngày 29 tháng 7 năm 2024; Báo cáo thẩm định số 193/BC-STP ngày 28 tháng 6 năm 2024 của Sở Tư pháp và ý kiến thống nhất của các ủy viên Ủy ban nhân dân tỉnh.</w:t>
      </w:r>
    </w:p>
    <w:p>
      <w:r>
        <w:t>QUYẾT ĐỊNH:</w:t>
      </w:r>
    </w:p>
    <w:p>
      <w:r>
        <w:t>Điều 1. Số lượng Tổ bảo vệ an ninh, trật tự tại các thôn, bản, khu phố trên địa bàn tỉnh</w:t>
      </w:r>
    </w:p>
    <w:p>
      <w:r>
        <w:t>1. Số lượng Tổ bảo vệ an ninh, trật tự:</w:t>
      </w:r>
    </w:p>
    <w:p>
      <w:r>
        <w:t>STT</w:t>
      </w:r>
    </w:p>
    <w:p>
      <w:r>
        <w:t>Đơn vị hành chính cấp huyện</w:t>
      </w:r>
    </w:p>
    <w:p>
      <w:r>
        <w:t>Số thôn, bản, khu phố loại I</w:t>
      </w:r>
    </w:p>
    <w:p>
      <w:r>
        <w:t>Số thôn, bản, khu phố loại II</w:t>
      </w:r>
    </w:p>
    <w:p>
      <w:r>
        <w:t>Số Tổ bảo vệ ANTT thành lập</w:t>
      </w:r>
    </w:p>
    <w:p>
      <w:r>
        <w:t>1</w:t>
      </w:r>
    </w:p>
    <w:p>
      <w:r>
        <w:t>Thành phố Hạ Long</w:t>
      </w:r>
    </w:p>
    <w:p>
      <w:r>
        <w:t>182</w:t>
      </w:r>
    </w:p>
    <w:p>
      <w:r>
        <w:t>61</w:t>
      </w:r>
    </w:p>
    <w:p>
      <w:r>
        <w:t>243</w:t>
      </w:r>
    </w:p>
    <w:p>
      <w:r>
        <w:t>2</w:t>
      </w:r>
    </w:p>
    <w:p>
      <w:r>
        <w:t>Thành phố Cẩm Phả</w:t>
      </w:r>
    </w:p>
    <w:p>
      <w:r>
        <w:t>129</w:t>
      </w:r>
    </w:p>
    <w:p>
      <w:r>
        <w:t>45</w:t>
      </w:r>
    </w:p>
    <w:p>
      <w:r>
        <w:t>174</w:t>
      </w:r>
    </w:p>
    <w:p>
      <w:r>
        <w:t>3</w:t>
      </w:r>
    </w:p>
    <w:p>
      <w:r>
        <w:t>Thành phố Móng Cái</w:t>
      </w:r>
    </w:p>
    <w:p>
      <w:r>
        <w:t>59</w:t>
      </w:r>
    </w:p>
    <w:p>
      <w:r>
        <w:t>41</w:t>
      </w:r>
    </w:p>
    <w:p>
      <w:r>
        <w:t>100</w:t>
      </w:r>
    </w:p>
    <w:p>
      <w:r>
        <w:t>4</w:t>
      </w:r>
    </w:p>
    <w:p>
      <w:r>
        <w:t>Thành phố Uông Bí</w:t>
      </w:r>
    </w:p>
    <w:p>
      <w:r>
        <w:t>87</w:t>
      </w:r>
    </w:p>
    <w:p>
      <w:r>
        <w:t>12</w:t>
      </w:r>
    </w:p>
    <w:p>
      <w:r>
        <w:t>99</w:t>
      </w:r>
    </w:p>
    <w:p>
      <w:r>
        <w:t>5</w:t>
      </w:r>
    </w:p>
    <w:p>
      <w:r>
        <w:t>Thị xã Quảng Yên</w:t>
      </w:r>
    </w:p>
    <w:p>
      <w:r>
        <w:t>82</w:t>
      </w:r>
    </w:p>
    <w:p>
      <w:r>
        <w:t>97</w:t>
      </w:r>
    </w:p>
    <w:p>
      <w:r>
        <w:t>179</w:t>
      </w:r>
    </w:p>
    <w:p>
      <w:r>
        <w:t>6</w:t>
      </w:r>
    </w:p>
    <w:p>
      <w:r>
        <w:t>Thị xã Đông Triều</w:t>
      </w:r>
    </w:p>
    <w:p>
      <w:r>
        <w:t>109</w:t>
      </w:r>
    </w:p>
    <w:p>
      <w:r>
        <w:t>53</w:t>
      </w:r>
    </w:p>
    <w:p>
      <w:r>
        <w:t>162</w:t>
      </w:r>
    </w:p>
    <w:p>
      <w:r>
        <w:t>7</w:t>
      </w:r>
    </w:p>
    <w:p>
      <w:r>
        <w:t>Huyện Ba Chẽ</w:t>
      </w:r>
    </w:p>
    <w:p>
      <w:r>
        <w:t>30</w:t>
      </w:r>
    </w:p>
    <w:p>
      <w:r>
        <w:t>36</w:t>
      </w:r>
    </w:p>
    <w:p>
      <w:r>
        <w:t>66</w:t>
      </w:r>
    </w:p>
    <w:p>
      <w:r>
        <w:t>8</w:t>
      </w:r>
    </w:p>
    <w:p>
      <w:r>
        <w:t>Huyện Bình Liêu</w:t>
      </w:r>
    </w:p>
    <w:p>
      <w:r>
        <w:t>33</w:t>
      </w:r>
    </w:p>
    <w:p>
      <w:r>
        <w:t>53</w:t>
      </w:r>
    </w:p>
    <w:p>
      <w:r>
        <w:t>86</w:t>
      </w:r>
    </w:p>
    <w:p>
      <w:r>
        <w:t>9</w:t>
      </w:r>
    </w:p>
    <w:p>
      <w:r>
        <w:t>Huyện Đầm Hà</w:t>
      </w:r>
    </w:p>
    <w:p>
      <w:r>
        <w:t>22</w:t>
      </w:r>
    </w:p>
    <w:p>
      <w:r>
        <w:t>48</w:t>
      </w:r>
    </w:p>
    <w:p>
      <w:r>
        <w:t>70</w:t>
      </w:r>
    </w:p>
    <w:p>
      <w:r>
        <w:t>10</w:t>
      </w:r>
    </w:p>
    <w:p>
      <w:r>
        <w:t>Huyện Hải Hà</w:t>
      </w:r>
    </w:p>
    <w:p>
      <w:r>
        <w:t>25</w:t>
      </w:r>
    </w:p>
    <w:p>
      <w:r>
        <w:t>87</w:t>
      </w:r>
    </w:p>
    <w:p>
      <w:r>
        <w:t>112</w:t>
      </w:r>
    </w:p>
    <w:p>
      <w:r>
        <w:t>11</w:t>
      </w:r>
    </w:p>
    <w:p>
      <w:r>
        <w:t>Huyện Tiên Yên</w:t>
      </w:r>
    </w:p>
    <w:p>
      <w:r>
        <w:t>56</w:t>
      </w:r>
    </w:p>
    <w:p>
      <w:r>
        <w:t>20</w:t>
      </w:r>
    </w:p>
    <w:p>
      <w:r>
        <w:t>76</w:t>
      </w:r>
    </w:p>
    <w:p>
      <w:r>
        <w:t>12</w:t>
      </w:r>
    </w:p>
    <w:p>
      <w:r>
        <w:t>Huyện Vân Đồn</w:t>
      </w:r>
    </w:p>
    <w:p>
      <w:r>
        <w:t>21</w:t>
      </w:r>
    </w:p>
    <w:p>
      <w:r>
        <w:t>51</w:t>
      </w:r>
    </w:p>
    <w:p>
      <w:r>
        <w:t>72</w:t>
      </w:r>
    </w:p>
    <w:p>
      <w:r>
        <w:t>13</w:t>
      </w:r>
    </w:p>
    <w:p>
      <w:r>
        <w:t>Huyện Cô Tô</w:t>
      </w:r>
    </w:p>
    <w:p>
      <w:r>
        <w:t>6</w:t>
      </w:r>
    </w:p>
    <w:p>
      <w:r>
        <w:t>7</w:t>
      </w:r>
    </w:p>
    <w:p>
      <w:r>
        <w:t>13</w:t>
      </w:r>
    </w:p>
    <w:p>
      <w:r>
        <w:t>Tổng cộng</w:t>
      </w:r>
    </w:p>
    <w:p>
      <w:r>
        <w:t>841</w:t>
      </w:r>
    </w:p>
    <w:p>
      <w:r>
        <w:t>611</w:t>
      </w:r>
    </w:p>
    <w:p>
      <w:r>
        <w:t>1452</w:t>
      </w:r>
    </w:p>
    <w:p>
      <w:r>
        <w:t>2. Căn cứ vào quyết định của cơ quan có thẩm quyền về thành lập, giải thể, sáp nhập thôn, bản, khu phố trên địa bàn tỉnh Quảng Ninh trong từng thời điểm cụ thể, Công an tỉnh có trách nhiệm trình Ủy ban nhân dân tỉnh quyết định điều chỉnh số lượng Tổ bảo vệ an ninh trật tự phù hợp theo quy định.</w:t>
      </w:r>
    </w:p>
    <w:p>
      <w:r>
        <w:t>Điều 2. Số lượng thành viên Tổ bảo vệ an ninh trật tự trên địa bàn tỉnh</w:t>
      </w:r>
    </w:p>
    <w:p>
      <w:r>
        <w:t>1. Số lượng Tổ trưởng, Tổ phó và Tổ viên Tổ bảo vệ an ninh trật tự:</w:t>
      </w:r>
    </w:p>
    <w:p>
      <w:r>
        <w:t>STT</w:t>
      </w:r>
    </w:p>
    <w:p>
      <w:r>
        <w:t>Chức danh</w:t>
      </w:r>
    </w:p>
    <w:p>
      <w:r>
        <w:t>Số lượng thành viên trong Tổ</w:t>
      </w:r>
    </w:p>
    <w:p>
      <w:r>
        <w:t>Số lượng toàn tỉnh</w:t>
      </w:r>
    </w:p>
    <w:p>
      <w:r>
        <w:t>Thôn, bản, khu phố loại I</w:t>
      </w:r>
    </w:p>
    <w:p>
      <w:r>
        <w:t>Thôn, bản, khu phố loại II</w:t>
      </w:r>
    </w:p>
    <w:p>
      <w:r>
        <w:t>Thôn, bản, khu phố loại III</w:t>
      </w:r>
    </w:p>
    <w:p>
      <w:r>
        <w:t>1</w:t>
      </w:r>
    </w:p>
    <w:p>
      <w:r>
        <w:t>Tổ trưởng</w:t>
      </w:r>
    </w:p>
    <w:p>
      <w:r>
        <w:t>841</w:t>
      </w:r>
    </w:p>
    <w:p>
      <w:r>
        <w:t>611</w:t>
      </w:r>
    </w:p>
    <w:p>
      <w:r>
        <w:t>0</w:t>
      </w:r>
    </w:p>
    <w:p>
      <w:r>
        <w:t>1.452</w:t>
      </w:r>
    </w:p>
    <w:p>
      <w:r>
        <w:t>2</w:t>
      </w:r>
    </w:p>
    <w:p>
      <w:r>
        <w:t>Tổ phó</w:t>
      </w:r>
    </w:p>
    <w:p>
      <w:r>
        <w:t>841</w:t>
      </w:r>
    </w:p>
    <w:p>
      <w:r>
        <w:t>611</w:t>
      </w:r>
    </w:p>
    <w:p>
      <w:r>
        <w:t>0</w:t>
      </w:r>
    </w:p>
    <w:p>
      <w:r>
        <w:t>1.452</w:t>
      </w:r>
    </w:p>
    <w:p>
      <w:r>
        <w:t>3</w:t>
      </w:r>
    </w:p>
    <w:p>
      <w:r>
        <w:t>Tổ viên</w:t>
      </w:r>
    </w:p>
    <w:p>
      <w:r>
        <w:t>2.693</w:t>
      </w:r>
    </w:p>
    <w:p>
      <w:r>
        <w:t>1.222</w:t>
      </w:r>
    </w:p>
    <w:p>
      <w:r>
        <w:t>0</w:t>
      </w:r>
    </w:p>
    <w:p>
      <w:r>
        <w:t>3.859</w:t>
      </w:r>
    </w:p>
    <w:p>
      <w:r>
        <w:t>Tổng số</w:t>
      </w:r>
    </w:p>
    <w:p>
      <w:r>
        <w:t>4374</w:t>
      </w:r>
    </w:p>
    <w:p>
      <w:r>
        <w:t>2444</w:t>
      </w:r>
    </w:p>
    <w:p>
      <w:r>
        <w:t>0</w:t>
      </w:r>
    </w:p>
    <w:p>
      <w:r>
        <w:t>6818</w:t>
      </w:r>
    </w:p>
    <w:p>
      <w:r>
        <w:t>2. Danh sách chi tiết số lượng Tổ bảo vệ an ninh, trật tự, số lượng thành viên Tổ bảo vệ an ninh, trật tự tại các thôn, bản, khu phố thuộc các huyện, thị xã, thành phố trên địa bàn tỉnh được quy định tại Phụ lục ban hành kèm theo Quyết định này.</w:t>
      </w:r>
    </w:p>
    <w:p>
      <w:r>
        <w:t>3. Số lượng thành viên quy định tại khoản 2 Điều này là số lượng tối đa. Căn cứ tình hình thực tế của địa phương, theo đề nghị của Công an cấp xã, Chủ tịch Ủy ban nhân dân cấp xã quyết định thành lập Tổ bảo vệ an ninh, trật tự và từng thành viên Tổ bảo vệ an ninh, trật tự, đảm bảo không vượt quá số lượng quy định tại khoản 1 và khoản 2 Điều này.</w:t>
      </w:r>
    </w:p>
    <w:p>
      <w:r>
        <w:t>4. Khi có sự thay đổi về thôn, bản, khu phố theo quyết định của cơ quan có thẩm quyền dẫn đến cần thay đổi số lượng thành viên Tổ bảo vệ an ninh, trật tự, Công an tỉnh có trách nhiệm trình Ủy ban nhân dân tỉnh quyết định điều chỉnh số lượng Tổ bảo vệ an ninh, trật tự, số lượng thành viên Tổ bảo vệ an ninh, trật tự phù hợp theo quy định.</w:t>
      </w:r>
    </w:p>
    <w:p>
      <w:r>
        <w:t>Điều 3.  Quyết định này có hiệu lực thi hành kể từ ngày 12 tháng 8 năm 2024.</w:t>
      </w:r>
    </w:p>
    <w:p>
      <w:r>
        <w:t>Điều 4.  Chánh Văn phòng Ủy ban nhân dân tỉnh; Giám đốc Công an tỉnh; Thủ trưởng các sở, ban, ngành, cơ quan, đơn vị liên quan; Chủ tịch Ủy ban nhân dân các huyện, thị xã, thành phố; Chủ tịch Ủy ban nhân dân các xã, phường, thị trấn trên địa bàn tỉnh chịu trách nhiệm thi hành Quyết định này./.</w:t>
      </w:r>
    </w:p>
    <w:p>
      <w:r>
        <w:t>Nơi nhận:</w:t>
      </w:r>
    </w:p>
    <w:p>
      <w:r>
        <w:t>- Như Điều 4;</w:t>
      </w:r>
    </w:p>
    <w:p>
      <w:r>
        <w:t>- Bộ Công an;</w:t>
      </w:r>
    </w:p>
    <w:p>
      <w:r>
        <w:t>- Bộ Tư pháp (Cục KTVBQPPL);</w:t>
      </w:r>
    </w:p>
    <w:p>
      <w:r>
        <w:t>- TT. Tỉnh ủy, TT. HĐND tỉnh;</w:t>
      </w:r>
    </w:p>
    <w:p>
      <w:r>
        <w:t>- Đoàn ĐBQH tỉnh;</w:t>
      </w:r>
    </w:p>
    <w:p>
      <w:r>
        <w:t>- CT, các PCT UBND tỉnh;</w:t>
      </w:r>
    </w:p>
    <w:p>
      <w:r>
        <w:t>- V0, V1, V2, V3, V4;</w:t>
      </w:r>
    </w:p>
    <w:p>
      <w:r>
        <w:t>- CV NCTH, VP UBND tỉnh;</w:t>
      </w:r>
    </w:p>
    <w:p>
      <w:r>
        <w:t>- Trung tâm Truyền thông tỉnh;</w:t>
      </w:r>
    </w:p>
    <w:p>
      <w:r>
        <w:t>- Cổng TTĐT tỉnh, Công báo;</w:t>
      </w:r>
    </w:p>
    <w:p>
      <w:r>
        <w:t>- Lưu: VT, NC1.</w:t>
      </w:r>
    </w:p>
    <w:p>
      <w:r>
        <w:t>CA-QĐ09</w:t>
      </w:r>
    </w:p>
    <w:p>
      <w:r>
        <w:t>TM. ỦY BAN NHÂN DÂN</w:t>
      </w:r>
    </w:p>
    <w:p>
      <w:r>
        <w:t>CHỦ TỊCH</w:t>
      </w:r>
    </w:p>
    <w:p>
      <w:r>
        <w:t>Cao Tường Huy</w:t>
      </w:r>
    </w:p>
    <w:p>
      <w:r>
        <w:t>PHỤ LỤC</w:t>
      </w:r>
    </w:p>
    <w:p>
      <w:r>
        <w:t>DANH SÁCH SỐ LƯỢNG TỔ BẢO VỆ AN NINH, TRẬT TỰ VÀ SỐ LƯỢNG THÀNH VIÊN TỔ BẢO VỆ AN NINH, TRẬT TỰ TẠI CÁC THÔN, BẢN, KHU PHỐ TRÊN ĐỊA BÀN TỈNH QUẢNG NINH</w:t>
      </w:r>
    </w:p>
    <w:p>
      <w:r>
        <w:t>(Ban hành kèm theo Quyết định số 24/2024/QĐ-UBND ngày 01 tháng 8 năm 2024 của Ủy ban nhân dân tỉnh Quảng Ninh)</w:t>
      </w:r>
    </w:p>
    <w:p>
      <w:r>
        <w:t>- Danh sách này có 1.452 thôn, bản, khu phố; gồm: 841 thôn, bản, khu phố loại I (trong đó có 169 khu phố có từ 500 hộ gia đình trở lên) và 611 thôn, bản, khu phố loại II.</w:t>
      </w:r>
    </w:p>
    <w:p>
      <w:r>
        <w:t>- Tổng số Tổ bảo vệ an ninh trật tự: 1.452 Tổ.</w:t>
      </w:r>
    </w:p>
    <w:p>
      <w:r>
        <w:t>- Tổng số thành viên Tổ bảo vệ an ninh, trật tự: 6.818 thành viên.</w:t>
      </w:r>
    </w:p>
    <w:p>
      <w:r>
        <w:t>Cụ thể của từng địa phương như sau:</w:t>
      </w:r>
    </w:p>
    <w:p>
      <w:r>
        <w:t>Stt</w:t>
      </w:r>
    </w:p>
    <w:p>
      <w:r>
        <w:t>Tên phường, xã, thị trấn</w:t>
      </w:r>
    </w:p>
    <w:p>
      <w:r>
        <w:t>Phân loại thôn, bản, khu phố loại I</w:t>
      </w:r>
    </w:p>
    <w:p>
      <w:r>
        <w:t>Thôn, bản, khu phố có từ 500 hộ dân trở lên (số hộ dân cụ thể)</w:t>
      </w:r>
    </w:p>
    <w:p>
      <w:r>
        <w:t>Số thành viên Tổ bảo vệ ANTT</w:t>
      </w:r>
    </w:p>
    <w:p>
      <w:r>
        <w:t>Phân loại thôn, bản, khu phố loại II</w:t>
      </w:r>
    </w:p>
    <w:p>
      <w:r>
        <w:t>Số thành viên Tổ bảo vệ ANTT</w:t>
      </w:r>
    </w:p>
    <w:p>
      <w:r>
        <w:t>I</w:t>
      </w:r>
    </w:p>
    <w:p>
      <w:r>
        <w:t>HUYỆN BA CHẼ</w:t>
      </w:r>
    </w:p>
    <w:p>
      <w:r>
        <w:t>1</w:t>
      </w:r>
    </w:p>
    <w:p>
      <w:r>
        <w:t>Thị trấn Ba Chẽ</w:t>
      </w:r>
    </w:p>
    <w:p>
      <w:r>
        <w:t>Khu phố 2</w:t>
      </w:r>
    </w:p>
    <w:p>
      <w:r>
        <w:t>5</w:t>
      </w:r>
    </w:p>
    <w:p>
      <w:r>
        <w:t>Khu phố 1</w:t>
      </w:r>
    </w:p>
    <w:p>
      <w:r>
        <w:t>4</w:t>
      </w:r>
    </w:p>
    <w:p>
      <w:r>
        <w:t>Khu phố 3A</w:t>
      </w:r>
    </w:p>
    <w:p>
      <w:r>
        <w:t>5</w:t>
      </w:r>
    </w:p>
    <w:p>
      <w:r>
        <w:t>Khu phố 3</w:t>
      </w:r>
    </w:p>
    <w:p>
      <w:r>
        <w:t>4</w:t>
      </w:r>
    </w:p>
    <w:p>
      <w:r>
        <w:t>Khu phố 4</w:t>
      </w:r>
    </w:p>
    <w:p>
      <w:r>
        <w:t>5</w:t>
      </w:r>
    </w:p>
    <w:p>
      <w:r>
        <w:t>Khu phố 6</w:t>
      </w:r>
    </w:p>
    <w:p>
      <w:r>
        <w:t>4</w:t>
      </w:r>
    </w:p>
    <w:p>
      <w:r>
        <w:t>Khu phố 5</w:t>
      </w:r>
    </w:p>
    <w:p>
      <w:r>
        <w:t>5</w:t>
      </w:r>
    </w:p>
    <w:p>
      <w:r>
        <w:t>Khu phố 7</w:t>
      </w:r>
    </w:p>
    <w:p>
      <w:r>
        <w:t>5</w:t>
      </w:r>
    </w:p>
    <w:p>
      <w:r>
        <w:t>2</w:t>
      </w:r>
    </w:p>
    <w:p>
      <w:r>
        <w:t>Xã Nam Sơn</w:t>
      </w:r>
    </w:p>
    <w:p>
      <w:r>
        <w:t>Thôn Nam Hả Trong</w:t>
      </w:r>
    </w:p>
    <w:p>
      <w:r>
        <w:t>5</w:t>
      </w:r>
    </w:p>
    <w:p>
      <w:r>
        <w:t>Thôn Nam Hả Ngoài</w:t>
      </w:r>
    </w:p>
    <w:p>
      <w:r>
        <w:t>4</w:t>
      </w:r>
    </w:p>
    <w:p>
      <w:r>
        <w:t>Thôn Khe Tâm</w:t>
      </w:r>
    </w:p>
    <w:p>
      <w:r>
        <w:t>5</w:t>
      </w:r>
    </w:p>
    <w:p>
      <w:r>
        <w:t>Thôn Khe Hố</w:t>
      </w:r>
    </w:p>
    <w:p>
      <w:r>
        <w:t>4</w:t>
      </w:r>
    </w:p>
    <w:p>
      <w:r>
        <w:t>Thôn Cái Gian</w:t>
      </w:r>
    </w:p>
    <w:p>
      <w:r>
        <w:t>4</w:t>
      </w:r>
    </w:p>
    <w:p>
      <w:r>
        <w:t>Thôn Sơn Hải</w:t>
      </w:r>
    </w:p>
    <w:p>
      <w:r>
        <w:t>4</w:t>
      </w:r>
    </w:p>
    <w:p>
      <w:r>
        <w:t>Thôn Lò Vôi</w:t>
      </w:r>
    </w:p>
    <w:p>
      <w:r>
        <w:t>4</w:t>
      </w:r>
    </w:p>
    <w:p>
      <w:r>
        <w:t>Thôn Khe Sâu</w:t>
      </w:r>
    </w:p>
    <w:p>
      <w:r>
        <w:t>4</w:t>
      </w:r>
    </w:p>
    <w:p>
      <w:r>
        <w:t>Thôn Làng Mới</w:t>
      </w:r>
    </w:p>
    <w:p>
      <w:r>
        <w:t>4</w:t>
      </w:r>
    </w:p>
    <w:p>
      <w:r>
        <w:t>3</w:t>
      </w:r>
    </w:p>
    <w:p>
      <w:r>
        <w:t>Xã Đồn Đạc</w:t>
      </w:r>
    </w:p>
    <w:p>
      <w:r>
        <w:t>Thôn Nà Bắp</w:t>
      </w:r>
    </w:p>
    <w:p>
      <w:r>
        <w:t>5</w:t>
      </w:r>
    </w:p>
    <w:p>
      <w:r>
        <w:t>Thôn Làng Mô</w:t>
      </w:r>
    </w:p>
    <w:p>
      <w:r>
        <w:t>4</w:t>
      </w:r>
    </w:p>
    <w:p>
      <w:r>
        <w:t>Thôn Khe Mằn</w:t>
      </w:r>
    </w:p>
    <w:p>
      <w:r>
        <w:t>5</w:t>
      </w:r>
    </w:p>
    <w:p>
      <w:r>
        <w:t>Thôn Làng Han</w:t>
      </w:r>
    </w:p>
    <w:p>
      <w:r>
        <w:t>4</w:t>
      </w:r>
    </w:p>
    <w:p>
      <w:r>
        <w:t>Thôn Tầu Tiên</w:t>
      </w:r>
    </w:p>
    <w:p>
      <w:r>
        <w:t>5</w:t>
      </w:r>
    </w:p>
    <w:p>
      <w:r>
        <w:t>Thôn Khe Mười</w:t>
      </w:r>
    </w:p>
    <w:p>
      <w:r>
        <w:t>4</w:t>
      </w:r>
    </w:p>
    <w:p>
      <w:r>
        <w:t>Thôn Nước Đừng</w:t>
      </w:r>
    </w:p>
    <w:p>
      <w:r>
        <w:t>5</w:t>
      </w:r>
    </w:p>
    <w:p>
      <w:r>
        <w:t>Thôn Khe Vang</w:t>
      </w:r>
    </w:p>
    <w:p>
      <w:r>
        <w:t>4</w:t>
      </w:r>
    </w:p>
    <w:p>
      <w:r>
        <w:t>Thôn Lang Cang</w:t>
      </w:r>
    </w:p>
    <w:p>
      <w:r>
        <w:t>5</w:t>
      </w:r>
    </w:p>
    <w:p>
      <w:r>
        <w:t>Thôn Nà Làng</w:t>
      </w:r>
    </w:p>
    <w:p>
      <w:r>
        <w:t>5</w:t>
      </w:r>
    </w:p>
    <w:p>
      <w:r>
        <w:t>Thôn Tân Tiến</w:t>
      </w:r>
    </w:p>
    <w:p>
      <w:r>
        <w:t>5</w:t>
      </w:r>
    </w:p>
    <w:p>
      <w:r>
        <w:t>Thôn Pắc Cáy</w:t>
      </w:r>
    </w:p>
    <w:p>
      <w:r>
        <w:t>5</w:t>
      </w:r>
    </w:p>
    <w:p>
      <w:r>
        <w:t>Thôn Làng Cổng</w:t>
      </w:r>
    </w:p>
    <w:p>
      <w:r>
        <w:t>5</w:t>
      </w:r>
    </w:p>
    <w:p>
      <w:r>
        <w:t>Thôn Nam Kim</w:t>
      </w:r>
    </w:p>
    <w:p>
      <w:r>
        <w:t>5</w:t>
      </w:r>
    </w:p>
    <w:p>
      <w:r>
        <w:t>4</w:t>
      </w:r>
    </w:p>
    <w:p>
      <w:r>
        <w:t>Xã Thanh Sơn</w:t>
      </w:r>
    </w:p>
    <w:p>
      <w:r>
        <w:t>Thôn Khe Lò</w:t>
      </w:r>
    </w:p>
    <w:p>
      <w:r>
        <w:t>5</w:t>
      </w:r>
    </w:p>
    <w:p>
      <w:r>
        <w:t>Thôn Khe Nà</w:t>
      </w:r>
    </w:p>
    <w:p>
      <w:r>
        <w:t>4</w:t>
      </w:r>
    </w:p>
    <w:p>
      <w:r>
        <w:t>Thôn Thành Công</w:t>
      </w:r>
    </w:p>
    <w:p>
      <w:r>
        <w:t>5</w:t>
      </w:r>
    </w:p>
    <w:p>
      <w:r>
        <w:t>Thôn Khe Pụt</w:t>
      </w:r>
    </w:p>
    <w:p>
      <w:r>
        <w:t>4</w:t>
      </w:r>
    </w:p>
    <w:p>
      <w:r>
        <w:t>Thôn Khe Lọng Ngoài</w:t>
      </w:r>
    </w:p>
    <w:p>
      <w:r>
        <w:t>4</w:t>
      </w:r>
    </w:p>
    <w:p>
      <w:r>
        <w:t>Thôn Khe Lọng Trong</w:t>
      </w:r>
    </w:p>
    <w:p>
      <w:r>
        <w:t>4</w:t>
      </w:r>
    </w:p>
    <w:p>
      <w:r>
        <w:t>Thôn Bắc Văn</w:t>
      </w:r>
    </w:p>
    <w:p>
      <w:r>
        <w:t>4</w:t>
      </w:r>
    </w:p>
    <w:p>
      <w:r>
        <w:t>5</w:t>
      </w:r>
    </w:p>
    <w:p>
      <w:r>
        <w:t>Xã Thanh Lâm</w:t>
      </w:r>
    </w:p>
    <w:p>
      <w:r>
        <w:t>Thôn Khe Nháng</w:t>
      </w:r>
    </w:p>
    <w:p>
      <w:r>
        <w:t>5</w:t>
      </w:r>
    </w:p>
    <w:p>
      <w:r>
        <w:t>Thôn Đồng Loóng</w:t>
      </w:r>
    </w:p>
    <w:p>
      <w:r>
        <w:t>4</w:t>
      </w:r>
    </w:p>
    <w:p>
      <w:r>
        <w:t>Thôn Đồng Thầm</w:t>
      </w:r>
    </w:p>
    <w:p>
      <w:r>
        <w:t>4</w:t>
      </w:r>
    </w:p>
    <w:p>
      <w:r>
        <w:t>Thôn Đồng Tiến</w:t>
      </w:r>
    </w:p>
    <w:p>
      <w:r>
        <w:t>4</w:t>
      </w:r>
    </w:p>
    <w:p>
      <w:r>
        <w:t>Thôn Khe Ốn</w:t>
      </w:r>
    </w:p>
    <w:p>
      <w:r>
        <w:t>4</w:t>
      </w:r>
    </w:p>
    <w:p>
      <w:r>
        <w:t>Thôn Làng Dạ</w:t>
      </w:r>
    </w:p>
    <w:p>
      <w:r>
        <w:t>4</w:t>
      </w:r>
    </w:p>
    <w:p>
      <w:r>
        <w:t>Thôn Làng Lốc</w:t>
      </w:r>
    </w:p>
    <w:p>
      <w:r>
        <w:t>4</w:t>
      </w:r>
    </w:p>
    <w:p>
      <w:r>
        <w:t>Thôn Pha Lán</w:t>
      </w:r>
    </w:p>
    <w:p>
      <w:r>
        <w:t>4</w:t>
      </w:r>
    </w:p>
    <w:p>
      <w:r>
        <w:t>6</w:t>
      </w:r>
    </w:p>
    <w:p>
      <w:r>
        <w:t>Xã Minh Cầm</w:t>
      </w:r>
    </w:p>
    <w:p>
      <w:r>
        <w:t>Thôn Đồng Doong</w:t>
      </w:r>
    </w:p>
    <w:p>
      <w:r>
        <w:t>4</w:t>
      </w:r>
    </w:p>
    <w:p>
      <w:r>
        <w:t>Thôn Khe Áng</w:t>
      </w:r>
    </w:p>
    <w:p>
      <w:r>
        <w:t>4</w:t>
      </w:r>
    </w:p>
    <w:p>
      <w:r>
        <w:t>Thôn Đồng Tán</w:t>
      </w:r>
    </w:p>
    <w:p>
      <w:r>
        <w:t>4</w:t>
      </w:r>
    </w:p>
    <w:p>
      <w:r>
        <w:t>Thôn Đồng Quánh</w:t>
      </w:r>
    </w:p>
    <w:p>
      <w:r>
        <w:t>4</w:t>
      </w:r>
    </w:p>
    <w:p>
      <w:r>
        <w:t>7</w:t>
      </w:r>
    </w:p>
    <w:p>
      <w:r>
        <w:t>Xã Đạp Thanh</w:t>
      </w:r>
    </w:p>
    <w:p>
      <w:r>
        <w:t>Thôn Xóm Đình</w:t>
      </w:r>
    </w:p>
    <w:p>
      <w:r>
        <w:t>5</w:t>
      </w:r>
    </w:p>
    <w:p>
      <w:r>
        <w:t>Thôn Bắc Xa</w:t>
      </w:r>
    </w:p>
    <w:p>
      <w:r>
        <w:t>4</w:t>
      </w:r>
    </w:p>
    <w:p>
      <w:r>
        <w:t>Thôn Đồng Khoang</w:t>
      </w:r>
    </w:p>
    <w:p>
      <w:r>
        <w:t>5</w:t>
      </w:r>
    </w:p>
    <w:p>
      <w:r>
        <w:t>Thôn Đồng Dằm</w:t>
      </w:r>
    </w:p>
    <w:p>
      <w:r>
        <w:t>4</w:t>
      </w:r>
    </w:p>
    <w:p>
      <w:r>
        <w:t>Thôn Bắc Tập</w:t>
      </w:r>
    </w:p>
    <w:p>
      <w:r>
        <w:t>5</w:t>
      </w:r>
    </w:p>
    <w:p>
      <w:r>
        <w:t>Thôn Khe Mầu</w:t>
      </w:r>
    </w:p>
    <w:p>
      <w:r>
        <w:t>4</w:t>
      </w:r>
    </w:p>
    <w:p>
      <w:r>
        <w:t>Thôn Hồng Tiến</w:t>
      </w:r>
    </w:p>
    <w:p>
      <w:r>
        <w:t>5</w:t>
      </w:r>
    </w:p>
    <w:p>
      <w:r>
        <w:t>Thôn Khe Xa</w:t>
      </w:r>
    </w:p>
    <w:p>
      <w:r>
        <w:t>4</w:t>
      </w:r>
    </w:p>
    <w:p>
      <w:r>
        <w:t>Thôn Bắc Cáp</w:t>
      </w:r>
    </w:p>
    <w:p>
      <w:r>
        <w:t>4</w:t>
      </w:r>
    </w:p>
    <w:p>
      <w:r>
        <w:t>8</w:t>
      </w:r>
    </w:p>
    <w:p>
      <w:r>
        <w:t>Xã Lương Mông</w:t>
      </w:r>
    </w:p>
    <w:p>
      <w:r>
        <w:t>Thôn Xóm Mới</w:t>
      </w:r>
    </w:p>
    <w:p>
      <w:r>
        <w:t>5</w:t>
      </w:r>
    </w:p>
    <w:p>
      <w:r>
        <w:t>Thôn Đồng Giảng B</w:t>
      </w:r>
    </w:p>
    <w:p>
      <w:r>
        <w:t>4</w:t>
      </w:r>
    </w:p>
    <w:p>
      <w:r>
        <w:t>Thôn Đồng Giảng A</w:t>
      </w:r>
    </w:p>
    <w:p>
      <w:r>
        <w:t>5</w:t>
      </w:r>
    </w:p>
    <w:p>
      <w:r>
        <w:t>Thôn Đồng Cầu</w:t>
      </w:r>
    </w:p>
    <w:p>
      <w:r>
        <w:t>5</w:t>
      </w:r>
    </w:p>
    <w:p>
      <w:r>
        <w:t>Thôn Bãi Liêu</w:t>
      </w:r>
    </w:p>
    <w:p>
      <w:r>
        <w:t>5</w:t>
      </w:r>
    </w:p>
    <w:p>
      <w:r>
        <w:t>Thôn Khe Nà</w:t>
      </w:r>
    </w:p>
    <w:p>
      <w:r>
        <w:t>5</w:t>
      </w:r>
    </w:p>
    <w:p>
      <w:r>
        <w:t>Thôn Khe Giấy</w:t>
      </w:r>
    </w:p>
    <w:p>
      <w:r>
        <w:t>5</w:t>
      </w:r>
    </w:p>
    <w:p>
      <w:r>
        <w:t>Tổng số</w:t>
      </w:r>
    </w:p>
    <w:p>
      <w:r>
        <w:t>30</w:t>
      </w:r>
    </w:p>
    <w:p>
      <w:r>
        <w:t>0</w:t>
      </w:r>
    </w:p>
    <w:p>
      <w:r>
        <w:t>150</w:t>
      </w:r>
    </w:p>
    <w:p>
      <w:r>
        <w:t>36</w:t>
      </w:r>
    </w:p>
    <w:p>
      <w:r>
        <w:t>144</w:t>
      </w:r>
    </w:p>
    <w:p>
      <w:r>
        <w:t>Tổng số Tổ bảo vệ ANTT</w:t>
      </w:r>
    </w:p>
    <w:p>
      <w:r>
        <w:t>66</w:t>
      </w:r>
    </w:p>
    <w:p>
      <w:r>
        <w:t>Tổng số thành viên Tổ bảo vệ ANTT</w:t>
      </w:r>
    </w:p>
    <w:p>
      <w:r>
        <w:t>294</w:t>
      </w:r>
    </w:p>
    <w:p>
      <w:r>
        <w:t>II</w:t>
      </w:r>
    </w:p>
    <w:p>
      <w:r>
        <w:t>HUYỆN BÌNH LIÊU</w:t>
      </w:r>
    </w:p>
    <w:p>
      <w:r>
        <w:t>1</w:t>
      </w:r>
    </w:p>
    <w:p>
      <w:r>
        <w:t>Xã Đồng Văn</w:t>
      </w:r>
    </w:p>
    <w:p>
      <w:r>
        <w:t>Thôn Phai Làu</w:t>
      </w:r>
    </w:p>
    <w:p>
      <w:r>
        <w:t>4</w:t>
      </w:r>
    </w:p>
    <w:p>
      <w:r>
        <w:t>Thôn Phạt Chỉ</w:t>
      </w:r>
    </w:p>
    <w:p>
      <w:r>
        <w:t>4</w:t>
      </w:r>
    </w:p>
    <w:p>
      <w:r>
        <w:t>Thôn Cầm Hắc</w:t>
      </w:r>
    </w:p>
    <w:p>
      <w:r>
        <w:t>4</w:t>
      </w:r>
    </w:p>
    <w:p>
      <w:r>
        <w:t>Thôn Khu Chợ</w:t>
      </w:r>
    </w:p>
    <w:p>
      <w:r>
        <w:t>4</w:t>
      </w:r>
    </w:p>
    <w:p>
      <w:r>
        <w:t>Thôn Sông Moóc</w:t>
      </w:r>
    </w:p>
    <w:p>
      <w:r>
        <w:t>4</w:t>
      </w:r>
    </w:p>
    <w:p>
      <w:r>
        <w:t>Thôn Khe Mọi</w:t>
      </w:r>
    </w:p>
    <w:p>
      <w:r>
        <w:t>4</w:t>
      </w:r>
    </w:p>
    <w:p>
      <w:r>
        <w:t>Thôn Đồng Thắng</w:t>
      </w:r>
    </w:p>
    <w:p>
      <w:r>
        <w:t>4</w:t>
      </w:r>
    </w:p>
    <w:p>
      <w:r>
        <w:t>Thôn Khe Tiền</w:t>
      </w:r>
    </w:p>
    <w:p>
      <w:r>
        <w:t>4</w:t>
      </w:r>
    </w:p>
    <w:p>
      <w:r>
        <w:t>2</w:t>
      </w:r>
    </w:p>
    <w:p>
      <w:r>
        <w:t>Xã Hoành Mô</w:t>
      </w:r>
    </w:p>
    <w:p>
      <w:r>
        <w:t>Thôn Đồng Cậm</w:t>
      </w:r>
    </w:p>
    <w:p>
      <w:r>
        <w:t>5</w:t>
      </w:r>
    </w:p>
    <w:p>
      <w:r>
        <w:t>Thôn Đồng Mô</w:t>
      </w:r>
    </w:p>
    <w:p>
      <w:r>
        <w:t>4</w:t>
      </w:r>
    </w:p>
    <w:p>
      <w:r>
        <w:t>Thôn Cao Sơn</w:t>
      </w:r>
    </w:p>
    <w:p>
      <w:r>
        <w:t>5</w:t>
      </w:r>
    </w:p>
    <w:p>
      <w:r>
        <w:t>Thôn Pắc Cương</w:t>
      </w:r>
    </w:p>
    <w:p>
      <w:r>
        <w:t>4</w:t>
      </w:r>
    </w:p>
    <w:p>
      <w:r>
        <w:t>Thôn Phặc Chè</w:t>
      </w:r>
    </w:p>
    <w:p>
      <w:r>
        <w:t>5</w:t>
      </w:r>
    </w:p>
    <w:p>
      <w:r>
        <w:t>Thôn Đồng Thanh</w:t>
      </w:r>
    </w:p>
    <w:p>
      <w:r>
        <w:t>4</w:t>
      </w:r>
    </w:p>
    <w:p>
      <w:r>
        <w:t>Thôn Ngàn Cậm</w:t>
      </w:r>
    </w:p>
    <w:p>
      <w:r>
        <w:t>5</w:t>
      </w:r>
    </w:p>
    <w:p>
      <w:r>
        <w:t>Thôn Pắc Pộc</w:t>
      </w:r>
    </w:p>
    <w:p>
      <w:r>
        <w:t>4</w:t>
      </w:r>
    </w:p>
    <w:p>
      <w:r>
        <w:t>Thông Loòng Vài</w:t>
      </w:r>
    </w:p>
    <w:p>
      <w:r>
        <w:t>5</w:t>
      </w:r>
    </w:p>
    <w:p>
      <w:r>
        <w:t>Thôn Nặm Đảng</w:t>
      </w:r>
    </w:p>
    <w:p>
      <w:r>
        <w:t>4</w:t>
      </w:r>
    </w:p>
    <w:p>
      <w:r>
        <w:t>Thôn Nà Sa</w:t>
      </w:r>
    </w:p>
    <w:p>
      <w:r>
        <w:t>5</w:t>
      </w:r>
    </w:p>
    <w:p>
      <w:r>
        <w:t>Thôn Cửa Khẩu</w:t>
      </w:r>
    </w:p>
    <w:p>
      <w:r>
        <w:t>4</w:t>
      </w:r>
    </w:p>
    <w:p>
      <w:r>
        <w:t>Thôn Nà Choòng</w:t>
      </w:r>
    </w:p>
    <w:p>
      <w:r>
        <w:t>5</w:t>
      </w:r>
    </w:p>
    <w:p>
      <w:r>
        <w:t>Thôn Nà Pò</w:t>
      </w:r>
    </w:p>
    <w:p>
      <w:r>
        <w:t>5</w:t>
      </w:r>
    </w:p>
    <w:p>
      <w:r>
        <w:t>3</w:t>
      </w:r>
    </w:p>
    <w:p>
      <w:r>
        <w:t>Xã Đồng Tâm</w:t>
      </w:r>
    </w:p>
    <w:p>
      <w:r>
        <w:t>Thôn Ngàn Vàng Trên</w:t>
      </w:r>
    </w:p>
    <w:p>
      <w:r>
        <w:t>5</w:t>
      </w:r>
    </w:p>
    <w:p>
      <w:r>
        <w:t>Thôn Nà Áng</w:t>
      </w:r>
    </w:p>
    <w:p>
      <w:r>
        <w:t>4</w:t>
      </w:r>
    </w:p>
    <w:p>
      <w:r>
        <w:t>Thông Ngàn Vàng Giữa</w:t>
      </w:r>
    </w:p>
    <w:p>
      <w:r>
        <w:t>5</w:t>
      </w:r>
    </w:p>
    <w:p>
      <w:r>
        <w:t>Thôn Đồng Long</w:t>
      </w:r>
    </w:p>
    <w:p>
      <w:r>
        <w:t>4</w:t>
      </w:r>
    </w:p>
    <w:p>
      <w:r>
        <w:t>Thôn Ngàn Vàng Dưới</w:t>
      </w:r>
    </w:p>
    <w:p>
      <w:r>
        <w:t>5</w:t>
      </w:r>
    </w:p>
    <w:p>
      <w:r>
        <w:t>Thôn Nà Khau</w:t>
      </w:r>
    </w:p>
    <w:p>
      <w:r>
        <w:t>4</w:t>
      </w:r>
    </w:p>
    <w:p>
      <w:r>
        <w:t>Thông Kéo Chản</w:t>
      </w:r>
    </w:p>
    <w:p>
      <w:r>
        <w:t>5</w:t>
      </w:r>
    </w:p>
    <w:p>
      <w:r>
        <w:t>Thôn Nà Tào</w:t>
      </w:r>
    </w:p>
    <w:p>
      <w:r>
        <w:t>4</w:t>
      </w:r>
    </w:p>
    <w:p>
      <w:r>
        <w:t>Thôn Ngàn Phe</w:t>
      </w:r>
    </w:p>
    <w:p>
      <w:r>
        <w:t>5</w:t>
      </w:r>
    </w:p>
    <w:p>
      <w:r>
        <w:t>Thôn Chè Phạ</w:t>
      </w:r>
    </w:p>
    <w:p>
      <w:r>
        <w:t>5</w:t>
      </w:r>
    </w:p>
    <w:p>
      <w:r>
        <w:t>Thôn Pắc Pò</w:t>
      </w:r>
    </w:p>
    <w:p>
      <w:r>
        <w:t>5</w:t>
      </w:r>
    </w:p>
    <w:p>
      <w:r>
        <w:t>Thôn Sam Quang</w:t>
      </w:r>
    </w:p>
    <w:p>
      <w:r>
        <w:t>5</w:t>
      </w:r>
    </w:p>
    <w:p>
      <w:r>
        <w:t>Thôn Phiêng Sáp</w:t>
      </w:r>
    </w:p>
    <w:p>
      <w:r>
        <w:t>5</w:t>
      </w:r>
    </w:p>
    <w:p>
      <w:r>
        <w:t>4</w:t>
      </w:r>
    </w:p>
    <w:p>
      <w:r>
        <w:t>Xã Lục Hồn</w:t>
      </w:r>
    </w:p>
    <w:p>
      <w:r>
        <w:t>Thôn Ngàn Pạt</w:t>
      </w:r>
    </w:p>
    <w:p>
      <w:r>
        <w:t>5</w:t>
      </w:r>
    </w:p>
    <w:p>
      <w:r>
        <w:t>Thôn Khe O</w:t>
      </w:r>
    </w:p>
    <w:p>
      <w:r>
        <w:t>4</w:t>
      </w:r>
    </w:p>
    <w:p>
      <w:r>
        <w:t>Thôn Bản Pạt</w:t>
      </w:r>
    </w:p>
    <w:p>
      <w:r>
        <w:t>5</w:t>
      </w:r>
    </w:p>
    <w:p>
      <w:r>
        <w:t>Thôn Cao Thắng</w:t>
      </w:r>
    </w:p>
    <w:p>
      <w:r>
        <w:t>4</w:t>
      </w:r>
    </w:p>
    <w:p>
      <w:r>
        <w:t>Thôn Pắc Phe</w:t>
      </w:r>
    </w:p>
    <w:p>
      <w:r>
        <w:t>5</w:t>
      </w:r>
    </w:p>
    <w:p>
      <w:r>
        <w:t>Thôn Nặm Tút</w:t>
      </w:r>
    </w:p>
    <w:p>
      <w:r>
        <w:t>4</w:t>
      </w:r>
    </w:p>
    <w:p>
      <w:r>
        <w:t>Thôn Ngàn Mèo Trên</w:t>
      </w:r>
    </w:p>
    <w:p>
      <w:r>
        <w:t>5</w:t>
      </w:r>
    </w:p>
    <w:p>
      <w:r>
        <w:t>Thôn Phá Lạn</w:t>
      </w:r>
    </w:p>
    <w:p>
      <w:r>
        <w:t>4</w:t>
      </w:r>
    </w:p>
    <w:p>
      <w:r>
        <w:t>Thôn Nà Luông</w:t>
      </w:r>
    </w:p>
    <w:p>
      <w:r>
        <w:t>4</w:t>
      </w:r>
    </w:p>
    <w:p>
      <w:r>
        <w:t>Thôn Cốc Lồng</w:t>
      </w:r>
    </w:p>
    <w:p>
      <w:r>
        <w:t>4</w:t>
      </w:r>
    </w:p>
    <w:p>
      <w:r>
        <w:t>Thôn Lục Nà</w:t>
      </w:r>
    </w:p>
    <w:p>
      <w:r>
        <w:t>4</w:t>
      </w:r>
    </w:p>
    <w:p>
      <w:r>
        <w:t>Thôn Bản Cáu</w:t>
      </w:r>
    </w:p>
    <w:p>
      <w:r>
        <w:t>4</w:t>
      </w:r>
    </w:p>
    <w:p>
      <w:r>
        <w:t>Thôn Ngàn Chuồng</w:t>
      </w:r>
    </w:p>
    <w:p>
      <w:r>
        <w:t>4</w:t>
      </w:r>
    </w:p>
    <w:p>
      <w:r>
        <w:t>Thôn Bản Chuồng</w:t>
      </w:r>
    </w:p>
    <w:p>
      <w:r>
        <w:t>4</w:t>
      </w:r>
    </w:p>
    <w:p>
      <w:r>
        <w:t>Thôn Khau Pưởng</w:t>
      </w:r>
    </w:p>
    <w:p>
      <w:r>
        <w:t>4</w:t>
      </w:r>
    </w:p>
    <w:p>
      <w:r>
        <w:t>Ngàn Mèo Dưới</w:t>
      </w:r>
    </w:p>
    <w:p>
      <w:r>
        <w:t>4</w:t>
      </w:r>
    </w:p>
    <w:p>
      <w:r>
        <w:t>5</w:t>
      </w:r>
    </w:p>
    <w:p>
      <w:r>
        <w:t>Thị trấn Bình Liêu</w:t>
      </w:r>
    </w:p>
    <w:p>
      <w:r>
        <w:t>Khu phố Bình Công I</w:t>
      </w:r>
    </w:p>
    <w:p>
      <w:r>
        <w:t>5</w:t>
      </w:r>
    </w:p>
    <w:p>
      <w:r>
        <w:t>Khu Bình Quân</w:t>
      </w:r>
    </w:p>
    <w:p>
      <w:r>
        <w:t>4</w:t>
      </w:r>
    </w:p>
    <w:p>
      <w:r>
        <w:t>Khu Bình An</w:t>
      </w:r>
    </w:p>
    <w:p>
      <w:r>
        <w:t>4</w:t>
      </w:r>
    </w:p>
    <w:p>
      <w:r>
        <w:t>Khu Bình Quyền</w:t>
      </w:r>
    </w:p>
    <w:p>
      <w:r>
        <w:t>4</w:t>
      </w:r>
    </w:p>
    <w:p>
      <w:r>
        <w:t>Khu Bình Đẳng</w:t>
      </w:r>
    </w:p>
    <w:p>
      <w:r>
        <w:t>4</w:t>
      </w:r>
    </w:p>
    <w:p>
      <w:r>
        <w:t>Khu Bình Công II</w:t>
      </w:r>
    </w:p>
    <w:p>
      <w:r>
        <w:t>4</w:t>
      </w:r>
    </w:p>
    <w:p>
      <w:r>
        <w:t>Khu Chang Nà</w:t>
      </w:r>
    </w:p>
    <w:p>
      <w:r>
        <w:t>4</w:t>
      </w:r>
    </w:p>
    <w:p>
      <w:r>
        <w:t>Khu Nà Phạ</w:t>
      </w:r>
    </w:p>
    <w:p>
      <w:r>
        <w:t>4</w:t>
      </w:r>
    </w:p>
    <w:p>
      <w:r>
        <w:t>Khu Co Nhan</w:t>
      </w:r>
    </w:p>
    <w:p>
      <w:r>
        <w:t>4</w:t>
      </w:r>
    </w:p>
    <w:p>
      <w:r>
        <w:t>Khu Nà Làng</w:t>
      </w:r>
    </w:p>
    <w:p>
      <w:r>
        <w:t>4</w:t>
      </w:r>
    </w:p>
    <w:p>
      <w:r>
        <w:t>Khu Nà Kẻ</w:t>
      </w:r>
    </w:p>
    <w:p>
      <w:r>
        <w:t>4</w:t>
      </w:r>
    </w:p>
    <w:p>
      <w:r>
        <w:t>Khu Pắc Liềng</w:t>
      </w:r>
    </w:p>
    <w:p>
      <w:r>
        <w:t>4</w:t>
      </w:r>
    </w:p>
    <w:p>
      <w:r>
        <w:t>Khu Khe Bốc</w:t>
      </w:r>
    </w:p>
    <w:p>
      <w:r>
        <w:t>4</w:t>
      </w:r>
    </w:p>
    <w:p>
      <w:r>
        <w:t>Khu Khe Lạc</w:t>
      </w:r>
    </w:p>
    <w:p>
      <w:r>
        <w:t>4</w:t>
      </w:r>
    </w:p>
    <w:p>
      <w:r>
        <w:t>Khu Khe Và</w:t>
      </w:r>
    </w:p>
    <w:p>
      <w:r>
        <w:t>4</w:t>
      </w:r>
    </w:p>
    <w:p>
      <w:r>
        <w:t>6</w:t>
      </w:r>
    </w:p>
    <w:p>
      <w:r>
        <w:t>Xã Vô Ngại</w:t>
      </w:r>
    </w:p>
    <w:p>
      <w:r>
        <w:t>Thôn Cầu Sắt</w:t>
      </w:r>
    </w:p>
    <w:p>
      <w:r>
        <w:t>5</w:t>
      </w:r>
    </w:p>
    <w:p>
      <w:r>
        <w:t>Thôn Pặc Pùng</w:t>
      </w:r>
    </w:p>
    <w:p>
      <w:r>
        <w:t>4</w:t>
      </w:r>
    </w:p>
    <w:p>
      <w:r>
        <w:t>Thôn Mạ Chạt</w:t>
      </w:r>
    </w:p>
    <w:p>
      <w:r>
        <w:t>5</w:t>
      </w:r>
    </w:p>
    <w:p>
      <w:r>
        <w:t>Thôn Nà Cắp</w:t>
      </w:r>
    </w:p>
    <w:p>
      <w:r>
        <w:t>4</w:t>
      </w:r>
    </w:p>
    <w:p>
      <w:r>
        <w:t>Thôn Khe Lánh</w:t>
      </w:r>
    </w:p>
    <w:p>
      <w:r>
        <w:t>5</w:t>
      </w:r>
    </w:p>
    <w:p>
      <w:r>
        <w:t>Thôn Khủi Luông</w:t>
      </w:r>
    </w:p>
    <w:p>
      <w:r>
        <w:t>4</w:t>
      </w:r>
    </w:p>
    <w:p>
      <w:r>
        <w:t>Thôn Nà Mô</w:t>
      </w:r>
    </w:p>
    <w:p>
      <w:r>
        <w:t>5</w:t>
      </w:r>
    </w:p>
    <w:p>
      <w:r>
        <w:t>Thôn Nà Luông</w:t>
      </w:r>
    </w:p>
    <w:p>
      <w:r>
        <w:t>5</w:t>
      </w:r>
    </w:p>
    <w:p>
      <w:r>
        <w:t>Thôn Tùng Cầu</w:t>
      </w:r>
    </w:p>
    <w:p>
      <w:r>
        <w:t>5</w:t>
      </w:r>
    </w:p>
    <w:p>
      <w:r>
        <w:t>Thôn Bản Ngày</w:t>
      </w:r>
    </w:p>
    <w:p>
      <w:r>
        <w:t>5</w:t>
      </w:r>
    </w:p>
    <w:p>
      <w:r>
        <w:t>Thôn Nà Nhái</w:t>
      </w:r>
    </w:p>
    <w:p>
      <w:r>
        <w:t>5</w:t>
      </w:r>
    </w:p>
    <w:p>
      <w:r>
        <w:t>Thôn Ngàn Chi</w:t>
      </w:r>
    </w:p>
    <w:p>
      <w:r>
        <w:t>5</w:t>
      </w:r>
    </w:p>
    <w:p>
      <w:r>
        <w:t>Thôn Bản Làng</w:t>
      </w:r>
    </w:p>
    <w:p>
      <w:r>
        <w:t>5</w:t>
      </w:r>
    </w:p>
    <w:p>
      <w:r>
        <w:t>7</w:t>
      </w:r>
    </w:p>
    <w:p>
      <w:r>
        <w:t>Xã Húc Động</w:t>
      </w:r>
    </w:p>
    <w:p>
      <w:r>
        <w:t>Thôn Nà Ếch</w:t>
      </w:r>
    </w:p>
    <w:p>
      <w:r>
        <w:t>5</w:t>
      </w:r>
    </w:p>
    <w:p>
      <w:r>
        <w:t>Thôn Khe Mó</w:t>
      </w:r>
    </w:p>
    <w:p>
      <w:r>
        <w:t>4</w:t>
      </w:r>
    </w:p>
    <w:p>
      <w:r>
        <w:t>Thôn Thông Châu</w:t>
      </w:r>
    </w:p>
    <w:p>
      <w:r>
        <w:t>4</w:t>
      </w:r>
    </w:p>
    <w:p>
      <w:r>
        <w:t>Thôn Pò Đán</w:t>
      </w:r>
    </w:p>
    <w:p>
      <w:r>
        <w:t>4</w:t>
      </w:r>
    </w:p>
    <w:p>
      <w:r>
        <w:t>Thôn Lục ngù</w:t>
      </w:r>
    </w:p>
    <w:p>
      <w:r>
        <w:t>4</w:t>
      </w:r>
    </w:p>
    <w:p>
      <w:r>
        <w:t>Thôn Sú Cáu</w:t>
      </w:r>
    </w:p>
    <w:p>
      <w:r>
        <w:t>4</w:t>
      </w:r>
    </w:p>
    <w:p>
      <w:r>
        <w:t>Thôn Khe Vằn</w:t>
      </w:r>
    </w:p>
    <w:p>
      <w:r>
        <w:t>4</w:t>
      </w:r>
    </w:p>
    <w:p>
      <w:r>
        <w:t>Tổng số</w:t>
      </w:r>
    </w:p>
    <w:p>
      <w:r>
        <w:t>33</w:t>
      </w:r>
    </w:p>
    <w:p>
      <w:r>
        <w:t>0</w:t>
      </w:r>
    </w:p>
    <w:p>
      <w:r>
        <w:t>165</w:t>
      </w:r>
    </w:p>
    <w:p>
      <w:r>
        <w:t>53</w:t>
      </w:r>
    </w:p>
    <w:p>
      <w:r>
        <w:t>212</w:t>
      </w:r>
    </w:p>
    <w:p>
      <w:r>
        <w:t>Tổng số Tổ bảo vệ ANTT</w:t>
      </w:r>
    </w:p>
    <w:p>
      <w:r>
        <w:t>86</w:t>
      </w:r>
    </w:p>
    <w:p>
      <w:r>
        <w:t>Tổng số thành viên Tổ bảo vệ ANTT</w:t>
      </w:r>
    </w:p>
    <w:p>
      <w:r>
        <w:t>377</w:t>
      </w:r>
    </w:p>
    <w:p>
      <w:r>
        <w:t>III</w:t>
      </w:r>
    </w:p>
    <w:p>
      <w:r>
        <w:t>THÀNH PHỐ CẨM PHẢ</w:t>
      </w:r>
    </w:p>
    <w:p>
      <w:r>
        <w:t>1</w:t>
      </w:r>
    </w:p>
    <w:p>
      <w:r>
        <w:t>Phường Quang Hanh</w:t>
      </w:r>
    </w:p>
    <w:p>
      <w:r>
        <w:t>Khu phố 1A</w:t>
      </w:r>
    </w:p>
    <w:p>
      <w:r>
        <w:t>5</w:t>
      </w:r>
    </w:p>
    <w:p>
      <w:r>
        <w:t>Khu phố 1B</w:t>
      </w:r>
    </w:p>
    <w:p>
      <w:r>
        <w:t>5</w:t>
      </w:r>
    </w:p>
    <w:p>
      <w:r>
        <w:t>Khu phố 2</w:t>
      </w:r>
    </w:p>
    <w:p>
      <w:r>
        <w:t>5</w:t>
      </w:r>
    </w:p>
    <w:p>
      <w:r>
        <w:t>Khu phố 3A</w:t>
      </w:r>
    </w:p>
    <w:p>
      <w:r>
        <w:t>5</w:t>
      </w:r>
    </w:p>
    <w:p>
      <w:r>
        <w:t>Khu phố 3B</w:t>
      </w:r>
    </w:p>
    <w:p>
      <w:r>
        <w:t>5</w:t>
      </w:r>
    </w:p>
    <w:p>
      <w:r>
        <w:t>Khu phố 4A</w:t>
      </w:r>
    </w:p>
    <w:p>
      <w:r>
        <w:t>5</w:t>
      </w:r>
    </w:p>
    <w:p>
      <w:r>
        <w:t>Khu phố 4B</w:t>
      </w:r>
    </w:p>
    <w:p>
      <w:r>
        <w:t>5</w:t>
      </w:r>
    </w:p>
    <w:p>
      <w:r>
        <w:t>Khu phố 5</w:t>
      </w:r>
    </w:p>
    <w:p>
      <w:r>
        <w:t>570</w:t>
      </w:r>
    </w:p>
    <w:p>
      <w:r>
        <w:t>6</w:t>
      </w:r>
    </w:p>
    <w:p>
      <w:r>
        <w:t>Khu phố 6</w:t>
      </w:r>
    </w:p>
    <w:p>
      <w:r>
        <w:t>5</w:t>
      </w:r>
    </w:p>
    <w:p>
      <w:r>
        <w:t>Khu phố 7A</w:t>
      </w:r>
    </w:p>
    <w:p>
      <w:r>
        <w:t>5</w:t>
      </w:r>
    </w:p>
    <w:p>
      <w:r>
        <w:t>Khu phố 7B</w:t>
      </w:r>
    </w:p>
    <w:p>
      <w:r>
        <w:t>5</w:t>
      </w:r>
    </w:p>
    <w:p>
      <w:r>
        <w:t>Khu phố 8A</w:t>
      </w:r>
    </w:p>
    <w:p>
      <w:r>
        <w:t>5</w:t>
      </w:r>
    </w:p>
    <w:p>
      <w:r>
        <w:t>Khu phố 8B</w:t>
      </w:r>
    </w:p>
    <w:p>
      <w:r>
        <w:t>5</w:t>
      </w:r>
    </w:p>
    <w:p>
      <w:r>
        <w:t>Khu phố 9A</w:t>
      </w:r>
    </w:p>
    <w:p>
      <w:r>
        <w:t>5</w:t>
      </w:r>
    </w:p>
    <w:p>
      <w:r>
        <w:t>Khu phố 9B</w:t>
      </w:r>
    </w:p>
    <w:p>
      <w:r>
        <w:t>5</w:t>
      </w:r>
    </w:p>
    <w:p>
      <w:r>
        <w:t>Khu phố 10A</w:t>
      </w:r>
    </w:p>
    <w:p>
      <w:r>
        <w:t>5</w:t>
      </w:r>
    </w:p>
    <w:p>
      <w:r>
        <w:t>Khu phố 10B</w:t>
      </w:r>
    </w:p>
    <w:p>
      <w:r>
        <w:t>5</w:t>
      </w:r>
    </w:p>
    <w:p>
      <w:r>
        <w:t>2</w:t>
      </w:r>
    </w:p>
    <w:p>
      <w:r>
        <w:t>Phường Cẩm Thạch</w:t>
      </w:r>
    </w:p>
    <w:p>
      <w:r>
        <w:t>Khu phố Long Thạch A</w:t>
      </w:r>
    </w:p>
    <w:p>
      <w:r>
        <w:t>5</w:t>
      </w:r>
    </w:p>
    <w:p>
      <w:r>
        <w:t>Khu phố Long Thạch B</w:t>
      </w:r>
    </w:p>
    <w:p>
      <w:r>
        <w:t>5</w:t>
      </w:r>
    </w:p>
    <w:p>
      <w:r>
        <w:t>Khu phố Nam Thạch A</w:t>
      </w:r>
    </w:p>
    <w:p>
      <w:r>
        <w:t>5</w:t>
      </w:r>
    </w:p>
    <w:p>
      <w:r>
        <w:t>Khu phố Nam Thạch B</w:t>
      </w:r>
    </w:p>
    <w:p>
      <w:r>
        <w:t>5</w:t>
      </w:r>
    </w:p>
    <w:p>
      <w:r>
        <w:t>Khu phố Hồng Thạch A</w:t>
      </w:r>
    </w:p>
    <w:p>
      <w:r>
        <w:t>5</w:t>
      </w:r>
    </w:p>
    <w:p>
      <w:r>
        <w:t>Khu phố Hồng Thạch B</w:t>
      </w:r>
    </w:p>
    <w:p>
      <w:r>
        <w:t>5</w:t>
      </w:r>
    </w:p>
    <w:p>
      <w:r>
        <w:t>Khu phố Sơn Thạch</w:t>
      </w:r>
    </w:p>
    <w:p>
      <w:r>
        <w:t>510</w:t>
      </w:r>
    </w:p>
    <w:p>
      <w:r>
        <w:t>6</w:t>
      </w:r>
    </w:p>
    <w:p>
      <w:r>
        <w:t>Khu phố Bạch Đằng</w:t>
      </w:r>
    </w:p>
    <w:p>
      <w:r>
        <w:t>5</w:t>
      </w:r>
    </w:p>
    <w:p>
      <w:r>
        <w:t>Khu phố Trần Hưng Đạo</w:t>
      </w:r>
    </w:p>
    <w:p>
      <w:r>
        <w:t>5</w:t>
      </w:r>
    </w:p>
    <w:p>
      <w:r>
        <w:t>Khu phố Hoàng Thạch</w:t>
      </w:r>
    </w:p>
    <w:p>
      <w:r>
        <w:t>5</w:t>
      </w:r>
    </w:p>
    <w:p>
      <w:r>
        <w:t>3</w:t>
      </w:r>
    </w:p>
    <w:p>
      <w:r>
        <w:t>Phường Cẩm Thủy</w:t>
      </w:r>
    </w:p>
    <w:p>
      <w:r>
        <w:t>Khu phố Hai Giếng 1</w:t>
      </w:r>
    </w:p>
    <w:p>
      <w:r>
        <w:t>5</w:t>
      </w:r>
    </w:p>
    <w:p>
      <w:r>
        <w:t>Khu phố Tân Lập 2</w:t>
      </w:r>
    </w:p>
    <w:p>
      <w:r>
        <w:t>4</w:t>
      </w:r>
    </w:p>
    <w:p>
      <w:r>
        <w:t>Khu phố Hai Giếng 2</w:t>
      </w:r>
    </w:p>
    <w:p>
      <w:r>
        <w:t>5</w:t>
      </w:r>
    </w:p>
    <w:p>
      <w:r>
        <w:t>Khu phố Tân Lập 7</w:t>
      </w:r>
    </w:p>
    <w:p>
      <w:r>
        <w:t>4</w:t>
      </w:r>
    </w:p>
    <w:p>
      <w:r>
        <w:t>Khu phố Đập Nước 1</w:t>
      </w:r>
    </w:p>
    <w:p>
      <w:r>
        <w:t>5</w:t>
      </w:r>
    </w:p>
    <w:p>
      <w:r>
        <w:t>Khu phố Đập Nước 2</w:t>
      </w:r>
    </w:p>
    <w:p>
      <w:r>
        <w:t>5</w:t>
      </w:r>
    </w:p>
    <w:p>
      <w:r>
        <w:t>Khu phố Tân Lập 1</w:t>
      </w:r>
    </w:p>
    <w:p>
      <w:r>
        <w:t>5</w:t>
      </w:r>
    </w:p>
    <w:p>
      <w:r>
        <w:t>Khu phố Tân Lập 3</w:t>
      </w:r>
    </w:p>
    <w:p>
      <w:r>
        <w:t>5</w:t>
      </w:r>
    </w:p>
    <w:p>
      <w:r>
        <w:t>Khu phố Tân Lập 4</w:t>
      </w:r>
    </w:p>
    <w:p>
      <w:r>
        <w:t>5</w:t>
      </w:r>
    </w:p>
    <w:p>
      <w:r>
        <w:t>Khu phố Tân Lập 5</w:t>
      </w:r>
    </w:p>
    <w:p>
      <w:r>
        <w:t>5</w:t>
      </w:r>
    </w:p>
    <w:p>
      <w:r>
        <w:t>Khu phố Tân Lập 6</w:t>
      </w:r>
    </w:p>
    <w:p>
      <w:r>
        <w:t>5</w:t>
      </w:r>
    </w:p>
    <w:p>
      <w:r>
        <w:t>Khu phố Tân Lập 8</w:t>
      </w:r>
    </w:p>
    <w:p>
      <w:r>
        <w:t>5</w:t>
      </w:r>
    </w:p>
    <w:p>
      <w:r>
        <w:t>4</w:t>
      </w:r>
    </w:p>
    <w:p>
      <w:r>
        <w:t>Phường Cẩm Trung</w:t>
      </w:r>
    </w:p>
    <w:p>
      <w:r>
        <w:t>Khu phố 1A</w:t>
      </w:r>
    </w:p>
    <w:p>
      <w:r>
        <w:t>5</w:t>
      </w:r>
    </w:p>
    <w:p>
      <w:r>
        <w:t>Khu phố 1B</w:t>
      </w:r>
    </w:p>
    <w:p>
      <w:r>
        <w:t>4</w:t>
      </w:r>
    </w:p>
    <w:p>
      <w:r>
        <w:t>Khu phố 3B</w:t>
      </w:r>
    </w:p>
    <w:p>
      <w:r>
        <w:t>5</w:t>
      </w:r>
    </w:p>
    <w:p>
      <w:r>
        <w:t>Khu phố 2A</w:t>
      </w:r>
    </w:p>
    <w:p>
      <w:r>
        <w:t>4</w:t>
      </w:r>
    </w:p>
    <w:p>
      <w:r>
        <w:t>Khu phố 5A</w:t>
      </w:r>
    </w:p>
    <w:p>
      <w:r>
        <w:t>5</w:t>
      </w:r>
    </w:p>
    <w:p>
      <w:r>
        <w:t>Khu phố 2B</w:t>
      </w:r>
    </w:p>
    <w:p>
      <w:r>
        <w:t>4</w:t>
      </w:r>
    </w:p>
    <w:p>
      <w:r>
        <w:t>Khu phố 5B</w:t>
      </w:r>
    </w:p>
    <w:p>
      <w:r>
        <w:t>5</w:t>
      </w:r>
    </w:p>
    <w:p>
      <w:r>
        <w:t>Khu phố 3A</w:t>
      </w:r>
    </w:p>
    <w:p>
      <w:r>
        <w:t>4</w:t>
      </w:r>
    </w:p>
    <w:p>
      <w:r>
        <w:t>Khu phố 6A</w:t>
      </w:r>
    </w:p>
    <w:p>
      <w:r>
        <w:t>5</w:t>
      </w:r>
    </w:p>
    <w:p>
      <w:r>
        <w:t>Khu phố 3C</w:t>
      </w:r>
    </w:p>
    <w:p>
      <w:r>
        <w:t>4</w:t>
      </w:r>
    </w:p>
    <w:p>
      <w:r>
        <w:t>Khu phố 6C</w:t>
      </w:r>
    </w:p>
    <w:p>
      <w:r>
        <w:t>5</w:t>
      </w:r>
    </w:p>
    <w:p>
      <w:r>
        <w:t>Khu phố 4A</w:t>
      </w:r>
    </w:p>
    <w:p>
      <w:r>
        <w:t>4</w:t>
      </w:r>
    </w:p>
    <w:p>
      <w:r>
        <w:t>Khu phố 4B</w:t>
      </w:r>
    </w:p>
    <w:p>
      <w:r>
        <w:t>4</w:t>
      </w:r>
    </w:p>
    <w:p>
      <w:r>
        <w:t>Khu phố 4C</w:t>
      </w:r>
    </w:p>
    <w:p>
      <w:r>
        <w:t>4.</w:t>
      </w:r>
    </w:p>
    <w:p>
      <w:r>
        <w:t>Khu phố 6B</w:t>
      </w:r>
    </w:p>
    <w:p>
      <w:r>
        <w:t>4</w:t>
      </w:r>
    </w:p>
    <w:p>
      <w:r>
        <w:t>5</w:t>
      </w:r>
    </w:p>
    <w:p>
      <w:r>
        <w:t>Phường Cẩm Thành</w:t>
      </w:r>
    </w:p>
    <w:p>
      <w:r>
        <w:t>Khu phố 1</w:t>
      </w:r>
    </w:p>
    <w:p>
      <w:r>
        <w:t>5</w:t>
      </w:r>
    </w:p>
    <w:p>
      <w:r>
        <w:t>Khu phố 2A</w:t>
      </w:r>
    </w:p>
    <w:p>
      <w:r>
        <w:t>4</w:t>
      </w:r>
    </w:p>
    <w:p>
      <w:r>
        <w:t>Khu phố 2B</w:t>
      </w:r>
    </w:p>
    <w:p>
      <w:r>
        <w:t>4</w:t>
      </w:r>
    </w:p>
    <w:p>
      <w:r>
        <w:t>Khu phố 3</w:t>
      </w:r>
    </w:p>
    <w:p>
      <w:r>
        <w:t>4</w:t>
      </w:r>
    </w:p>
    <w:p>
      <w:r>
        <w:t>Khu phố 4A</w:t>
      </w:r>
    </w:p>
    <w:p>
      <w:r>
        <w:t>4</w:t>
      </w:r>
    </w:p>
    <w:p>
      <w:r>
        <w:t>Khu phố 4B</w:t>
      </w:r>
    </w:p>
    <w:p>
      <w:r>
        <w:t>4</w:t>
      </w:r>
    </w:p>
    <w:p>
      <w:r>
        <w:t>Khu phố 5</w:t>
      </w:r>
    </w:p>
    <w:p>
      <w:r>
        <w:t>4</w:t>
      </w:r>
    </w:p>
    <w:p>
      <w:r>
        <w:t>Khu phố 6</w:t>
      </w:r>
    </w:p>
    <w:p>
      <w:r>
        <w:t>4</w:t>
      </w:r>
    </w:p>
    <w:p>
      <w:r>
        <w:t>Khu phố 7</w:t>
      </w:r>
    </w:p>
    <w:p>
      <w:r>
        <w:t>4</w:t>
      </w:r>
    </w:p>
    <w:p>
      <w:r>
        <w:t>Khu phố 8</w:t>
      </w:r>
    </w:p>
    <w:p>
      <w:r>
        <w:t>4</w:t>
      </w:r>
    </w:p>
    <w:p>
      <w:r>
        <w:t>6</w:t>
      </w:r>
    </w:p>
    <w:p>
      <w:r>
        <w:t>Phường Cẩm Tây</w:t>
      </w:r>
    </w:p>
    <w:p>
      <w:r>
        <w:t>Khu phố Thống Nhất</w:t>
      </w:r>
    </w:p>
    <w:p>
      <w:r>
        <w:t>5</w:t>
      </w:r>
    </w:p>
    <w:p>
      <w:r>
        <w:t>Khu phố Lê Lợi</w:t>
      </w:r>
    </w:p>
    <w:p>
      <w:r>
        <w:t>5</w:t>
      </w:r>
    </w:p>
    <w:p>
      <w:r>
        <w:t>Khu phố Hòa Bình</w:t>
      </w:r>
    </w:p>
    <w:p>
      <w:r>
        <w:t>5</w:t>
      </w:r>
    </w:p>
    <w:p>
      <w:r>
        <w:t>Khu phố Lao Động</w:t>
      </w:r>
    </w:p>
    <w:p>
      <w:r>
        <w:t>5</w:t>
      </w:r>
    </w:p>
    <w:p>
      <w:r>
        <w:t>Khu phố Minh Khai</w:t>
      </w:r>
    </w:p>
    <w:p>
      <w:r>
        <w:t>5</w:t>
      </w:r>
    </w:p>
    <w:p>
      <w:r>
        <w:t>Khu phố Lê Hồng Phong</w:t>
      </w:r>
    </w:p>
    <w:p>
      <w:r>
        <w:t>5</w:t>
      </w:r>
    </w:p>
    <w:p>
      <w:r>
        <w:t>Khu phố Phan Đình Phùng</w:t>
      </w:r>
    </w:p>
    <w:p>
      <w:r>
        <w:t>5</w:t>
      </w:r>
    </w:p>
    <w:p>
      <w:r>
        <w:t>Khu phố Dốc Thông</w:t>
      </w:r>
    </w:p>
    <w:p>
      <w:r>
        <w:t>5</w:t>
      </w:r>
    </w:p>
    <w:p>
      <w:r>
        <w:t>7</w:t>
      </w:r>
    </w:p>
    <w:p>
      <w:r>
        <w:t>Phường Cẩm Bình</w:t>
      </w:r>
    </w:p>
    <w:p>
      <w:r>
        <w:t>Khu phố Minh Tiến A</w:t>
      </w:r>
    </w:p>
    <w:p>
      <w:r>
        <w:t>5</w:t>
      </w:r>
    </w:p>
    <w:p>
      <w:r>
        <w:t>Khu phố Minh Hòa</w:t>
      </w:r>
    </w:p>
    <w:p>
      <w:r>
        <w:t>4</w:t>
      </w:r>
    </w:p>
    <w:p>
      <w:r>
        <w:t>Khu phố Diêm Thủy</w:t>
      </w:r>
    </w:p>
    <w:p>
      <w:r>
        <w:t>725</w:t>
      </w:r>
    </w:p>
    <w:p>
      <w:r>
        <w:t>6</w:t>
      </w:r>
    </w:p>
    <w:p>
      <w:r>
        <w:t>Khu phố Bình Minh</w:t>
      </w:r>
    </w:p>
    <w:p>
      <w:r>
        <w:t>4</w:t>
      </w:r>
    </w:p>
    <w:p>
      <w:r>
        <w:t>Khu phố Nam Tiến</w:t>
      </w:r>
    </w:p>
    <w:p>
      <w:r>
        <w:t>5</w:t>
      </w:r>
    </w:p>
    <w:p>
      <w:r>
        <w:t>Khu phố Minh Tiến B</w:t>
      </w:r>
    </w:p>
    <w:p>
      <w:r>
        <w:t>4</w:t>
      </w:r>
    </w:p>
    <w:p>
      <w:r>
        <w:t>Khu phố Hòa Lạc</w:t>
      </w:r>
    </w:p>
    <w:p>
      <w:r>
        <w:t>5</w:t>
      </w:r>
    </w:p>
    <w:p>
      <w:r>
        <w:t>Khu phố Hòn Một</w:t>
      </w:r>
    </w:p>
    <w:p>
      <w:r>
        <w:t>5</w:t>
      </w:r>
    </w:p>
    <w:p>
      <w:r>
        <w:t>8</w:t>
      </w:r>
    </w:p>
    <w:p>
      <w:r>
        <w:t>Phường Cẩm Đông</w:t>
      </w:r>
    </w:p>
    <w:p>
      <w:r>
        <w:t>Khu phố Lán Ga</w:t>
      </w:r>
    </w:p>
    <w:p>
      <w:r>
        <w:t>5</w:t>
      </w:r>
    </w:p>
    <w:p>
      <w:r>
        <w:t>Khu phố Đông Hải 1</w:t>
      </w:r>
    </w:p>
    <w:p>
      <w:r>
        <w:t>4</w:t>
      </w:r>
    </w:p>
    <w:p>
      <w:r>
        <w:t>Khu phố Ngô Quyền</w:t>
      </w:r>
    </w:p>
    <w:p>
      <w:r>
        <w:t>5</w:t>
      </w:r>
    </w:p>
    <w:p>
      <w:r>
        <w:t>Khu phố Đông Hải 2</w:t>
      </w:r>
    </w:p>
    <w:p>
      <w:r>
        <w:t>4</w:t>
      </w:r>
    </w:p>
    <w:p>
      <w:r>
        <w:t>Khu phố Đông Tiến 1</w:t>
      </w:r>
    </w:p>
    <w:p>
      <w:r>
        <w:t>5</w:t>
      </w:r>
    </w:p>
    <w:p>
      <w:r>
        <w:t>Khu phố Đông Tiến 2</w:t>
      </w:r>
    </w:p>
    <w:p>
      <w:r>
        <w:t>4</w:t>
      </w:r>
    </w:p>
    <w:p>
      <w:r>
        <w:t>Khu phố Hải Sơn 1</w:t>
      </w:r>
    </w:p>
    <w:p>
      <w:r>
        <w:t>5</w:t>
      </w:r>
    </w:p>
    <w:p>
      <w:r>
        <w:t>Khu phố Hải Sơn 2</w:t>
      </w:r>
    </w:p>
    <w:p>
      <w:r>
        <w:t>4</w:t>
      </w:r>
    </w:p>
    <w:p>
      <w:r>
        <w:t>9</w:t>
      </w:r>
    </w:p>
    <w:p>
      <w:r>
        <w:t>Phường Cẩm Sơn</w:t>
      </w:r>
    </w:p>
    <w:p>
      <w:r>
        <w:t>Khu phố Tây Sơn 1</w:t>
      </w:r>
    </w:p>
    <w:p>
      <w:r>
        <w:t>5</w:t>
      </w:r>
    </w:p>
    <w:p>
      <w:r>
        <w:t>Khu phố Tây Sơn 2</w:t>
      </w:r>
    </w:p>
    <w:p>
      <w:r>
        <w:t>5</w:t>
      </w:r>
    </w:p>
    <w:p>
      <w:r>
        <w:t>Khu phố Nam Sơn 1</w:t>
      </w:r>
    </w:p>
    <w:p>
      <w:r>
        <w:t>5</w:t>
      </w:r>
    </w:p>
    <w:p>
      <w:r>
        <w:t>Khu phố Nam Sơn 2</w:t>
      </w:r>
    </w:p>
    <w:p>
      <w:r>
        <w:t>5</w:t>
      </w:r>
    </w:p>
    <w:p>
      <w:r>
        <w:t>Khu phố Trung Sơn 1</w:t>
      </w:r>
    </w:p>
    <w:p>
      <w:r>
        <w:t>5</w:t>
      </w:r>
    </w:p>
    <w:p>
      <w:r>
        <w:t>Khu phố Trung Sơn 2</w:t>
      </w:r>
    </w:p>
    <w:p>
      <w:r>
        <w:t>5</w:t>
      </w:r>
    </w:p>
    <w:p>
      <w:r>
        <w:t>Khu phố Bắc Sơn 1</w:t>
      </w:r>
    </w:p>
    <w:p>
      <w:r>
        <w:t>5</w:t>
      </w:r>
    </w:p>
    <w:p>
      <w:r>
        <w:t>Khu phố Bắc Sơn 2</w:t>
      </w:r>
    </w:p>
    <w:p>
      <w:r>
        <w:t>5</w:t>
      </w:r>
    </w:p>
    <w:p>
      <w:r>
        <w:t>Khu phố Cao Sơn 1</w:t>
      </w:r>
    </w:p>
    <w:p>
      <w:r>
        <w:t>5</w:t>
      </w:r>
    </w:p>
    <w:p>
      <w:r>
        <w:t>Khu phố Cao Sơn 2</w:t>
      </w:r>
    </w:p>
    <w:p>
      <w:r>
        <w:t>5</w:t>
      </w:r>
    </w:p>
    <w:p>
      <w:r>
        <w:t>Khu phố Cao Sơn 3</w:t>
      </w:r>
    </w:p>
    <w:p>
      <w:r>
        <w:t>5</w:t>
      </w:r>
    </w:p>
    <w:p>
      <w:r>
        <w:t>Khu phố Bình Sơn</w:t>
      </w:r>
    </w:p>
    <w:p>
      <w:r>
        <w:t>5</w:t>
      </w:r>
    </w:p>
    <w:p>
      <w:r>
        <w:t>Khu phố An Sơn</w:t>
      </w:r>
    </w:p>
    <w:p>
      <w:r>
        <w:t>5</w:t>
      </w:r>
    </w:p>
    <w:p>
      <w:r>
        <w:t>Khu phố Thủy Sơn</w:t>
      </w:r>
    </w:p>
    <w:p>
      <w:r>
        <w:t>5</w:t>
      </w:r>
    </w:p>
    <w:p>
      <w:r>
        <w:t>Khu phố Đông Sơn</w:t>
      </w:r>
    </w:p>
    <w:p>
      <w:r>
        <w:t>5</w:t>
      </w:r>
    </w:p>
    <w:p>
      <w:r>
        <w:t>10</w:t>
      </w:r>
    </w:p>
    <w:p>
      <w:r>
        <w:t>Phường Cẩm Phú</w:t>
      </w:r>
    </w:p>
    <w:p>
      <w:r>
        <w:t>Khu phố 1A</w:t>
      </w:r>
    </w:p>
    <w:p>
      <w:r>
        <w:t>5</w:t>
      </w:r>
    </w:p>
    <w:p>
      <w:r>
        <w:t>Khu phố 6A</w:t>
      </w:r>
    </w:p>
    <w:p>
      <w:r>
        <w:t>4</w:t>
      </w:r>
    </w:p>
    <w:p>
      <w:r>
        <w:t>Khu phố 1B</w:t>
      </w:r>
    </w:p>
    <w:p>
      <w:r>
        <w:t>5</w:t>
      </w:r>
    </w:p>
    <w:p>
      <w:r>
        <w:t>Khu phố 2A</w:t>
      </w:r>
    </w:p>
    <w:p>
      <w:r>
        <w:t>5</w:t>
      </w:r>
    </w:p>
    <w:p>
      <w:r>
        <w:t>Khu phố 2B</w:t>
      </w:r>
    </w:p>
    <w:p>
      <w:r>
        <w:t>5</w:t>
      </w:r>
    </w:p>
    <w:p>
      <w:r>
        <w:t>Khu phố 3</w:t>
      </w:r>
    </w:p>
    <w:p>
      <w:r>
        <w:t>5</w:t>
      </w:r>
    </w:p>
    <w:p>
      <w:r>
        <w:t>Khu phố 4</w:t>
      </w:r>
    </w:p>
    <w:p>
      <w:r>
        <w:t>5</w:t>
      </w:r>
    </w:p>
    <w:p>
      <w:r>
        <w:t>Khu phố 5</w:t>
      </w:r>
    </w:p>
    <w:p>
      <w:r>
        <w:t>5</w:t>
      </w:r>
    </w:p>
    <w:p>
      <w:r>
        <w:t>Khu phố 6B</w:t>
      </w:r>
    </w:p>
    <w:p>
      <w:r>
        <w:t>5</w:t>
      </w:r>
    </w:p>
    <w:p>
      <w:r>
        <w:t>Khu phố 7A</w:t>
      </w:r>
    </w:p>
    <w:p>
      <w:r>
        <w:t>5</w:t>
      </w:r>
    </w:p>
    <w:p>
      <w:r>
        <w:t>Khu phố 7B</w:t>
      </w:r>
    </w:p>
    <w:p>
      <w:r>
        <w:t>5</w:t>
      </w:r>
    </w:p>
    <w:p>
      <w:r>
        <w:t>Khu phố 8A</w:t>
      </w:r>
    </w:p>
    <w:p>
      <w:r>
        <w:t>5</w:t>
      </w:r>
    </w:p>
    <w:p>
      <w:r>
        <w:t>Khu phố 8B</w:t>
      </w:r>
    </w:p>
    <w:p>
      <w:r>
        <w:t>5</w:t>
      </w:r>
    </w:p>
    <w:p>
      <w:r>
        <w:t>11</w:t>
      </w:r>
    </w:p>
    <w:p>
      <w:r>
        <w:t>Phường Cẩm Thịnh</w:t>
      </w:r>
    </w:p>
    <w:p>
      <w:r>
        <w:t>Khu phố 1</w:t>
      </w:r>
    </w:p>
    <w:p>
      <w:r>
        <w:t>5</w:t>
      </w:r>
    </w:p>
    <w:p>
      <w:r>
        <w:t>Khu phố 6A</w:t>
      </w:r>
    </w:p>
    <w:p>
      <w:r>
        <w:t>4</w:t>
      </w:r>
    </w:p>
    <w:p>
      <w:r>
        <w:t>Khu phố 2</w:t>
      </w:r>
    </w:p>
    <w:p>
      <w:r>
        <w:t>5</w:t>
      </w:r>
    </w:p>
    <w:p>
      <w:r>
        <w:t>Khu phố 6B</w:t>
      </w:r>
    </w:p>
    <w:p>
      <w:r>
        <w:t>4</w:t>
      </w:r>
    </w:p>
    <w:p>
      <w:r>
        <w:t>Khu phố 3</w:t>
      </w:r>
    </w:p>
    <w:p>
      <w:r>
        <w:t>5</w:t>
      </w:r>
    </w:p>
    <w:p>
      <w:r>
        <w:t>Khu phố 4A</w:t>
      </w:r>
    </w:p>
    <w:p>
      <w:r>
        <w:t>5</w:t>
      </w:r>
    </w:p>
    <w:p>
      <w:r>
        <w:t>Khu phố 4B</w:t>
      </w:r>
    </w:p>
    <w:p>
      <w:r>
        <w:t>5</w:t>
      </w:r>
    </w:p>
    <w:p>
      <w:r>
        <w:t>Khu phố 5A</w:t>
      </w:r>
    </w:p>
    <w:p>
      <w:r>
        <w:t>5</w:t>
      </w:r>
    </w:p>
    <w:p>
      <w:r>
        <w:t>Khu phố 5B</w:t>
      </w:r>
    </w:p>
    <w:p>
      <w:r>
        <w:t>5</w:t>
      </w:r>
    </w:p>
    <w:p>
      <w:r>
        <w:t>Khu phố 7A</w:t>
      </w:r>
    </w:p>
    <w:p>
      <w:r>
        <w:t>5</w:t>
      </w:r>
    </w:p>
    <w:p>
      <w:r>
        <w:t>Khu phố 7B</w:t>
      </w:r>
    </w:p>
    <w:p>
      <w:r>
        <w:t>5</w:t>
      </w:r>
    </w:p>
    <w:p>
      <w:r>
        <w:t>12</w:t>
      </w:r>
    </w:p>
    <w:p>
      <w:r>
        <w:t>Phường Cửa Ông</w:t>
      </w:r>
    </w:p>
    <w:p>
      <w:r>
        <w:t>Khu phố 1</w:t>
      </w:r>
    </w:p>
    <w:p>
      <w:r>
        <w:t>5</w:t>
      </w:r>
    </w:p>
    <w:p>
      <w:r>
        <w:t>Khu phố 2</w:t>
      </w:r>
    </w:p>
    <w:p>
      <w:r>
        <w:t>5</w:t>
      </w:r>
    </w:p>
    <w:p>
      <w:r>
        <w:t>Khu phố 3</w:t>
      </w:r>
    </w:p>
    <w:p>
      <w:r>
        <w:t>5</w:t>
      </w:r>
    </w:p>
    <w:p>
      <w:r>
        <w:t>Khu phố 4A1</w:t>
      </w:r>
    </w:p>
    <w:p>
      <w:r>
        <w:t>5</w:t>
      </w:r>
    </w:p>
    <w:p>
      <w:r>
        <w:t>Khu phố 4A2</w:t>
      </w:r>
    </w:p>
    <w:p>
      <w:r>
        <w:t>5</w:t>
      </w:r>
    </w:p>
    <w:p>
      <w:r>
        <w:t>Khu phố 4B1</w:t>
      </w:r>
    </w:p>
    <w:p>
      <w:r>
        <w:t>5</w:t>
      </w:r>
    </w:p>
    <w:p>
      <w:r>
        <w:t>Khu phố 4B2</w:t>
      </w:r>
    </w:p>
    <w:p>
      <w:r>
        <w:t>5</w:t>
      </w:r>
    </w:p>
    <w:p>
      <w:r>
        <w:t>Khu phố 5A</w:t>
      </w:r>
    </w:p>
    <w:p>
      <w:r>
        <w:t>5</w:t>
      </w:r>
    </w:p>
    <w:p>
      <w:r>
        <w:t>Khu phố 5B</w:t>
      </w:r>
    </w:p>
    <w:p>
      <w:r>
        <w:t>5</w:t>
      </w:r>
    </w:p>
    <w:p>
      <w:r>
        <w:t>Khu phố 6</w:t>
      </w:r>
    </w:p>
    <w:p>
      <w:r>
        <w:t>5</w:t>
      </w:r>
    </w:p>
    <w:p>
      <w:r>
        <w:t>Khu phố 7</w:t>
      </w:r>
    </w:p>
    <w:p>
      <w:r>
        <w:t>5</w:t>
      </w:r>
    </w:p>
    <w:p>
      <w:r>
        <w:t>Khu phố 8</w:t>
      </w:r>
    </w:p>
    <w:p>
      <w:r>
        <w:t>5</w:t>
      </w:r>
    </w:p>
    <w:p>
      <w:r>
        <w:t>Khu phố 9A</w:t>
      </w:r>
    </w:p>
    <w:p>
      <w:r>
        <w:t>5</w:t>
      </w:r>
    </w:p>
    <w:p>
      <w:r>
        <w:t>Khu phố 9B</w:t>
      </w:r>
    </w:p>
    <w:p>
      <w:r>
        <w:t>5</w:t>
      </w:r>
    </w:p>
    <w:p>
      <w:r>
        <w:t>Khu phố 10A</w:t>
      </w:r>
    </w:p>
    <w:p>
      <w:r>
        <w:t>5</w:t>
      </w:r>
    </w:p>
    <w:p>
      <w:r>
        <w:t>Khu phố 10B</w:t>
      </w:r>
    </w:p>
    <w:p>
      <w:r>
        <w:t>5</w:t>
      </w:r>
    </w:p>
    <w:p>
      <w:r>
        <w:t>13</w:t>
      </w:r>
    </w:p>
    <w:p>
      <w:r>
        <w:t>Phường Mông Dương</w:t>
      </w:r>
    </w:p>
    <w:p>
      <w:r>
        <w:t>Khu phố 1</w:t>
      </w:r>
    </w:p>
    <w:p>
      <w:r>
        <w:t>5</w:t>
      </w:r>
    </w:p>
    <w:p>
      <w:r>
        <w:t>Khu phố 10</w:t>
      </w:r>
    </w:p>
    <w:p>
      <w:r>
        <w:t>4</w:t>
      </w:r>
    </w:p>
    <w:p>
      <w:r>
        <w:t>Khu phố 2</w:t>
      </w:r>
    </w:p>
    <w:p>
      <w:r>
        <w:t>5</w:t>
      </w:r>
    </w:p>
    <w:p>
      <w:r>
        <w:t>Khu phố 3</w:t>
      </w:r>
    </w:p>
    <w:p>
      <w:r>
        <w:t>5</w:t>
      </w:r>
    </w:p>
    <w:p>
      <w:r>
        <w:t>Khu phố 4</w:t>
      </w:r>
    </w:p>
    <w:p>
      <w:r>
        <w:t>5</w:t>
      </w:r>
    </w:p>
    <w:p>
      <w:r>
        <w:t>Khu phố 5</w:t>
      </w:r>
    </w:p>
    <w:p>
      <w:r>
        <w:t>5</w:t>
      </w:r>
    </w:p>
    <w:p>
      <w:r>
        <w:t>Khu phố 6</w:t>
      </w:r>
    </w:p>
    <w:p>
      <w:r>
        <w:t>5</w:t>
      </w:r>
    </w:p>
    <w:p>
      <w:r>
        <w:t>Khu phố 7</w:t>
      </w:r>
    </w:p>
    <w:p>
      <w:r>
        <w:t>5</w:t>
      </w:r>
    </w:p>
    <w:p>
      <w:r>
        <w:t>Khu phố 8</w:t>
      </w:r>
    </w:p>
    <w:p>
      <w:r>
        <w:t>5</w:t>
      </w:r>
    </w:p>
    <w:p>
      <w:r>
        <w:t>Khu phố 9</w:t>
      </w:r>
    </w:p>
    <w:p>
      <w:r>
        <w:t>5</w:t>
      </w:r>
    </w:p>
    <w:p>
      <w:r>
        <w:t>Khu phố 11</w:t>
      </w:r>
    </w:p>
    <w:p>
      <w:r>
        <w:t>5</w:t>
      </w:r>
    </w:p>
    <w:p>
      <w:r>
        <w:t>Khu phố 12</w:t>
      </w:r>
    </w:p>
    <w:p>
      <w:r>
        <w:t>5</w:t>
      </w:r>
    </w:p>
    <w:p>
      <w:r>
        <w:t>Khu phố 13</w:t>
      </w:r>
    </w:p>
    <w:p>
      <w:r>
        <w:t>5</w:t>
      </w:r>
    </w:p>
    <w:p>
      <w:r>
        <w:t>14</w:t>
      </w:r>
    </w:p>
    <w:p>
      <w:r>
        <w:t>Xã Cộng Hòa</w:t>
      </w:r>
    </w:p>
    <w:p>
      <w:r>
        <w:t>Thôn Cầu Trắng</w:t>
      </w:r>
    </w:p>
    <w:p>
      <w:r>
        <w:t>5</w:t>
      </w:r>
    </w:p>
    <w:p>
      <w:r>
        <w:t>Thôn Hà Loan</w:t>
      </w:r>
    </w:p>
    <w:p>
      <w:r>
        <w:t>4</w:t>
      </w:r>
    </w:p>
    <w:p>
      <w:r>
        <w:t>Thôn Sơn Hải</w:t>
      </w:r>
    </w:p>
    <w:p>
      <w:r>
        <w:t>4</w:t>
      </w:r>
    </w:p>
    <w:p>
      <w:r>
        <w:t>Thôn Ngoài</w:t>
      </w:r>
    </w:p>
    <w:p>
      <w:r>
        <w:t>4</w:t>
      </w:r>
    </w:p>
    <w:p>
      <w:r>
        <w:t>Thôn Giữa</w:t>
      </w:r>
    </w:p>
    <w:p>
      <w:r>
        <w:t>4</w:t>
      </w:r>
    </w:p>
    <w:p>
      <w:r>
        <w:t>Thôn Đồng Cói</w:t>
      </w:r>
    </w:p>
    <w:p>
      <w:r>
        <w:t>4</w:t>
      </w:r>
    </w:p>
    <w:p>
      <w:r>
        <w:t>Thôn Hà Tranh</w:t>
      </w:r>
    </w:p>
    <w:p>
      <w:r>
        <w:t>4</w:t>
      </w:r>
    </w:p>
    <w:p>
      <w:r>
        <w:t>Thôn Khe</w:t>
      </w:r>
    </w:p>
    <w:p>
      <w:r>
        <w:t>4</w:t>
      </w:r>
    </w:p>
    <w:p>
      <w:r>
        <w:t>15</w:t>
      </w:r>
    </w:p>
    <w:p>
      <w:r>
        <w:t>Xã Cẩm Hải</w:t>
      </w:r>
    </w:p>
    <w:p>
      <w:r>
        <w:t>Thôn 1</w:t>
      </w:r>
    </w:p>
    <w:p>
      <w:r>
        <w:t>4</w:t>
      </w:r>
    </w:p>
    <w:p>
      <w:r>
        <w:t>Thôn 2</w:t>
      </w:r>
    </w:p>
    <w:p>
      <w:r>
        <w:t>4</w:t>
      </w:r>
    </w:p>
    <w:p>
      <w:r>
        <w:t>Thôn 3</w:t>
      </w:r>
    </w:p>
    <w:p>
      <w:r>
        <w:t>4</w:t>
      </w:r>
    </w:p>
    <w:p>
      <w:r>
        <w:t>Thôn 4</w:t>
      </w:r>
    </w:p>
    <w:p>
      <w:r>
        <w:t>4</w:t>
      </w:r>
    </w:p>
    <w:p>
      <w:r>
        <w:t>16</w:t>
      </w:r>
    </w:p>
    <w:p>
      <w:r>
        <w:t>Xã Dương Huy</w:t>
      </w:r>
    </w:p>
    <w:p>
      <w:r>
        <w:t>Thôn Đồng Tiến</w:t>
      </w:r>
    </w:p>
    <w:p>
      <w:r>
        <w:t>5</w:t>
      </w:r>
    </w:p>
    <w:p>
      <w:r>
        <w:t>Thôn Tân Hải</w:t>
      </w:r>
    </w:p>
    <w:p>
      <w:r>
        <w:t>4</w:t>
      </w:r>
    </w:p>
    <w:p>
      <w:r>
        <w:t>Thôn Đoàn Kết</w:t>
      </w:r>
    </w:p>
    <w:p>
      <w:r>
        <w:t>5</w:t>
      </w:r>
    </w:p>
    <w:p>
      <w:r>
        <w:t>Thôn Thác Bạc</w:t>
      </w:r>
    </w:p>
    <w:p>
      <w:r>
        <w:t>4</w:t>
      </w:r>
    </w:p>
    <w:p>
      <w:r>
        <w:t>Thôn Khe Sím</w:t>
      </w:r>
    </w:p>
    <w:p>
      <w:r>
        <w:t>4</w:t>
      </w:r>
    </w:p>
    <w:p>
      <w:r>
        <w:t>Tổng số</w:t>
      </w:r>
    </w:p>
    <w:p>
      <w:r>
        <w:t>129</w:t>
      </w:r>
    </w:p>
    <w:p>
      <w:r>
        <w:t>4</w:t>
      </w:r>
    </w:p>
    <w:p>
      <w:r>
        <w:t>649</w:t>
      </w:r>
    </w:p>
    <w:p>
      <w:r>
        <w:t>45</w:t>
      </w:r>
    </w:p>
    <w:p>
      <w:r>
        <w:t>180</w:t>
      </w:r>
    </w:p>
    <w:p>
      <w:r>
        <w:t>Tổng số Tổ bảo vệ ANTT</w:t>
      </w:r>
    </w:p>
    <w:p>
      <w:r>
        <w:t>174</w:t>
      </w:r>
    </w:p>
    <w:p>
      <w:r>
        <w:t>Tổng số thành viên Tổ bảo vệ ANTT</w:t>
      </w:r>
    </w:p>
    <w:p>
      <w:r>
        <w:t>829</w:t>
      </w:r>
    </w:p>
    <w:p>
      <w:r>
        <w:t>IV</w:t>
      </w:r>
    </w:p>
    <w:p>
      <w:r>
        <w:t>HUYỆN CÔ TÔ</w:t>
      </w:r>
    </w:p>
    <w:p>
      <w:r>
        <w:t>1</w:t>
      </w:r>
    </w:p>
    <w:p>
      <w:r>
        <w:t>Thị trấn Cô Tô</w:t>
      </w:r>
    </w:p>
    <w:p>
      <w:r>
        <w:t>Khu phố 1</w:t>
      </w:r>
    </w:p>
    <w:p>
      <w:r>
        <w:t>5</w:t>
      </w:r>
    </w:p>
    <w:p>
      <w:r>
        <w:t>Khu phố 2</w:t>
      </w:r>
    </w:p>
    <w:p>
      <w:r>
        <w:t>5</w:t>
      </w:r>
    </w:p>
    <w:p>
      <w:r>
        <w:t>Khu phố 3</w:t>
      </w:r>
    </w:p>
    <w:p>
      <w:r>
        <w:t>5</w:t>
      </w:r>
    </w:p>
    <w:p>
      <w:r>
        <w:t>Khu phố 4</w:t>
      </w:r>
    </w:p>
    <w:p>
      <w:r>
        <w:t>5</w:t>
      </w:r>
    </w:p>
    <w:p>
      <w:r>
        <w:t>2</w:t>
      </w:r>
    </w:p>
    <w:p>
      <w:r>
        <w:t>Xã Đồng Tiến</w:t>
      </w:r>
    </w:p>
    <w:p>
      <w:r>
        <w:t>Thôn Hải Tiến</w:t>
      </w:r>
    </w:p>
    <w:p>
      <w:r>
        <w:t>5</w:t>
      </w:r>
    </w:p>
    <w:p>
      <w:r>
        <w:t>Thôn Hồng Hải</w:t>
      </w:r>
    </w:p>
    <w:p>
      <w:r>
        <w:t>4</w:t>
      </w:r>
    </w:p>
    <w:p>
      <w:r>
        <w:t>Thôn Trường Xuân</w:t>
      </w:r>
    </w:p>
    <w:p>
      <w:r>
        <w:t>4</w:t>
      </w:r>
    </w:p>
    <w:p>
      <w:r>
        <w:t>Thôn Nam Đồng</w:t>
      </w:r>
    </w:p>
    <w:p>
      <w:r>
        <w:t>4</w:t>
      </w:r>
    </w:p>
    <w:p>
      <w:r>
        <w:t>Thôn Nam Hà</w:t>
      </w:r>
    </w:p>
    <w:p>
      <w:r>
        <w:t>4</w:t>
      </w:r>
    </w:p>
    <w:p>
      <w:r>
        <w:t>3</w:t>
      </w:r>
    </w:p>
    <w:p>
      <w:r>
        <w:t>Xã Thanh Lân</w:t>
      </w:r>
    </w:p>
    <w:p>
      <w:r>
        <w:t>Thôn 2</w:t>
      </w:r>
    </w:p>
    <w:p>
      <w:r>
        <w:t>5</w:t>
      </w:r>
    </w:p>
    <w:p>
      <w:r>
        <w:t>Thôn 1</w:t>
      </w:r>
    </w:p>
    <w:p>
      <w:r>
        <w:t>4</w:t>
      </w:r>
    </w:p>
    <w:p>
      <w:r>
        <w:t>Thôn 3</w:t>
      </w:r>
    </w:p>
    <w:p>
      <w:r>
        <w:t>4</w:t>
      </w:r>
    </w:p>
    <w:p>
      <w:r>
        <w:t>Thôn Đảo Trần</w:t>
      </w:r>
    </w:p>
    <w:p>
      <w:r>
        <w:t>4</w:t>
      </w:r>
    </w:p>
    <w:p>
      <w:r>
        <w:t>Tổng số</w:t>
      </w:r>
    </w:p>
    <w:p>
      <w:r>
        <w:t>6</w:t>
      </w:r>
    </w:p>
    <w:p>
      <w:r>
        <w:t>0</w:t>
      </w:r>
    </w:p>
    <w:p>
      <w:r>
        <w:t>30</w:t>
      </w:r>
    </w:p>
    <w:p>
      <w:r>
        <w:t>7</w:t>
      </w:r>
    </w:p>
    <w:p>
      <w:r>
        <w:t>28</w:t>
      </w:r>
    </w:p>
    <w:p>
      <w:r>
        <w:t>Tổng số Tổ bảo vệ ANTT</w:t>
      </w:r>
    </w:p>
    <w:p>
      <w:r>
        <w:t>13</w:t>
      </w:r>
    </w:p>
    <w:p>
      <w:r>
        <w:t>Tổng số thành viên Tổ bảo vệ ANTT</w:t>
      </w:r>
    </w:p>
    <w:p>
      <w:r>
        <w:t>58</w:t>
      </w:r>
    </w:p>
    <w:p>
      <w:r>
        <w:t>V</w:t>
      </w:r>
    </w:p>
    <w:p>
      <w:r>
        <w:t>HUYỆN ĐẦM HÀ</w:t>
      </w:r>
    </w:p>
    <w:p>
      <w:r>
        <w:t>1</w:t>
      </w:r>
    </w:p>
    <w:p>
      <w:r>
        <w:t>Thị trấn Đầm Hà</w:t>
      </w:r>
    </w:p>
    <w:p>
      <w:r>
        <w:t>Khu phố Trần Phú</w:t>
      </w:r>
    </w:p>
    <w:p>
      <w:r>
        <w:t>5</w:t>
      </w:r>
    </w:p>
    <w:p>
      <w:r>
        <w:t>Khu phố Hoàng Ngân</w:t>
      </w:r>
    </w:p>
    <w:p>
      <w:r>
        <w:t>4</w:t>
      </w:r>
    </w:p>
    <w:p>
      <w:r>
        <w:t>Khu phố Hoàng Văn Thụ</w:t>
      </w:r>
    </w:p>
    <w:p>
      <w:r>
        <w:t>5</w:t>
      </w:r>
    </w:p>
    <w:p>
      <w:r>
        <w:t>Khu phố Lê Hồng Phong</w:t>
      </w:r>
    </w:p>
    <w:p>
      <w:r>
        <w:t>4</w:t>
      </w:r>
    </w:p>
    <w:p>
      <w:r>
        <w:t>Khu phố Lê Lương</w:t>
      </w:r>
    </w:p>
    <w:p>
      <w:r>
        <w:t>5</w:t>
      </w:r>
    </w:p>
    <w:p>
      <w:r>
        <w:t>Khu phố Minh Khai</w:t>
      </w:r>
    </w:p>
    <w:p>
      <w:r>
        <w:t>4</w:t>
      </w:r>
    </w:p>
    <w:p>
      <w:r>
        <w:t>Khu phố Hà Quang Vóc</w:t>
      </w:r>
    </w:p>
    <w:p>
      <w:r>
        <w:t>5</w:t>
      </w:r>
    </w:p>
    <w:p>
      <w:r>
        <w:t>Khu phố Bắc Sơn</w:t>
      </w:r>
    </w:p>
    <w:p>
      <w:r>
        <w:t>4</w:t>
      </w:r>
    </w:p>
    <w:p>
      <w:r>
        <w:t>Khu phố Lỷ A Coỏng</w:t>
      </w:r>
    </w:p>
    <w:p>
      <w:r>
        <w:t>5</w:t>
      </w:r>
    </w:p>
    <w:p>
      <w:r>
        <w:t>Khu phố Chu Văn An</w:t>
      </w:r>
    </w:p>
    <w:p>
      <w:r>
        <w:t>5</w:t>
      </w:r>
    </w:p>
    <w:p>
      <w:r>
        <w:t>2</w:t>
      </w:r>
    </w:p>
    <w:p>
      <w:r>
        <w:t>Xã Dực Yên</w:t>
      </w:r>
    </w:p>
    <w:p>
      <w:r>
        <w:t>Thôn Đông</w:t>
      </w:r>
    </w:p>
    <w:p>
      <w:r>
        <w:t>5</w:t>
      </w:r>
    </w:p>
    <w:p>
      <w:r>
        <w:t>Thôn Yên Sơn</w:t>
      </w:r>
    </w:p>
    <w:p>
      <w:r>
        <w:t>4</w:t>
      </w:r>
    </w:p>
    <w:p>
      <w:r>
        <w:t>Thôn Đồng Tâm</w:t>
      </w:r>
    </w:p>
    <w:p>
      <w:r>
        <w:t>5</w:t>
      </w:r>
    </w:p>
    <w:p>
      <w:r>
        <w:t>Thôn Tây</w:t>
      </w:r>
    </w:p>
    <w:p>
      <w:r>
        <w:t>5</w:t>
      </w:r>
    </w:p>
    <w:p>
      <w:r>
        <w:t>3</w:t>
      </w:r>
    </w:p>
    <w:p>
      <w:r>
        <w:t>Xã Quảng Tân</w:t>
      </w:r>
    </w:p>
    <w:p>
      <w:r>
        <w:t>Thôn An Bình</w:t>
      </w:r>
    </w:p>
    <w:p>
      <w:r>
        <w:t>4</w:t>
      </w:r>
    </w:p>
    <w:p>
      <w:r>
        <w:t>Thôn An Lợi</w:t>
      </w:r>
    </w:p>
    <w:p>
      <w:r>
        <w:t>4</w:t>
      </w:r>
    </w:p>
    <w:p>
      <w:r>
        <w:t>Thôn Châu Hà</w:t>
      </w:r>
    </w:p>
    <w:p>
      <w:r>
        <w:t>4</w:t>
      </w:r>
    </w:p>
    <w:p>
      <w:r>
        <w:t>Thôn Trung Sơn</w:t>
      </w:r>
    </w:p>
    <w:p>
      <w:r>
        <w:t>4</w:t>
      </w:r>
    </w:p>
    <w:p>
      <w:r>
        <w:t>Thôn Tân Sơn</w:t>
      </w:r>
    </w:p>
    <w:p>
      <w:r>
        <w:t>4</w:t>
      </w:r>
    </w:p>
    <w:p>
      <w:r>
        <w:t>Thôn Tân Liên</w:t>
      </w:r>
    </w:p>
    <w:p>
      <w:r>
        <w:t>4</w:t>
      </w:r>
    </w:p>
    <w:p>
      <w:r>
        <w:t>Thôn Tân Thanh</w:t>
      </w:r>
    </w:p>
    <w:p>
      <w:r>
        <w:t>4</w:t>
      </w:r>
    </w:p>
    <w:p>
      <w:r>
        <w:t>Thôn Tân Hợp</w:t>
      </w:r>
    </w:p>
    <w:p>
      <w:r>
        <w:t>4</w:t>
      </w:r>
    </w:p>
    <w:p>
      <w:r>
        <w:t>Thôn Tân Đông</w:t>
      </w:r>
    </w:p>
    <w:p>
      <w:r>
        <w:t>4</w:t>
      </w:r>
    </w:p>
    <w:p>
      <w:r>
        <w:t>Thôn Tân Hòa</w:t>
      </w:r>
    </w:p>
    <w:p>
      <w:r>
        <w:t>4</w:t>
      </w:r>
    </w:p>
    <w:p>
      <w:r>
        <w:t>4</w:t>
      </w:r>
    </w:p>
    <w:p>
      <w:r>
        <w:t>Xã Quang Lâm</w:t>
      </w:r>
    </w:p>
    <w:p>
      <w:r>
        <w:t>Bản Thanh Lâm</w:t>
      </w:r>
    </w:p>
    <w:p>
      <w:r>
        <w:t>5</w:t>
      </w:r>
    </w:p>
    <w:p>
      <w:r>
        <w:t>Bản Siệc Lống Mìn</w:t>
      </w:r>
    </w:p>
    <w:p>
      <w:r>
        <w:t>4</w:t>
      </w:r>
    </w:p>
    <w:p>
      <w:r>
        <w:t>Bản Tài Lý Sáy</w:t>
      </w:r>
    </w:p>
    <w:p>
      <w:r>
        <w:t>5</w:t>
      </w:r>
    </w:p>
    <w:p>
      <w:r>
        <w:t>Bản Lý Khoái</w:t>
      </w:r>
    </w:p>
    <w:p>
      <w:r>
        <w:t>4</w:t>
      </w:r>
    </w:p>
    <w:p>
      <w:r>
        <w:t>Bản Siềng Lống</w:t>
      </w:r>
    </w:p>
    <w:p>
      <w:r>
        <w:t>5</w:t>
      </w:r>
    </w:p>
    <w:p>
      <w:r>
        <w:t>Bản Thanh Bình</w:t>
      </w:r>
    </w:p>
    <w:p>
      <w:r>
        <w:t>5</w:t>
      </w:r>
    </w:p>
    <w:p>
      <w:r>
        <w:t>5</w:t>
      </w:r>
    </w:p>
    <w:p>
      <w:r>
        <w:t>Xã Tân Bình</w:t>
      </w:r>
    </w:p>
    <w:p>
      <w:r>
        <w:t>Thôn Bình Nguyên</w:t>
      </w:r>
    </w:p>
    <w:p>
      <w:r>
        <w:t>5</w:t>
      </w:r>
    </w:p>
    <w:p>
      <w:r>
        <w:t>Thôn Tân Trung</w:t>
      </w:r>
    </w:p>
    <w:p>
      <w:r>
        <w:t>4</w:t>
      </w:r>
    </w:p>
    <w:p>
      <w:r>
        <w:t>Thôn Tân Hà</w:t>
      </w:r>
    </w:p>
    <w:p>
      <w:r>
        <w:t>5</w:t>
      </w:r>
    </w:p>
    <w:p>
      <w:r>
        <w:t>Thôn Tân Tiến</w:t>
      </w:r>
    </w:p>
    <w:p>
      <w:r>
        <w:t>4</w:t>
      </w:r>
    </w:p>
    <w:p>
      <w:r>
        <w:t>Thôn Tân Thành</w:t>
      </w:r>
    </w:p>
    <w:p>
      <w:r>
        <w:t>4</w:t>
      </w:r>
    </w:p>
    <w:p>
      <w:r>
        <w:t>Thôn Tân Lương</w:t>
      </w:r>
    </w:p>
    <w:p>
      <w:r>
        <w:t>4</w:t>
      </w:r>
    </w:p>
    <w:p>
      <w:r>
        <w:t>Thôn Cái Giá</w:t>
      </w:r>
    </w:p>
    <w:p>
      <w:r>
        <w:t>4</w:t>
      </w:r>
    </w:p>
    <w:p>
      <w:r>
        <w:t>Thôn Bình Hải</w:t>
      </w:r>
    </w:p>
    <w:p>
      <w:r>
        <w:t>4</w:t>
      </w:r>
    </w:p>
    <w:p>
      <w:r>
        <w:t>6</w:t>
      </w:r>
    </w:p>
    <w:p>
      <w:r>
        <w:t>Xã Tân Lập</w:t>
      </w:r>
    </w:p>
    <w:p>
      <w:r>
        <w:t>Thôn Thái Lập</w:t>
      </w:r>
    </w:p>
    <w:p>
      <w:r>
        <w:t>4</w:t>
      </w:r>
    </w:p>
    <w:p>
      <w:r>
        <w:t>Thôn Tân Mai</w:t>
      </w:r>
    </w:p>
    <w:p>
      <w:r>
        <w:t>4</w:t>
      </w:r>
    </w:p>
    <w:p>
      <w:r>
        <w:t>Thôn Đông Hà</w:t>
      </w:r>
    </w:p>
    <w:p>
      <w:r>
        <w:t>4</w:t>
      </w:r>
    </w:p>
    <w:p>
      <w:r>
        <w:t>Thôn Tân Hợp</w:t>
      </w:r>
    </w:p>
    <w:p>
      <w:r>
        <w:t>4</w:t>
      </w:r>
    </w:p>
    <w:p>
      <w:r>
        <w:t>Thôn Hà Lai</w:t>
      </w:r>
    </w:p>
    <w:p>
      <w:r>
        <w:t>4</w:t>
      </w:r>
    </w:p>
    <w:p>
      <w:r>
        <w:t>Thôn Lập Tân</w:t>
      </w:r>
    </w:p>
    <w:p>
      <w:r>
        <w:t>4</w:t>
      </w:r>
    </w:p>
    <w:p>
      <w:r>
        <w:t>Thôn Tân Phú</w:t>
      </w:r>
    </w:p>
    <w:p>
      <w:r>
        <w:t>4</w:t>
      </w:r>
    </w:p>
    <w:p>
      <w:r>
        <w:t>Thôn Phúc Tiến</w:t>
      </w:r>
    </w:p>
    <w:p>
      <w:r>
        <w:t>4</w:t>
      </w:r>
    </w:p>
    <w:p>
      <w:r>
        <w:t>7</w:t>
      </w:r>
    </w:p>
    <w:p>
      <w:r>
        <w:t>Xã Quảng An</w:t>
      </w:r>
    </w:p>
    <w:p>
      <w:r>
        <w:t>Thôn Làng Ngang</w:t>
      </w:r>
    </w:p>
    <w:p>
      <w:r>
        <w:t>5</w:t>
      </w:r>
    </w:p>
    <w:p>
      <w:r>
        <w:t>Thôn Hải An</w:t>
      </w:r>
    </w:p>
    <w:p>
      <w:r>
        <w:t>4</w:t>
      </w:r>
    </w:p>
    <w:p>
      <w:r>
        <w:t>Thôn Nà Pá</w:t>
      </w:r>
    </w:p>
    <w:p>
      <w:r>
        <w:t>5</w:t>
      </w:r>
    </w:p>
    <w:p>
      <w:r>
        <w:t>Thôn Đông Thành</w:t>
      </w:r>
    </w:p>
    <w:p>
      <w:r>
        <w:t>4</w:t>
      </w:r>
    </w:p>
    <w:p>
      <w:r>
        <w:t>Thôn Nà Cáng</w:t>
      </w:r>
    </w:p>
    <w:p>
      <w:r>
        <w:t>5</w:t>
      </w:r>
    </w:p>
    <w:p>
      <w:r>
        <w:t>Thôn An Sơn</w:t>
      </w:r>
    </w:p>
    <w:p>
      <w:r>
        <w:t>4</w:t>
      </w:r>
    </w:p>
    <w:p>
      <w:r>
        <w:t>Thôn Tầm Làng</w:t>
      </w:r>
    </w:p>
    <w:p>
      <w:r>
        <w:t>5</w:t>
      </w:r>
    </w:p>
    <w:p>
      <w:r>
        <w:t>Thôn Thìn Thủ</w:t>
      </w:r>
    </w:p>
    <w:p>
      <w:r>
        <w:t>4</w:t>
      </w:r>
    </w:p>
    <w:p>
      <w:r>
        <w:t>Thôn Nà Thổng</w:t>
      </w:r>
    </w:p>
    <w:p>
      <w:r>
        <w:t>4</w:t>
      </w:r>
    </w:p>
    <w:p>
      <w:r>
        <w:t>Thôn Tán Trúc Tùng</w:t>
      </w:r>
    </w:p>
    <w:p>
      <w:r>
        <w:t>4</w:t>
      </w:r>
    </w:p>
    <w:p>
      <w:r>
        <w:t>Thôn Mào Sán Cáu</w:t>
      </w:r>
    </w:p>
    <w:p>
      <w:r>
        <w:t>4</w:t>
      </w:r>
    </w:p>
    <w:p>
      <w:r>
        <w:t>8</w:t>
      </w:r>
    </w:p>
    <w:p>
      <w:r>
        <w:t>Xã Đại Bình</w:t>
      </w:r>
    </w:p>
    <w:p>
      <w:r>
        <w:t>Thôn Nhâm Cao</w:t>
      </w:r>
    </w:p>
    <w:p>
      <w:r>
        <w:t>5</w:t>
      </w:r>
    </w:p>
    <w:p>
      <w:r>
        <w:t>Thôn Làng Y</w:t>
      </w:r>
    </w:p>
    <w:p>
      <w:r>
        <w:t>4</w:t>
      </w:r>
    </w:p>
    <w:p>
      <w:r>
        <w:t>Thôn Đồng Mương</w:t>
      </w:r>
    </w:p>
    <w:p>
      <w:r>
        <w:t>4</w:t>
      </w:r>
    </w:p>
    <w:p>
      <w:r>
        <w:t>Thôn Làng Ruộng</w:t>
      </w:r>
    </w:p>
    <w:p>
      <w:r>
        <w:t>4</w:t>
      </w:r>
    </w:p>
    <w:p>
      <w:r>
        <w:t>Thôn Xóm Khe</w:t>
      </w:r>
    </w:p>
    <w:p>
      <w:r>
        <w:t>4</w:t>
      </w:r>
    </w:p>
    <w:p>
      <w:r>
        <w:t>Thôn Bình Minh</w:t>
      </w:r>
    </w:p>
    <w:p>
      <w:r>
        <w:t>4</w:t>
      </w:r>
    </w:p>
    <w:p>
      <w:r>
        <w:t>9</w:t>
      </w:r>
    </w:p>
    <w:p>
      <w:r>
        <w:t>Xã Đầm Hà</w:t>
      </w:r>
    </w:p>
    <w:p>
      <w:r>
        <w:t>Thôn Đầm Buôn</w:t>
      </w:r>
    </w:p>
    <w:p>
      <w:r>
        <w:t>5</w:t>
      </w:r>
    </w:p>
    <w:p>
      <w:r>
        <w:t>Thôn Trại Dinh</w:t>
      </w:r>
    </w:p>
    <w:p>
      <w:r>
        <w:t>4</w:t>
      </w:r>
    </w:p>
    <w:p>
      <w:r>
        <w:t>Thôn Xóm Giáo</w:t>
      </w:r>
    </w:p>
    <w:p>
      <w:r>
        <w:t>5</w:t>
      </w:r>
    </w:p>
    <w:p>
      <w:r>
        <w:t>Thôn Trại Giữa</w:t>
      </w:r>
    </w:p>
    <w:p>
      <w:r>
        <w:t>4</w:t>
      </w:r>
    </w:p>
    <w:p>
      <w:r>
        <w:t>Thôn Trại Khe</w:t>
      </w:r>
    </w:p>
    <w:p>
      <w:r>
        <w:t>4</w:t>
      </w:r>
    </w:p>
    <w:p>
      <w:r>
        <w:t>Thôn Yên Định</w:t>
      </w:r>
    </w:p>
    <w:p>
      <w:r>
        <w:t>4</w:t>
      </w:r>
    </w:p>
    <w:p>
      <w:r>
        <w:t>Thôn Yên Hàn</w:t>
      </w:r>
    </w:p>
    <w:p>
      <w:r>
        <w:t>4</w:t>
      </w:r>
    </w:p>
    <w:p>
      <w:r>
        <w:t>Tổng số</w:t>
      </w:r>
    </w:p>
    <w:p>
      <w:r>
        <w:t>0</w:t>
      </w:r>
    </w:p>
    <w:p>
      <w:r>
        <w:t>110</w:t>
      </w:r>
    </w:p>
    <w:p>
      <w:r>
        <w:t>48</w:t>
      </w:r>
    </w:p>
    <w:p>
      <w:r>
        <w:t>192</w:t>
      </w:r>
    </w:p>
    <w:p>
      <w:r>
        <w:t>Tổng số Tổ bảo vệ ANTT</w:t>
      </w:r>
    </w:p>
    <w:p>
      <w:r>
        <w:t>70</w:t>
      </w:r>
    </w:p>
    <w:p>
      <w:r>
        <w:t>Tổng số thành viên Tổ bảo vệ ANTT</w:t>
      </w:r>
    </w:p>
    <w:p>
      <w:r>
        <w:t>302</w:t>
      </w:r>
    </w:p>
    <w:p>
      <w:r>
        <w:t>VI</w:t>
      </w:r>
    </w:p>
    <w:p>
      <w:r>
        <w:t>THỊ XÃ ĐÔNG TRIỀU</w:t>
      </w:r>
    </w:p>
    <w:p>
      <w:r>
        <w:t>1</w:t>
      </w:r>
    </w:p>
    <w:p>
      <w:r>
        <w:t>Xã Bình Dương</w:t>
      </w:r>
    </w:p>
    <w:p>
      <w:r>
        <w:t>Thôn Bình Sơn Đông</w:t>
      </w:r>
    </w:p>
    <w:p>
      <w:r>
        <w:t>5</w:t>
      </w:r>
    </w:p>
    <w:p>
      <w:r>
        <w:t>Thôn Hoàng Xá</w:t>
      </w:r>
    </w:p>
    <w:p>
      <w:r>
        <w:t>4</w:t>
      </w:r>
    </w:p>
    <w:p>
      <w:r>
        <w:t>Thôn Tân Thành</w:t>
      </w:r>
    </w:p>
    <w:p>
      <w:r>
        <w:t>5</w:t>
      </w:r>
    </w:p>
    <w:p>
      <w:r>
        <w:t>Thôn Bình Sơn Tây</w:t>
      </w:r>
    </w:p>
    <w:p>
      <w:r>
        <w:t>4</w:t>
      </w:r>
    </w:p>
    <w:p>
      <w:r>
        <w:t>Thôn Bắc Mã 1</w:t>
      </w:r>
    </w:p>
    <w:p>
      <w:r>
        <w:t>5</w:t>
      </w:r>
    </w:p>
    <w:p>
      <w:r>
        <w:t>Thôn Đông Thành</w:t>
      </w:r>
    </w:p>
    <w:p>
      <w:r>
        <w:t>4</w:t>
      </w:r>
    </w:p>
    <w:p>
      <w:r>
        <w:t>Thôn Bắc Mã 2</w:t>
      </w:r>
    </w:p>
    <w:p>
      <w:r>
        <w:t>5</w:t>
      </w:r>
    </w:p>
    <w:p>
      <w:r>
        <w:t>Thôn Chi Lăng</w:t>
      </w:r>
    </w:p>
    <w:p>
      <w:r>
        <w:t>4</w:t>
      </w:r>
    </w:p>
    <w:p>
      <w:r>
        <w:t>Thôn Đông Lâm</w:t>
      </w:r>
    </w:p>
    <w:p>
      <w:r>
        <w:t>5</w:t>
      </w:r>
    </w:p>
    <w:p>
      <w:r>
        <w:t>Thôn Đạo Dương</w:t>
      </w:r>
    </w:p>
    <w:p>
      <w:r>
        <w:t>4</w:t>
      </w:r>
    </w:p>
    <w:p>
      <w:r>
        <w:t>2</w:t>
      </w:r>
    </w:p>
    <w:p>
      <w:r>
        <w:t>Xã Nguyễn Huệ</w:t>
      </w:r>
    </w:p>
    <w:p>
      <w:r>
        <w:t>Thôn 1-Vân Giang</w:t>
      </w:r>
    </w:p>
    <w:p>
      <w:r>
        <w:t>6</w:t>
      </w:r>
    </w:p>
    <w:p>
      <w:r>
        <w:t>Thôn 2</w:t>
      </w:r>
    </w:p>
    <w:p>
      <w:r>
        <w:t>4</w:t>
      </w:r>
    </w:p>
    <w:p>
      <w:r>
        <w:t>Thôn 7</w:t>
      </w:r>
    </w:p>
    <w:p>
      <w:r>
        <w:t>5</w:t>
      </w:r>
    </w:p>
    <w:p>
      <w:r>
        <w:t>Thôn 3</w:t>
      </w:r>
    </w:p>
    <w:p>
      <w:r>
        <w:t>4</w:t>
      </w:r>
    </w:p>
    <w:p>
      <w:r>
        <w:t>Thôn 8</w:t>
      </w:r>
    </w:p>
    <w:p>
      <w:r>
        <w:t>5</w:t>
      </w:r>
    </w:p>
    <w:p>
      <w:r>
        <w:t>Thôn 4</w:t>
      </w:r>
    </w:p>
    <w:p>
      <w:r>
        <w:t>4</w:t>
      </w:r>
    </w:p>
    <w:p>
      <w:r>
        <w:t>Thôn 9</w:t>
      </w:r>
    </w:p>
    <w:p>
      <w:r>
        <w:t>5</w:t>
      </w:r>
    </w:p>
    <w:p>
      <w:r>
        <w:t>Thôn 5</w:t>
      </w:r>
    </w:p>
    <w:p>
      <w:r>
        <w:t>4</w:t>
      </w:r>
    </w:p>
    <w:p>
      <w:r>
        <w:t>Thôn 6</w:t>
      </w:r>
    </w:p>
    <w:p>
      <w:r>
        <w:t>4</w:t>
      </w:r>
    </w:p>
    <w:p>
      <w:r>
        <w:t>3</w:t>
      </w:r>
    </w:p>
    <w:p>
      <w:r>
        <w:t>Xã Thủy An</w:t>
      </w:r>
    </w:p>
    <w:p>
      <w:r>
        <w:t>Thôn Đạm Thủy</w:t>
      </w:r>
    </w:p>
    <w:p>
      <w:r>
        <w:t>678</w:t>
      </w:r>
    </w:p>
    <w:p>
      <w:r>
        <w:t>6</w:t>
      </w:r>
    </w:p>
    <w:p>
      <w:r>
        <w:t>Thôn Vị Thủy</w:t>
      </w:r>
    </w:p>
    <w:p>
      <w:r>
        <w:t>4</w:t>
      </w:r>
    </w:p>
    <w:p>
      <w:r>
        <w:t>Thôn An Biên</w:t>
      </w:r>
    </w:p>
    <w:p>
      <w:r>
        <w:t>561</w:t>
      </w:r>
    </w:p>
    <w:p>
      <w:r>
        <w:t>6</w:t>
      </w:r>
    </w:p>
    <w:p>
      <w:r>
        <w:t>4</w:t>
      </w:r>
    </w:p>
    <w:p>
      <w:r>
        <w:t>Xã Việt Dân</w:t>
      </w:r>
    </w:p>
    <w:p>
      <w:r>
        <w:t>Thôn Khê Thượng</w:t>
      </w:r>
    </w:p>
    <w:p>
      <w:r>
        <w:t>5</w:t>
      </w:r>
    </w:p>
    <w:p>
      <w:r>
        <w:t>Thôn Đồng Ý</w:t>
      </w:r>
    </w:p>
    <w:p>
      <w:r>
        <w:t>4</w:t>
      </w:r>
    </w:p>
    <w:p>
      <w:r>
        <w:t>Thôn Thanh Bình</w:t>
      </w:r>
    </w:p>
    <w:p>
      <w:r>
        <w:t>5</w:t>
      </w:r>
    </w:p>
    <w:p>
      <w:r>
        <w:t>Thôn Phúc Thị</w:t>
      </w:r>
    </w:p>
    <w:p>
      <w:r>
        <w:t>4</w:t>
      </w:r>
    </w:p>
    <w:p>
      <w:r>
        <w:t>Thôn Cửa Phúc</w:t>
      </w:r>
    </w:p>
    <w:p>
      <w:r>
        <w:t>4</w:t>
      </w:r>
    </w:p>
    <w:p>
      <w:r>
        <w:t>Thôn Tân Thành</w:t>
      </w:r>
    </w:p>
    <w:p>
      <w:r>
        <w:t>4</w:t>
      </w:r>
    </w:p>
    <w:p>
      <w:r>
        <w:t>Thôn Đông An</w:t>
      </w:r>
    </w:p>
    <w:p>
      <w:r>
        <w:t>4</w:t>
      </w:r>
    </w:p>
    <w:p>
      <w:r>
        <w:t>5</w:t>
      </w:r>
    </w:p>
    <w:p>
      <w:r>
        <w:t>Xã Tân Việt</w:t>
      </w:r>
    </w:p>
    <w:p>
      <w:r>
        <w:t>Thôn Phúc Đa</w:t>
      </w:r>
    </w:p>
    <w:p>
      <w:r>
        <w:t>5</w:t>
      </w:r>
    </w:p>
    <w:p>
      <w:r>
        <w:t>Thôn Tân Lập</w:t>
      </w:r>
    </w:p>
    <w:p>
      <w:r>
        <w:t>4</w:t>
      </w:r>
    </w:p>
    <w:p>
      <w:r>
        <w:t>Thôn Hổ Lao</w:t>
      </w:r>
    </w:p>
    <w:p>
      <w:r>
        <w:t>5</w:t>
      </w:r>
    </w:p>
    <w:p>
      <w:r>
        <w:t>Thôn Tân Thành</w:t>
      </w:r>
    </w:p>
    <w:p>
      <w:r>
        <w:t>4</w:t>
      </w:r>
    </w:p>
    <w:p>
      <w:r>
        <w:t>6</w:t>
      </w:r>
    </w:p>
    <w:p>
      <w:r>
        <w:t>Xã An Sinh</w:t>
      </w:r>
    </w:p>
    <w:p>
      <w:r>
        <w:t>Thôn Trại Lốc</w:t>
      </w:r>
    </w:p>
    <w:p>
      <w:r>
        <w:t>5</w:t>
      </w:r>
    </w:p>
    <w:p>
      <w:r>
        <w:t>Thôn Nghĩa Hưng</w:t>
      </w:r>
    </w:p>
    <w:p>
      <w:r>
        <w:t>4</w:t>
      </w:r>
    </w:p>
    <w:p>
      <w:r>
        <w:t>Thôn Bãi Dài</w:t>
      </w:r>
    </w:p>
    <w:p>
      <w:r>
        <w:t>5</w:t>
      </w:r>
    </w:p>
    <w:p>
      <w:r>
        <w:t>Thôn Tam Hồng</w:t>
      </w:r>
    </w:p>
    <w:p>
      <w:r>
        <w:t>4</w:t>
      </w:r>
    </w:p>
    <w:p>
      <w:r>
        <w:t>Thôn Ba Xã</w:t>
      </w:r>
    </w:p>
    <w:p>
      <w:r>
        <w:t>5</w:t>
      </w:r>
    </w:p>
    <w:p>
      <w:r>
        <w:t>Thôn Sơn Lộc</w:t>
      </w:r>
    </w:p>
    <w:p>
      <w:r>
        <w:t>4</w:t>
      </w:r>
    </w:p>
    <w:p>
      <w:r>
        <w:t>Thôn Đìa Mối</w:t>
      </w:r>
    </w:p>
    <w:p>
      <w:r>
        <w:t>5</w:t>
      </w:r>
    </w:p>
    <w:p>
      <w:r>
        <w:t>Thôn Tân Tiến</w:t>
      </w:r>
    </w:p>
    <w:p>
      <w:r>
        <w:t>4</w:t>
      </w:r>
    </w:p>
    <w:p>
      <w:r>
        <w:t>Thôn Thành Long</w:t>
      </w:r>
    </w:p>
    <w:p>
      <w:r>
        <w:t>5</w:t>
      </w:r>
    </w:p>
    <w:p>
      <w:r>
        <w:t>Thôn Đìa Sen</w:t>
      </w:r>
    </w:p>
    <w:p>
      <w:r>
        <w:t>4</w:t>
      </w:r>
    </w:p>
    <w:p>
      <w:r>
        <w:t>7</w:t>
      </w:r>
    </w:p>
    <w:p>
      <w:r>
        <w:t>Xã Tràng Lương</w:t>
      </w:r>
    </w:p>
    <w:p>
      <w:r>
        <w:t>Thôn Trung Lương</w:t>
      </w:r>
    </w:p>
    <w:p>
      <w:r>
        <w:t>5</w:t>
      </w:r>
    </w:p>
    <w:p>
      <w:r>
        <w:t>Thôn Trại Thụ</w:t>
      </w:r>
    </w:p>
    <w:p>
      <w:r>
        <w:t>4</w:t>
      </w:r>
    </w:p>
    <w:p>
      <w:r>
        <w:t>Thôn Năm Giai</w:t>
      </w:r>
    </w:p>
    <w:p>
      <w:r>
        <w:t>5</w:t>
      </w:r>
    </w:p>
    <w:p>
      <w:r>
        <w:t>Thôn Linh Tràng</w:t>
      </w:r>
    </w:p>
    <w:p>
      <w:r>
        <w:t>5</w:t>
      </w:r>
    </w:p>
    <w:p>
      <w:r>
        <w:t>8</w:t>
      </w:r>
    </w:p>
    <w:p>
      <w:r>
        <w:t>Xã Bình Khê</w:t>
      </w:r>
    </w:p>
    <w:p>
      <w:r>
        <w:t>Thôn Đông Sơn</w:t>
      </w:r>
    </w:p>
    <w:p>
      <w:r>
        <w:t>5</w:t>
      </w:r>
    </w:p>
    <w:p>
      <w:r>
        <w:t>Thôn Tây Sơn</w:t>
      </w:r>
    </w:p>
    <w:p>
      <w:r>
        <w:t>4</w:t>
      </w:r>
    </w:p>
    <w:p>
      <w:r>
        <w:t>Thôn Ninh Bình</w:t>
      </w:r>
    </w:p>
    <w:p>
      <w:r>
        <w:t>5</w:t>
      </w:r>
    </w:p>
    <w:p>
      <w:r>
        <w:t>Thôn Quán Vuông</w:t>
      </w:r>
    </w:p>
    <w:p>
      <w:r>
        <w:t>4</w:t>
      </w:r>
    </w:p>
    <w:p>
      <w:r>
        <w:t>Thôn Trại Mới B</w:t>
      </w:r>
    </w:p>
    <w:p>
      <w:r>
        <w:t>5</w:t>
      </w:r>
    </w:p>
    <w:p>
      <w:r>
        <w:t>Thôn Bến Vuông</w:t>
      </w:r>
    </w:p>
    <w:p>
      <w:r>
        <w:t>4</w:t>
      </w:r>
    </w:p>
    <w:p>
      <w:r>
        <w:t>Thôn Đồng Đò</w:t>
      </w:r>
    </w:p>
    <w:p>
      <w:r>
        <w:t>5</w:t>
      </w:r>
    </w:p>
    <w:p>
      <w:r>
        <w:t>Thìn Dọc Mản</w:t>
      </w:r>
    </w:p>
    <w:p>
      <w:r>
        <w:t>5</w:t>
      </w:r>
    </w:p>
    <w:p>
      <w:r>
        <w:t>Thôn Trại Mới A</w:t>
      </w:r>
    </w:p>
    <w:p>
      <w:r>
        <w:t>5</w:t>
      </w:r>
    </w:p>
    <w:p>
      <w:r>
        <w:t>Thôn Xuân Bình</w:t>
      </w:r>
    </w:p>
    <w:p>
      <w:r>
        <w:t>5</w:t>
      </w:r>
    </w:p>
    <w:p>
      <w:r>
        <w:t>Thôn Bắc Sơn</w:t>
      </w:r>
    </w:p>
    <w:p>
      <w:r>
        <w:t>5</w:t>
      </w:r>
    </w:p>
    <w:p>
      <w:r>
        <w:t>Thôn Phú Ninh</w:t>
      </w:r>
    </w:p>
    <w:p>
      <w:r>
        <w:t>5</w:t>
      </w:r>
    </w:p>
    <w:p>
      <w:r>
        <w:t>Thôn Trại Thông</w:t>
      </w:r>
    </w:p>
    <w:p>
      <w:r>
        <w:t>5</w:t>
      </w:r>
    </w:p>
    <w:p>
      <w:r>
        <w:t>9</w:t>
      </w:r>
    </w:p>
    <w:p>
      <w:r>
        <w:t>Xã Yên Đức</w:t>
      </w:r>
    </w:p>
    <w:p>
      <w:r>
        <w:t>Thôn Đồn Sơn</w:t>
      </w:r>
    </w:p>
    <w:p>
      <w:r>
        <w:t>576</w:t>
      </w:r>
    </w:p>
    <w:p>
      <w:r>
        <w:t>6</w:t>
      </w:r>
    </w:p>
    <w:p>
      <w:r>
        <w:t>Thôn Đức Sơn</w:t>
      </w:r>
    </w:p>
    <w:p>
      <w:r>
        <w:t>4</w:t>
      </w:r>
    </w:p>
    <w:p>
      <w:r>
        <w:t>Thôn Yên Khánh</w:t>
      </w:r>
    </w:p>
    <w:p>
      <w:r>
        <w:t>5</w:t>
      </w:r>
    </w:p>
    <w:p>
      <w:r>
        <w:t>Thôn Dương Đê</w:t>
      </w:r>
    </w:p>
    <w:p>
      <w:r>
        <w:t>5</w:t>
      </w:r>
    </w:p>
    <w:p>
      <w:r>
        <w:t>Thôn Chí Linh</w:t>
      </w:r>
    </w:p>
    <w:p>
      <w:r>
        <w:t>5</w:t>
      </w:r>
    </w:p>
    <w:p>
      <w:r>
        <w:t>10</w:t>
      </w:r>
    </w:p>
    <w:p>
      <w:r>
        <w:t>Xã Hồng Thái Đông</w:t>
      </w:r>
    </w:p>
    <w:p>
      <w:r>
        <w:t>Thôn Tân Yên</w:t>
      </w:r>
    </w:p>
    <w:p>
      <w:r>
        <w:t>639</w:t>
      </w:r>
    </w:p>
    <w:p>
      <w:r>
        <w:t>6</w:t>
      </w:r>
    </w:p>
    <w:p>
      <w:r>
        <w:t>Thôn Tân Lập</w:t>
      </w:r>
    </w:p>
    <w:p>
      <w:r>
        <w:t>4</w:t>
      </w:r>
    </w:p>
    <w:p>
      <w:r>
        <w:t>Thôn Yên Dưỡng</w:t>
      </w:r>
    </w:p>
    <w:p>
      <w:r>
        <w:t>604</w:t>
      </w:r>
    </w:p>
    <w:p>
      <w:r>
        <w:t>6</w:t>
      </w:r>
    </w:p>
    <w:p>
      <w:r>
        <w:t>Thôn Thượng Thông</w:t>
      </w:r>
    </w:p>
    <w:p>
      <w:r>
        <w:t>525</w:t>
      </w:r>
    </w:p>
    <w:p>
      <w:r>
        <w:t>6</w:t>
      </w:r>
    </w:p>
    <w:p>
      <w:r>
        <w:t>Thôn Vĩnh Thái</w:t>
      </w:r>
    </w:p>
    <w:p>
      <w:r>
        <w:t>5</w:t>
      </w:r>
    </w:p>
    <w:p>
      <w:r>
        <w:t>11</w:t>
      </w:r>
    </w:p>
    <w:p>
      <w:r>
        <w:t>Xã Hồng Thái Tây</w:t>
      </w:r>
    </w:p>
    <w:p>
      <w:r>
        <w:t>Thôn Lâm xá 1</w:t>
      </w:r>
    </w:p>
    <w:p>
      <w:r>
        <w:t>5</w:t>
      </w:r>
    </w:p>
    <w:p>
      <w:r>
        <w:t>Thôn Lâm xá 2</w:t>
      </w:r>
    </w:p>
    <w:p>
      <w:r>
        <w:t>4</w:t>
      </w:r>
    </w:p>
    <w:p>
      <w:r>
        <w:t>Thôn Hoành Mô</w:t>
      </w:r>
    </w:p>
    <w:p>
      <w:r>
        <w:t>540</w:t>
      </w:r>
    </w:p>
    <w:p>
      <w:r>
        <w:t>6</w:t>
      </w:r>
    </w:p>
    <w:p>
      <w:r>
        <w:t>Thôn Lâm xá 3</w:t>
      </w:r>
    </w:p>
    <w:p>
      <w:r>
        <w:t>4</w:t>
      </w:r>
    </w:p>
    <w:p>
      <w:r>
        <w:t>Thôn Lâm xá 4</w:t>
      </w:r>
    </w:p>
    <w:p>
      <w:r>
        <w:t>4</w:t>
      </w:r>
    </w:p>
    <w:p>
      <w:r>
        <w:t>Thôn Lâm xá 5</w:t>
      </w:r>
    </w:p>
    <w:p>
      <w:r>
        <w:t>4</w:t>
      </w:r>
    </w:p>
    <w:p>
      <w:r>
        <w:t>Thôn Lâm xá 6</w:t>
      </w:r>
    </w:p>
    <w:p>
      <w:r>
        <w:t>4</w:t>
      </w:r>
    </w:p>
    <w:p>
      <w:r>
        <w:t>Thôn Đám Bạc</w:t>
      </w:r>
    </w:p>
    <w:p>
      <w:r>
        <w:t>4</w:t>
      </w:r>
    </w:p>
    <w:p>
      <w:r>
        <w:t>12</w:t>
      </w:r>
    </w:p>
    <w:p>
      <w:r>
        <w:t>Phường Mạo Khê</w:t>
      </w:r>
    </w:p>
    <w:p>
      <w:r>
        <w:t>Khu phố Vĩnh Hồng</w:t>
      </w:r>
    </w:p>
    <w:p>
      <w:r>
        <w:t>5</w:t>
      </w:r>
    </w:p>
    <w:p>
      <w:r>
        <w:t>Khu phố 1</w:t>
      </w:r>
    </w:p>
    <w:p>
      <w:r>
        <w:t>4</w:t>
      </w:r>
    </w:p>
    <w:p>
      <w:r>
        <w:t>Khu phố Vĩnh Hoà</w:t>
      </w:r>
    </w:p>
    <w:p>
      <w:r>
        <w:t>601</w:t>
      </w:r>
    </w:p>
    <w:p>
      <w:r>
        <w:t>6</w:t>
      </w:r>
    </w:p>
    <w:p>
      <w:r>
        <w:t>Khu phố Hoà Bình</w:t>
      </w:r>
    </w:p>
    <w:p>
      <w:r>
        <w:t>4</w:t>
      </w:r>
    </w:p>
    <w:p>
      <w:r>
        <w:t>Khu phố Vĩnh Quang 1</w:t>
      </w:r>
    </w:p>
    <w:p>
      <w:r>
        <w:t>5</w:t>
      </w:r>
    </w:p>
    <w:p>
      <w:r>
        <w:t>Khu phố Vĩnh Quang 2</w:t>
      </w:r>
    </w:p>
    <w:p>
      <w:r>
        <w:t>5</w:t>
      </w:r>
    </w:p>
    <w:p>
      <w:r>
        <w:t>Khu phố 2</w:t>
      </w:r>
    </w:p>
    <w:p>
      <w:r>
        <w:t>570</w:t>
      </w:r>
    </w:p>
    <w:p>
      <w:r>
        <w:t>6</w:t>
      </w:r>
    </w:p>
    <w:p>
      <w:r>
        <w:t>Khu phố Vĩnh Thông</w:t>
      </w:r>
    </w:p>
    <w:p>
      <w:r>
        <w:t>889</w:t>
      </w:r>
    </w:p>
    <w:p>
      <w:r>
        <w:t>6</w:t>
      </w:r>
    </w:p>
    <w:p>
      <w:r>
        <w:t>Khu phố Vĩnh Tuy 2</w:t>
      </w:r>
    </w:p>
    <w:p>
      <w:r>
        <w:t>1274</w:t>
      </w:r>
    </w:p>
    <w:p>
      <w:r>
        <w:t>6</w:t>
      </w:r>
    </w:p>
    <w:p>
      <w:r>
        <w:t>Khu phố Hoàng Hoa Thám</w:t>
      </w:r>
    </w:p>
    <w:p>
      <w:r>
        <w:t>575</w:t>
      </w:r>
    </w:p>
    <w:p>
      <w:r>
        <w:t>6</w:t>
      </w:r>
    </w:p>
    <w:p>
      <w:r>
        <w:t>Khu phố Vĩnh Xuân</w:t>
      </w:r>
    </w:p>
    <w:p>
      <w:r>
        <w:t>632</w:t>
      </w:r>
    </w:p>
    <w:p>
      <w:r>
        <w:t>6</w:t>
      </w:r>
    </w:p>
    <w:p>
      <w:r>
        <w:t>Khu phố Vĩnh Sơn</w:t>
      </w:r>
    </w:p>
    <w:p>
      <w:r>
        <w:t>5</w:t>
      </w:r>
    </w:p>
    <w:p>
      <w:r>
        <w:t>Khu phố Vĩnh Tuy 1</w:t>
      </w:r>
    </w:p>
    <w:p>
      <w:r>
        <w:t>5</w:t>
      </w:r>
    </w:p>
    <w:p>
      <w:r>
        <w:t>Khu phố Quang Trung</w:t>
      </w:r>
    </w:p>
    <w:p>
      <w:r>
        <w:t>704</w:t>
      </w:r>
    </w:p>
    <w:p>
      <w:r>
        <w:t>6</w:t>
      </w:r>
    </w:p>
    <w:p>
      <w:r>
        <w:t>Khu phố Vĩnh Trung</w:t>
      </w:r>
    </w:p>
    <w:p>
      <w:r>
        <w:t>531</w:t>
      </w:r>
    </w:p>
    <w:p>
      <w:r>
        <w:t>6</w:t>
      </w:r>
    </w:p>
    <w:p>
      <w:r>
        <w:t>Khu phố Vĩnh Lập</w:t>
      </w:r>
    </w:p>
    <w:p>
      <w:r>
        <w:t>502</w:t>
      </w:r>
    </w:p>
    <w:p>
      <w:r>
        <w:t>6</w:t>
      </w:r>
    </w:p>
    <w:p>
      <w:r>
        <w:t>Khu phố Công Nông</w:t>
      </w:r>
    </w:p>
    <w:p>
      <w:r>
        <w:t>564</w:t>
      </w:r>
    </w:p>
    <w:p>
      <w:r>
        <w:t>6</w:t>
      </w:r>
    </w:p>
    <w:p>
      <w:r>
        <w:t>Khu phố Đoàn Kết</w:t>
      </w:r>
    </w:p>
    <w:p>
      <w:r>
        <w:t>5</w:t>
      </w:r>
    </w:p>
    <w:p>
      <w:r>
        <w:t>Khu phố Vĩnh Lâm</w:t>
      </w:r>
    </w:p>
    <w:p>
      <w:r>
        <w:t>5</w:t>
      </w:r>
    </w:p>
    <w:p>
      <w:r>
        <w:t>Khu phố Dân Chủ</w:t>
      </w:r>
    </w:p>
    <w:p>
      <w:r>
        <w:t>512</w:t>
      </w:r>
    </w:p>
    <w:p>
      <w:r>
        <w:t>6</w:t>
      </w:r>
    </w:p>
    <w:p>
      <w:r>
        <w:t>Khu phố Vĩnh Phú</w:t>
      </w:r>
    </w:p>
    <w:p>
      <w:r>
        <w:t>541</w:t>
      </w:r>
    </w:p>
    <w:p>
      <w:r>
        <w:t>6</w:t>
      </w:r>
    </w:p>
    <w:p>
      <w:r>
        <w:t>Khu phố Vĩnh Sinh</w:t>
      </w:r>
    </w:p>
    <w:p>
      <w:r>
        <w:t>542</w:t>
      </w:r>
    </w:p>
    <w:p>
      <w:r>
        <w:t>6</w:t>
      </w:r>
    </w:p>
    <w:p>
      <w:r>
        <w:t>Khu phố Vĩnh Hải</w:t>
      </w:r>
    </w:p>
    <w:p>
      <w:r>
        <w:t>5</w:t>
      </w:r>
    </w:p>
    <w:p>
      <w:r>
        <w:t>Khu phố Vĩnh Tân</w:t>
      </w:r>
    </w:p>
    <w:p>
      <w:r>
        <w:t>5</w:t>
      </w:r>
    </w:p>
    <w:p>
      <w:r>
        <w:t>13</w:t>
      </w:r>
    </w:p>
    <w:p>
      <w:r>
        <w:t>Phường Kim Sơn</w:t>
      </w:r>
    </w:p>
    <w:p>
      <w:r>
        <w:t>Khu phố Kim Sen</w:t>
      </w:r>
    </w:p>
    <w:p>
      <w:r>
        <w:t>876</w:t>
      </w:r>
    </w:p>
    <w:p>
      <w:r>
        <w:t>6</w:t>
      </w:r>
    </w:p>
    <w:p>
      <w:r>
        <w:t>Khu phố Nhuệ Hổ</w:t>
      </w:r>
    </w:p>
    <w:p>
      <w:r>
        <w:t>770</w:t>
      </w:r>
    </w:p>
    <w:p>
      <w:r>
        <w:t>6</w:t>
      </w:r>
    </w:p>
    <w:p>
      <w:r>
        <w:t>Khu phố Gia Mô</w:t>
      </w:r>
    </w:p>
    <w:p>
      <w:r>
        <w:t>585</w:t>
      </w:r>
    </w:p>
    <w:p>
      <w:r>
        <w:t>6</w:t>
      </w:r>
    </w:p>
    <w:p>
      <w:r>
        <w:t>Khu phố Cổ Giản</w:t>
      </w:r>
    </w:p>
    <w:p>
      <w:r>
        <w:t>5</w:t>
      </w:r>
    </w:p>
    <w:p>
      <w:r>
        <w:t>Khu phố Kim Thành</w:t>
      </w:r>
    </w:p>
    <w:p>
      <w:r>
        <w:t>5</w:t>
      </w:r>
    </w:p>
    <w:p>
      <w:r>
        <w:t>14</w:t>
      </w:r>
    </w:p>
    <w:p>
      <w:r>
        <w:t>Phường Xuân Sơn</w:t>
      </w:r>
    </w:p>
    <w:p>
      <w:r>
        <w:t>Khu phố Xuân Viên 1</w:t>
      </w:r>
    </w:p>
    <w:p>
      <w:r>
        <w:t>5</w:t>
      </w:r>
    </w:p>
    <w:p>
      <w:r>
        <w:t>Khu phố Xuân Viên 2</w:t>
      </w:r>
    </w:p>
    <w:p>
      <w:r>
        <w:t>5</w:t>
      </w:r>
    </w:p>
    <w:p>
      <w:r>
        <w:t>Khu phố Xuân Viên 3</w:t>
      </w:r>
    </w:p>
    <w:p>
      <w:r>
        <w:t>5</w:t>
      </w:r>
    </w:p>
    <w:p>
      <w:r>
        <w:t>Khu phố Xuân Viên 4</w:t>
      </w:r>
    </w:p>
    <w:p>
      <w:r>
        <w:t>5</w:t>
      </w:r>
    </w:p>
    <w:p>
      <w:r>
        <w:t>Khu phố Xuân Cầm</w:t>
      </w:r>
    </w:p>
    <w:p>
      <w:r>
        <w:t>5</w:t>
      </w:r>
    </w:p>
    <w:p>
      <w:r>
        <w:t>Khu phố Mễ Sơn</w:t>
      </w:r>
    </w:p>
    <w:p>
      <w:r>
        <w:t>5</w:t>
      </w:r>
    </w:p>
    <w:p>
      <w:r>
        <w:t>Khu phố Đông Sơn</w:t>
      </w:r>
    </w:p>
    <w:p>
      <w:r>
        <w:t>5</w:t>
      </w:r>
    </w:p>
    <w:p>
      <w:r>
        <w:t>15</w:t>
      </w:r>
    </w:p>
    <w:p>
      <w:r>
        <w:t>Phường Yên Thọ</w:t>
      </w:r>
    </w:p>
    <w:p>
      <w:r>
        <w:t>Khu phố Xuân Quang</w:t>
      </w:r>
    </w:p>
    <w:p>
      <w:r>
        <w:t>5</w:t>
      </w:r>
    </w:p>
    <w:p>
      <w:r>
        <w:t>Khu phố Yên Lãng 1</w:t>
      </w:r>
    </w:p>
    <w:p>
      <w:r>
        <w:t>4</w:t>
      </w:r>
    </w:p>
    <w:p>
      <w:r>
        <w:t>Khu phố Yên Hợp</w:t>
      </w:r>
    </w:p>
    <w:p>
      <w:r>
        <w:t>5</w:t>
      </w:r>
    </w:p>
    <w:p>
      <w:r>
        <w:t>Khu phố Yên Lãng 2</w:t>
      </w:r>
    </w:p>
    <w:p>
      <w:r>
        <w:t>4</w:t>
      </w:r>
    </w:p>
    <w:p>
      <w:r>
        <w:t>Khu phố Yên Sơn</w:t>
      </w:r>
    </w:p>
    <w:p>
      <w:r>
        <w:t>552</w:t>
      </w:r>
    </w:p>
    <w:p>
      <w:r>
        <w:t>6</w:t>
      </w:r>
    </w:p>
    <w:p>
      <w:r>
        <w:t>Khu phố Yên Lãng 3</w:t>
      </w:r>
    </w:p>
    <w:p>
      <w:r>
        <w:t>4</w:t>
      </w:r>
    </w:p>
    <w:p>
      <w:r>
        <w:t>Khu phố Thọ Sơn</w:t>
      </w:r>
    </w:p>
    <w:p>
      <w:r>
        <w:t>5</w:t>
      </w:r>
    </w:p>
    <w:p>
      <w:r>
        <w:t>Khu phố Thọ Tràng</w:t>
      </w:r>
    </w:p>
    <w:p>
      <w:r>
        <w:t>4</w:t>
      </w:r>
    </w:p>
    <w:p>
      <w:r>
        <w:t>Khu phố Yên Hòa</w:t>
      </w:r>
    </w:p>
    <w:p>
      <w:r>
        <w:t>5</w:t>
      </w:r>
    </w:p>
    <w:p>
      <w:r>
        <w:t>Khu phố Yên Trung</w:t>
      </w:r>
    </w:p>
    <w:p>
      <w:r>
        <w:t>4</w:t>
      </w:r>
    </w:p>
    <w:p>
      <w:r>
        <w:t>Khu phố Trại Hà</w:t>
      </w:r>
    </w:p>
    <w:p>
      <w:r>
        <w:t>5</w:t>
      </w:r>
    </w:p>
    <w:p>
      <w:r>
        <w:t>16</w:t>
      </w:r>
    </w:p>
    <w:p>
      <w:r>
        <w:t>Phường Hoàng Quế</w:t>
      </w:r>
    </w:p>
    <w:p>
      <w:r>
        <w:t>Khu phố Tràng Bạch</w:t>
      </w:r>
    </w:p>
    <w:p>
      <w:r>
        <w:t>829</w:t>
      </w:r>
    </w:p>
    <w:p>
      <w:r>
        <w:t>6</w:t>
      </w:r>
    </w:p>
    <w:p>
      <w:r>
        <w:t>Khu phố Quế Lạt</w:t>
      </w:r>
    </w:p>
    <w:p>
      <w:r>
        <w:t>5</w:t>
      </w:r>
    </w:p>
    <w:p>
      <w:r>
        <w:t>Khu phố Cổ Lễ</w:t>
      </w:r>
    </w:p>
    <w:p>
      <w:r>
        <w:t>5</w:t>
      </w:r>
    </w:p>
    <w:p>
      <w:r>
        <w:t>Khu phố Nội Hoàng Tây</w:t>
      </w:r>
    </w:p>
    <w:p>
      <w:r>
        <w:t>5</w:t>
      </w:r>
    </w:p>
    <w:p>
      <w:r>
        <w:t>Khu phố Nội Hoàng Đông</w:t>
      </w:r>
    </w:p>
    <w:p>
      <w:r>
        <w:t>5</w:t>
      </w:r>
    </w:p>
    <w:p>
      <w:r>
        <w:t>17</w:t>
      </w:r>
    </w:p>
    <w:p>
      <w:r>
        <w:t>Phường Hưng Đạo</w:t>
      </w:r>
    </w:p>
    <w:p>
      <w:r>
        <w:t>Khu phố Mễ Xá 1</w:t>
      </w:r>
    </w:p>
    <w:p>
      <w:r>
        <w:t>5</w:t>
      </w:r>
    </w:p>
    <w:p>
      <w:r>
        <w:t>Khu phố Thủ Dương</w:t>
      </w:r>
    </w:p>
    <w:p>
      <w:r>
        <w:t>4</w:t>
      </w:r>
    </w:p>
    <w:p>
      <w:r>
        <w:t>Khu phố Mễ Xá 2</w:t>
      </w:r>
    </w:p>
    <w:p>
      <w:r>
        <w:t>5</w:t>
      </w:r>
    </w:p>
    <w:p>
      <w:r>
        <w:t>Khu phố La Dương</w:t>
      </w:r>
    </w:p>
    <w:p>
      <w:r>
        <w:t>4</w:t>
      </w:r>
    </w:p>
    <w:p>
      <w:r>
        <w:t>Khu phố Mễ Xá 3</w:t>
      </w:r>
    </w:p>
    <w:p>
      <w:r>
        <w:t>5</w:t>
      </w:r>
    </w:p>
    <w:p>
      <w:r>
        <w:t>Khu phố Vân Quế</w:t>
      </w:r>
    </w:p>
    <w:p>
      <w:r>
        <w:t>4</w:t>
      </w:r>
    </w:p>
    <w:p>
      <w:r>
        <w:t>Khu phố Mỹ Cụ 1</w:t>
      </w:r>
    </w:p>
    <w:p>
      <w:r>
        <w:t>5</w:t>
      </w:r>
    </w:p>
    <w:p>
      <w:r>
        <w:t>Khu phố Mỹ Cụ 2</w:t>
      </w:r>
    </w:p>
    <w:p>
      <w:r>
        <w:t>5</w:t>
      </w:r>
    </w:p>
    <w:p>
      <w:r>
        <w:t>18</w:t>
      </w:r>
    </w:p>
    <w:p>
      <w:r>
        <w:t>Phường Đức Chính</w:t>
      </w:r>
    </w:p>
    <w:p>
      <w:r>
        <w:t>Khu phố Yên Lâm 1</w:t>
      </w:r>
    </w:p>
    <w:p>
      <w:r>
        <w:t>576</w:t>
      </w:r>
    </w:p>
    <w:p>
      <w:r>
        <w:t>6</w:t>
      </w:r>
    </w:p>
    <w:p>
      <w:r>
        <w:t>Khu phố Yên Lâm 2</w:t>
      </w:r>
    </w:p>
    <w:p>
      <w:r>
        <w:t>5</w:t>
      </w:r>
    </w:p>
    <w:p>
      <w:r>
        <w:t>Khu phố Yên Lâm 3</w:t>
      </w:r>
    </w:p>
    <w:p>
      <w:r>
        <w:t>5</w:t>
      </w:r>
    </w:p>
    <w:p>
      <w:r>
        <w:t>Khu phố Yên Lâm 4</w:t>
      </w:r>
    </w:p>
    <w:p>
      <w:r>
        <w:t>5</w:t>
      </w:r>
    </w:p>
    <w:p>
      <w:r>
        <w:t>Khu phố Trạo Hà</w:t>
      </w:r>
    </w:p>
    <w:p>
      <w:r>
        <w:t>764</w:t>
      </w:r>
    </w:p>
    <w:p>
      <w:r>
        <w:t>6</w:t>
      </w:r>
    </w:p>
    <w:p>
      <w:r>
        <w:t>Khu phố 6</w:t>
      </w:r>
    </w:p>
    <w:p>
      <w:r>
        <w:t>5</w:t>
      </w:r>
    </w:p>
    <w:p>
      <w:r>
        <w:t>19</w:t>
      </w:r>
    </w:p>
    <w:p>
      <w:r>
        <w:t>Phường Đông Triều</w:t>
      </w:r>
    </w:p>
    <w:p>
      <w:r>
        <w:t>Khu phố 1</w:t>
      </w:r>
    </w:p>
    <w:p>
      <w:r>
        <w:t>544</w:t>
      </w:r>
    </w:p>
    <w:p>
      <w:r>
        <w:t>6</w:t>
      </w:r>
    </w:p>
    <w:p>
      <w:r>
        <w:t>Khu phố 3</w:t>
      </w:r>
    </w:p>
    <w:p>
      <w:r>
        <w:t>4</w:t>
      </w:r>
    </w:p>
    <w:p>
      <w:r>
        <w:t>Khu phố 2</w:t>
      </w:r>
    </w:p>
    <w:p>
      <w:r>
        <w:t>611</w:t>
      </w:r>
    </w:p>
    <w:p>
      <w:r>
        <w:t>6</w:t>
      </w:r>
    </w:p>
    <w:p>
      <w:r>
        <w:t>Khu phố 4</w:t>
      </w:r>
    </w:p>
    <w:p>
      <w:r>
        <w:t>5</w:t>
      </w:r>
    </w:p>
    <w:p>
      <w:r>
        <w:t>20</w:t>
      </w:r>
    </w:p>
    <w:p>
      <w:r>
        <w:t>Phường Hồng Phong</w:t>
      </w:r>
    </w:p>
    <w:p>
      <w:r>
        <w:t>Khu phố Bình Lục Thượng</w:t>
      </w:r>
    </w:p>
    <w:p>
      <w:r>
        <w:t>5</w:t>
      </w:r>
    </w:p>
    <w:p>
      <w:r>
        <w:t>Khu phố Bình Lục Hạ</w:t>
      </w:r>
    </w:p>
    <w:p>
      <w:r>
        <w:t>5</w:t>
      </w:r>
    </w:p>
    <w:p>
      <w:r>
        <w:t>Khu phố Đông Tân</w:t>
      </w:r>
    </w:p>
    <w:p>
      <w:r>
        <w:t>5</w:t>
      </w:r>
    </w:p>
    <w:p>
      <w:r>
        <w:t>Khu phố Triều Khê</w:t>
      </w:r>
    </w:p>
    <w:p>
      <w:r>
        <w:t>5</w:t>
      </w:r>
    </w:p>
    <w:p>
      <w:r>
        <w:t>Khu phố Bến Triều</w:t>
      </w:r>
    </w:p>
    <w:p>
      <w:r>
        <w:t>5</w:t>
      </w:r>
    </w:p>
    <w:p>
      <w:r>
        <w:t>Khu phố Đoàn Xá 1</w:t>
      </w:r>
    </w:p>
    <w:p>
      <w:r>
        <w:t>5</w:t>
      </w:r>
    </w:p>
    <w:p>
      <w:r>
        <w:t>Khu phố Đoàn Xá 2</w:t>
      </w:r>
    </w:p>
    <w:p>
      <w:r>
        <w:t>5</w:t>
      </w:r>
    </w:p>
    <w:p>
      <w:r>
        <w:t>21</w:t>
      </w:r>
    </w:p>
    <w:p>
      <w:r>
        <w:t>Phường Tràng An</w:t>
      </w:r>
    </w:p>
    <w:p>
      <w:r>
        <w:t>Khu phố Hạ 1</w:t>
      </w:r>
    </w:p>
    <w:p>
      <w:r>
        <w:t>4</w:t>
      </w:r>
    </w:p>
    <w:p>
      <w:r>
        <w:t>Khu phố Hạ 2</w:t>
      </w:r>
    </w:p>
    <w:p>
      <w:r>
        <w:t>4</w:t>
      </w:r>
    </w:p>
    <w:p>
      <w:r>
        <w:t>Khu phố Thượng 1</w:t>
      </w:r>
    </w:p>
    <w:p>
      <w:r>
        <w:t>4</w:t>
      </w:r>
    </w:p>
    <w:p>
      <w:r>
        <w:t>Khu phố Thượng 2</w:t>
      </w:r>
    </w:p>
    <w:p>
      <w:r>
        <w:t>4</w:t>
      </w:r>
    </w:p>
    <w:p>
      <w:r>
        <w:t>Khu phố Tràng Bảng 1</w:t>
      </w:r>
    </w:p>
    <w:p>
      <w:r>
        <w:t>4</w:t>
      </w:r>
    </w:p>
    <w:p>
      <w:r>
        <w:t>Khu phố Tràng Bảng 2</w:t>
      </w:r>
    </w:p>
    <w:p>
      <w:r>
        <w:t>4</w:t>
      </w:r>
    </w:p>
    <w:p>
      <w:r>
        <w:t>Khu phố Yên Sinh</w:t>
      </w:r>
    </w:p>
    <w:p>
      <w:r>
        <w:t>4</w:t>
      </w:r>
    </w:p>
    <w:p>
      <w:r>
        <w:t>Tổng số</w:t>
      </w:r>
    </w:p>
    <w:p>
      <w:r>
        <w:t>109</w:t>
      </w:r>
    </w:p>
    <w:p>
      <w:r>
        <w:t>29</w:t>
      </w:r>
    </w:p>
    <w:p>
      <w:r>
        <w:t>575</w:t>
      </w:r>
    </w:p>
    <w:p>
      <w:r>
        <w:t>53</w:t>
      </w:r>
    </w:p>
    <w:p>
      <w:r>
        <w:t>212</w:t>
      </w:r>
    </w:p>
    <w:p>
      <w:r>
        <w:t>Tổng số Tổ bảo vệ ANTT</w:t>
      </w:r>
    </w:p>
    <w:p>
      <w:r>
        <w:t>162</w:t>
      </w:r>
    </w:p>
    <w:p>
      <w:r>
        <w:t>Tổng số thành viên Tổ bảo vệ ANTT</w:t>
      </w:r>
    </w:p>
    <w:p>
      <w:r>
        <w:t>787</w:t>
      </w:r>
    </w:p>
    <w:p>
      <w:r>
        <w:t>VII</w:t>
      </w:r>
    </w:p>
    <w:p>
      <w:r>
        <w:t>THÀNH PHỐ HẠ LONG</w:t>
      </w:r>
    </w:p>
    <w:p>
      <w:r>
        <w:t>1</w:t>
      </w:r>
    </w:p>
    <w:p>
      <w:r>
        <w:t>Phường Bạch Đằng</w:t>
      </w:r>
    </w:p>
    <w:p>
      <w:r>
        <w:t>Khu phố 1</w:t>
      </w:r>
    </w:p>
    <w:p>
      <w:r>
        <w:t>564</w:t>
      </w:r>
    </w:p>
    <w:p>
      <w:r>
        <w:t>6</w:t>
      </w:r>
    </w:p>
    <w:p>
      <w:r>
        <w:t>Khu phố 2</w:t>
      </w:r>
    </w:p>
    <w:p>
      <w:r>
        <w:t>5</w:t>
      </w:r>
    </w:p>
    <w:p>
      <w:r>
        <w:t>Khu phố 3</w:t>
      </w:r>
    </w:p>
    <w:p>
      <w:r>
        <w:t>5</w:t>
      </w:r>
    </w:p>
    <w:p>
      <w:r>
        <w:t>Khu phố 4</w:t>
      </w:r>
    </w:p>
    <w:p>
      <w:r>
        <w:t>5</w:t>
      </w:r>
    </w:p>
    <w:p>
      <w:r>
        <w:t>Khu phố 5</w:t>
      </w:r>
    </w:p>
    <w:p>
      <w:r>
        <w:t>507</w:t>
      </w:r>
    </w:p>
    <w:p>
      <w:r>
        <w:t>6</w:t>
      </w:r>
    </w:p>
    <w:p>
      <w:r>
        <w:t>Khu phố 5B</w:t>
      </w:r>
    </w:p>
    <w:p>
      <w:r>
        <w:t>5</w:t>
      </w:r>
    </w:p>
    <w:p>
      <w:r>
        <w:t>Khu phố 6</w:t>
      </w:r>
    </w:p>
    <w:p>
      <w:r>
        <w:t>585</w:t>
      </w:r>
    </w:p>
    <w:p>
      <w:r>
        <w:t>6</w:t>
      </w:r>
    </w:p>
    <w:p>
      <w:r>
        <w:t>2</w:t>
      </w:r>
    </w:p>
    <w:p>
      <w:r>
        <w:t>Phường Bãi Cháy</w:t>
      </w:r>
    </w:p>
    <w:p>
      <w:r>
        <w:t>Khu phố 1</w:t>
      </w:r>
    </w:p>
    <w:p>
      <w:r>
        <w:t>1251</w:t>
      </w:r>
    </w:p>
    <w:p>
      <w:r>
        <w:t>6</w:t>
      </w:r>
    </w:p>
    <w:p>
      <w:r>
        <w:t>Khu phố 2</w:t>
      </w:r>
    </w:p>
    <w:p>
      <w:r>
        <w:t>625</w:t>
      </w:r>
    </w:p>
    <w:p>
      <w:r>
        <w:t>6</w:t>
      </w:r>
    </w:p>
    <w:p>
      <w:r>
        <w:t>Khu phố 3</w:t>
      </w:r>
    </w:p>
    <w:p>
      <w:r>
        <w:t>887</w:t>
      </w:r>
    </w:p>
    <w:p>
      <w:r>
        <w:t>6</w:t>
      </w:r>
    </w:p>
    <w:p>
      <w:r>
        <w:t>Khu phố 4</w:t>
      </w:r>
    </w:p>
    <w:p>
      <w:r>
        <w:t>940</w:t>
      </w:r>
    </w:p>
    <w:p>
      <w:r>
        <w:t>6</w:t>
      </w:r>
    </w:p>
    <w:p>
      <w:r>
        <w:t>Khu phố 5A</w:t>
      </w:r>
    </w:p>
    <w:p>
      <w:r>
        <w:t>5</w:t>
      </w:r>
    </w:p>
    <w:p>
      <w:r>
        <w:t>Khu phố 5B</w:t>
      </w:r>
    </w:p>
    <w:p>
      <w:r>
        <w:t>559</w:t>
      </w:r>
    </w:p>
    <w:p>
      <w:r>
        <w:t>6</w:t>
      </w:r>
    </w:p>
    <w:p>
      <w:r>
        <w:t>Khu phố 6</w:t>
      </w:r>
    </w:p>
    <w:p>
      <w:r>
        <w:t>780</w:t>
      </w:r>
    </w:p>
    <w:p>
      <w:r>
        <w:t>6</w:t>
      </w:r>
    </w:p>
    <w:p>
      <w:r>
        <w:t>Khu phố 7</w:t>
      </w:r>
    </w:p>
    <w:p>
      <w:r>
        <w:t>1338</w:t>
      </w:r>
    </w:p>
    <w:p>
      <w:r>
        <w:t>6</w:t>
      </w:r>
    </w:p>
    <w:p>
      <w:r>
        <w:t>Khu phố 8</w:t>
      </w:r>
    </w:p>
    <w:p>
      <w:r>
        <w:t>662</w:t>
      </w:r>
    </w:p>
    <w:p>
      <w:r>
        <w:t>6</w:t>
      </w:r>
    </w:p>
    <w:p>
      <w:r>
        <w:t>Khu phố 9A</w:t>
      </w:r>
    </w:p>
    <w:p>
      <w:r>
        <w:t>644</w:t>
      </w:r>
    </w:p>
    <w:p>
      <w:r>
        <w:t>6</w:t>
      </w:r>
    </w:p>
    <w:p>
      <w:r>
        <w:t>Khu phố 9B</w:t>
      </w:r>
    </w:p>
    <w:p>
      <w:r>
        <w:t>502</w:t>
      </w:r>
    </w:p>
    <w:p>
      <w:r>
        <w:t>6</w:t>
      </w:r>
    </w:p>
    <w:p>
      <w:r>
        <w:t>Khu phố 10</w:t>
      </w:r>
    </w:p>
    <w:p>
      <w:r>
        <w:t>886</w:t>
      </w:r>
    </w:p>
    <w:p>
      <w:r>
        <w:t>6</w:t>
      </w:r>
    </w:p>
    <w:p>
      <w:r>
        <w:t>3</w:t>
      </w:r>
    </w:p>
    <w:p>
      <w:r>
        <w:t>Phường Cao Thắng</w:t>
      </w:r>
    </w:p>
    <w:p>
      <w:r>
        <w:t>Khu phố 1A</w:t>
      </w:r>
    </w:p>
    <w:p>
      <w:r>
        <w:t>510</w:t>
      </w:r>
    </w:p>
    <w:p>
      <w:r>
        <w:t>6</w:t>
      </w:r>
    </w:p>
    <w:p>
      <w:r>
        <w:t>Khu phố 1B</w:t>
      </w:r>
    </w:p>
    <w:p>
      <w:r>
        <w:t>533</w:t>
      </w:r>
    </w:p>
    <w:p>
      <w:r>
        <w:t>6</w:t>
      </w:r>
    </w:p>
    <w:p>
      <w:r>
        <w:t>Khu phố 2A</w:t>
      </w:r>
    </w:p>
    <w:p>
      <w:r>
        <w:t>514</w:t>
      </w:r>
    </w:p>
    <w:p>
      <w:r>
        <w:t>6</w:t>
      </w:r>
    </w:p>
    <w:p>
      <w:r>
        <w:t>Khu phố 2B</w:t>
      </w:r>
    </w:p>
    <w:p>
      <w:r>
        <w:t>5</w:t>
      </w:r>
    </w:p>
    <w:p>
      <w:r>
        <w:t>Khu phố 3</w:t>
      </w:r>
    </w:p>
    <w:p>
      <w:r>
        <w:t>854</w:t>
      </w:r>
    </w:p>
    <w:p>
      <w:r>
        <w:t>6</w:t>
      </w:r>
    </w:p>
    <w:p>
      <w:r>
        <w:t>Khu phố 4</w:t>
      </w:r>
    </w:p>
    <w:p>
      <w:r>
        <w:t>934</w:t>
      </w:r>
    </w:p>
    <w:p>
      <w:r>
        <w:t>6</w:t>
      </w:r>
    </w:p>
    <w:p>
      <w:r>
        <w:t>Khu phố 5</w:t>
      </w:r>
    </w:p>
    <w:p>
      <w:r>
        <w:t>722</w:t>
      </w:r>
    </w:p>
    <w:p>
      <w:r>
        <w:t>6</w:t>
      </w:r>
    </w:p>
    <w:p>
      <w:r>
        <w:t>Khu phố 6</w:t>
      </w:r>
    </w:p>
    <w:p>
      <w:r>
        <w:t>648</w:t>
      </w:r>
    </w:p>
    <w:p>
      <w:r>
        <w:t>6</w:t>
      </w:r>
    </w:p>
    <w:p>
      <w:r>
        <w:t>Khu phố 7</w:t>
      </w:r>
    </w:p>
    <w:p>
      <w:r>
        <w:t>634</w:t>
      </w:r>
    </w:p>
    <w:p>
      <w:r>
        <w:t>6</w:t>
      </w:r>
    </w:p>
    <w:p>
      <w:r>
        <w:t>Khu phố 8</w:t>
      </w:r>
    </w:p>
    <w:p>
      <w:r>
        <w:t>687</w:t>
      </w:r>
    </w:p>
    <w:p>
      <w:r>
        <w:t>6</w:t>
      </w:r>
    </w:p>
    <w:p>
      <w:r>
        <w:t>Khu phố 9</w:t>
      </w:r>
    </w:p>
    <w:p>
      <w:r>
        <w:t>835</w:t>
      </w:r>
    </w:p>
    <w:p>
      <w:r>
        <w:t>6</w:t>
      </w:r>
    </w:p>
    <w:p>
      <w:r>
        <w:t>4</w:t>
      </w:r>
    </w:p>
    <w:p>
      <w:r>
        <w:t>Phường Cao Xanh</w:t>
      </w:r>
    </w:p>
    <w:p>
      <w:r>
        <w:t>Khu phố 1</w:t>
      </w:r>
    </w:p>
    <w:p>
      <w:r>
        <w:t>883</w:t>
      </w:r>
    </w:p>
    <w:p>
      <w:r>
        <w:t>6</w:t>
      </w:r>
    </w:p>
    <w:p>
      <w:r>
        <w:t>Khu 8</w:t>
      </w:r>
    </w:p>
    <w:p>
      <w:r>
        <w:t>4</w:t>
      </w:r>
    </w:p>
    <w:p>
      <w:r>
        <w:t>Khu phố 2A</w:t>
      </w:r>
    </w:p>
    <w:p>
      <w:r>
        <w:t>676</w:t>
      </w:r>
    </w:p>
    <w:p>
      <w:r>
        <w:t>6</w:t>
      </w:r>
    </w:p>
    <w:p>
      <w:r>
        <w:t>Khu phố 2B</w:t>
      </w:r>
    </w:p>
    <w:p>
      <w:r>
        <w:t>658</w:t>
      </w:r>
    </w:p>
    <w:p>
      <w:r>
        <w:t>6</w:t>
      </w:r>
    </w:p>
    <w:p>
      <w:r>
        <w:t>Khu phố 3</w:t>
      </w:r>
    </w:p>
    <w:p>
      <w:r>
        <w:t>838</w:t>
      </w:r>
    </w:p>
    <w:p>
      <w:r>
        <w:t>6</w:t>
      </w:r>
    </w:p>
    <w:p>
      <w:r>
        <w:t>Khu phố 4A</w:t>
      </w:r>
    </w:p>
    <w:p>
      <w:r>
        <w:t>874</w:t>
      </w:r>
    </w:p>
    <w:p>
      <w:r>
        <w:t>6</w:t>
      </w:r>
    </w:p>
    <w:p>
      <w:r>
        <w:t>Khu phố 4B</w:t>
      </w:r>
    </w:p>
    <w:p>
      <w:r>
        <w:t>811</w:t>
      </w:r>
    </w:p>
    <w:p>
      <w:r>
        <w:t>6</w:t>
      </w:r>
    </w:p>
    <w:p>
      <w:r>
        <w:t>Khu phố 5</w:t>
      </w:r>
    </w:p>
    <w:p>
      <w:r>
        <w:t>524</w:t>
      </w:r>
    </w:p>
    <w:p>
      <w:r>
        <w:t>6</w:t>
      </w:r>
    </w:p>
    <w:p>
      <w:r>
        <w:t>Khu phố 6</w:t>
      </w:r>
    </w:p>
    <w:p>
      <w:r>
        <w:t>5</w:t>
      </w:r>
    </w:p>
    <w:p>
      <w:r>
        <w:t>Khu phố 7</w:t>
      </w:r>
    </w:p>
    <w:p>
      <w:r>
        <w:t>824</w:t>
      </w:r>
    </w:p>
    <w:p>
      <w:r>
        <w:t>6</w:t>
      </w:r>
    </w:p>
    <w:p>
      <w:r>
        <w:t>5</w:t>
      </w:r>
    </w:p>
    <w:p>
      <w:r>
        <w:t>Phường Đại Yên</w:t>
      </w:r>
    </w:p>
    <w:p>
      <w:r>
        <w:t>Khu phố 1</w:t>
      </w:r>
    </w:p>
    <w:p>
      <w:r>
        <w:t>5</w:t>
      </w:r>
    </w:p>
    <w:p>
      <w:r>
        <w:t>Khu phố 2</w:t>
      </w:r>
    </w:p>
    <w:p>
      <w:r>
        <w:t>5</w:t>
      </w:r>
    </w:p>
    <w:p>
      <w:r>
        <w:t>Khu phố 4</w:t>
      </w:r>
    </w:p>
    <w:p>
      <w:r>
        <w:t>5</w:t>
      </w:r>
    </w:p>
    <w:p>
      <w:r>
        <w:t>Khu phố 5</w:t>
      </w:r>
    </w:p>
    <w:p>
      <w:r>
        <w:t>5</w:t>
      </w:r>
    </w:p>
    <w:p>
      <w:r>
        <w:t>Khu phố 6</w:t>
      </w:r>
    </w:p>
    <w:p>
      <w:r>
        <w:t>5</w:t>
      </w:r>
    </w:p>
    <w:p>
      <w:r>
        <w:t>Khu phố Cầu Trắng</w:t>
      </w:r>
    </w:p>
    <w:p>
      <w:r>
        <w:t>5</w:t>
      </w:r>
    </w:p>
    <w:p>
      <w:r>
        <w:t>Khu phố Đại Đán</w:t>
      </w:r>
    </w:p>
    <w:p>
      <w:r>
        <w:t>5</w:t>
      </w:r>
    </w:p>
    <w:p>
      <w:r>
        <w:t>Khu phố Minh Khai</w:t>
      </w:r>
    </w:p>
    <w:p>
      <w:r>
        <w:t>5</w:t>
      </w:r>
    </w:p>
    <w:p>
      <w:r>
        <w:t>Khu phố Quỳnh Trung</w:t>
      </w:r>
    </w:p>
    <w:p>
      <w:r>
        <w:t>5</w:t>
      </w:r>
    </w:p>
    <w:p>
      <w:r>
        <w:t>Khu phố Yên Cư</w:t>
      </w:r>
    </w:p>
    <w:p>
      <w:r>
        <w:t>5</w:t>
      </w:r>
    </w:p>
    <w:p>
      <w:r>
        <w:t>6</w:t>
      </w:r>
    </w:p>
    <w:p>
      <w:r>
        <w:t>Phường Giếng Đáy</w:t>
      </w:r>
    </w:p>
    <w:p>
      <w:r>
        <w:t>Khu phố 1</w:t>
      </w:r>
    </w:p>
    <w:p>
      <w:r>
        <w:t>830</w:t>
      </w:r>
    </w:p>
    <w:p>
      <w:r>
        <w:t>6</w:t>
      </w:r>
    </w:p>
    <w:p>
      <w:r>
        <w:t>Khu 7</w:t>
      </w:r>
    </w:p>
    <w:p>
      <w:r>
        <w:t>4</w:t>
      </w:r>
    </w:p>
    <w:p>
      <w:r>
        <w:t>Khu phố 2</w:t>
      </w:r>
    </w:p>
    <w:p>
      <w:r>
        <w:t>597</w:t>
      </w:r>
    </w:p>
    <w:p>
      <w:r>
        <w:t>6</w:t>
      </w:r>
    </w:p>
    <w:p>
      <w:r>
        <w:t>Khu phố 3A</w:t>
      </w:r>
    </w:p>
    <w:p>
      <w:r>
        <w:t>777</w:t>
      </w:r>
    </w:p>
    <w:p>
      <w:r>
        <w:t>6</w:t>
      </w:r>
    </w:p>
    <w:p>
      <w:r>
        <w:t>Khu phố 3B</w:t>
      </w:r>
    </w:p>
    <w:p>
      <w:r>
        <w:t>718</w:t>
      </w:r>
    </w:p>
    <w:p>
      <w:r>
        <w:t>6</w:t>
      </w:r>
    </w:p>
    <w:p>
      <w:r>
        <w:t>Khu phố 4</w:t>
      </w:r>
    </w:p>
    <w:p>
      <w:r>
        <w:t>774</w:t>
      </w:r>
    </w:p>
    <w:p>
      <w:r>
        <w:t>6</w:t>
      </w:r>
    </w:p>
    <w:p>
      <w:r>
        <w:t>Khu phố 5</w:t>
      </w:r>
    </w:p>
    <w:p>
      <w:r>
        <w:t>717</w:t>
      </w:r>
    </w:p>
    <w:p>
      <w:r>
        <w:t>6</w:t>
      </w:r>
    </w:p>
    <w:p>
      <w:r>
        <w:t>Khu phố 6</w:t>
      </w:r>
    </w:p>
    <w:p>
      <w:r>
        <w:t>698</w:t>
      </w:r>
    </w:p>
    <w:p>
      <w:r>
        <w:t>6</w:t>
      </w:r>
    </w:p>
    <w:p>
      <w:r>
        <w:t>7</w:t>
      </w:r>
    </w:p>
    <w:p>
      <w:r>
        <w:t>Phường Hà Khánh</w:t>
      </w:r>
    </w:p>
    <w:p>
      <w:r>
        <w:t>Khu phố 1</w:t>
      </w:r>
    </w:p>
    <w:p>
      <w:r>
        <w:t>5</w:t>
      </w:r>
    </w:p>
    <w:p>
      <w:r>
        <w:t>Khu phố 2</w:t>
      </w:r>
    </w:p>
    <w:p>
      <w:r>
        <w:t>602</w:t>
      </w:r>
    </w:p>
    <w:p>
      <w:r>
        <w:t>6</w:t>
      </w:r>
    </w:p>
    <w:p>
      <w:r>
        <w:t>Khu phố 3</w:t>
      </w:r>
    </w:p>
    <w:p>
      <w:r>
        <w:t>716</w:t>
      </w:r>
    </w:p>
    <w:p>
      <w:r>
        <w:t>6</w:t>
      </w:r>
    </w:p>
    <w:p>
      <w:r>
        <w:t>Khu phố 4</w:t>
      </w:r>
    </w:p>
    <w:p>
      <w:r>
        <w:t>5</w:t>
      </w:r>
    </w:p>
    <w:p>
      <w:r>
        <w:t>Khu phố 5</w:t>
      </w:r>
    </w:p>
    <w:p>
      <w:r>
        <w:t>5</w:t>
      </w:r>
    </w:p>
    <w:p>
      <w:r>
        <w:t>8</w:t>
      </w:r>
    </w:p>
    <w:p>
      <w:r>
        <w:t>Phường Hà Khẩu</w:t>
      </w:r>
    </w:p>
    <w:p>
      <w:r>
        <w:t>Khu phố 1</w:t>
      </w:r>
    </w:p>
    <w:p>
      <w:r>
        <w:t>637</w:t>
      </w:r>
    </w:p>
    <w:p>
      <w:r>
        <w:t>6</w:t>
      </w:r>
    </w:p>
    <w:p>
      <w:r>
        <w:t>Khu phố 2</w:t>
      </w:r>
    </w:p>
    <w:p>
      <w:r>
        <w:t>671</w:t>
      </w:r>
    </w:p>
    <w:p>
      <w:r>
        <w:t>6</w:t>
      </w:r>
    </w:p>
    <w:p>
      <w:r>
        <w:t>Khu phố 3</w:t>
      </w:r>
    </w:p>
    <w:p>
      <w:r>
        <w:t>514</w:t>
      </w:r>
    </w:p>
    <w:p>
      <w:r>
        <w:t>6</w:t>
      </w:r>
    </w:p>
    <w:p>
      <w:r>
        <w:t>Khu phố 4</w:t>
      </w:r>
    </w:p>
    <w:p>
      <w:r>
        <w:t>548</w:t>
      </w:r>
    </w:p>
    <w:p>
      <w:r>
        <w:t>6</w:t>
      </w:r>
    </w:p>
    <w:p>
      <w:r>
        <w:t>Khu phố 5</w:t>
      </w:r>
    </w:p>
    <w:p>
      <w:r>
        <w:t>667</w:t>
      </w:r>
    </w:p>
    <w:p>
      <w:r>
        <w:t>6</w:t>
      </w:r>
    </w:p>
    <w:p>
      <w:r>
        <w:t>Khu phố 6</w:t>
      </w:r>
    </w:p>
    <w:p>
      <w:r>
        <w:t>620</w:t>
      </w:r>
    </w:p>
    <w:p>
      <w:r>
        <w:t>6</w:t>
      </w:r>
    </w:p>
    <w:p>
      <w:r>
        <w:t>Khu phố 7</w:t>
      </w:r>
    </w:p>
    <w:p>
      <w:r>
        <w:t>652</w:t>
      </w:r>
    </w:p>
    <w:p>
      <w:r>
        <w:t>6</w:t>
      </w:r>
    </w:p>
    <w:p>
      <w:r>
        <w:t>Khu phố 8</w:t>
      </w:r>
    </w:p>
    <w:p>
      <w:r>
        <w:t>5</w:t>
      </w:r>
    </w:p>
    <w:p>
      <w:r>
        <w:t>Khu Đồn Điền</w:t>
      </w:r>
    </w:p>
    <w:p>
      <w:r>
        <w:t>5</w:t>
      </w:r>
    </w:p>
    <w:p>
      <w:r>
        <w:t>9</w:t>
      </w:r>
    </w:p>
    <w:p>
      <w:r>
        <w:t>Phường Hà Lầm</w:t>
      </w:r>
    </w:p>
    <w:p>
      <w:r>
        <w:t>Khu phố 1</w:t>
      </w:r>
    </w:p>
    <w:p>
      <w:r>
        <w:t>5</w:t>
      </w:r>
    </w:p>
    <w:p>
      <w:r>
        <w:t>Khu phố 2</w:t>
      </w:r>
    </w:p>
    <w:p>
      <w:r>
        <w:t>507</w:t>
      </w:r>
    </w:p>
    <w:p>
      <w:r>
        <w:t>6</w:t>
      </w:r>
    </w:p>
    <w:p>
      <w:r>
        <w:t>Khu phố 3</w:t>
      </w:r>
    </w:p>
    <w:p>
      <w:r>
        <w:t>509</w:t>
      </w:r>
    </w:p>
    <w:p>
      <w:r>
        <w:t>6</w:t>
      </w:r>
    </w:p>
    <w:p>
      <w:r>
        <w:t>Khu phố 4</w:t>
      </w:r>
    </w:p>
    <w:p>
      <w:r>
        <w:t>937</w:t>
      </w:r>
    </w:p>
    <w:p>
      <w:r>
        <w:t>6</w:t>
      </w:r>
    </w:p>
    <w:p>
      <w:r>
        <w:t>Khu phố 5</w:t>
      </w:r>
    </w:p>
    <w:p>
      <w:r>
        <w:t>695</w:t>
      </w:r>
    </w:p>
    <w:p>
      <w:r>
        <w:t>6</w:t>
      </w:r>
    </w:p>
    <w:p>
      <w:r>
        <w:t>Khu phố 6</w:t>
      </w:r>
    </w:p>
    <w:p>
      <w:r>
        <w:t>5</w:t>
      </w:r>
    </w:p>
    <w:p>
      <w:r>
        <w:t>10</w:t>
      </w:r>
    </w:p>
    <w:p>
      <w:r>
        <w:t>Phường Hà Phong</w:t>
      </w:r>
    </w:p>
    <w:p>
      <w:r>
        <w:t>Khu phố 1</w:t>
      </w:r>
    </w:p>
    <w:p>
      <w:r>
        <w:t>5</w:t>
      </w:r>
    </w:p>
    <w:p>
      <w:r>
        <w:t>Khu phố 2A</w:t>
      </w:r>
    </w:p>
    <w:p>
      <w:r>
        <w:t>5</w:t>
      </w:r>
    </w:p>
    <w:p>
      <w:r>
        <w:t>Khu phố 2B</w:t>
      </w:r>
    </w:p>
    <w:p>
      <w:r>
        <w:t>5</w:t>
      </w:r>
    </w:p>
    <w:p>
      <w:r>
        <w:t>Khu phố 3</w:t>
      </w:r>
    </w:p>
    <w:p>
      <w:r>
        <w:t>5</w:t>
      </w:r>
    </w:p>
    <w:p>
      <w:r>
        <w:t>Khu phố 4A</w:t>
      </w:r>
    </w:p>
    <w:p>
      <w:r>
        <w:t>5</w:t>
      </w:r>
    </w:p>
    <w:p>
      <w:r>
        <w:t>Khu 4B</w:t>
      </w:r>
    </w:p>
    <w:p>
      <w:r>
        <w:t>5</w:t>
      </w:r>
    </w:p>
    <w:p>
      <w:r>
        <w:t>Khu phố 5</w:t>
      </w:r>
    </w:p>
    <w:p>
      <w:r>
        <w:t>5</w:t>
      </w:r>
    </w:p>
    <w:p>
      <w:r>
        <w:t>Khu phố 6A</w:t>
      </w:r>
    </w:p>
    <w:p>
      <w:r>
        <w:t>5</w:t>
      </w:r>
    </w:p>
    <w:p>
      <w:r>
        <w:t>Khu phố 6B</w:t>
      </w:r>
    </w:p>
    <w:p>
      <w:r>
        <w:t>5</w:t>
      </w:r>
    </w:p>
    <w:p>
      <w:r>
        <w:t>Khu phố 8</w:t>
      </w:r>
    </w:p>
    <w:p>
      <w:r>
        <w:t>5</w:t>
      </w:r>
    </w:p>
    <w:p>
      <w:r>
        <w:t>11</w:t>
      </w:r>
    </w:p>
    <w:p>
      <w:r>
        <w:t>Phường Hà Trung</w:t>
      </w:r>
    </w:p>
    <w:p>
      <w:r>
        <w:t>Khu phố 1</w:t>
      </w:r>
    </w:p>
    <w:p>
      <w:r>
        <w:t>566</w:t>
      </w:r>
    </w:p>
    <w:p>
      <w:r>
        <w:t>6</w:t>
      </w:r>
    </w:p>
    <w:p>
      <w:r>
        <w:t>Khu phố 2</w:t>
      </w:r>
    </w:p>
    <w:p>
      <w:r>
        <w:t>580</w:t>
      </w:r>
    </w:p>
    <w:p>
      <w:r>
        <w:t>6</w:t>
      </w:r>
    </w:p>
    <w:p>
      <w:r>
        <w:t>Khu phố 3</w:t>
      </w:r>
    </w:p>
    <w:p>
      <w:r>
        <w:t>5</w:t>
      </w:r>
    </w:p>
    <w:p>
      <w:r>
        <w:t>Khu phố 4</w:t>
      </w:r>
    </w:p>
    <w:p>
      <w:r>
        <w:t>768</w:t>
      </w:r>
    </w:p>
    <w:p>
      <w:r>
        <w:t>6</w:t>
      </w:r>
    </w:p>
    <w:p>
      <w:r>
        <w:t>Khu phố 5</w:t>
      </w:r>
    </w:p>
    <w:p>
      <w:r>
        <w:t>542</w:t>
      </w:r>
    </w:p>
    <w:p>
      <w:r>
        <w:t>6</w:t>
      </w:r>
    </w:p>
    <w:p>
      <w:r>
        <w:t>12</w:t>
      </w:r>
    </w:p>
    <w:p>
      <w:r>
        <w:t>Phường Hà Tu</w:t>
      </w:r>
    </w:p>
    <w:p>
      <w:r>
        <w:t>Khu phố 1</w:t>
      </w:r>
    </w:p>
    <w:p>
      <w:r>
        <w:t>623</w:t>
      </w:r>
    </w:p>
    <w:p>
      <w:r>
        <w:t>6</w:t>
      </w:r>
    </w:p>
    <w:p>
      <w:r>
        <w:t>Khu phố 2</w:t>
      </w:r>
    </w:p>
    <w:p>
      <w:r>
        <w:t>685</w:t>
      </w:r>
    </w:p>
    <w:p>
      <w:r>
        <w:t>6</w:t>
      </w:r>
    </w:p>
    <w:p>
      <w:r>
        <w:t>Khu phố 3</w:t>
      </w:r>
    </w:p>
    <w:p>
      <w:r>
        <w:t>544</w:t>
      </w:r>
    </w:p>
    <w:p>
      <w:r>
        <w:t>6</w:t>
      </w:r>
    </w:p>
    <w:p>
      <w:r>
        <w:t>Khu phố 4</w:t>
      </w:r>
    </w:p>
    <w:p>
      <w:r>
        <w:t>600</w:t>
      </w:r>
    </w:p>
    <w:p>
      <w:r>
        <w:t>6</w:t>
      </w:r>
    </w:p>
    <w:p>
      <w:r>
        <w:t>Khu phố 5</w:t>
      </w:r>
    </w:p>
    <w:p>
      <w:r>
        <w:t>789</w:t>
      </w:r>
    </w:p>
    <w:p>
      <w:r>
        <w:t>6</w:t>
      </w:r>
    </w:p>
    <w:p>
      <w:r>
        <w:t>Khu phố 6</w:t>
      </w:r>
    </w:p>
    <w:p>
      <w:r>
        <w:t>755</w:t>
      </w:r>
    </w:p>
    <w:p>
      <w:r>
        <w:t>6</w:t>
      </w:r>
    </w:p>
    <w:p>
      <w:r>
        <w:t>Khu phố 7</w:t>
      </w:r>
    </w:p>
    <w:p>
      <w:r>
        <w:t>625</w:t>
      </w:r>
    </w:p>
    <w:p>
      <w:r>
        <w:t>6</w:t>
      </w:r>
    </w:p>
    <w:p>
      <w:r>
        <w:t>13</w:t>
      </w:r>
    </w:p>
    <w:p>
      <w:r>
        <w:t>Phường Hoành Bồ</w:t>
      </w:r>
    </w:p>
    <w:p>
      <w:r>
        <w:t>Khu Trới 1</w:t>
      </w:r>
    </w:p>
    <w:p>
      <w:r>
        <w:t>798</w:t>
      </w:r>
    </w:p>
    <w:p>
      <w:r>
        <w:t>6</w:t>
      </w:r>
    </w:p>
    <w:p>
      <w:r>
        <w:t>Khu Trới 9</w:t>
      </w:r>
    </w:p>
    <w:p>
      <w:r>
        <w:t>4</w:t>
      </w:r>
    </w:p>
    <w:p>
      <w:r>
        <w:t>Khu Trới 2</w:t>
      </w:r>
    </w:p>
    <w:p>
      <w:r>
        <w:t>5</w:t>
      </w:r>
    </w:p>
    <w:p>
      <w:r>
        <w:t>Khu Trới 10</w:t>
      </w:r>
    </w:p>
    <w:p>
      <w:r>
        <w:t>4</w:t>
      </w:r>
    </w:p>
    <w:p>
      <w:r>
        <w:t>Khu Trới 3</w:t>
      </w:r>
    </w:p>
    <w:p>
      <w:r>
        <w:t>5</w:t>
      </w:r>
    </w:p>
    <w:p>
      <w:r>
        <w:t>Khu Trới 4</w:t>
      </w:r>
    </w:p>
    <w:p>
      <w:r>
        <w:t>5</w:t>
      </w:r>
    </w:p>
    <w:p>
      <w:r>
        <w:t>Khu Trới 5</w:t>
      </w:r>
    </w:p>
    <w:p>
      <w:r>
        <w:t>5</w:t>
      </w:r>
    </w:p>
    <w:p>
      <w:r>
        <w:t>Khu Trới 6</w:t>
      </w:r>
    </w:p>
    <w:p>
      <w:r>
        <w:t>5</w:t>
      </w:r>
    </w:p>
    <w:p>
      <w:r>
        <w:t>Khu Trới 7</w:t>
      </w:r>
    </w:p>
    <w:p>
      <w:r>
        <w:t>5</w:t>
      </w:r>
    </w:p>
    <w:p>
      <w:r>
        <w:t>Khu Trới 8</w:t>
      </w:r>
    </w:p>
    <w:p>
      <w:r>
        <w:t>5</w:t>
      </w:r>
    </w:p>
    <w:p>
      <w:r>
        <w:t>14</w:t>
      </w:r>
    </w:p>
    <w:p>
      <w:r>
        <w:t>Phường Hồng Gai</w:t>
      </w:r>
    </w:p>
    <w:p>
      <w:r>
        <w:t>Khu phố 1</w:t>
      </w:r>
    </w:p>
    <w:p>
      <w:r>
        <w:t>664</w:t>
      </w:r>
    </w:p>
    <w:p>
      <w:r>
        <w:t>6</w:t>
      </w:r>
    </w:p>
    <w:p>
      <w:r>
        <w:t>Khu phố 2</w:t>
      </w:r>
    </w:p>
    <w:p>
      <w:r>
        <w:t>794</w:t>
      </w:r>
    </w:p>
    <w:p>
      <w:r>
        <w:t>6</w:t>
      </w:r>
    </w:p>
    <w:p>
      <w:r>
        <w:t>Khu phố 3</w:t>
      </w:r>
    </w:p>
    <w:p>
      <w:r>
        <w:t>548</w:t>
      </w:r>
    </w:p>
    <w:p>
      <w:r>
        <w:t>6</w:t>
      </w:r>
    </w:p>
    <w:p>
      <w:r>
        <w:t>Khu phố 4</w:t>
      </w:r>
    </w:p>
    <w:p>
      <w:r>
        <w:t>956</w:t>
      </w:r>
    </w:p>
    <w:p>
      <w:r>
        <w:t>6</w:t>
      </w:r>
    </w:p>
    <w:p>
      <w:r>
        <w:t>15</w:t>
      </w:r>
    </w:p>
    <w:p>
      <w:r>
        <w:t>Phường Hồng Hà</w:t>
      </w:r>
    </w:p>
    <w:p>
      <w:r>
        <w:t>Khu phố 1</w:t>
      </w:r>
    </w:p>
    <w:p>
      <w:r>
        <w:t>984</w:t>
      </w:r>
    </w:p>
    <w:p>
      <w:r>
        <w:t>6</w:t>
      </w:r>
    </w:p>
    <w:p>
      <w:r>
        <w:t>Khu phố 2</w:t>
      </w:r>
    </w:p>
    <w:p>
      <w:r>
        <w:t>1082</w:t>
      </w:r>
    </w:p>
    <w:p>
      <w:r>
        <w:t>6</w:t>
      </w:r>
    </w:p>
    <w:p>
      <w:r>
        <w:t>Khu phố 3</w:t>
      </w:r>
    </w:p>
    <w:p>
      <w:r>
        <w:t>673</w:t>
      </w:r>
    </w:p>
    <w:p>
      <w:r>
        <w:t>6</w:t>
      </w:r>
    </w:p>
    <w:p>
      <w:r>
        <w:t>Khu phố 4</w:t>
      </w:r>
    </w:p>
    <w:p>
      <w:r>
        <w:t>1039</w:t>
      </w:r>
    </w:p>
    <w:p>
      <w:r>
        <w:t>6</w:t>
      </w:r>
    </w:p>
    <w:p>
      <w:r>
        <w:t>Khu phố 5</w:t>
      </w:r>
    </w:p>
    <w:p>
      <w:r>
        <w:t>5</w:t>
      </w:r>
    </w:p>
    <w:p>
      <w:r>
        <w:t>Khu phố 6</w:t>
      </w:r>
    </w:p>
    <w:p>
      <w:r>
        <w:t>986</w:t>
      </w:r>
    </w:p>
    <w:p>
      <w:r>
        <w:t>6</w:t>
      </w:r>
    </w:p>
    <w:p>
      <w:r>
        <w:t>Khu phố 7</w:t>
      </w:r>
    </w:p>
    <w:p>
      <w:r>
        <w:t>598</w:t>
      </w:r>
    </w:p>
    <w:p>
      <w:r>
        <w:t>6</w:t>
      </w:r>
    </w:p>
    <w:p>
      <w:r>
        <w:t>Khu phố 8</w:t>
      </w:r>
    </w:p>
    <w:p>
      <w:r>
        <w:t>577</w:t>
      </w:r>
    </w:p>
    <w:p>
      <w:r>
        <w:t>6</w:t>
      </w:r>
    </w:p>
    <w:p>
      <w:r>
        <w:t>Khu phố 9</w:t>
      </w:r>
    </w:p>
    <w:p>
      <w:r>
        <w:t>840</w:t>
      </w:r>
    </w:p>
    <w:p>
      <w:r>
        <w:t>6</w:t>
      </w:r>
    </w:p>
    <w:p>
      <w:r>
        <w:t>16</w:t>
      </w:r>
    </w:p>
    <w:p>
      <w:r>
        <w:t>Phường Hồng Hải</w:t>
      </w:r>
    </w:p>
    <w:p>
      <w:r>
        <w:t>Khu phố 3</w:t>
      </w:r>
    </w:p>
    <w:p>
      <w:r>
        <w:t>753</w:t>
      </w:r>
    </w:p>
    <w:p>
      <w:r>
        <w:t>6</w:t>
      </w:r>
    </w:p>
    <w:p>
      <w:r>
        <w:t>Khu phố 1A</w:t>
      </w:r>
    </w:p>
    <w:p>
      <w:r>
        <w:t>4</w:t>
      </w:r>
    </w:p>
    <w:p>
      <w:r>
        <w:t>Khu phố 5</w:t>
      </w:r>
    </w:p>
    <w:p>
      <w:r>
        <w:t>647</w:t>
      </w:r>
    </w:p>
    <w:p>
      <w:r>
        <w:t>6</w:t>
      </w:r>
    </w:p>
    <w:p>
      <w:r>
        <w:t>Khu phố 1B</w:t>
      </w:r>
    </w:p>
    <w:p>
      <w:r>
        <w:t>4</w:t>
      </w:r>
    </w:p>
    <w:p>
      <w:r>
        <w:t>Khu phố 7A</w:t>
      </w:r>
    </w:p>
    <w:p>
      <w:r>
        <w:t>5</w:t>
      </w:r>
    </w:p>
    <w:p>
      <w:r>
        <w:t>Khu phố 2A</w:t>
      </w:r>
    </w:p>
    <w:p>
      <w:r>
        <w:t>4</w:t>
      </w:r>
    </w:p>
    <w:p>
      <w:r>
        <w:t>Khu phố 7B</w:t>
      </w:r>
    </w:p>
    <w:p>
      <w:r>
        <w:t>5</w:t>
      </w:r>
    </w:p>
    <w:p>
      <w:r>
        <w:t>Khu phố 2B</w:t>
      </w:r>
    </w:p>
    <w:p>
      <w:r>
        <w:t>4</w:t>
      </w:r>
    </w:p>
    <w:p>
      <w:r>
        <w:t>Khu phố 8</w:t>
      </w:r>
    </w:p>
    <w:p>
      <w:r>
        <w:t>658</w:t>
      </w:r>
    </w:p>
    <w:p>
      <w:r>
        <w:t>6</w:t>
      </w:r>
    </w:p>
    <w:p>
      <w:r>
        <w:t>Khu phố 4A</w:t>
      </w:r>
    </w:p>
    <w:p>
      <w:r>
        <w:t>4</w:t>
      </w:r>
    </w:p>
    <w:p>
      <w:r>
        <w:t>Khu phố 9</w:t>
      </w:r>
    </w:p>
    <w:p>
      <w:r>
        <w:t>5</w:t>
      </w:r>
    </w:p>
    <w:p>
      <w:r>
        <w:t>Khu phố 4B</w:t>
      </w:r>
    </w:p>
    <w:p>
      <w:r>
        <w:t>4</w:t>
      </w:r>
    </w:p>
    <w:p>
      <w:r>
        <w:t>Khu phố 4C</w:t>
      </w:r>
    </w:p>
    <w:p>
      <w:r>
        <w:t>4</w:t>
      </w:r>
    </w:p>
    <w:p>
      <w:r>
        <w:t>Khu phố 4D</w:t>
      </w:r>
    </w:p>
    <w:p>
      <w:r>
        <w:t>4</w:t>
      </w:r>
    </w:p>
    <w:p>
      <w:r>
        <w:t>Khu phố 6A</w:t>
      </w:r>
    </w:p>
    <w:p>
      <w:r>
        <w:t>4</w:t>
      </w:r>
    </w:p>
    <w:p>
      <w:r>
        <w:t>Khu phố 6B</w:t>
      </w:r>
    </w:p>
    <w:p>
      <w:r>
        <w:t>4</w:t>
      </w:r>
    </w:p>
    <w:p>
      <w:r>
        <w:t>Khu phố 6C</w:t>
      </w:r>
    </w:p>
    <w:p>
      <w:r>
        <w:t>4</w:t>
      </w:r>
    </w:p>
    <w:p>
      <w:r>
        <w:t>Khu phố 10</w:t>
      </w:r>
    </w:p>
    <w:p>
      <w:r>
        <w:t>4</w:t>
      </w:r>
    </w:p>
    <w:p>
      <w:r>
        <w:t>17</w:t>
      </w:r>
    </w:p>
    <w:p>
      <w:r>
        <w:t>Phường Hùng Thắng</w:t>
      </w:r>
    </w:p>
    <w:p>
      <w:r>
        <w:t>Khu phố 1</w:t>
      </w:r>
    </w:p>
    <w:p>
      <w:r>
        <w:t>5</w:t>
      </w:r>
    </w:p>
    <w:p>
      <w:r>
        <w:t>Khu phố 2</w:t>
      </w:r>
    </w:p>
    <w:p>
      <w:r>
        <w:t>521</w:t>
      </w:r>
    </w:p>
    <w:p>
      <w:r>
        <w:t>6</w:t>
      </w:r>
    </w:p>
    <w:p>
      <w:r>
        <w:t>Khu phố 3</w:t>
      </w:r>
    </w:p>
    <w:p>
      <w:r>
        <w:t>821</w:t>
      </w:r>
    </w:p>
    <w:p>
      <w:r>
        <w:t>6</w:t>
      </w:r>
    </w:p>
    <w:p>
      <w:r>
        <w:t>Khu phố 4A</w:t>
      </w:r>
    </w:p>
    <w:p>
      <w:r>
        <w:t>5</w:t>
      </w:r>
    </w:p>
    <w:p>
      <w:r>
        <w:t>Khu phố 4B</w:t>
      </w:r>
    </w:p>
    <w:p>
      <w:r>
        <w:t>5</w:t>
      </w:r>
    </w:p>
    <w:p>
      <w:r>
        <w:t>18</w:t>
      </w:r>
    </w:p>
    <w:p>
      <w:r>
        <w:t>Phường Trần Hưng Đạo</w:t>
      </w:r>
    </w:p>
    <w:p>
      <w:r>
        <w:t>Khu phố 1</w:t>
      </w:r>
    </w:p>
    <w:p>
      <w:r>
        <w:t>860</w:t>
      </w:r>
    </w:p>
    <w:p>
      <w:r>
        <w:t>6</w:t>
      </w:r>
    </w:p>
    <w:p>
      <w:r>
        <w:t>Khu phố 2</w:t>
      </w:r>
    </w:p>
    <w:p>
      <w:r>
        <w:t>703</w:t>
      </w:r>
    </w:p>
    <w:p>
      <w:r>
        <w:t>6</w:t>
      </w:r>
    </w:p>
    <w:p>
      <w:r>
        <w:t>Khu phố 3</w:t>
      </w:r>
    </w:p>
    <w:p>
      <w:r>
        <w:t>756</w:t>
      </w:r>
    </w:p>
    <w:p>
      <w:r>
        <w:t>6</w:t>
      </w:r>
    </w:p>
    <w:p>
      <w:r>
        <w:t>Khu phố 4</w:t>
      </w:r>
    </w:p>
    <w:p>
      <w:r>
        <w:t>1142</w:t>
      </w:r>
    </w:p>
    <w:p>
      <w:r>
        <w:t>6</w:t>
      </w:r>
    </w:p>
    <w:p>
      <w:r>
        <w:t>Khu phố 5</w:t>
      </w:r>
    </w:p>
    <w:p>
      <w:r>
        <w:t>743</w:t>
      </w:r>
    </w:p>
    <w:p>
      <w:r>
        <w:t>6</w:t>
      </w:r>
    </w:p>
    <w:p>
      <w:r>
        <w:t>19</w:t>
      </w:r>
    </w:p>
    <w:p>
      <w:r>
        <w:t>Phường Tuần Châu</w:t>
      </w:r>
    </w:p>
    <w:p>
      <w:r>
        <w:t>Khu phố 1</w:t>
      </w:r>
    </w:p>
    <w:p>
      <w:r>
        <w:t>4</w:t>
      </w:r>
    </w:p>
    <w:p>
      <w:r>
        <w:t>Khu phố 2</w:t>
      </w:r>
    </w:p>
    <w:p>
      <w:r>
        <w:t>4</w:t>
      </w:r>
    </w:p>
    <w:p>
      <w:r>
        <w:t>Khu phố 3</w:t>
      </w:r>
    </w:p>
    <w:p>
      <w:r>
        <w:t>4</w:t>
      </w:r>
    </w:p>
    <w:p>
      <w:r>
        <w:t>Khu phố 4</w:t>
      </w:r>
    </w:p>
    <w:p>
      <w:r>
        <w:t>4</w:t>
      </w:r>
    </w:p>
    <w:p>
      <w:r>
        <w:t>Khu phố 5</w:t>
      </w:r>
    </w:p>
    <w:p>
      <w:r>
        <w:t>4</w:t>
      </w:r>
    </w:p>
    <w:p>
      <w:r>
        <w:t>20</w:t>
      </w:r>
    </w:p>
    <w:p>
      <w:r>
        <w:t>Phường Việt Hưng</w:t>
      </w:r>
    </w:p>
    <w:p>
      <w:r>
        <w:t>Khu phố 1</w:t>
      </w:r>
    </w:p>
    <w:p>
      <w:r>
        <w:t>5</w:t>
      </w:r>
    </w:p>
    <w:p>
      <w:r>
        <w:t>Khu phố 8</w:t>
      </w:r>
    </w:p>
    <w:p>
      <w:r>
        <w:t>4</w:t>
      </w:r>
    </w:p>
    <w:p>
      <w:r>
        <w:t>Khu phố 2</w:t>
      </w:r>
    </w:p>
    <w:p>
      <w:r>
        <w:t>5</w:t>
      </w:r>
    </w:p>
    <w:p>
      <w:r>
        <w:t>Khu phố 3</w:t>
      </w:r>
    </w:p>
    <w:p>
      <w:r>
        <w:t>5</w:t>
      </w:r>
    </w:p>
    <w:p>
      <w:r>
        <w:t>Khu phố 4</w:t>
      </w:r>
    </w:p>
    <w:p>
      <w:r>
        <w:t>5</w:t>
      </w:r>
    </w:p>
    <w:p>
      <w:r>
        <w:t>Khu phố 5</w:t>
      </w:r>
    </w:p>
    <w:p>
      <w:r>
        <w:t>5</w:t>
      </w:r>
    </w:p>
    <w:p>
      <w:r>
        <w:t>Khu phố 6</w:t>
      </w:r>
    </w:p>
    <w:p>
      <w:r>
        <w:t>5</w:t>
      </w:r>
    </w:p>
    <w:p>
      <w:r>
        <w:t>Khu phố 7</w:t>
      </w:r>
    </w:p>
    <w:p>
      <w:r>
        <w:t>5</w:t>
      </w:r>
    </w:p>
    <w:p>
      <w:r>
        <w:t>Khu Vạn Yên</w:t>
      </w:r>
    </w:p>
    <w:p>
      <w:r>
        <w:t>511</w:t>
      </w:r>
    </w:p>
    <w:p>
      <w:r>
        <w:t>6</w:t>
      </w:r>
    </w:p>
    <w:p>
      <w:r>
        <w:t>21</w:t>
      </w:r>
    </w:p>
    <w:p>
      <w:r>
        <w:t>Phường Yết Kiêu</w:t>
      </w:r>
    </w:p>
    <w:p>
      <w:r>
        <w:t>Khu phố 1</w:t>
      </w:r>
    </w:p>
    <w:p>
      <w:r>
        <w:t>551</w:t>
      </w:r>
    </w:p>
    <w:p>
      <w:r>
        <w:t>6</w:t>
      </w:r>
    </w:p>
    <w:p>
      <w:r>
        <w:t>Khu phố 2</w:t>
      </w:r>
    </w:p>
    <w:p>
      <w:r>
        <w:t>5</w:t>
      </w:r>
    </w:p>
    <w:p>
      <w:r>
        <w:t>Khu phố 3</w:t>
      </w:r>
    </w:p>
    <w:p>
      <w:r>
        <w:t>707</w:t>
      </w:r>
    </w:p>
    <w:p>
      <w:r>
        <w:t>6</w:t>
      </w:r>
    </w:p>
    <w:p>
      <w:r>
        <w:t>Khu phố 4</w:t>
      </w:r>
    </w:p>
    <w:p>
      <w:r>
        <w:t>617</w:t>
      </w:r>
    </w:p>
    <w:p>
      <w:r>
        <w:t>6</w:t>
      </w:r>
    </w:p>
    <w:p>
      <w:r>
        <w:t>Khu phố 5</w:t>
      </w:r>
    </w:p>
    <w:p>
      <w:r>
        <w:t>786</w:t>
      </w:r>
    </w:p>
    <w:p>
      <w:r>
        <w:t>6</w:t>
      </w:r>
    </w:p>
    <w:p>
      <w:r>
        <w:t>Khu phố 6</w:t>
      </w:r>
    </w:p>
    <w:p>
      <w:r>
        <w:t>718</w:t>
      </w:r>
    </w:p>
    <w:p>
      <w:r>
        <w:t>6</w:t>
      </w:r>
    </w:p>
    <w:p>
      <w:r>
        <w:t>22</w:t>
      </w:r>
    </w:p>
    <w:p>
      <w:r>
        <w:t>Xã Kỳ Thượng</w:t>
      </w:r>
    </w:p>
    <w:p>
      <w:r>
        <w:t>Thôn khe Tre</w:t>
      </w:r>
    </w:p>
    <w:p>
      <w:r>
        <w:t>5</w:t>
      </w:r>
    </w:p>
    <w:p>
      <w:r>
        <w:t>Thôn khe Lương</w:t>
      </w:r>
    </w:p>
    <w:p>
      <w:r>
        <w:t>5</w:t>
      </w:r>
    </w:p>
    <w:p>
      <w:r>
        <w:t>Thôn khe Phương</w:t>
      </w:r>
    </w:p>
    <w:p>
      <w:r>
        <w:t>5</w:t>
      </w:r>
    </w:p>
    <w:p>
      <w:r>
        <w:t>23</w:t>
      </w:r>
    </w:p>
    <w:p>
      <w:r>
        <w:t>Xã Đồng Sơn</w:t>
      </w:r>
    </w:p>
    <w:p>
      <w:r>
        <w:t>Thôn Tân Ốc 1</w:t>
      </w:r>
    </w:p>
    <w:p>
      <w:r>
        <w:t>5</w:t>
      </w:r>
    </w:p>
    <w:p>
      <w:r>
        <w:t>Thôn Tân Ốc 2</w:t>
      </w:r>
    </w:p>
    <w:p>
      <w:r>
        <w:t>5</w:t>
      </w:r>
    </w:p>
    <w:p>
      <w:r>
        <w:t>Thôn Phủ Liễn</w:t>
      </w:r>
    </w:p>
    <w:p>
      <w:r>
        <w:t>5</w:t>
      </w:r>
    </w:p>
    <w:p>
      <w:r>
        <w:t>Thôn Khe Càn</w:t>
      </w:r>
    </w:p>
    <w:p>
      <w:r>
        <w:t>5</w:t>
      </w:r>
    </w:p>
    <w:p>
      <w:r>
        <w:t>24</w:t>
      </w:r>
    </w:p>
    <w:p>
      <w:r>
        <w:t>Xã Bằng Cả</w:t>
      </w:r>
    </w:p>
    <w:p>
      <w:r>
        <w:t>Thôn 1</w:t>
      </w:r>
    </w:p>
    <w:p>
      <w:r>
        <w:t>5</w:t>
      </w:r>
    </w:p>
    <w:p>
      <w:r>
        <w:t>Thôn 3</w:t>
      </w:r>
    </w:p>
    <w:p>
      <w:r>
        <w:t>4</w:t>
      </w:r>
    </w:p>
    <w:p>
      <w:r>
        <w:t>Thôn 2</w:t>
      </w:r>
    </w:p>
    <w:p>
      <w:r>
        <w:t>5</w:t>
      </w:r>
    </w:p>
    <w:p>
      <w:r>
        <w:t>25</w:t>
      </w:r>
    </w:p>
    <w:p>
      <w:r>
        <w:t>Xã Dân Chủ</w:t>
      </w:r>
    </w:p>
    <w:p>
      <w:r>
        <w:t>Thôn 1</w:t>
      </w:r>
    </w:p>
    <w:p>
      <w:r>
        <w:t>5</w:t>
      </w:r>
    </w:p>
    <w:p>
      <w:r>
        <w:t>Thôn 2</w:t>
      </w:r>
    </w:p>
    <w:p>
      <w:r>
        <w:t>5</w:t>
      </w:r>
    </w:p>
    <w:p>
      <w:r>
        <w:t>26</w:t>
      </w:r>
    </w:p>
    <w:p>
      <w:r>
        <w:t>Xã Đồng Lâm</w:t>
      </w:r>
    </w:p>
    <w:p>
      <w:r>
        <w:t>Thôn Đồng Trà</w:t>
      </w:r>
    </w:p>
    <w:p>
      <w:r>
        <w:t>5</w:t>
      </w:r>
    </w:p>
    <w:p>
      <w:r>
        <w:t>Thôn Đồng Quặng</w:t>
      </w:r>
    </w:p>
    <w:p>
      <w:r>
        <w:t>4</w:t>
      </w:r>
    </w:p>
    <w:p>
      <w:r>
        <w:t>Thôn Đèo Đọc</w:t>
      </w:r>
    </w:p>
    <w:p>
      <w:r>
        <w:t>4</w:t>
      </w:r>
    </w:p>
    <w:p>
      <w:r>
        <w:t>Thôn Khe Lèn</w:t>
      </w:r>
    </w:p>
    <w:p>
      <w:r>
        <w:t>4</w:t>
      </w:r>
    </w:p>
    <w:p>
      <w:r>
        <w:t>Thôn Cài</w:t>
      </w:r>
    </w:p>
    <w:p>
      <w:r>
        <w:t>4</w:t>
      </w:r>
    </w:p>
    <w:p>
      <w:r>
        <w:t>27</w:t>
      </w:r>
    </w:p>
    <w:p>
      <w:r>
        <w:t>Xã Sơn Dương</w:t>
      </w:r>
    </w:p>
    <w:p>
      <w:r>
        <w:t>Thôn Đồng Ho</w:t>
      </w:r>
    </w:p>
    <w:p>
      <w:r>
        <w:t>5</w:t>
      </w:r>
    </w:p>
    <w:p>
      <w:r>
        <w:t>Thôn Đồng Giang</w:t>
      </w:r>
    </w:p>
    <w:p>
      <w:r>
        <w:t>4</w:t>
      </w:r>
    </w:p>
    <w:p>
      <w:r>
        <w:t>Thôn Đồng Dạng</w:t>
      </w:r>
    </w:p>
    <w:p>
      <w:r>
        <w:t>5</w:t>
      </w:r>
    </w:p>
    <w:p>
      <w:r>
        <w:t>Thôn Mỏ Đông</w:t>
      </w:r>
    </w:p>
    <w:p>
      <w:r>
        <w:t>4</w:t>
      </w:r>
    </w:p>
    <w:p>
      <w:r>
        <w:t>Thôn Cây Thị</w:t>
      </w:r>
    </w:p>
    <w:p>
      <w:r>
        <w:t>4</w:t>
      </w:r>
    </w:p>
    <w:p>
      <w:r>
        <w:t>Thôn Vườn Cau</w:t>
      </w:r>
    </w:p>
    <w:p>
      <w:r>
        <w:t>4</w:t>
      </w:r>
    </w:p>
    <w:p>
      <w:r>
        <w:t>Thôn Vườn Rậm</w:t>
      </w:r>
    </w:p>
    <w:p>
      <w:r>
        <w:t>4</w:t>
      </w:r>
    </w:p>
    <w:p>
      <w:r>
        <w:t>Thôn Đồng Vang</w:t>
      </w:r>
    </w:p>
    <w:p>
      <w:r>
        <w:t>4</w:t>
      </w:r>
    </w:p>
    <w:p>
      <w:r>
        <w:t>Thôn Đồng Bé</w:t>
      </w:r>
    </w:p>
    <w:p>
      <w:r>
        <w:t>4</w:t>
      </w:r>
    </w:p>
    <w:p>
      <w:r>
        <w:t>Thôn Hà Lùng</w:t>
      </w:r>
    </w:p>
    <w:p>
      <w:r>
        <w:t>4</w:t>
      </w:r>
    </w:p>
    <w:p>
      <w:r>
        <w:t>Thôn Trại Me</w:t>
      </w:r>
    </w:p>
    <w:p>
      <w:r>
        <w:t>4</w:t>
      </w:r>
    </w:p>
    <w:p>
      <w:r>
        <w:t>Thôn Đồng Giữa</w:t>
      </w:r>
    </w:p>
    <w:p>
      <w:r>
        <w:t>4</w:t>
      </w:r>
    </w:p>
    <w:p>
      <w:r>
        <w:t>28</w:t>
      </w:r>
    </w:p>
    <w:p>
      <w:r>
        <w:t>Xã Vũ Oai</w:t>
      </w:r>
    </w:p>
    <w:p>
      <w:r>
        <w:t>Thôn Đồng Cháy</w:t>
      </w:r>
    </w:p>
    <w:p>
      <w:r>
        <w:t>4</w:t>
      </w:r>
    </w:p>
    <w:p>
      <w:r>
        <w:t>Thôn Đồng Chùa</w:t>
      </w:r>
    </w:p>
    <w:p>
      <w:r>
        <w:t>4</w:t>
      </w:r>
    </w:p>
    <w:p>
      <w:r>
        <w:t>Thôn Bãi Cát</w:t>
      </w:r>
    </w:p>
    <w:p>
      <w:r>
        <w:t>4</w:t>
      </w:r>
    </w:p>
    <w:p>
      <w:r>
        <w:t>Thôn Lán Dè</w:t>
      </w:r>
    </w:p>
    <w:p>
      <w:r>
        <w:t>4</w:t>
      </w:r>
    </w:p>
    <w:p>
      <w:r>
        <w:t>Thôn Chợ</w:t>
      </w:r>
    </w:p>
    <w:p>
      <w:r>
        <w:t>4</w:t>
      </w:r>
    </w:p>
    <w:p>
      <w:r>
        <w:t>Thôn Đồng Rùa</w:t>
      </w:r>
    </w:p>
    <w:p>
      <w:r>
        <w:t>4</w:t>
      </w:r>
    </w:p>
    <w:p>
      <w:r>
        <w:t>Thôn Đồng Mơ</w:t>
      </w:r>
    </w:p>
    <w:p>
      <w:r>
        <w:t>4</w:t>
      </w:r>
    </w:p>
    <w:p>
      <w:r>
        <w:t>Thôn Đồng Sang</w:t>
      </w:r>
    </w:p>
    <w:p>
      <w:r>
        <w:t>4</w:t>
      </w:r>
    </w:p>
    <w:p>
      <w:r>
        <w:t>29</w:t>
      </w:r>
    </w:p>
    <w:p>
      <w:r>
        <w:t>Xã Hoà Bình</w:t>
      </w:r>
    </w:p>
    <w:p>
      <w:r>
        <w:t>Thôn Thác Cát</w:t>
      </w:r>
    </w:p>
    <w:p>
      <w:r>
        <w:t>5</w:t>
      </w:r>
    </w:p>
    <w:p>
      <w:r>
        <w:t>Thôn Đồng Lá</w:t>
      </w:r>
    </w:p>
    <w:p>
      <w:r>
        <w:t>5</w:t>
      </w:r>
    </w:p>
    <w:p>
      <w:r>
        <w:t>30</w:t>
      </w:r>
    </w:p>
    <w:p>
      <w:r>
        <w:t>Xã Tân Dân</w:t>
      </w:r>
    </w:p>
    <w:p>
      <w:r>
        <w:t>Thôn Đất Đỏ</w:t>
      </w:r>
    </w:p>
    <w:p>
      <w:r>
        <w:t>5</w:t>
      </w:r>
    </w:p>
    <w:p>
      <w:r>
        <w:t>Thôn Tân Lập</w:t>
      </w:r>
    </w:p>
    <w:p>
      <w:r>
        <w:t>4</w:t>
      </w:r>
    </w:p>
    <w:p>
      <w:r>
        <w:t>Thôn Khe Đồng</w:t>
      </w:r>
    </w:p>
    <w:p>
      <w:r>
        <w:t>5</w:t>
      </w:r>
    </w:p>
    <w:p>
      <w:r>
        <w:t>Thôn Hang Trăn</w:t>
      </w:r>
    </w:p>
    <w:p>
      <w:r>
        <w:t>4</w:t>
      </w:r>
    </w:p>
    <w:p>
      <w:r>
        <w:t>Thôn Khe Mực</w:t>
      </w:r>
    </w:p>
    <w:p>
      <w:r>
        <w:t>5</w:t>
      </w:r>
    </w:p>
    <w:p>
      <w:r>
        <w:t>Thôn Bằng Anh</w:t>
      </w:r>
    </w:p>
    <w:p>
      <w:r>
        <w:t>5</w:t>
      </w:r>
    </w:p>
    <w:p>
      <w:r>
        <w:t>Thôn Đồng Mùng</w:t>
      </w:r>
    </w:p>
    <w:p>
      <w:r>
        <w:t>5</w:t>
      </w:r>
    </w:p>
    <w:p>
      <w:r>
        <w:t>Thôn Khe Cát</w:t>
      </w:r>
    </w:p>
    <w:p>
      <w:r>
        <w:t>5</w:t>
      </w:r>
    </w:p>
    <w:p>
      <w:r>
        <w:t>31</w:t>
      </w:r>
    </w:p>
    <w:p>
      <w:r>
        <w:t>Xã Quảng La</w:t>
      </w:r>
    </w:p>
    <w:p>
      <w:r>
        <w:t>Thôn 4</w:t>
      </w:r>
    </w:p>
    <w:p>
      <w:r>
        <w:t>5</w:t>
      </w:r>
    </w:p>
    <w:p>
      <w:r>
        <w:t>Thôn 1</w:t>
      </w:r>
    </w:p>
    <w:p>
      <w:r>
        <w:t>4</w:t>
      </w:r>
    </w:p>
    <w:p>
      <w:r>
        <w:t>Thôn 2</w:t>
      </w:r>
    </w:p>
    <w:p>
      <w:r>
        <w:t>4</w:t>
      </w:r>
    </w:p>
    <w:p>
      <w:r>
        <w:t>Thôn 3</w:t>
      </w:r>
    </w:p>
    <w:p>
      <w:r>
        <w:t>4</w:t>
      </w:r>
    </w:p>
    <w:p>
      <w:r>
        <w:t>Thôn 5</w:t>
      </w:r>
    </w:p>
    <w:p>
      <w:r>
        <w:t>4</w:t>
      </w:r>
    </w:p>
    <w:p>
      <w:r>
        <w:t>Thôn 6</w:t>
      </w:r>
    </w:p>
    <w:p>
      <w:r>
        <w:t>4</w:t>
      </w:r>
    </w:p>
    <w:p>
      <w:r>
        <w:t>32</w:t>
      </w:r>
    </w:p>
    <w:p>
      <w:r>
        <w:t>Xã Thống Nhất</w:t>
      </w:r>
    </w:p>
    <w:p>
      <w:r>
        <w:t>Thôn Xích Thổ</w:t>
      </w:r>
    </w:p>
    <w:p>
      <w:r>
        <w:t>5</w:t>
      </w:r>
    </w:p>
    <w:p>
      <w:r>
        <w:t>Thôn Đất Đỏ</w:t>
      </w:r>
    </w:p>
    <w:p>
      <w:r>
        <w:t>4</w:t>
      </w:r>
    </w:p>
    <w:p>
      <w:r>
        <w:t>Thôn Đình</w:t>
      </w:r>
    </w:p>
    <w:p>
      <w:r>
        <w:t>5</w:t>
      </w:r>
    </w:p>
    <w:p>
      <w:r>
        <w:t>Thôn Đồng Vải</w:t>
      </w:r>
    </w:p>
    <w:p>
      <w:r>
        <w:t>4</w:t>
      </w:r>
    </w:p>
    <w:p>
      <w:r>
        <w:t>Thôn Làng</w:t>
      </w:r>
    </w:p>
    <w:p>
      <w:r>
        <w:t>588</w:t>
      </w:r>
    </w:p>
    <w:p>
      <w:r>
        <w:t>6</w:t>
      </w:r>
    </w:p>
    <w:p>
      <w:r>
        <w:t>Thôn 4</w:t>
      </w:r>
    </w:p>
    <w:p>
      <w:r>
        <w:t>4</w:t>
      </w:r>
    </w:p>
    <w:p>
      <w:r>
        <w:t>Thôn Chợ</w:t>
      </w:r>
    </w:p>
    <w:p>
      <w:r>
        <w:t>547</w:t>
      </w:r>
    </w:p>
    <w:p>
      <w:r>
        <w:t>6</w:t>
      </w:r>
    </w:p>
    <w:p>
      <w:r>
        <w:t>Thôn Chân Đèo</w:t>
      </w:r>
    </w:p>
    <w:p>
      <w:r>
        <w:t>5</w:t>
      </w:r>
    </w:p>
    <w:p>
      <w:r>
        <w:t>Thôn Đồng Cao</w:t>
      </w:r>
    </w:p>
    <w:p>
      <w:r>
        <w:t>5</w:t>
      </w:r>
    </w:p>
    <w:p>
      <w:r>
        <w:t>Thôn Khe Khoai</w:t>
      </w:r>
    </w:p>
    <w:p>
      <w:r>
        <w:t>5</w:t>
      </w:r>
    </w:p>
    <w:p>
      <w:r>
        <w:t>Thôn Đá Trắng</w:t>
      </w:r>
    </w:p>
    <w:p>
      <w:r>
        <w:t>5</w:t>
      </w:r>
    </w:p>
    <w:p>
      <w:r>
        <w:t>Thôn Lưỡng Kỳ</w:t>
      </w:r>
    </w:p>
    <w:p>
      <w:r>
        <w:t>5</w:t>
      </w:r>
    </w:p>
    <w:p>
      <w:r>
        <w:t>33</w:t>
      </w:r>
    </w:p>
    <w:p>
      <w:r>
        <w:t>Xã Lê Lợi</w:t>
      </w:r>
    </w:p>
    <w:p>
      <w:r>
        <w:t>Thôn Yên Mỹ</w:t>
      </w:r>
    </w:p>
    <w:p>
      <w:r>
        <w:t>5</w:t>
      </w:r>
    </w:p>
    <w:p>
      <w:r>
        <w:t>Thôn Đè E</w:t>
      </w:r>
    </w:p>
    <w:p>
      <w:r>
        <w:t>4</w:t>
      </w:r>
    </w:p>
    <w:p>
      <w:r>
        <w:t>Thôn Đồng Tâm</w:t>
      </w:r>
    </w:p>
    <w:p>
      <w:r>
        <w:t>4</w:t>
      </w:r>
    </w:p>
    <w:p>
      <w:r>
        <w:t>Thôn An Biên 1</w:t>
      </w:r>
    </w:p>
    <w:p>
      <w:r>
        <w:t>4</w:t>
      </w:r>
    </w:p>
    <w:p>
      <w:r>
        <w:t>Thôn An Biên 2</w:t>
      </w:r>
    </w:p>
    <w:p>
      <w:r>
        <w:t>4</w:t>
      </w:r>
    </w:p>
    <w:p>
      <w:r>
        <w:t>Thôn Tân Tiến</w:t>
      </w:r>
    </w:p>
    <w:p>
      <w:r>
        <w:t>4</w:t>
      </w:r>
    </w:p>
    <w:p>
      <w:r>
        <w:t>Thôn Bằng Xăm</w:t>
      </w:r>
    </w:p>
    <w:p>
      <w:r>
        <w:t>4</w:t>
      </w:r>
    </w:p>
    <w:p>
      <w:r>
        <w:t>Tổng số</w:t>
      </w:r>
    </w:p>
    <w:p>
      <w:r>
        <w:t>182</w:t>
      </w:r>
    </w:p>
    <w:p>
      <w:r>
        <w:t>94</w:t>
      </w:r>
    </w:p>
    <w:p>
      <w:r>
        <w:t>1004</w:t>
      </w:r>
    </w:p>
    <w:p>
      <w:r>
        <w:t>61</w:t>
      </w:r>
    </w:p>
    <w:p>
      <w:r>
        <w:t>244</w:t>
      </w:r>
    </w:p>
    <w:p>
      <w:r>
        <w:t>Tổng số Tổ bảo vệ ANTT</w:t>
      </w:r>
    </w:p>
    <w:p>
      <w:r>
        <w:t>243</w:t>
      </w:r>
    </w:p>
    <w:p>
      <w:r>
        <w:t>Tổng số thành viên Tổ bảo vệ ANTT</w:t>
      </w:r>
    </w:p>
    <w:p>
      <w:r>
        <w:t>1248</w:t>
      </w:r>
    </w:p>
    <w:p>
      <w:r>
        <w:t>VIII</w:t>
      </w:r>
    </w:p>
    <w:p>
      <w:r>
        <w:t>HUYỆN HẢI HÀ</w:t>
      </w:r>
    </w:p>
    <w:p>
      <w:r>
        <w:t>1</w:t>
      </w:r>
    </w:p>
    <w:p>
      <w:r>
        <w:t>Thị trấn Quảng Hà</w:t>
      </w:r>
    </w:p>
    <w:p>
      <w:r>
        <w:t>Khu phố Hoàng Hoa Thám</w:t>
      </w:r>
    </w:p>
    <w:p>
      <w:r>
        <w:t>5</w:t>
      </w:r>
    </w:p>
    <w:p>
      <w:r>
        <w:t>Khu phố My Sơn</w:t>
      </w:r>
    </w:p>
    <w:p>
      <w:r>
        <w:t>4</w:t>
      </w:r>
    </w:p>
    <w:p>
      <w:r>
        <w:t>Khu phố Phan Đình Phùng</w:t>
      </w:r>
    </w:p>
    <w:p>
      <w:r>
        <w:t>5</w:t>
      </w:r>
    </w:p>
    <w:p>
      <w:r>
        <w:t>Khu phố Ngô Quyền</w:t>
      </w:r>
    </w:p>
    <w:p>
      <w:r>
        <w:t>4</w:t>
      </w:r>
    </w:p>
    <w:p>
      <w:r>
        <w:t>Khu phố Trần Hưng Đạo</w:t>
      </w:r>
    </w:p>
    <w:p>
      <w:r>
        <w:t>5</w:t>
      </w:r>
    </w:p>
    <w:p>
      <w:r>
        <w:t>Khu phố Trần Khánh Dư</w:t>
      </w:r>
    </w:p>
    <w:p>
      <w:r>
        <w:t>4</w:t>
      </w:r>
    </w:p>
    <w:p>
      <w:r>
        <w:t>Khu phố Quang Trung</w:t>
      </w:r>
    </w:p>
    <w:p>
      <w:r>
        <w:t>5</w:t>
      </w:r>
    </w:p>
    <w:p>
      <w:r>
        <w:t>Khu phố Lý Thường Kiệt</w:t>
      </w:r>
    </w:p>
    <w:p>
      <w:r>
        <w:t>4</w:t>
      </w:r>
    </w:p>
    <w:p>
      <w:r>
        <w:t>Khu phố Quảng Điền</w:t>
      </w:r>
    </w:p>
    <w:p>
      <w:r>
        <w:t>5</w:t>
      </w:r>
    </w:p>
    <w:p>
      <w:r>
        <w:t>Khu phố Trần Quốc Toản</w:t>
      </w:r>
    </w:p>
    <w:p>
      <w:r>
        <w:t>4</w:t>
      </w:r>
    </w:p>
    <w:p>
      <w:r>
        <w:t>Khu phố Ghềnh Võ</w:t>
      </w:r>
    </w:p>
    <w:p>
      <w:r>
        <w:t>5</w:t>
      </w:r>
    </w:p>
    <w:p>
      <w:r>
        <w:t>Khu phố Chu Văn An</w:t>
      </w:r>
    </w:p>
    <w:p>
      <w:r>
        <w:t>4</w:t>
      </w:r>
    </w:p>
    <w:p>
      <w:r>
        <w:t>Khu phố Nguyễn Du</w:t>
      </w:r>
    </w:p>
    <w:p>
      <w:r>
        <w:t>4</w:t>
      </w:r>
    </w:p>
    <w:p>
      <w:r>
        <w:t>Khu phố Trần Bình Trọng</w:t>
      </w:r>
    </w:p>
    <w:p>
      <w:r>
        <w:t>4</w:t>
      </w:r>
    </w:p>
    <w:p>
      <w:r>
        <w:t>Khu phố Phú Hải</w:t>
      </w:r>
    </w:p>
    <w:p>
      <w:r>
        <w:t>4</w:t>
      </w:r>
    </w:p>
    <w:p>
      <w:r>
        <w:t>Khu phố Hải Tân</w:t>
      </w:r>
    </w:p>
    <w:p>
      <w:r>
        <w:t>4</w:t>
      </w:r>
    </w:p>
    <w:p>
      <w:r>
        <w:t>Khu phố Lê Chân</w:t>
      </w:r>
    </w:p>
    <w:p>
      <w:r>
        <w:t>4</w:t>
      </w:r>
    </w:p>
    <w:p>
      <w:r>
        <w:t>Khu phố Đồng Tâm</w:t>
      </w:r>
    </w:p>
    <w:p>
      <w:r>
        <w:t>4</w:t>
      </w:r>
    </w:p>
    <w:p>
      <w:r>
        <w:t>Khu phố Lê Đại Hành</w:t>
      </w:r>
    </w:p>
    <w:p>
      <w:r>
        <w:t>4</w:t>
      </w:r>
    </w:p>
    <w:p>
      <w:r>
        <w:t>Khu phố Đại Điền Nam</w:t>
      </w:r>
    </w:p>
    <w:p>
      <w:r>
        <w:t>4</w:t>
      </w:r>
    </w:p>
    <w:p>
      <w:r>
        <w:t>Khu phố Sơn Hà</w:t>
      </w:r>
    </w:p>
    <w:p>
      <w:r>
        <w:t>4</w:t>
      </w:r>
    </w:p>
    <w:p>
      <w:r>
        <w:t>2</w:t>
      </w:r>
    </w:p>
    <w:p>
      <w:r>
        <w:t>Xã Quảng Thành</w:t>
      </w:r>
    </w:p>
    <w:p>
      <w:r>
        <w:t>Thôn Hải Đông</w:t>
      </w:r>
    </w:p>
    <w:p>
      <w:r>
        <w:t>5</w:t>
      </w:r>
    </w:p>
    <w:p>
      <w:r>
        <w:t>Thôn Hải An</w:t>
      </w:r>
    </w:p>
    <w:p>
      <w:r>
        <w:t>4</w:t>
      </w:r>
    </w:p>
    <w:p>
      <w:r>
        <w:t>Thôn Hải Tiến</w:t>
      </w:r>
    </w:p>
    <w:p>
      <w:r>
        <w:t>5</w:t>
      </w:r>
    </w:p>
    <w:p>
      <w:r>
        <w:t>Thôn Hải Thành</w:t>
      </w:r>
    </w:p>
    <w:p>
      <w:r>
        <w:t>4</w:t>
      </w:r>
    </w:p>
    <w:p>
      <w:r>
        <w:t>Thôn Hải Yên</w:t>
      </w:r>
    </w:p>
    <w:p>
      <w:r>
        <w:t>4</w:t>
      </w:r>
    </w:p>
    <w:p>
      <w:r>
        <w:t>Thôn Hải Sơn</w:t>
      </w:r>
    </w:p>
    <w:p>
      <w:r>
        <w:t>4</w:t>
      </w:r>
    </w:p>
    <w:p>
      <w:r>
        <w:t>Bản Quảng Hợp</w:t>
      </w:r>
    </w:p>
    <w:p>
      <w:r>
        <w:t>4</w:t>
      </w:r>
    </w:p>
    <w:p>
      <w:r>
        <w:t>3</w:t>
      </w:r>
    </w:p>
    <w:p>
      <w:r>
        <w:t>Xã Cái Chiên</w:t>
      </w:r>
    </w:p>
    <w:p>
      <w:r>
        <w:t>Thôn Cái Chiên</w:t>
      </w:r>
    </w:p>
    <w:p>
      <w:r>
        <w:t>4</w:t>
      </w:r>
    </w:p>
    <w:p>
      <w:r>
        <w:t>Thôn Đầu Rồng</w:t>
      </w:r>
    </w:p>
    <w:p>
      <w:r>
        <w:t>4</w:t>
      </w:r>
    </w:p>
    <w:p>
      <w:r>
        <w:t>Thôn Vạn Cả</w:t>
      </w:r>
    </w:p>
    <w:p>
      <w:r>
        <w:t>4</w:t>
      </w:r>
    </w:p>
    <w:p>
      <w:r>
        <w:t>4</w:t>
      </w:r>
    </w:p>
    <w:p>
      <w:r>
        <w:t>Xã Quảng Minh</w:t>
      </w:r>
    </w:p>
    <w:p>
      <w:r>
        <w:t>Thôn 1</w:t>
      </w:r>
    </w:p>
    <w:p>
      <w:r>
        <w:t>4</w:t>
      </w:r>
    </w:p>
    <w:p>
      <w:r>
        <w:t>Thôn 2</w:t>
      </w:r>
    </w:p>
    <w:p>
      <w:r>
        <w:t>4</w:t>
      </w:r>
    </w:p>
    <w:p>
      <w:r>
        <w:t>Thôn 3</w:t>
      </w:r>
    </w:p>
    <w:p>
      <w:r>
        <w:t>4</w:t>
      </w:r>
    </w:p>
    <w:p>
      <w:r>
        <w:t>Thôn 4</w:t>
      </w:r>
    </w:p>
    <w:p>
      <w:r>
        <w:t>4</w:t>
      </w:r>
    </w:p>
    <w:p>
      <w:r>
        <w:t>Thôn 5</w:t>
      </w:r>
    </w:p>
    <w:p>
      <w:r>
        <w:t>4</w:t>
      </w:r>
    </w:p>
    <w:p>
      <w:r>
        <w:t>Thôn 6</w:t>
      </w:r>
    </w:p>
    <w:p>
      <w:r>
        <w:t>4</w:t>
      </w:r>
    </w:p>
    <w:p>
      <w:r>
        <w:t>Thôn 7</w:t>
      </w:r>
    </w:p>
    <w:p>
      <w:r>
        <w:t>4</w:t>
      </w:r>
    </w:p>
    <w:p>
      <w:r>
        <w:t>Thôn 8</w:t>
      </w:r>
    </w:p>
    <w:p>
      <w:r>
        <w:t>4</w:t>
      </w:r>
    </w:p>
    <w:p>
      <w:r>
        <w:t>Thôn 9</w:t>
      </w:r>
    </w:p>
    <w:p>
      <w:r>
        <w:t>4</w:t>
      </w:r>
    </w:p>
    <w:p>
      <w:r>
        <w:t>Thôn Quang Lĩnh</w:t>
      </w:r>
    </w:p>
    <w:p>
      <w:r>
        <w:t>4</w:t>
      </w:r>
    </w:p>
    <w:p>
      <w:r>
        <w:t>Thôn Minh Tân</w:t>
      </w:r>
    </w:p>
    <w:p>
      <w:r>
        <w:t>4</w:t>
      </w:r>
    </w:p>
    <w:p>
      <w:r>
        <w:t>5</w:t>
      </w:r>
    </w:p>
    <w:p>
      <w:r>
        <w:t>Xã Quảng Phong</w:t>
      </w:r>
    </w:p>
    <w:p>
      <w:r>
        <w:t>Thôn 1</w:t>
      </w:r>
    </w:p>
    <w:p>
      <w:r>
        <w:t>5</w:t>
      </w:r>
    </w:p>
    <w:p>
      <w:r>
        <w:t>Thôn 3</w:t>
      </w:r>
    </w:p>
    <w:p>
      <w:r>
        <w:t>4</w:t>
      </w:r>
    </w:p>
    <w:p>
      <w:r>
        <w:t>Thôn 6</w:t>
      </w:r>
    </w:p>
    <w:p>
      <w:r>
        <w:t>5</w:t>
      </w:r>
    </w:p>
    <w:p>
      <w:r>
        <w:t>Thôn 4</w:t>
      </w:r>
    </w:p>
    <w:p>
      <w:r>
        <w:t>4</w:t>
      </w:r>
    </w:p>
    <w:p>
      <w:r>
        <w:t>Thôn 7</w:t>
      </w:r>
    </w:p>
    <w:p>
      <w:r>
        <w:t>5</w:t>
      </w:r>
    </w:p>
    <w:p>
      <w:r>
        <w:t>Thôn 5</w:t>
      </w:r>
    </w:p>
    <w:p>
      <w:r>
        <w:t>4</w:t>
      </w:r>
    </w:p>
    <w:p>
      <w:r>
        <w:t>Thôn 8</w:t>
      </w:r>
    </w:p>
    <w:p>
      <w:r>
        <w:t>5</w:t>
      </w:r>
    </w:p>
    <w:p>
      <w:r>
        <w:t>Thôn 9</w:t>
      </w:r>
    </w:p>
    <w:p>
      <w:r>
        <w:t>5</w:t>
      </w:r>
    </w:p>
    <w:p>
      <w:r>
        <w:t>Thôn Cái Đước</w:t>
      </w:r>
    </w:p>
    <w:p>
      <w:r>
        <w:t>5</w:t>
      </w:r>
    </w:p>
    <w:p>
      <w:r>
        <w:t>6</w:t>
      </w:r>
    </w:p>
    <w:p>
      <w:r>
        <w:t>Xã Quảng Long</w:t>
      </w:r>
    </w:p>
    <w:p>
      <w:r>
        <w:t>Thôn 8</w:t>
      </w:r>
    </w:p>
    <w:p>
      <w:r>
        <w:t>5</w:t>
      </w:r>
    </w:p>
    <w:p>
      <w:r>
        <w:t>Thôn 1</w:t>
      </w:r>
    </w:p>
    <w:p>
      <w:r>
        <w:t>4</w:t>
      </w:r>
    </w:p>
    <w:p>
      <w:r>
        <w:t>Thôn 2</w:t>
      </w:r>
    </w:p>
    <w:p>
      <w:r>
        <w:t>4</w:t>
      </w:r>
    </w:p>
    <w:p>
      <w:r>
        <w:t>Thôn 3</w:t>
      </w:r>
    </w:p>
    <w:p>
      <w:r>
        <w:t>4</w:t>
      </w:r>
    </w:p>
    <w:p>
      <w:r>
        <w:t>Thôn 4</w:t>
      </w:r>
    </w:p>
    <w:p>
      <w:r>
        <w:t>4</w:t>
      </w:r>
    </w:p>
    <w:p>
      <w:r>
        <w:t>Thôn 5</w:t>
      </w:r>
    </w:p>
    <w:p>
      <w:r>
        <w:t>4</w:t>
      </w:r>
    </w:p>
    <w:p>
      <w:r>
        <w:t>Thôn 6</w:t>
      </w:r>
    </w:p>
    <w:p>
      <w:r>
        <w:t>4</w:t>
      </w:r>
    </w:p>
    <w:p>
      <w:r>
        <w:t>Thôn 7</w:t>
      </w:r>
    </w:p>
    <w:p>
      <w:r>
        <w:t>4</w:t>
      </w:r>
    </w:p>
    <w:p>
      <w:r>
        <w:t>Thôn 9</w:t>
      </w:r>
    </w:p>
    <w:p>
      <w:r>
        <w:t>4</w:t>
      </w:r>
    </w:p>
    <w:p>
      <w:r>
        <w:t>7</w:t>
      </w:r>
    </w:p>
    <w:p>
      <w:r>
        <w:t>Xã Quảng Chính</w:t>
      </w:r>
    </w:p>
    <w:p>
      <w:r>
        <w:t>Thôn 6</w:t>
      </w:r>
    </w:p>
    <w:p>
      <w:r>
        <w:t>5</w:t>
      </w:r>
    </w:p>
    <w:p>
      <w:r>
        <w:t>Thôn 1</w:t>
      </w:r>
    </w:p>
    <w:p>
      <w:r>
        <w:t>4</w:t>
      </w:r>
    </w:p>
    <w:p>
      <w:r>
        <w:t>Thôn 8</w:t>
      </w:r>
    </w:p>
    <w:p>
      <w:r>
        <w:t>5</w:t>
      </w:r>
    </w:p>
    <w:p>
      <w:r>
        <w:t>Thôn 2</w:t>
      </w:r>
    </w:p>
    <w:p>
      <w:r>
        <w:t>4</w:t>
      </w:r>
    </w:p>
    <w:p>
      <w:r>
        <w:t>Thôn 3</w:t>
      </w:r>
    </w:p>
    <w:p>
      <w:r>
        <w:t>4</w:t>
      </w:r>
    </w:p>
    <w:p>
      <w:r>
        <w:t>Thôn 4</w:t>
      </w:r>
    </w:p>
    <w:p>
      <w:r>
        <w:t>4</w:t>
      </w:r>
    </w:p>
    <w:p>
      <w:r>
        <w:t>Thôn 5</w:t>
      </w:r>
    </w:p>
    <w:p>
      <w:r>
        <w:t>4</w:t>
      </w:r>
    </w:p>
    <w:p>
      <w:r>
        <w:t>Thôn 7</w:t>
      </w:r>
    </w:p>
    <w:p>
      <w:r>
        <w:t>4</w:t>
      </w:r>
    </w:p>
    <w:p>
      <w:r>
        <w:t>Thôn 9</w:t>
      </w:r>
    </w:p>
    <w:p>
      <w:r>
        <w:t>4</w:t>
      </w:r>
    </w:p>
    <w:p>
      <w:r>
        <w:t>Thôn 10</w:t>
      </w:r>
    </w:p>
    <w:p>
      <w:r>
        <w:t>4</w:t>
      </w:r>
    </w:p>
    <w:p>
      <w:r>
        <w:t>8</w:t>
      </w:r>
    </w:p>
    <w:p>
      <w:r>
        <w:t>Xã Quảng Thịnh</w:t>
      </w:r>
    </w:p>
    <w:p>
      <w:r>
        <w:t>Thôn 3</w:t>
      </w:r>
    </w:p>
    <w:p>
      <w:r>
        <w:t>5</w:t>
      </w:r>
    </w:p>
    <w:p>
      <w:r>
        <w:t>Thôn 1</w:t>
      </w:r>
    </w:p>
    <w:p>
      <w:r>
        <w:t>4</w:t>
      </w:r>
    </w:p>
    <w:p>
      <w:r>
        <w:t>Thôn 2</w:t>
      </w:r>
    </w:p>
    <w:p>
      <w:r>
        <w:t>4</w:t>
      </w:r>
    </w:p>
    <w:p>
      <w:r>
        <w:t>Thôn 4</w:t>
      </w:r>
    </w:p>
    <w:p>
      <w:r>
        <w:t>4</w:t>
      </w:r>
    </w:p>
    <w:p>
      <w:r>
        <w:t>Thôn 5</w:t>
      </w:r>
    </w:p>
    <w:p>
      <w:r>
        <w:t>4</w:t>
      </w:r>
    </w:p>
    <w:p>
      <w:r>
        <w:t>Thôn 6</w:t>
      </w:r>
    </w:p>
    <w:p>
      <w:r>
        <w:t>4</w:t>
      </w:r>
    </w:p>
    <w:p>
      <w:r>
        <w:t>9</w:t>
      </w:r>
    </w:p>
    <w:p>
      <w:r>
        <w:t>Xã Quảng Sơn</w:t>
      </w:r>
    </w:p>
    <w:p>
      <w:r>
        <w:t>Bản Mảy Nháu</w:t>
      </w:r>
    </w:p>
    <w:p>
      <w:r>
        <w:t>5</w:t>
      </w:r>
    </w:p>
    <w:p>
      <w:r>
        <w:t>Bản Pạc Sủi</w:t>
      </w:r>
    </w:p>
    <w:p>
      <w:r>
        <w:t>4</w:t>
      </w:r>
    </w:p>
    <w:p>
      <w:r>
        <w:t>Bản Mố Kiệc</w:t>
      </w:r>
    </w:p>
    <w:p>
      <w:r>
        <w:t>5</w:t>
      </w:r>
    </w:p>
    <w:p>
      <w:r>
        <w:t>Bản Lý Quáng</w:t>
      </w:r>
    </w:p>
    <w:p>
      <w:r>
        <w:t>4</w:t>
      </w:r>
    </w:p>
    <w:p>
      <w:r>
        <w:t>Thôn 4</w:t>
      </w:r>
    </w:p>
    <w:p>
      <w:r>
        <w:t>5</w:t>
      </w:r>
    </w:p>
    <w:p>
      <w:r>
        <w:t>Thôn 3</w:t>
      </w:r>
    </w:p>
    <w:p>
      <w:r>
        <w:t>4</w:t>
      </w:r>
    </w:p>
    <w:p>
      <w:r>
        <w:t>Bản Sán Cáy Cọoc</w:t>
      </w:r>
    </w:p>
    <w:p>
      <w:r>
        <w:t>5</w:t>
      </w:r>
    </w:p>
    <w:p>
      <w:r>
        <w:t>Bản Lồ Má Cọoc</w:t>
      </w:r>
    </w:p>
    <w:p>
      <w:r>
        <w:t>4</w:t>
      </w:r>
    </w:p>
    <w:p>
      <w:r>
        <w:t>Bản Lý Van</w:t>
      </w:r>
    </w:p>
    <w:p>
      <w:r>
        <w:t>5</w:t>
      </w:r>
    </w:p>
    <w:p>
      <w:r>
        <w:t>Bản Quảng Mới</w:t>
      </w:r>
    </w:p>
    <w:p>
      <w:r>
        <w:t>4</w:t>
      </w:r>
    </w:p>
    <w:p>
      <w:r>
        <w:t>Bản Cấu Phùng</w:t>
      </w:r>
    </w:p>
    <w:p>
      <w:r>
        <w:t>5</w:t>
      </w:r>
    </w:p>
    <w:p>
      <w:r>
        <w:t>Bản Tài Chi</w:t>
      </w:r>
    </w:p>
    <w:p>
      <w:r>
        <w:t>4</w:t>
      </w:r>
    </w:p>
    <w:p>
      <w:r>
        <w:t>10</w:t>
      </w:r>
    </w:p>
    <w:p>
      <w:r>
        <w:t>Xã Quảng Đức</w:t>
      </w:r>
    </w:p>
    <w:p>
      <w:r>
        <w:t>Bản Nà Lý</w:t>
      </w:r>
    </w:p>
    <w:p>
      <w:r>
        <w:t>4</w:t>
      </w:r>
    </w:p>
    <w:p>
      <w:r>
        <w:t>Bản Pạc Này</w:t>
      </w:r>
    </w:p>
    <w:p>
      <w:r>
        <w:t>4</w:t>
      </w:r>
    </w:p>
    <w:p>
      <w:r>
        <w:t>Bản Cấu Lìm</w:t>
      </w:r>
    </w:p>
    <w:p>
      <w:r>
        <w:t>4</w:t>
      </w:r>
    </w:p>
    <w:p>
      <w:r>
        <w:t>Bản Vắn Tốc</w:t>
      </w:r>
    </w:p>
    <w:p>
      <w:r>
        <w:t>4</w:t>
      </w:r>
    </w:p>
    <w:p>
      <w:r>
        <w:t>Bản Mốc 13</w:t>
      </w:r>
    </w:p>
    <w:p>
      <w:r>
        <w:t>4</w:t>
      </w:r>
    </w:p>
    <w:p>
      <w:r>
        <w:t>Bản Mả Thảu Phố</w:t>
      </w:r>
    </w:p>
    <w:p>
      <w:r>
        <w:t>4</w:t>
      </w:r>
    </w:p>
    <w:p>
      <w:r>
        <w:t>Bản Kháy Phầu</w:t>
      </w:r>
    </w:p>
    <w:p>
      <w:r>
        <w:t>4</w:t>
      </w:r>
    </w:p>
    <w:p>
      <w:r>
        <w:t>Bản Tình Á</w:t>
      </w:r>
    </w:p>
    <w:p>
      <w:r>
        <w:t>4</w:t>
      </w:r>
    </w:p>
    <w:p>
      <w:r>
        <w:t>Bản Chăn Mùi</w:t>
      </w:r>
    </w:p>
    <w:p>
      <w:r>
        <w:t>4</w:t>
      </w:r>
    </w:p>
    <w:p>
      <w:r>
        <w:t>Bản Lý Nà</w:t>
      </w:r>
    </w:p>
    <w:p>
      <w:r>
        <w:t>4</w:t>
      </w:r>
    </w:p>
    <w:p>
      <w:r>
        <w:t>Bản Pò Hèn</w:t>
      </w:r>
    </w:p>
    <w:p>
      <w:r>
        <w:t>4</w:t>
      </w:r>
    </w:p>
    <w:p>
      <w:r>
        <w:t>Bản Tài Phố</w:t>
      </w:r>
    </w:p>
    <w:p>
      <w:r>
        <w:t>4</w:t>
      </w:r>
    </w:p>
    <w:p>
      <w:r>
        <w:t>11</w:t>
      </w:r>
    </w:p>
    <w:p>
      <w:r>
        <w:t>Xã Đường Hoa</w:t>
      </w:r>
    </w:p>
    <w:p>
      <w:r>
        <w:t>Thôn 1</w:t>
      </w:r>
    </w:p>
    <w:p>
      <w:r>
        <w:t>5</w:t>
      </w:r>
    </w:p>
    <w:p>
      <w:r>
        <w:t>Thôn 2</w:t>
      </w:r>
    </w:p>
    <w:p>
      <w:r>
        <w:t>4</w:t>
      </w:r>
    </w:p>
    <w:p>
      <w:r>
        <w:t>Thôn 3</w:t>
      </w:r>
    </w:p>
    <w:p>
      <w:r>
        <w:t>4</w:t>
      </w:r>
    </w:p>
    <w:p>
      <w:r>
        <w:t>Thôn 4</w:t>
      </w:r>
    </w:p>
    <w:p>
      <w:r>
        <w:t>4</w:t>
      </w:r>
    </w:p>
    <w:p>
      <w:r>
        <w:t>Thôn 5</w:t>
      </w:r>
    </w:p>
    <w:p>
      <w:r>
        <w:t>4</w:t>
      </w:r>
    </w:p>
    <w:p>
      <w:r>
        <w:t>Thôn 6</w:t>
      </w:r>
    </w:p>
    <w:p>
      <w:r>
        <w:t>4</w:t>
      </w:r>
    </w:p>
    <w:p>
      <w:r>
        <w:t>Thôn 7</w:t>
      </w:r>
    </w:p>
    <w:p>
      <w:r>
        <w:t>4</w:t>
      </w:r>
    </w:p>
    <w:p>
      <w:r>
        <w:t>Thôn 8</w:t>
      </w:r>
    </w:p>
    <w:p>
      <w:r>
        <w:t>4</w:t>
      </w:r>
    </w:p>
    <w:p>
      <w:r>
        <w:t>Thôn 9</w:t>
      </w:r>
    </w:p>
    <w:p>
      <w:r>
        <w:t>4</w:t>
      </w:r>
    </w:p>
    <w:p>
      <w:r>
        <w:t>Thôn Tiến Tới</w:t>
      </w:r>
    </w:p>
    <w:p>
      <w:r>
        <w:t>4</w:t>
      </w:r>
    </w:p>
    <w:p>
      <w:r>
        <w:t>Thôn Đại Quang</w:t>
      </w:r>
    </w:p>
    <w:p>
      <w:r>
        <w:t>4</w:t>
      </w:r>
    </w:p>
    <w:p>
      <w:r>
        <w:t>Thôn Cái Tó</w:t>
      </w:r>
    </w:p>
    <w:p>
      <w:r>
        <w:t>4</w:t>
      </w:r>
    </w:p>
    <w:p>
      <w:r>
        <w:t>Tổng số</w:t>
      </w:r>
    </w:p>
    <w:p>
      <w:r>
        <w:t>25</w:t>
      </w:r>
    </w:p>
    <w:p>
      <w:r>
        <w:t>0</w:t>
      </w:r>
    </w:p>
    <w:p>
      <w:r>
        <w:t>125</w:t>
      </w:r>
    </w:p>
    <w:p>
      <w:r>
        <w:t>87</w:t>
      </w:r>
    </w:p>
    <w:p>
      <w:r>
        <w:t>348</w:t>
      </w:r>
    </w:p>
    <w:p>
      <w:r>
        <w:t>Tổng số Tổ bảo vệ ANTT</w:t>
      </w:r>
    </w:p>
    <w:p>
      <w:r>
        <w:t>112</w:t>
      </w:r>
    </w:p>
    <w:p>
      <w:r>
        <w:t>Tổng số thành viên Tổ bảo vệ ANTT</w:t>
      </w:r>
    </w:p>
    <w:p>
      <w:r>
        <w:t>473</w:t>
      </w:r>
    </w:p>
    <w:p>
      <w:r>
        <w:t>IX</w:t>
      </w:r>
    </w:p>
    <w:p>
      <w:r>
        <w:t>THÀNH PHỐ MÓNG CÁI</w:t>
      </w:r>
    </w:p>
    <w:p>
      <w:r>
        <w:t>1</w:t>
      </w:r>
    </w:p>
    <w:p>
      <w:r>
        <w:t>Phường Hòa Lạc</w:t>
      </w:r>
    </w:p>
    <w:p>
      <w:r>
        <w:t>Khu phố 2</w:t>
      </w:r>
    </w:p>
    <w:p>
      <w:r>
        <w:t>5</w:t>
      </w:r>
    </w:p>
    <w:p>
      <w:r>
        <w:t>Khu phố 1</w:t>
      </w:r>
    </w:p>
    <w:p>
      <w:r>
        <w:t>4</w:t>
      </w:r>
    </w:p>
    <w:p>
      <w:r>
        <w:t>Khu phố Hòa Bình</w:t>
      </w:r>
    </w:p>
    <w:p>
      <w:r>
        <w:t>4</w:t>
      </w:r>
    </w:p>
    <w:p>
      <w:r>
        <w:t>Khu phố Thọ Xuân</w:t>
      </w:r>
    </w:p>
    <w:p>
      <w:r>
        <w:t>4</w:t>
      </w:r>
    </w:p>
    <w:p>
      <w:r>
        <w:t>2</w:t>
      </w:r>
    </w:p>
    <w:p>
      <w:r>
        <w:t>Phường Ka Long</w:t>
      </w:r>
    </w:p>
    <w:p>
      <w:r>
        <w:t>Khu phố 2</w:t>
      </w:r>
    </w:p>
    <w:p>
      <w:r>
        <w:t>5</w:t>
      </w:r>
    </w:p>
    <w:p>
      <w:r>
        <w:t>Khu phố 1</w:t>
      </w:r>
    </w:p>
    <w:p>
      <w:r>
        <w:t>4</w:t>
      </w:r>
    </w:p>
    <w:p>
      <w:r>
        <w:t>Khu phố 3</w:t>
      </w:r>
    </w:p>
    <w:p>
      <w:r>
        <w:t>5</w:t>
      </w:r>
    </w:p>
    <w:p>
      <w:r>
        <w:t>Khu Phố 4</w:t>
      </w:r>
    </w:p>
    <w:p>
      <w:r>
        <w:t>4</w:t>
      </w:r>
    </w:p>
    <w:p>
      <w:r>
        <w:t>Khu phố 5</w:t>
      </w:r>
    </w:p>
    <w:p>
      <w:r>
        <w:t>791</w:t>
      </w:r>
    </w:p>
    <w:p>
      <w:r>
        <w:t>6</w:t>
      </w:r>
    </w:p>
    <w:p>
      <w:r>
        <w:t>Khu phố 6</w:t>
      </w:r>
    </w:p>
    <w:p>
      <w:r>
        <w:t>5</w:t>
      </w:r>
    </w:p>
    <w:p>
      <w:r>
        <w:t>3</w:t>
      </w:r>
    </w:p>
    <w:p>
      <w:r>
        <w:t>Phường Hải Hòa</w:t>
      </w:r>
    </w:p>
    <w:p>
      <w:r>
        <w:t>Khu phố 1</w:t>
      </w:r>
    </w:p>
    <w:p>
      <w:r>
        <w:t>554</w:t>
      </w:r>
    </w:p>
    <w:p>
      <w:r>
        <w:t>6</w:t>
      </w:r>
    </w:p>
    <w:p>
      <w:r>
        <w:t>Khu phố 7</w:t>
      </w:r>
    </w:p>
    <w:p>
      <w:r>
        <w:t>4</w:t>
      </w:r>
    </w:p>
    <w:p>
      <w:r>
        <w:t>Khu phố 2</w:t>
      </w:r>
    </w:p>
    <w:p>
      <w:r>
        <w:t>5</w:t>
      </w:r>
    </w:p>
    <w:p>
      <w:r>
        <w:t>Khu phố 3</w:t>
      </w:r>
    </w:p>
    <w:p>
      <w:r>
        <w:t>753</w:t>
      </w:r>
    </w:p>
    <w:p>
      <w:r>
        <w:t>6</w:t>
      </w:r>
    </w:p>
    <w:p>
      <w:r>
        <w:t>Khu phố 4</w:t>
      </w:r>
    </w:p>
    <w:p>
      <w:r>
        <w:t>1034</w:t>
      </w:r>
    </w:p>
    <w:p>
      <w:r>
        <w:t>6</w:t>
      </w:r>
    </w:p>
    <w:p>
      <w:r>
        <w:t>Khu phố 5</w:t>
      </w:r>
    </w:p>
    <w:p>
      <w:r>
        <w:t>5</w:t>
      </w:r>
    </w:p>
    <w:p>
      <w:r>
        <w:t>Khu phố 6</w:t>
      </w:r>
    </w:p>
    <w:p>
      <w:r>
        <w:t>5</w:t>
      </w:r>
    </w:p>
    <w:p>
      <w:r>
        <w:t>Khu phố 8</w:t>
      </w:r>
    </w:p>
    <w:p>
      <w:r>
        <w:t>5</w:t>
      </w:r>
    </w:p>
    <w:p>
      <w:r>
        <w:t>Khu phố 9</w:t>
      </w:r>
    </w:p>
    <w:p>
      <w:r>
        <w:t>5</w:t>
      </w:r>
    </w:p>
    <w:p>
      <w:r>
        <w:t>4</w:t>
      </w:r>
    </w:p>
    <w:p>
      <w:r>
        <w:t>Phường Hải Yên</w:t>
      </w:r>
    </w:p>
    <w:p>
      <w:r>
        <w:t>Khu phố 1</w:t>
      </w:r>
    </w:p>
    <w:p>
      <w:r>
        <w:t>5</w:t>
      </w:r>
    </w:p>
    <w:p>
      <w:r>
        <w:t>Khu phố 2</w:t>
      </w:r>
    </w:p>
    <w:p>
      <w:r>
        <w:t>5</w:t>
      </w:r>
    </w:p>
    <w:p>
      <w:r>
        <w:t>Khu phố 3</w:t>
      </w:r>
    </w:p>
    <w:p>
      <w:r>
        <w:t>5</w:t>
      </w:r>
    </w:p>
    <w:p>
      <w:r>
        <w:t>Khu phố 4</w:t>
      </w:r>
    </w:p>
    <w:p>
      <w:r>
        <w:t>5</w:t>
      </w:r>
    </w:p>
    <w:p>
      <w:r>
        <w:t>Khu phố 5</w:t>
      </w:r>
    </w:p>
    <w:p>
      <w:r>
        <w:t>744</w:t>
      </w:r>
    </w:p>
    <w:p>
      <w:r>
        <w:t>6</w:t>
      </w:r>
    </w:p>
    <w:p>
      <w:r>
        <w:t>Khu phố 6</w:t>
      </w:r>
    </w:p>
    <w:p>
      <w:r>
        <w:t>5</w:t>
      </w:r>
    </w:p>
    <w:p>
      <w:r>
        <w:t>Khu phố 7</w:t>
      </w:r>
    </w:p>
    <w:p>
      <w:r>
        <w:t>1209</w:t>
      </w:r>
    </w:p>
    <w:p>
      <w:r>
        <w:t>6</w:t>
      </w:r>
    </w:p>
    <w:p>
      <w:r>
        <w:t>5</w:t>
      </w:r>
    </w:p>
    <w:p>
      <w:r>
        <w:t>Phường Bình Ngọc</w:t>
      </w:r>
    </w:p>
    <w:p>
      <w:r>
        <w:t>Khu phố 1</w:t>
      </w:r>
    </w:p>
    <w:p>
      <w:r>
        <w:t>5</w:t>
      </w:r>
    </w:p>
    <w:p>
      <w:r>
        <w:t>Khu phố 2</w:t>
      </w:r>
    </w:p>
    <w:p>
      <w:r>
        <w:t>4</w:t>
      </w:r>
    </w:p>
    <w:p>
      <w:r>
        <w:t>Khu phố 4</w:t>
      </w:r>
    </w:p>
    <w:p>
      <w:r>
        <w:t>5</w:t>
      </w:r>
    </w:p>
    <w:p>
      <w:r>
        <w:t>Khu phố 3</w:t>
      </w:r>
    </w:p>
    <w:p>
      <w:r>
        <w:t>4</w:t>
      </w:r>
    </w:p>
    <w:p>
      <w:r>
        <w:t>6</w:t>
      </w:r>
    </w:p>
    <w:p>
      <w:r>
        <w:t>Phường Trần Phú</w:t>
      </w:r>
    </w:p>
    <w:p>
      <w:r>
        <w:t>Khu phố 1</w:t>
      </w:r>
    </w:p>
    <w:p>
      <w:r>
        <w:t>5</w:t>
      </w:r>
    </w:p>
    <w:p>
      <w:r>
        <w:t>Khu phố 2</w:t>
      </w:r>
    </w:p>
    <w:p>
      <w:r>
        <w:t>863</w:t>
      </w:r>
    </w:p>
    <w:p>
      <w:r>
        <w:t>6</w:t>
      </w:r>
    </w:p>
    <w:p>
      <w:r>
        <w:t>Khu phố 3</w:t>
      </w:r>
    </w:p>
    <w:p>
      <w:r>
        <w:t>5</w:t>
      </w:r>
    </w:p>
    <w:p>
      <w:r>
        <w:t>7</w:t>
      </w:r>
    </w:p>
    <w:p>
      <w:r>
        <w:t>Phường Trà Cổ</w:t>
      </w:r>
    </w:p>
    <w:p>
      <w:r>
        <w:t>Khu Tràng Lộ</w:t>
      </w:r>
    </w:p>
    <w:p>
      <w:r>
        <w:t>5</w:t>
      </w:r>
    </w:p>
    <w:p>
      <w:r>
        <w:t>khu Nam thọ</w:t>
      </w:r>
    </w:p>
    <w:p>
      <w:r>
        <w:t>529</w:t>
      </w:r>
    </w:p>
    <w:p>
      <w:r>
        <w:t>6</w:t>
      </w:r>
    </w:p>
    <w:p>
      <w:r>
        <w:t>khu Đông Thịnh</w:t>
      </w:r>
    </w:p>
    <w:p>
      <w:r>
        <w:t>5</w:t>
      </w:r>
    </w:p>
    <w:p>
      <w:r>
        <w:t>khu Tràng Vỹ</w:t>
      </w:r>
    </w:p>
    <w:p>
      <w:r>
        <w:t>5</w:t>
      </w:r>
    </w:p>
    <w:p>
      <w:r>
        <w:t>8</w:t>
      </w:r>
    </w:p>
    <w:p>
      <w:r>
        <w:t>Phường Ninh Dương</w:t>
      </w:r>
    </w:p>
    <w:p>
      <w:r>
        <w:t>khu Hồng Phong</w:t>
      </w:r>
    </w:p>
    <w:p>
      <w:r>
        <w:t>618</w:t>
      </w:r>
    </w:p>
    <w:p>
      <w:r>
        <w:t>6</w:t>
      </w:r>
    </w:p>
    <w:p>
      <w:r>
        <w:t>Khu phố Hòa Bình</w:t>
      </w:r>
    </w:p>
    <w:p>
      <w:r>
        <w:t>4</w:t>
      </w:r>
    </w:p>
    <w:p>
      <w:r>
        <w:t>khu Hồng Hà</w:t>
      </w:r>
    </w:p>
    <w:p>
      <w:r>
        <w:t>5</w:t>
      </w:r>
    </w:p>
    <w:p>
      <w:r>
        <w:t>khu Hồng Kỳ</w:t>
      </w:r>
    </w:p>
    <w:p>
      <w:r>
        <w:t>5</w:t>
      </w:r>
    </w:p>
    <w:p>
      <w:r>
        <w:t>khu Thượng Trung</w:t>
      </w:r>
    </w:p>
    <w:p>
      <w:r>
        <w:t>526</w:t>
      </w:r>
    </w:p>
    <w:p>
      <w:r>
        <w:t>6</w:t>
      </w:r>
    </w:p>
    <w:p>
      <w:r>
        <w:t>khu Hạ Long</w:t>
      </w:r>
    </w:p>
    <w:p>
      <w:r>
        <w:t>594</w:t>
      </w:r>
    </w:p>
    <w:p>
      <w:r>
        <w:t>6</w:t>
      </w:r>
    </w:p>
    <w:p>
      <w:r>
        <w:t>khu Thác Hàn</w:t>
      </w:r>
    </w:p>
    <w:p>
      <w:r>
        <w:t>5</w:t>
      </w:r>
    </w:p>
    <w:p>
      <w:r>
        <w:t>9</w:t>
      </w:r>
    </w:p>
    <w:p>
      <w:r>
        <w:t>Xã Hải Tiến</w:t>
      </w:r>
    </w:p>
    <w:p>
      <w:r>
        <w:t>Thôn 6</w:t>
      </w:r>
    </w:p>
    <w:p>
      <w:r>
        <w:t>5</w:t>
      </w:r>
    </w:p>
    <w:p>
      <w:r>
        <w:t>Thôn 1</w:t>
      </w:r>
    </w:p>
    <w:p>
      <w:r>
        <w:t>4</w:t>
      </w:r>
    </w:p>
    <w:p>
      <w:r>
        <w:t>Thôn 7</w:t>
      </w:r>
    </w:p>
    <w:p>
      <w:r>
        <w:t>5</w:t>
      </w:r>
    </w:p>
    <w:p>
      <w:r>
        <w:t>Thôn 2</w:t>
      </w:r>
    </w:p>
    <w:p>
      <w:r>
        <w:t>4</w:t>
      </w:r>
    </w:p>
    <w:p>
      <w:r>
        <w:t>Thôn 3A</w:t>
      </w:r>
    </w:p>
    <w:p>
      <w:r>
        <w:t>4</w:t>
      </w:r>
    </w:p>
    <w:p>
      <w:r>
        <w:t>Thôn 3B</w:t>
      </w:r>
    </w:p>
    <w:p>
      <w:r>
        <w:t>4</w:t>
      </w:r>
    </w:p>
    <w:p>
      <w:r>
        <w:t>Thôn 4</w:t>
      </w:r>
    </w:p>
    <w:p>
      <w:r>
        <w:t>4</w:t>
      </w:r>
    </w:p>
    <w:p>
      <w:r>
        <w:t>Thôn 5</w:t>
      </w:r>
    </w:p>
    <w:p>
      <w:r>
        <w:t>4</w:t>
      </w:r>
    </w:p>
    <w:p>
      <w:r>
        <w:t>Thôn 8</w:t>
      </w:r>
    </w:p>
    <w:p>
      <w:r>
        <w:t>4</w:t>
      </w:r>
    </w:p>
    <w:p>
      <w:r>
        <w:t>10</w:t>
      </w:r>
    </w:p>
    <w:p>
      <w:r>
        <w:t>Xã Vạn Ninh</w:t>
      </w:r>
    </w:p>
    <w:p>
      <w:r>
        <w:t>Thôn Bắc</w:t>
      </w:r>
    </w:p>
    <w:p>
      <w:r>
        <w:t>782</w:t>
      </w:r>
    </w:p>
    <w:p>
      <w:r>
        <w:t>6</w:t>
      </w:r>
    </w:p>
    <w:p>
      <w:r>
        <w:t>Thôn Cầu Voi</w:t>
      </w:r>
    </w:p>
    <w:p>
      <w:r>
        <w:t>4</w:t>
      </w:r>
    </w:p>
    <w:p>
      <w:r>
        <w:t>Thôn Trung</w:t>
      </w:r>
    </w:p>
    <w:p>
      <w:r>
        <w:t>5</w:t>
      </w:r>
    </w:p>
    <w:p>
      <w:r>
        <w:t>Thôn Nam</w:t>
      </w:r>
    </w:p>
    <w:p>
      <w:r>
        <w:t>500</w:t>
      </w:r>
    </w:p>
    <w:p>
      <w:r>
        <w:t>6</w:t>
      </w:r>
    </w:p>
    <w:p>
      <w:r>
        <w:t>Thôn Đông</w:t>
      </w:r>
    </w:p>
    <w:p>
      <w:r>
        <w:t>5</w:t>
      </w:r>
    </w:p>
    <w:p>
      <w:r>
        <w:t>11</w:t>
      </w:r>
    </w:p>
    <w:p>
      <w:r>
        <w:t>Xã Hải Đông</w:t>
      </w:r>
    </w:p>
    <w:p>
      <w:r>
        <w:t>Thôn 6</w:t>
      </w:r>
    </w:p>
    <w:p>
      <w:r>
        <w:t>5</w:t>
      </w:r>
    </w:p>
    <w:p>
      <w:r>
        <w:t>Thôn 2</w:t>
      </w:r>
    </w:p>
    <w:p>
      <w:r>
        <w:t>4</w:t>
      </w:r>
    </w:p>
    <w:p>
      <w:r>
        <w:t>Thôn 7</w:t>
      </w:r>
    </w:p>
    <w:p>
      <w:r>
        <w:t>5</w:t>
      </w:r>
    </w:p>
    <w:p>
      <w:r>
        <w:t>Thôn 3</w:t>
      </w:r>
    </w:p>
    <w:p>
      <w:r>
        <w:t>4</w:t>
      </w:r>
    </w:p>
    <w:p>
      <w:r>
        <w:t>Thôn 8</w:t>
      </w:r>
    </w:p>
    <w:p>
      <w:r>
        <w:t>5</w:t>
      </w:r>
    </w:p>
    <w:p>
      <w:r>
        <w:t>Thôn 4</w:t>
      </w:r>
    </w:p>
    <w:p>
      <w:r>
        <w:t>4</w:t>
      </w:r>
    </w:p>
    <w:p>
      <w:r>
        <w:t>Thôn 11</w:t>
      </w:r>
    </w:p>
    <w:p>
      <w:r>
        <w:t>5</w:t>
      </w:r>
    </w:p>
    <w:p>
      <w:r>
        <w:t>Thôn 5</w:t>
      </w:r>
    </w:p>
    <w:p>
      <w:r>
        <w:t>4</w:t>
      </w:r>
    </w:p>
    <w:p>
      <w:r>
        <w:t>Thôn 9</w:t>
      </w:r>
    </w:p>
    <w:p>
      <w:r>
        <w:t>4</w:t>
      </w:r>
    </w:p>
    <w:p>
      <w:r>
        <w:t>Thôn 10</w:t>
      </w:r>
    </w:p>
    <w:p>
      <w:r>
        <w:t>4</w:t>
      </w:r>
    </w:p>
    <w:p>
      <w:r>
        <w:t>12</w:t>
      </w:r>
    </w:p>
    <w:p>
      <w:r>
        <w:t>Xã Vĩnh Thực</w:t>
      </w:r>
    </w:p>
    <w:p>
      <w:r>
        <w:t>Thôn 1</w:t>
      </w:r>
    </w:p>
    <w:p>
      <w:r>
        <w:t>5</w:t>
      </w:r>
    </w:p>
    <w:p>
      <w:r>
        <w:t>Thôn 2</w:t>
      </w:r>
    </w:p>
    <w:p>
      <w:r>
        <w:t>5</w:t>
      </w:r>
    </w:p>
    <w:p>
      <w:r>
        <w:t>Thôn 3</w:t>
      </w:r>
    </w:p>
    <w:p>
      <w:r>
        <w:t>5</w:t>
      </w:r>
    </w:p>
    <w:p>
      <w:r>
        <w:t>13</w:t>
      </w:r>
    </w:p>
    <w:p>
      <w:r>
        <w:t>Xã Vĩnh Trung</w:t>
      </w:r>
    </w:p>
    <w:p>
      <w:r>
        <w:t>Thôn 1</w:t>
      </w:r>
    </w:p>
    <w:p>
      <w:r>
        <w:t>4</w:t>
      </w:r>
    </w:p>
    <w:p>
      <w:r>
        <w:t>Thôn 2</w:t>
      </w:r>
    </w:p>
    <w:p>
      <w:r>
        <w:t>4</w:t>
      </w:r>
    </w:p>
    <w:p>
      <w:r>
        <w:t>Thôn 3</w:t>
      </w:r>
    </w:p>
    <w:p>
      <w:r>
        <w:t>4</w:t>
      </w:r>
    </w:p>
    <w:p>
      <w:r>
        <w:t>Thôn 4</w:t>
      </w:r>
    </w:p>
    <w:p>
      <w:r>
        <w:t>4</w:t>
      </w:r>
    </w:p>
    <w:p>
      <w:r>
        <w:t>14</w:t>
      </w:r>
    </w:p>
    <w:p>
      <w:r>
        <w:t>Xã Hải Xuân</w:t>
      </w:r>
    </w:p>
    <w:p>
      <w:r>
        <w:t>Thôn 5</w:t>
      </w:r>
    </w:p>
    <w:p>
      <w:r>
        <w:t>5</w:t>
      </w:r>
    </w:p>
    <w:p>
      <w:r>
        <w:t>Thôn 1</w:t>
      </w:r>
    </w:p>
    <w:p>
      <w:r>
        <w:t>4</w:t>
      </w:r>
    </w:p>
    <w:p>
      <w:r>
        <w:t>Thôn 9</w:t>
      </w:r>
    </w:p>
    <w:p>
      <w:r>
        <w:t>5</w:t>
      </w:r>
    </w:p>
    <w:p>
      <w:r>
        <w:t>Thôn 2</w:t>
      </w:r>
    </w:p>
    <w:p>
      <w:r>
        <w:t>4</w:t>
      </w:r>
    </w:p>
    <w:p>
      <w:r>
        <w:t>Thôn 10A</w:t>
      </w:r>
    </w:p>
    <w:p>
      <w:r>
        <w:t>5</w:t>
      </w:r>
    </w:p>
    <w:p>
      <w:r>
        <w:t>Thôn 3</w:t>
      </w:r>
    </w:p>
    <w:p>
      <w:r>
        <w:t>4</w:t>
      </w:r>
    </w:p>
    <w:p>
      <w:r>
        <w:t>Thôn 4</w:t>
      </w:r>
    </w:p>
    <w:p>
      <w:r>
        <w:t>4</w:t>
      </w:r>
    </w:p>
    <w:p>
      <w:r>
        <w:t>Thôn 6</w:t>
      </w:r>
    </w:p>
    <w:p>
      <w:r>
        <w:t>4</w:t>
      </w:r>
    </w:p>
    <w:p>
      <w:r>
        <w:t>Thôn 8</w:t>
      </w:r>
    </w:p>
    <w:p>
      <w:r>
        <w:t>4</w:t>
      </w:r>
    </w:p>
    <w:p>
      <w:r>
        <w:t>Thôn 10B</w:t>
      </w:r>
    </w:p>
    <w:p>
      <w:r>
        <w:t>4</w:t>
      </w:r>
    </w:p>
    <w:p>
      <w:r>
        <w:t>Thôn 11</w:t>
      </w:r>
    </w:p>
    <w:p>
      <w:r>
        <w:t>4</w:t>
      </w:r>
    </w:p>
    <w:p>
      <w:r>
        <w:t>Thôn 12</w:t>
      </w:r>
    </w:p>
    <w:p>
      <w:r>
        <w:t>4</w:t>
      </w:r>
    </w:p>
    <w:p>
      <w:r>
        <w:t>Thôn 13</w:t>
      </w:r>
    </w:p>
    <w:p>
      <w:r>
        <w:t>4</w:t>
      </w:r>
    </w:p>
    <w:p>
      <w:r>
        <w:t>15</w:t>
      </w:r>
    </w:p>
    <w:p>
      <w:r>
        <w:t>Xã Hải Sơn</w:t>
      </w:r>
    </w:p>
    <w:p>
      <w:r>
        <w:t>Thôn Lục Chắn</w:t>
      </w:r>
    </w:p>
    <w:p>
      <w:r>
        <w:t>5</w:t>
      </w:r>
    </w:p>
    <w:p>
      <w:r>
        <w:t>Thôn Pò Hèn</w:t>
      </w:r>
    </w:p>
    <w:p>
      <w:r>
        <w:t>4</w:t>
      </w:r>
    </w:p>
    <w:p>
      <w:r>
        <w:t>Thôn Thán Phún Xã</w:t>
      </w:r>
    </w:p>
    <w:p>
      <w:r>
        <w:t>5</w:t>
      </w:r>
    </w:p>
    <w:p>
      <w:r>
        <w:t>16</w:t>
      </w:r>
    </w:p>
    <w:p>
      <w:r>
        <w:t>Xã Quảng Nghĩa</w:t>
      </w:r>
    </w:p>
    <w:p>
      <w:r>
        <w:t>Thôn 1</w:t>
      </w:r>
    </w:p>
    <w:p>
      <w:r>
        <w:t>5</w:t>
      </w:r>
    </w:p>
    <w:p>
      <w:r>
        <w:t>Thôn 2</w:t>
      </w:r>
    </w:p>
    <w:p>
      <w:r>
        <w:t>4</w:t>
      </w:r>
    </w:p>
    <w:p>
      <w:r>
        <w:t>Thôn 5</w:t>
      </w:r>
    </w:p>
    <w:p>
      <w:r>
        <w:t>5</w:t>
      </w:r>
    </w:p>
    <w:p>
      <w:r>
        <w:t>Thôn 3</w:t>
      </w:r>
    </w:p>
    <w:p>
      <w:r>
        <w:t>4</w:t>
      </w:r>
    </w:p>
    <w:p>
      <w:r>
        <w:t>Thôn 4</w:t>
      </w:r>
    </w:p>
    <w:p>
      <w:r>
        <w:t>4</w:t>
      </w:r>
    </w:p>
    <w:p>
      <w:r>
        <w:t>17</w:t>
      </w:r>
    </w:p>
    <w:p>
      <w:r>
        <w:t>Xã Bắc Sơn</w:t>
      </w:r>
    </w:p>
    <w:p>
      <w:r>
        <w:t>Thôn Lục Phủ</w:t>
      </w:r>
    </w:p>
    <w:p>
      <w:r>
        <w:t>5</w:t>
      </w:r>
    </w:p>
    <w:p>
      <w:r>
        <w:t>Thôn Thán Phún</w:t>
      </w:r>
    </w:p>
    <w:p>
      <w:r>
        <w:t>5</w:t>
      </w:r>
    </w:p>
    <w:p>
      <w:r>
        <w:t>Thôn Pẹc Nả</w:t>
      </w:r>
    </w:p>
    <w:p>
      <w:r>
        <w:t>5</w:t>
      </w:r>
    </w:p>
    <w:p>
      <w:r>
        <w:t>Thôn Phình Hồ</w:t>
      </w:r>
    </w:p>
    <w:p>
      <w:r>
        <w:t>5</w:t>
      </w:r>
    </w:p>
    <w:p>
      <w:r>
        <w:t>Tổng số</w:t>
      </w:r>
    </w:p>
    <w:p>
      <w:r>
        <w:t>59</w:t>
      </w:r>
    </w:p>
    <w:p>
      <w:r>
        <w:t>13</w:t>
      </w:r>
    </w:p>
    <w:p>
      <w:r>
        <w:t>308</w:t>
      </w:r>
    </w:p>
    <w:p>
      <w:r>
        <w:t>41</w:t>
      </w:r>
    </w:p>
    <w:p>
      <w:r>
        <w:t>164</w:t>
      </w:r>
    </w:p>
    <w:p>
      <w:r>
        <w:t>Tổng số Tổ bảo vệ ANTT</w:t>
      </w:r>
    </w:p>
    <w:p>
      <w:r>
        <w:t>100</w:t>
      </w:r>
    </w:p>
    <w:p>
      <w:r>
        <w:t>Tổng số thành viên Tổ bảo vệ ANTT</w:t>
      </w:r>
    </w:p>
    <w:p>
      <w:r>
        <w:t>472</w:t>
      </w:r>
    </w:p>
    <w:p>
      <w:r>
        <w:t>X</w:t>
      </w:r>
    </w:p>
    <w:p>
      <w:r>
        <w:t>THỊ XÃ QUẢNG YÊN</w:t>
      </w:r>
    </w:p>
    <w:p>
      <w:r>
        <w:t>1</w:t>
      </w:r>
    </w:p>
    <w:p>
      <w:r>
        <w:t>Phường Quảng Yên</w:t>
      </w:r>
    </w:p>
    <w:p>
      <w:r>
        <w:t>Khu phố 3</w:t>
      </w:r>
    </w:p>
    <w:p>
      <w:r>
        <w:t>5</w:t>
      </w:r>
    </w:p>
    <w:p>
      <w:r>
        <w:t>Khu phố 1</w:t>
      </w:r>
    </w:p>
    <w:p>
      <w:r>
        <w:t>4</w:t>
      </w:r>
    </w:p>
    <w:p>
      <w:r>
        <w:t>Khu phố 5</w:t>
      </w:r>
    </w:p>
    <w:p>
      <w:r>
        <w:t>5</w:t>
      </w:r>
    </w:p>
    <w:p>
      <w:r>
        <w:t>Khu phố 2</w:t>
      </w:r>
    </w:p>
    <w:p>
      <w:r>
        <w:t>4</w:t>
      </w:r>
    </w:p>
    <w:p>
      <w:r>
        <w:t>Khu phố 6</w:t>
      </w:r>
    </w:p>
    <w:p>
      <w:r>
        <w:t>5</w:t>
      </w:r>
    </w:p>
    <w:p>
      <w:r>
        <w:t>Khu phố 4</w:t>
      </w:r>
    </w:p>
    <w:p>
      <w:r>
        <w:t>4</w:t>
      </w:r>
    </w:p>
    <w:p>
      <w:r>
        <w:t>Khu phố 7</w:t>
      </w:r>
    </w:p>
    <w:p>
      <w:r>
        <w:t>5</w:t>
      </w:r>
    </w:p>
    <w:p>
      <w:r>
        <w:t>Khu phố 8</w:t>
      </w:r>
    </w:p>
    <w:p>
      <w:r>
        <w:t>4</w:t>
      </w:r>
    </w:p>
    <w:p>
      <w:r>
        <w:t>Khu phố 9</w:t>
      </w:r>
    </w:p>
    <w:p>
      <w:r>
        <w:t>5</w:t>
      </w:r>
    </w:p>
    <w:p>
      <w:r>
        <w:t>Khu phố Giếng Chanh</w:t>
      </w:r>
    </w:p>
    <w:p>
      <w:r>
        <w:t>4</w:t>
      </w:r>
    </w:p>
    <w:p>
      <w:r>
        <w:t>Khu phố 10</w:t>
      </w:r>
    </w:p>
    <w:p>
      <w:r>
        <w:t>5</w:t>
      </w:r>
    </w:p>
    <w:p>
      <w:r>
        <w:t>Khu phố Rặng Thông</w:t>
      </w:r>
    </w:p>
    <w:p>
      <w:r>
        <w:t>5</w:t>
      </w:r>
    </w:p>
    <w:p>
      <w:r>
        <w:t>Khu phố Kim Lăng</w:t>
      </w:r>
    </w:p>
    <w:p>
      <w:r>
        <w:t>5</w:t>
      </w:r>
    </w:p>
    <w:p>
      <w:r>
        <w:t>Khu phố Chùa Bằng</w:t>
      </w:r>
    </w:p>
    <w:p>
      <w:r>
        <w:t>5</w:t>
      </w:r>
    </w:p>
    <w:p>
      <w:r>
        <w:t>Khu phố Cửa Khâu</w:t>
      </w:r>
    </w:p>
    <w:p>
      <w:r>
        <w:t>5</w:t>
      </w:r>
    </w:p>
    <w:p>
      <w:r>
        <w:t>Khu phố Bãi</w:t>
      </w:r>
    </w:p>
    <w:p>
      <w:r>
        <w:t>5</w:t>
      </w:r>
    </w:p>
    <w:p>
      <w:r>
        <w:t>2</w:t>
      </w:r>
    </w:p>
    <w:p>
      <w:r>
        <w:t>Phường Nam Hòa</w:t>
      </w:r>
    </w:p>
    <w:p>
      <w:r>
        <w:t>Khu phố 7</w:t>
      </w:r>
    </w:p>
    <w:p>
      <w:r>
        <w:t>5</w:t>
      </w:r>
    </w:p>
    <w:p>
      <w:r>
        <w:t>Khu phố 1</w:t>
      </w:r>
    </w:p>
    <w:p>
      <w:r>
        <w:t>4</w:t>
      </w:r>
    </w:p>
    <w:p>
      <w:r>
        <w:t>Khu phố 2</w:t>
      </w:r>
    </w:p>
    <w:p>
      <w:r>
        <w:t>4</w:t>
      </w:r>
    </w:p>
    <w:p>
      <w:r>
        <w:t>Khu phố 3</w:t>
      </w:r>
    </w:p>
    <w:p>
      <w:r>
        <w:t>4</w:t>
      </w:r>
    </w:p>
    <w:p>
      <w:r>
        <w:t>Khu phố 4</w:t>
      </w:r>
    </w:p>
    <w:p>
      <w:r>
        <w:t>4</w:t>
      </w:r>
    </w:p>
    <w:p>
      <w:r>
        <w:t>Khu phố 5</w:t>
      </w:r>
    </w:p>
    <w:p>
      <w:r>
        <w:t>4</w:t>
      </w:r>
    </w:p>
    <w:p>
      <w:r>
        <w:t>Khu phố 6</w:t>
      </w:r>
    </w:p>
    <w:p>
      <w:r>
        <w:t>4</w:t>
      </w:r>
    </w:p>
    <w:p>
      <w:r>
        <w:t>3</w:t>
      </w:r>
    </w:p>
    <w:p>
      <w:r>
        <w:t>Phường Tân An</w:t>
      </w:r>
    </w:p>
    <w:p>
      <w:r>
        <w:t>Khu phố Thống Nhất 1</w:t>
      </w:r>
    </w:p>
    <w:p>
      <w:r>
        <w:t>5</w:t>
      </w:r>
    </w:p>
    <w:p>
      <w:r>
        <w:t>Khu phố Đồng Mát</w:t>
      </w:r>
    </w:p>
    <w:p>
      <w:r>
        <w:t>4</w:t>
      </w:r>
    </w:p>
    <w:p>
      <w:r>
        <w:t>Khu phố Thống Nhất 2</w:t>
      </w:r>
    </w:p>
    <w:p>
      <w:r>
        <w:t>5</w:t>
      </w:r>
    </w:p>
    <w:p>
      <w:r>
        <w:t>Khu phố Bùi Xá</w:t>
      </w:r>
    </w:p>
    <w:p>
      <w:r>
        <w:t>4</w:t>
      </w:r>
    </w:p>
    <w:p>
      <w:r>
        <w:t>Khu phố Thống Nhất 3</w:t>
      </w:r>
    </w:p>
    <w:p>
      <w:r>
        <w:t>5</w:t>
      </w:r>
    </w:p>
    <w:p>
      <w:r>
        <w:t>4</w:t>
      </w:r>
    </w:p>
    <w:p>
      <w:r>
        <w:t>Phường Phong Cốc</w:t>
      </w:r>
    </w:p>
    <w:p>
      <w:r>
        <w:t>Khu phố 3</w:t>
      </w:r>
    </w:p>
    <w:p>
      <w:r>
        <w:t>5</w:t>
      </w:r>
    </w:p>
    <w:p>
      <w:r>
        <w:t>Khu phố 1</w:t>
      </w:r>
    </w:p>
    <w:p>
      <w:r>
        <w:t>4</w:t>
      </w:r>
    </w:p>
    <w:p>
      <w:r>
        <w:t>Khu phố 4</w:t>
      </w:r>
    </w:p>
    <w:p>
      <w:r>
        <w:t>5</w:t>
      </w:r>
    </w:p>
    <w:p>
      <w:r>
        <w:t>Khu phố 2</w:t>
      </w:r>
    </w:p>
    <w:p>
      <w:r>
        <w:t>4</w:t>
      </w:r>
    </w:p>
    <w:p>
      <w:r>
        <w:t>Khu phố 5</w:t>
      </w:r>
    </w:p>
    <w:p>
      <w:r>
        <w:t>5</w:t>
      </w:r>
    </w:p>
    <w:p>
      <w:r>
        <w:t>Khu phố 6</w:t>
      </w:r>
    </w:p>
    <w:p>
      <w:r>
        <w:t>5</w:t>
      </w:r>
    </w:p>
    <w:p>
      <w:r>
        <w:t>Khu phố 7</w:t>
      </w:r>
    </w:p>
    <w:p>
      <w:r>
        <w:t>5</w:t>
      </w:r>
    </w:p>
    <w:p>
      <w:r>
        <w:t>5</w:t>
      </w:r>
    </w:p>
    <w:p>
      <w:r>
        <w:t>Phường Yên Hải</w:t>
      </w:r>
    </w:p>
    <w:p>
      <w:r>
        <w:t>Khu phố 1</w:t>
      </w:r>
    </w:p>
    <w:p>
      <w:r>
        <w:t>4</w:t>
      </w:r>
    </w:p>
    <w:p>
      <w:r>
        <w:t>Khu phố 2</w:t>
      </w:r>
    </w:p>
    <w:p>
      <w:r>
        <w:t>4</w:t>
      </w:r>
    </w:p>
    <w:p>
      <w:r>
        <w:t>Khu phố 3</w:t>
      </w:r>
    </w:p>
    <w:p>
      <w:r>
        <w:t>4</w:t>
      </w:r>
    </w:p>
    <w:p>
      <w:r>
        <w:t>Khu phố 4</w:t>
      </w:r>
    </w:p>
    <w:p>
      <w:r>
        <w:t>4</w:t>
      </w:r>
    </w:p>
    <w:p>
      <w:r>
        <w:t>Khu phố 5</w:t>
      </w:r>
    </w:p>
    <w:p>
      <w:r>
        <w:t>4</w:t>
      </w:r>
    </w:p>
    <w:p>
      <w:r>
        <w:t>Khu phố 6</w:t>
      </w:r>
    </w:p>
    <w:p>
      <w:r>
        <w:t>4</w:t>
      </w:r>
    </w:p>
    <w:p>
      <w:r>
        <w:t>Khu phố 7</w:t>
      </w:r>
    </w:p>
    <w:p>
      <w:r>
        <w:t>4</w:t>
      </w:r>
    </w:p>
    <w:p>
      <w:r>
        <w:t>Khu phố 8</w:t>
      </w:r>
    </w:p>
    <w:p>
      <w:r>
        <w:t>4</w:t>
      </w:r>
    </w:p>
    <w:p>
      <w:r>
        <w:t>6</w:t>
      </w:r>
    </w:p>
    <w:p>
      <w:r>
        <w:t>Phường Yên Giang</w:t>
      </w:r>
    </w:p>
    <w:p>
      <w:r>
        <w:t>Khu phố 1</w:t>
      </w:r>
    </w:p>
    <w:p>
      <w:r>
        <w:t>5</w:t>
      </w:r>
    </w:p>
    <w:p>
      <w:r>
        <w:t>Khu phố 4</w:t>
      </w:r>
    </w:p>
    <w:p>
      <w:r>
        <w:t>4</w:t>
      </w:r>
    </w:p>
    <w:p>
      <w:r>
        <w:t>Khu phố 2</w:t>
      </w:r>
    </w:p>
    <w:p>
      <w:r>
        <w:t>5</w:t>
      </w:r>
    </w:p>
    <w:p>
      <w:r>
        <w:t>Khu phố 3</w:t>
      </w:r>
    </w:p>
    <w:p>
      <w:r>
        <w:t>5</w:t>
      </w:r>
    </w:p>
    <w:p>
      <w:r>
        <w:t>Khu phố 6</w:t>
      </w:r>
    </w:p>
    <w:p>
      <w:r>
        <w:t>5</w:t>
      </w:r>
    </w:p>
    <w:p>
      <w:r>
        <w:t>7</w:t>
      </w:r>
    </w:p>
    <w:p>
      <w:r>
        <w:t>Phường Phong Hải</w:t>
      </w:r>
    </w:p>
    <w:p>
      <w:r>
        <w:t>Khu phố 1</w:t>
      </w:r>
    </w:p>
    <w:p>
      <w:r>
        <w:t>5</w:t>
      </w:r>
    </w:p>
    <w:p>
      <w:r>
        <w:t>Khu phố 3</w:t>
      </w:r>
    </w:p>
    <w:p>
      <w:r>
        <w:t>4</w:t>
      </w:r>
    </w:p>
    <w:p>
      <w:r>
        <w:t>Khu phố 2</w:t>
      </w:r>
    </w:p>
    <w:p>
      <w:r>
        <w:t>5</w:t>
      </w:r>
    </w:p>
    <w:p>
      <w:r>
        <w:t>Khu phố 4</w:t>
      </w:r>
    </w:p>
    <w:p>
      <w:r>
        <w:t>4</w:t>
      </w:r>
    </w:p>
    <w:p>
      <w:r>
        <w:t>Khu phố 7</w:t>
      </w:r>
    </w:p>
    <w:p>
      <w:r>
        <w:t>5</w:t>
      </w:r>
    </w:p>
    <w:p>
      <w:r>
        <w:t>Khu phố 5</w:t>
      </w:r>
    </w:p>
    <w:p>
      <w:r>
        <w:t>4</w:t>
      </w:r>
    </w:p>
    <w:p>
      <w:r>
        <w:t>Khu phố 8</w:t>
      </w:r>
    </w:p>
    <w:p>
      <w:r>
        <w:t>5</w:t>
      </w:r>
    </w:p>
    <w:p>
      <w:r>
        <w:t>Khu phố 6</w:t>
      </w:r>
    </w:p>
    <w:p>
      <w:r>
        <w:t>4</w:t>
      </w:r>
    </w:p>
    <w:p>
      <w:r>
        <w:t>8</w:t>
      </w:r>
    </w:p>
    <w:p>
      <w:r>
        <w:t>Phường Cộng Hòa</w:t>
      </w:r>
    </w:p>
    <w:p>
      <w:r>
        <w:t>Khu phố Kim Lăng</w:t>
      </w:r>
    </w:p>
    <w:p>
      <w:r>
        <w:t>5</w:t>
      </w:r>
    </w:p>
    <w:p>
      <w:r>
        <w:t>Khu phố Trại Cau</w:t>
      </w:r>
    </w:p>
    <w:p>
      <w:r>
        <w:t>4</w:t>
      </w:r>
    </w:p>
    <w:p>
      <w:r>
        <w:t>Khu phố Đường Ngang</w:t>
      </w:r>
    </w:p>
    <w:p>
      <w:r>
        <w:t>5</w:t>
      </w:r>
    </w:p>
    <w:p>
      <w:r>
        <w:t>Khu phố Trại Trang</w:t>
      </w:r>
    </w:p>
    <w:p>
      <w:r>
        <w:t>4</w:t>
      </w:r>
    </w:p>
    <w:p>
      <w:r>
        <w:t>Khu phố Đống Vông</w:t>
      </w:r>
    </w:p>
    <w:p>
      <w:r>
        <w:t>5</w:t>
      </w:r>
    </w:p>
    <w:p>
      <w:r>
        <w:t>Khu phố Khe nước</w:t>
      </w:r>
    </w:p>
    <w:p>
      <w:r>
        <w:t>4</w:t>
      </w:r>
    </w:p>
    <w:p>
      <w:r>
        <w:t>Khu phố Hợp Thành</w:t>
      </w:r>
    </w:p>
    <w:p>
      <w:r>
        <w:t>5</w:t>
      </w:r>
    </w:p>
    <w:p>
      <w:r>
        <w:t>Khu phố Cổng Bấc</w:t>
      </w:r>
    </w:p>
    <w:p>
      <w:r>
        <w:t>4</w:t>
      </w:r>
    </w:p>
    <w:p>
      <w:r>
        <w:t>Khu phố Hưng Hòa</w:t>
      </w:r>
    </w:p>
    <w:p>
      <w:r>
        <w:t>5</w:t>
      </w:r>
    </w:p>
    <w:p>
      <w:r>
        <w:t>Khu phố Giếng Mụi</w:t>
      </w:r>
    </w:p>
    <w:p>
      <w:r>
        <w:t>4</w:t>
      </w:r>
    </w:p>
    <w:p>
      <w:r>
        <w:t>Khu phố Đình</w:t>
      </w:r>
    </w:p>
    <w:p>
      <w:r>
        <w:t>5</w:t>
      </w:r>
    </w:p>
    <w:p>
      <w:r>
        <w:t>Khu phố Núi Dinh</w:t>
      </w:r>
    </w:p>
    <w:p>
      <w:r>
        <w:t>5</w:t>
      </w:r>
    </w:p>
    <w:p>
      <w:r>
        <w:t>9</w:t>
      </w:r>
    </w:p>
    <w:p>
      <w:r>
        <w:t>Phường Minh Thành</w:t>
      </w:r>
    </w:p>
    <w:p>
      <w:r>
        <w:t>Khu phố Cây Số 11</w:t>
      </w:r>
    </w:p>
    <w:p>
      <w:r>
        <w:t>5</w:t>
      </w:r>
    </w:p>
    <w:p>
      <w:r>
        <w:t>Khu phố Đường Ngang</w:t>
      </w:r>
    </w:p>
    <w:p>
      <w:r>
        <w:t>5</w:t>
      </w:r>
    </w:p>
    <w:p>
      <w:r>
        <w:t>Khu phố Tân Thành</w:t>
      </w:r>
    </w:p>
    <w:p>
      <w:r>
        <w:t>5</w:t>
      </w:r>
    </w:p>
    <w:p>
      <w:r>
        <w:t>Khu phố Lâm Sinh 1</w:t>
      </w:r>
    </w:p>
    <w:p>
      <w:r>
        <w:t>5</w:t>
      </w:r>
    </w:p>
    <w:p>
      <w:r>
        <w:t>Khu phố Lâm Sinh 2</w:t>
      </w:r>
    </w:p>
    <w:p>
      <w:r>
        <w:t>5</w:t>
      </w:r>
    </w:p>
    <w:p>
      <w:r>
        <w:t>Khu phố Cát Thành</w:t>
      </w:r>
    </w:p>
    <w:p>
      <w:r>
        <w:t>5</w:t>
      </w:r>
    </w:p>
    <w:p>
      <w:r>
        <w:t>Khu phố Yên Lập Tây</w:t>
      </w:r>
    </w:p>
    <w:p>
      <w:r>
        <w:t>5</w:t>
      </w:r>
    </w:p>
    <w:p>
      <w:r>
        <w:t>Khu phố Yên Lập Đông</w:t>
      </w:r>
    </w:p>
    <w:p>
      <w:r>
        <w:t>5</w:t>
      </w:r>
    </w:p>
    <w:p>
      <w:r>
        <w:t>Khu phố Khe Cát</w:t>
      </w:r>
    </w:p>
    <w:p>
      <w:r>
        <w:t>5</w:t>
      </w:r>
    </w:p>
    <w:p>
      <w:r>
        <w:t>Khu phố Quỳnh Phú</w:t>
      </w:r>
    </w:p>
    <w:p>
      <w:r>
        <w:t>5</w:t>
      </w:r>
    </w:p>
    <w:p>
      <w:r>
        <w:t>Khu phố Động Linh</w:t>
      </w:r>
    </w:p>
    <w:p>
      <w:r>
        <w:t>5</w:t>
      </w:r>
    </w:p>
    <w:p>
      <w:r>
        <w:t>10</w:t>
      </w:r>
    </w:p>
    <w:p>
      <w:r>
        <w:t>Phường Đông Mai</w:t>
      </w:r>
    </w:p>
    <w:p>
      <w:r>
        <w:t>Khu Tân Mai</w:t>
      </w:r>
    </w:p>
    <w:p>
      <w:r>
        <w:t>5</w:t>
      </w:r>
    </w:p>
    <w:p>
      <w:r>
        <w:t>Khu Biểu Nghi</w:t>
      </w:r>
    </w:p>
    <w:p>
      <w:r>
        <w:t>5</w:t>
      </w:r>
    </w:p>
    <w:p>
      <w:r>
        <w:t>Khu Biểu Nghi 2</w:t>
      </w:r>
    </w:p>
    <w:p>
      <w:r>
        <w:t>5</w:t>
      </w:r>
    </w:p>
    <w:p>
      <w:r>
        <w:t>Khu Trại Cọ</w:t>
      </w:r>
    </w:p>
    <w:p>
      <w:r>
        <w:t>5</w:t>
      </w:r>
    </w:p>
    <w:p>
      <w:r>
        <w:t>Khu Hòa Tháp</w:t>
      </w:r>
    </w:p>
    <w:p>
      <w:r>
        <w:t>5</w:t>
      </w:r>
    </w:p>
    <w:p>
      <w:r>
        <w:t>Khu Mai Hòa</w:t>
      </w:r>
    </w:p>
    <w:p>
      <w:r>
        <w:t>5</w:t>
      </w:r>
    </w:p>
    <w:p>
      <w:r>
        <w:t>Khu Minh Hòa</w:t>
      </w:r>
    </w:p>
    <w:p>
      <w:r>
        <w:t>5</w:t>
      </w:r>
    </w:p>
    <w:p>
      <w:r>
        <w:t>Khu Hải Hòa</w:t>
      </w:r>
    </w:p>
    <w:p>
      <w:r>
        <w:t>5</w:t>
      </w:r>
    </w:p>
    <w:p>
      <w:r>
        <w:t>Khu Trại Thành</w:t>
      </w:r>
    </w:p>
    <w:p>
      <w:r>
        <w:t>5</w:t>
      </w:r>
    </w:p>
    <w:p>
      <w:r>
        <w:t>Khu Thuận Thành</w:t>
      </w:r>
    </w:p>
    <w:p>
      <w:r>
        <w:t>5</w:t>
      </w:r>
    </w:p>
    <w:p>
      <w:r>
        <w:t>Khu Hợp Thành</w:t>
      </w:r>
    </w:p>
    <w:p>
      <w:r>
        <w:t>5</w:t>
      </w:r>
    </w:p>
    <w:p>
      <w:r>
        <w:t>11</w:t>
      </w:r>
    </w:p>
    <w:p>
      <w:r>
        <w:t>Phường Hà An</w:t>
      </w:r>
    </w:p>
    <w:p>
      <w:r>
        <w:t>Khu phố 1</w:t>
      </w:r>
    </w:p>
    <w:p>
      <w:r>
        <w:t>5</w:t>
      </w:r>
    </w:p>
    <w:p>
      <w:r>
        <w:t>Khu 13</w:t>
      </w:r>
    </w:p>
    <w:p>
      <w:r>
        <w:t>4</w:t>
      </w:r>
    </w:p>
    <w:p>
      <w:r>
        <w:t>Khu phố 2</w:t>
      </w:r>
    </w:p>
    <w:p>
      <w:r>
        <w:t>5</w:t>
      </w:r>
    </w:p>
    <w:p>
      <w:r>
        <w:t>Khu 14</w:t>
      </w:r>
    </w:p>
    <w:p>
      <w:r>
        <w:t>4</w:t>
      </w:r>
    </w:p>
    <w:p>
      <w:r>
        <w:t>Khu phố 3</w:t>
      </w:r>
    </w:p>
    <w:p>
      <w:r>
        <w:t>5</w:t>
      </w:r>
    </w:p>
    <w:p>
      <w:r>
        <w:t>Khu phố 3A</w:t>
      </w:r>
    </w:p>
    <w:p>
      <w:r>
        <w:t>5</w:t>
      </w:r>
    </w:p>
    <w:p>
      <w:r>
        <w:t>Khu phố 5</w:t>
      </w:r>
    </w:p>
    <w:p>
      <w:r>
        <w:t>5</w:t>
      </w:r>
    </w:p>
    <w:p>
      <w:r>
        <w:t>Khu phố 6</w:t>
      </w:r>
    </w:p>
    <w:p>
      <w:r>
        <w:t>5</w:t>
      </w:r>
    </w:p>
    <w:p>
      <w:r>
        <w:t>Khu phố 7</w:t>
      </w:r>
    </w:p>
    <w:p>
      <w:r>
        <w:t>5</w:t>
      </w:r>
    </w:p>
    <w:p>
      <w:r>
        <w:t>Khu phố 8</w:t>
      </w:r>
    </w:p>
    <w:p>
      <w:r>
        <w:t>5</w:t>
      </w:r>
    </w:p>
    <w:p>
      <w:r>
        <w:t>Khu phố 9</w:t>
      </w:r>
    </w:p>
    <w:p>
      <w:r>
        <w:t>5</w:t>
      </w:r>
    </w:p>
    <w:p>
      <w:r>
        <w:t>Khu phố 10</w:t>
      </w:r>
    </w:p>
    <w:p>
      <w:r>
        <w:t>5</w:t>
      </w:r>
    </w:p>
    <w:p>
      <w:r>
        <w:t>Khu phố 11</w:t>
      </w:r>
    </w:p>
    <w:p>
      <w:r>
        <w:t>5</w:t>
      </w:r>
    </w:p>
    <w:p>
      <w:r>
        <w:t>Khu phố 12</w:t>
      </w:r>
    </w:p>
    <w:p>
      <w:r>
        <w:t>5</w:t>
      </w:r>
    </w:p>
    <w:p>
      <w:r>
        <w:t>12</w:t>
      </w:r>
    </w:p>
    <w:p>
      <w:r>
        <w:t>Xã Hiệp Hòa</w:t>
      </w:r>
    </w:p>
    <w:p>
      <w:r>
        <w:t>Thôn 1</w:t>
      </w:r>
    </w:p>
    <w:p>
      <w:r>
        <w:t>4</w:t>
      </w:r>
    </w:p>
    <w:p>
      <w:r>
        <w:t>Thôn 2</w:t>
      </w:r>
    </w:p>
    <w:p>
      <w:r>
        <w:t>4</w:t>
      </w:r>
    </w:p>
    <w:p>
      <w:r>
        <w:t>Thôn 3</w:t>
      </w:r>
    </w:p>
    <w:p>
      <w:r>
        <w:t>4</w:t>
      </w:r>
    </w:p>
    <w:p>
      <w:r>
        <w:t>Thôn 4</w:t>
      </w:r>
    </w:p>
    <w:p>
      <w:r>
        <w:t>4</w:t>
      </w:r>
    </w:p>
    <w:p>
      <w:r>
        <w:t>Thôn 5</w:t>
      </w:r>
    </w:p>
    <w:p>
      <w:r>
        <w:t>4</w:t>
      </w:r>
    </w:p>
    <w:p>
      <w:r>
        <w:t>Thôn 6</w:t>
      </w:r>
    </w:p>
    <w:p>
      <w:r>
        <w:t>4</w:t>
      </w:r>
    </w:p>
    <w:p>
      <w:r>
        <w:t>Thôn 7</w:t>
      </w:r>
    </w:p>
    <w:p>
      <w:r>
        <w:t>4</w:t>
      </w:r>
    </w:p>
    <w:p>
      <w:r>
        <w:t>Thôn 8</w:t>
      </w:r>
    </w:p>
    <w:p>
      <w:r>
        <w:t>4</w:t>
      </w:r>
    </w:p>
    <w:p>
      <w:r>
        <w:t>Thôn 9</w:t>
      </w:r>
    </w:p>
    <w:p>
      <w:r>
        <w:t>4</w:t>
      </w:r>
    </w:p>
    <w:p>
      <w:r>
        <w:t>Thôn 10</w:t>
      </w:r>
    </w:p>
    <w:p>
      <w:r>
        <w:t>4</w:t>
      </w:r>
    </w:p>
    <w:p>
      <w:r>
        <w:t>Thôn 11</w:t>
      </w:r>
    </w:p>
    <w:p>
      <w:r>
        <w:t>4</w:t>
      </w:r>
    </w:p>
    <w:p>
      <w:r>
        <w:t>Thôn 12</w:t>
      </w:r>
    </w:p>
    <w:p>
      <w:r>
        <w:t>4</w:t>
      </w:r>
    </w:p>
    <w:p>
      <w:r>
        <w:t>Thôn 13</w:t>
      </w:r>
    </w:p>
    <w:p>
      <w:r>
        <w:t>4</w:t>
      </w:r>
    </w:p>
    <w:p>
      <w:r>
        <w:t>Thôn 14</w:t>
      </w:r>
    </w:p>
    <w:p>
      <w:r>
        <w:t>4</w:t>
      </w:r>
    </w:p>
    <w:p>
      <w:r>
        <w:t>Thôn 15</w:t>
      </w:r>
    </w:p>
    <w:p>
      <w:r>
        <w:t>4</w:t>
      </w:r>
    </w:p>
    <w:p>
      <w:r>
        <w:t>Thôn 16</w:t>
      </w:r>
    </w:p>
    <w:p>
      <w:r>
        <w:t>4</w:t>
      </w:r>
    </w:p>
    <w:p>
      <w:r>
        <w:t>13</w:t>
      </w:r>
    </w:p>
    <w:p>
      <w:r>
        <w:t>Xã Tiền An</w:t>
      </w:r>
    </w:p>
    <w:p>
      <w:r>
        <w:t>Thôn 1</w:t>
      </w:r>
    </w:p>
    <w:p>
      <w:r>
        <w:t>4</w:t>
      </w:r>
    </w:p>
    <w:p>
      <w:r>
        <w:t>Thôn 2</w:t>
      </w:r>
    </w:p>
    <w:p>
      <w:r>
        <w:t>4</w:t>
      </w:r>
    </w:p>
    <w:p>
      <w:r>
        <w:t>Thôn 3</w:t>
      </w:r>
    </w:p>
    <w:p>
      <w:r>
        <w:t>4</w:t>
      </w:r>
    </w:p>
    <w:p>
      <w:r>
        <w:t>Thôn 4</w:t>
      </w:r>
    </w:p>
    <w:p>
      <w:r>
        <w:t>4</w:t>
      </w:r>
    </w:p>
    <w:p>
      <w:r>
        <w:t>Thôn 5</w:t>
      </w:r>
    </w:p>
    <w:p>
      <w:r>
        <w:t>4</w:t>
      </w:r>
    </w:p>
    <w:p>
      <w:r>
        <w:t>Thôn 6</w:t>
      </w:r>
    </w:p>
    <w:p>
      <w:r>
        <w:t>4</w:t>
      </w:r>
    </w:p>
    <w:p>
      <w:r>
        <w:t>Thôn 7</w:t>
      </w:r>
    </w:p>
    <w:p>
      <w:r>
        <w:t>4</w:t>
      </w:r>
    </w:p>
    <w:p>
      <w:r>
        <w:t>Thôn 8</w:t>
      </w:r>
    </w:p>
    <w:p>
      <w:r>
        <w:t>4</w:t>
      </w:r>
    </w:p>
    <w:p>
      <w:r>
        <w:t>Thôn 9</w:t>
      </w:r>
    </w:p>
    <w:p>
      <w:r>
        <w:t>4</w:t>
      </w:r>
    </w:p>
    <w:p>
      <w:r>
        <w:t>Thôn 10</w:t>
      </w:r>
    </w:p>
    <w:p>
      <w:r>
        <w:t>4</w:t>
      </w:r>
    </w:p>
    <w:p>
      <w:r>
        <w:t>Thôn 11</w:t>
      </w:r>
    </w:p>
    <w:p>
      <w:r>
        <w:t>4</w:t>
      </w:r>
    </w:p>
    <w:p>
      <w:r>
        <w:t>Thôn 12</w:t>
      </w:r>
    </w:p>
    <w:p>
      <w:r>
        <w:t>4</w:t>
      </w:r>
    </w:p>
    <w:p>
      <w:r>
        <w:t>Thôn 13</w:t>
      </w:r>
    </w:p>
    <w:p>
      <w:r>
        <w:t>4</w:t>
      </w:r>
    </w:p>
    <w:p>
      <w:r>
        <w:t>Thôn 14</w:t>
      </w:r>
    </w:p>
    <w:p>
      <w:r>
        <w:t>4</w:t>
      </w:r>
    </w:p>
    <w:p>
      <w:r>
        <w:t>Thôn 15</w:t>
      </w:r>
    </w:p>
    <w:p>
      <w:r>
        <w:t>4</w:t>
      </w:r>
    </w:p>
    <w:p>
      <w:r>
        <w:t>Thôn 16</w:t>
      </w:r>
    </w:p>
    <w:p>
      <w:r>
        <w:t>4</w:t>
      </w:r>
    </w:p>
    <w:p>
      <w:r>
        <w:t>14</w:t>
      </w:r>
    </w:p>
    <w:p>
      <w:r>
        <w:t>Xã Liên Hòa</w:t>
      </w:r>
    </w:p>
    <w:p>
      <w:r>
        <w:t>Thôn 4</w:t>
      </w:r>
    </w:p>
    <w:p>
      <w:r>
        <w:t>5</w:t>
      </w:r>
    </w:p>
    <w:p>
      <w:r>
        <w:t>Thôn 1</w:t>
      </w:r>
    </w:p>
    <w:p>
      <w:r>
        <w:t>4</w:t>
      </w:r>
    </w:p>
    <w:p>
      <w:r>
        <w:t>Thôn 6</w:t>
      </w:r>
    </w:p>
    <w:p>
      <w:r>
        <w:t>5</w:t>
      </w:r>
    </w:p>
    <w:p>
      <w:r>
        <w:t>Thôn 2</w:t>
      </w:r>
    </w:p>
    <w:p>
      <w:r>
        <w:t>4</w:t>
      </w:r>
    </w:p>
    <w:p>
      <w:r>
        <w:t>Thôn 8</w:t>
      </w:r>
    </w:p>
    <w:p>
      <w:r>
        <w:t>5</w:t>
      </w:r>
    </w:p>
    <w:p>
      <w:r>
        <w:t>Thôn 3</w:t>
      </w:r>
    </w:p>
    <w:p>
      <w:r>
        <w:t>4</w:t>
      </w:r>
    </w:p>
    <w:p>
      <w:r>
        <w:t>Thôn 5</w:t>
      </w:r>
    </w:p>
    <w:p>
      <w:r>
        <w:t>4</w:t>
      </w:r>
    </w:p>
    <w:p>
      <w:r>
        <w:t>Thôn 7</w:t>
      </w:r>
    </w:p>
    <w:p>
      <w:r>
        <w:t>4</w:t>
      </w:r>
    </w:p>
    <w:p>
      <w:r>
        <w:t>15</w:t>
      </w:r>
    </w:p>
    <w:p>
      <w:r>
        <w:t>Xã Hoàng Tân</w:t>
      </w:r>
    </w:p>
    <w:p>
      <w:r>
        <w:t>Thôn 1</w:t>
      </w:r>
    </w:p>
    <w:p>
      <w:r>
        <w:t>5</w:t>
      </w:r>
    </w:p>
    <w:p>
      <w:r>
        <w:t>Thôn 4</w:t>
      </w:r>
    </w:p>
    <w:p>
      <w:r>
        <w:t>4</w:t>
      </w:r>
    </w:p>
    <w:p>
      <w:r>
        <w:t>Thôn 2</w:t>
      </w:r>
    </w:p>
    <w:p>
      <w:r>
        <w:t>5</w:t>
      </w:r>
    </w:p>
    <w:p>
      <w:r>
        <w:t>Thôn 3</w:t>
      </w:r>
    </w:p>
    <w:p>
      <w:r>
        <w:t>5</w:t>
      </w:r>
    </w:p>
    <w:p>
      <w:r>
        <w:t>Thôn 5</w:t>
      </w:r>
    </w:p>
    <w:p>
      <w:r>
        <w:t>5</w:t>
      </w:r>
    </w:p>
    <w:p>
      <w:r>
        <w:t>16</w:t>
      </w:r>
    </w:p>
    <w:p>
      <w:r>
        <w:t>Xã Cẩm La</w:t>
      </w:r>
    </w:p>
    <w:p>
      <w:r>
        <w:t>Thôn Cẩm Lũy</w:t>
      </w:r>
    </w:p>
    <w:p>
      <w:r>
        <w:t>5</w:t>
      </w:r>
    </w:p>
    <w:p>
      <w:r>
        <w:t>Thôn Cẩm Thành</w:t>
      </w:r>
    </w:p>
    <w:p>
      <w:r>
        <w:t>4</w:t>
      </w:r>
    </w:p>
    <w:p>
      <w:r>
        <w:t>Thôn Cẩm Liên</w:t>
      </w:r>
    </w:p>
    <w:p>
      <w:r>
        <w:t>4</w:t>
      </w:r>
    </w:p>
    <w:p>
      <w:r>
        <w:t>Thôn Cẩm Tiến</w:t>
      </w:r>
    </w:p>
    <w:p>
      <w:r>
        <w:t>4</w:t>
      </w:r>
    </w:p>
    <w:p>
      <w:r>
        <w:t>17</w:t>
      </w:r>
    </w:p>
    <w:p>
      <w:r>
        <w:t>Xã Sông Khoai</w:t>
      </w:r>
    </w:p>
    <w:p>
      <w:r>
        <w:t>Thôn 2</w:t>
      </w:r>
    </w:p>
    <w:p>
      <w:r>
        <w:t>5</w:t>
      </w:r>
    </w:p>
    <w:p>
      <w:r>
        <w:t>Thôn 1</w:t>
      </w:r>
    </w:p>
    <w:p>
      <w:r>
        <w:t>4</w:t>
      </w:r>
    </w:p>
    <w:p>
      <w:r>
        <w:t>Thôn 3</w:t>
      </w:r>
    </w:p>
    <w:p>
      <w:r>
        <w:t>5</w:t>
      </w:r>
    </w:p>
    <w:p>
      <w:r>
        <w:t>Thôn 4</w:t>
      </w:r>
    </w:p>
    <w:p>
      <w:r>
        <w:t>4</w:t>
      </w:r>
    </w:p>
    <w:p>
      <w:r>
        <w:t>Thôn 8</w:t>
      </w:r>
    </w:p>
    <w:p>
      <w:r>
        <w:t>5</w:t>
      </w:r>
    </w:p>
    <w:p>
      <w:r>
        <w:t>Thôn 5</w:t>
      </w:r>
    </w:p>
    <w:p>
      <w:r>
        <w:t>4</w:t>
      </w:r>
    </w:p>
    <w:p>
      <w:r>
        <w:t>Thôn 9</w:t>
      </w:r>
    </w:p>
    <w:p>
      <w:r>
        <w:t>5</w:t>
      </w:r>
    </w:p>
    <w:p>
      <w:r>
        <w:t>Thôn 6</w:t>
      </w:r>
    </w:p>
    <w:p>
      <w:r>
        <w:t>4</w:t>
      </w:r>
    </w:p>
    <w:p>
      <w:r>
        <w:t>Thôn 7</w:t>
      </w:r>
    </w:p>
    <w:p>
      <w:r>
        <w:t>4</w:t>
      </w:r>
    </w:p>
    <w:p>
      <w:r>
        <w:t>Thôn 10</w:t>
      </w:r>
    </w:p>
    <w:p>
      <w:r>
        <w:t>4</w:t>
      </w:r>
    </w:p>
    <w:p>
      <w:r>
        <w:t>Thôn 11</w:t>
      </w:r>
    </w:p>
    <w:p>
      <w:r>
        <w:t>4</w:t>
      </w:r>
    </w:p>
    <w:p>
      <w:r>
        <w:t>18</w:t>
      </w:r>
    </w:p>
    <w:p>
      <w:r>
        <w:t>Xã Liên Vị</w:t>
      </w:r>
    </w:p>
    <w:p>
      <w:r>
        <w:t>Thôn Vị Khê</w:t>
      </w:r>
    </w:p>
    <w:p>
      <w:r>
        <w:t>5</w:t>
      </w:r>
    </w:p>
    <w:p>
      <w:r>
        <w:t>Thôn Nam 1</w:t>
      </w:r>
    </w:p>
    <w:p>
      <w:r>
        <w:t>4</w:t>
      </w:r>
    </w:p>
    <w:p>
      <w:r>
        <w:t>Thôn Nam 2</w:t>
      </w:r>
    </w:p>
    <w:p>
      <w:r>
        <w:t>4</w:t>
      </w:r>
    </w:p>
    <w:p>
      <w:r>
        <w:t>Thôn Đông 1</w:t>
      </w:r>
    </w:p>
    <w:p>
      <w:r>
        <w:t>4</w:t>
      </w:r>
    </w:p>
    <w:p>
      <w:r>
        <w:t>Thôn Đông 2</w:t>
      </w:r>
    </w:p>
    <w:p>
      <w:r>
        <w:t>4</w:t>
      </w:r>
    </w:p>
    <w:p>
      <w:r>
        <w:t>Thôn Đình 1</w:t>
      </w:r>
    </w:p>
    <w:p>
      <w:r>
        <w:t>4</w:t>
      </w:r>
    </w:p>
    <w:p>
      <w:r>
        <w:t>Thôn Đình 2</w:t>
      </w:r>
    </w:p>
    <w:p>
      <w:r>
        <w:t>4</w:t>
      </w:r>
    </w:p>
    <w:p>
      <w:r>
        <w:t>Thôn Quán</w:t>
      </w:r>
    </w:p>
    <w:p>
      <w:r>
        <w:t>4</w:t>
      </w:r>
    </w:p>
    <w:p>
      <w:r>
        <w:t>Thôn Bầu</w:t>
      </w:r>
    </w:p>
    <w:p>
      <w:r>
        <w:t>4</w:t>
      </w:r>
    </w:p>
    <w:p>
      <w:r>
        <w:t>Thôn Hàn</w:t>
      </w:r>
    </w:p>
    <w:p>
      <w:r>
        <w:t>4</w:t>
      </w:r>
    </w:p>
    <w:p>
      <w:r>
        <w:t>Thôn Bấc</w:t>
      </w:r>
    </w:p>
    <w:p>
      <w:r>
        <w:t>4</w:t>
      </w:r>
    </w:p>
    <w:p>
      <w:r>
        <w:t>19</w:t>
      </w:r>
    </w:p>
    <w:p>
      <w:r>
        <w:t>Xã Tiền Phong</w:t>
      </w:r>
    </w:p>
    <w:p>
      <w:r>
        <w:t>Thôn 1</w:t>
      </w:r>
    </w:p>
    <w:p>
      <w:r>
        <w:t>4</w:t>
      </w:r>
    </w:p>
    <w:p>
      <w:r>
        <w:t>Thôn 2</w:t>
      </w:r>
    </w:p>
    <w:p>
      <w:r>
        <w:t>4</w:t>
      </w:r>
    </w:p>
    <w:p>
      <w:r>
        <w:t>Thôn 3</w:t>
      </w:r>
    </w:p>
    <w:p>
      <w:r>
        <w:t>4</w:t>
      </w:r>
    </w:p>
    <w:p>
      <w:r>
        <w:t>Thôn 4</w:t>
      </w:r>
    </w:p>
    <w:p>
      <w:r>
        <w:t>4</w:t>
      </w:r>
    </w:p>
    <w:p>
      <w:r>
        <w:t>Tổng số</w:t>
      </w:r>
    </w:p>
    <w:p>
      <w:r>
        <w:t>82</w:t>
      </w:r>
    </w:p>
    <w:p>
      <w:r>
        <w:t>0</w:t>
      </w:r>
    </w:p>
    <w:p>
      <w:r>
        <w:t>410</w:t>
      </w:r>
    </w:p>
    <w:p>
      <w:r>
        <w:t>97</w:t>
      </w:r>
    </w:p>
    <w:p>
      <w:r>
        <w:t>388</w:t>
      </w:r>
    </w:p>
    <w:p>
      <w:r>
        <w:t>Tổng số Tổ bảo vệ ANTT</w:t>
      </w:r>
    </w:p>
    <w:p>
      <w:r>
        <w:t>179</w:t>
      </w:r>
    </w:p>
    <w:p>
      <w:r>
        <w:t>Tổng số thành viên Tổ bảo vệ ANTT</w:t>
      </w:r>
    </w:p>
    <w:p>
      <w:r>
        <w:t>798</w:t>
      </w:r>
    </w:p>
    <w:p>
      <w:r>
        <w:t>XI</w:t>
      </w:r>
    </w:p>
    <w:p>
      <w:r>
        <w:t>HUYỆN TIÊN YÊN</w:t>
      </w:r>
    </w:p>
    <w:p>
      <w:r>
        <w:t>1</w:t>
      </w:r>
    </w:p>
    <w:p>
      <w:r>
        <w:t>Thị trấn Tiên Yên</w:t>
      </w:r>
    </w:p>
    <w:p>
      <w:r>
        <w:t>Khu phố Lý Thường Kiệt</w:t>
      </w:r>
    </w:p>
    <w:p>
      <w:r>
        <w:t>5</w:t>
      </w:r>
    </w:p>
    <w:p>
      <w:r>
        <w:t>Khu phố Long Thành</w:t>
      </w:r>
    </w:p>
    <w:p>
      <w:r>
        <w:t>4</w:t>
      </w:r>
    </w:p>
    <w:p>
      <w:r>
        <w:t>Khu phố Tam Thịnh</w:t>
      </w:r>
    </w:p>
    <w:p>
      <w:r>
        <w:t>5</w:t>
      </w:r>
    </w:p>
    <w:p>
      <w:r>
        <w:t>Khu phố Hòa Bình</w:t>
      </w:r>
    </w:p>
    <w:p>
      <w:r>
        <w:t>4</w:t>
      </w:r>
    </w:p>
    <w:p>
      <w:r>
        <w:t>Khu phố Long Tiên</w:t>
      </w:r>
    </w:p>
    <w:p>
      <w:r>
        <w:t>5</w:t>
      </w:r>
    </w:p>
    <w:p>
      <w:r>
        <w:t>Khu phố Đông Tiến 1</w:t>
      </w:r>
    </w:p>
    <w:p>
      <w:r>
        <w:t>4</w:t>
      </w:r>
    </w:p>
    <w:p>
      <w:r>
        <w:t>Khu phố Thống Nhất</w:t>
      </w:r>
    </w:p>
    <w:p>
      <w:r>
        <w:t>5</w:t>
      </w:r>
    </w:p>
    <w:p>
      <w:r>
        <w:t>2</w:t>
      </w:r>
    </w:p>
    <w:p>
      <w:r>
        <w:t>Xã Tiên Lãng</w:t>
      </w:r>
    </w:p>
    <w:p>
      <w:r>
        <w:t>Thôn Thác Bưởi 1</w:t>
      </w:r>
    </w:p>
    <w:p>
      <w:r>
        <w:t>5</w:t>
      </w:r>
    </w:p>
    <w:p>
      <w:r>
        <w:t>Thôn Cống To</w:t>
      </w:r>
    </w:p>
    <w:p>
      <w:r>
        <w:t>4</w:t>
      </w:r>
    </w:p>
    <w:p>
      <w:r>
        <w:t>Thôn Thác Bưởi 2</w:t>
      </w:r>
    </w:p>
    <w:p>
      <w:r>
        <w:t>5</w:t>
      </w:r>
    </w:p>
    <w:p>
      <w:r>
        <w:t>Thôn Thủy Cơ</w:t>
      </w:r>
    </w:p>
    <w:p>
      <w:r>
        <w:t>4</w:t>
      </w:r>
    </w:p>
    <w:p>
      <w:r>
        <w:t>Thôn Đồng Châu</w:t>
      </w:r>
    </w:p>
    <w:p>
      <w:r>
        <w:t>502</w:t>
      </w:r>
    </w:p>
    <w:p>
      <w:r>
        <w:t>6</w:t>
      </w:r>
    </w:p>
    <w:p>
      <w:r>
        <w:t>Thôn Xóm Nương</w:t>
      </w:r>
    </w:p>
    <w:p>
      <w:r>
        <w:t>518</w:t>
      </w:r>
    </w:p>
    <w:p>
      <w:r>
        <w:t>6</w:t>
      </w:r>
    </w:p>
    <w:p>
      <w:r>
        <w:t>3</w:t>
      </w:r>
    </w:p>
    <w:p>
      <w:r>
        <w:t>Xã Đông Ngũ</w:t>
      </w:r>
    </w:p>
    <w:p>
      <w:r>
        <w:t>Thôn Đồng Đạm</w:t>
      </w:r>
    </w:p>
    <w:p>
      <w:r>
        <w:t>5</w:t>
      </w:r>
    </w:p>
    <w:p>
      <w:r>
        <w:t>Thôn Đông Hồng</w:t>
      </w:r>
    </w:p>
    <w:p>
      <w:r>
        <w:t>4</w:t>
      </w:r>
    </w:p>
    <w:p>
      <w:r>
        <w:t>Thôn Đông Thành</w:t>
      </w:r>
    </w:p>
    <w:p>
      <w:r>
        <w:t>5</w:t>
      </w:r>
    </w:p>
    <w:p>
      <w:r>
        <w:t>Thôn Bình Sơn</w:t>
      </w:r>
    </w:p>
    <w:p>
      <w:r>
        <w:t>4</w:t>
      </w:r>
    </w:p>
    <w:p>
      <w:r>
        <w:t>Thôn Đông Nam</w:t>
      </w:r>
    </w:p>
    <w:p>
      <w:r>
        <w:t>5</w:t>
      </w:r>
    </w:p>
    <w:p>
      <w:r>
        <w:t>Thôn Đông Dương</w:t>
      </w:r>
    </w:p>
    <w:p>
      <w:r>
        <w:t>5</w:t>
      </w:r>
    </w:p>
    <w:p>
      <w:r>
        <w:t>Thôn Đông Thắng</w:t>
      </w:r>
    </w:p>
    <w:p>
      <w:r>
        <w:t>5</w:t>
      </w:r>
    </w:p>
    <w:p>
      <w:r>
        <w:t>Thôn Quế Sơn</w:t>
      </w:r>
    </w:p>
    <w:p>
      <w:r>
        <w:t>5</w:t>
      </w:r>
    </w:p>
    <w:p>
      <w:r>
        <w:t>Thôn Đồng Mộc</w:t>
      </w:r>
    </w:p>
    <w:p>
      <w:r>
        <w:t>5</w:t>
      </w:r>
    </w:p>
    <w:p>
      <w:r>
        <w:t>Thôn Đông Ngũ</w:t>
      </w:r>
    </w:p>
    <w:p>
      <w:r>
        <w:t>5</w:t>
      </w:r>
    </w:p>
    <w:p>
      <w:r>
        <w:t>4</w:t>
      </w:r>
    </w:p>
    <w:p>
      <w:r>
        <w:t>Xã Đồng Hải</w:t>
      </w:r>
    </w:p>
    <w:p>
      <w:r>
        <w:t>Thôn Nà Bấc</w:t>
      </w:r>
    </w:p>
    <w:p>
      <w:r>
        <w:t>5</w:t>
      </w:r>
    </w:p>
    <w:p>
      <w:r>
        <w:t>Thôn Làng Đài</w:t>
      </w:r>
    </w:p>
    <w:p>
      <w:r>
        <w:t>4</w:t>
      </w:r>
    </w:p>
    <w:p>
      <w:r>
        <w:t>Thôn Hội Phố</w:t>
      </w:r>
    </w:p>
    <w:p>
      <w:r>
        <w:t>5</w:t>
      </w:r>
    </w:p>
    <w:p>
      <w:r>
        <w:t>Thôn Làng Nhội</w:t>
      </w:r>
    </w:p>
    <w:p>
      <w:r>
        <w:t>4</w:t>
      </w:r>
    </w:p>
    <w:p>
      <w:r>
        <w:t>Thôn Phương Nam</w:t>
      </w:r>
    </w:p>
    <w:p>
      <w:r>
        <w:t>5</w:t>
      </w:r>
    </w:p>
    <w:p>
      <w:r>
        <w:t>Thôn Hà Tràng Tây</w:t>
      </w:r>
    </w:p>
    <w:p>
      <w:r>
        <w:t>5</w:t>
      </w:r>
    </w:p>
    <w:p>
      <w:r>
        <w:t>Thôn Hà Tràng Đông</w:t>
      </w:r>
    </w:p>
    <w:p>
      <w:r>
        <w:t>5</w:t>
      </w:r>
    </w:p>
    <w:p>
      <w:r>
        <w:t>5</w:t>
      </w:r>
    </w:p>
    <w:p>
      <w:r>
        <w:t>Xã Đại Dực</w:t>
      </w:r>
    </w:p>
    <w:p>
      <w:r>
        <w:t>Thôn Khe Lặc</w:t>
      </w:r>
    </w:p>
    <w:p>
      <w:r>
        <w:t>5</w:t>
      </w:r>
    </w:p>
    <w:p>
      <w:r>
        <w:t>Thôn Kéo Kai</w:t>
      </w:r>
    </w:p>
    <w:p>
      <w:r>
        <w:t>5</w:t>
      </w:r>
    </w:p>
    <w:p>
      <w:r>
        <w:t>Thôn Khe Quang</w:t>
      </w:r>
    </w:p>
    <w:p>
      <w:r>
        <w:t>5</w:t>
      </w:r>
    </w:p>
    <w:p>
      <w:r>
        <w:t>Thôn Khe Mươi</w:t>
      </w:r>
    </w:p>
    <w:p>
      <w:r>
        <w:t>5</w:t>
      </w:r>
    </w:p>
    <w:p>
      <w:r>
        <w:t>Thôn Khe Lục</w:t>
      </w:r>
    </w:p>
    <w:p>
      <w:r>
        <w:t>5</w:t>
      </w:r>
    </w:p>
    <w:p>
      <w:r>
        <w:t>Thôn Khe Ngàn</w:t>
      </w:r>
    </w:p>
    <w:p>
      <w:r>
        <w:t>5</w:t>
      </w:r>
    </w:p>
    <w:p>
      <w:r>
        <w:t>Thôn Phài Giác</w:t>
      </w:r>
    </w:p>
    <w:p>
      <w:r>
        <w:t>5</w:t>
      </w:r>
    </w:p>
    <w:p>
      <w:r>
        <w:t>6</w:t>
      </w:r>
    </w:p>
    <w:p>
      <w:r>
        <w:t>Xã Phong Dụ</w:t>
      </w:r>
    </w:p>
    <w:p>
      <w:r>
        <w:t>Thôn Cao Lâm</w:t>
      </w:r>
    </w:p>
    <w:p>
      <w:r>
        <w:t>5</w:t>
      </w:r>
    </w:p>
    <w:p>
      <w:r>
        <w:t>Thôn Khe Vè</w:t>
      </w:r>
    </w:p>
    <w:p>
      <w:r>
        <w:t>4</w:t>
      </w:r>
    </w:p>
    <w:p>
      <w:r>
        <w:t>Thôn Hợp Thành</w:t>
      </w:r>
    </w:p>
    <w:p>
      <w:r>
        <w:t>5</w:t>
      </w:r>
    </w:p>
    <w:p>
      <w:r>
        <w:t>Thôn Hồng Phong</w:t>
      </w:r>
    </w:p>
    <w:p>
      <w:r>
        <w:t>4</w:t>
      </w:r>
    </w:p>
    <w:p>
      <w:r>
        <w:t>Thôn Văn Mây</w:t>
      </w:r>
    </w:p>
    <w:p>
      <w:r>
        <w:t>5</w:t>
      </w:r>
    </w:p>
    <w:p>
      <w:r>
        <w:t>Thôn Tềnh Pò</w:t>
      </w:r>
    </w:p>
    <w:p>
      <w:r>
        <w:t>4</w:t>
      </w:r>
    </w:p>
    <w:p>
      <w:r>
        <w:t>Thôn Nà Cà</w:t>
      </w:r>
    </w:p>
    <w:p>
      <w:r>
        <w:t>5</w:t>
      </w:r>
    </w:p>
    <w:p>
      <w:r>
        <w:t>Thôn Hua Cầu</w:t>
      </w:r>
    </w:p>
    <w:p>
      <w:r>
        <w:t>5</w:t>
      </w:r>
    </w:p>
    <w:p>
      <w:r>
        <w:t>Thôn Đồng Đình</w:t>
      </w:r>
    </w:p>
    <w:p>
      <w:r>
        <w:t>5</w:t>
      </w:r>
    </w:p>
    <w:p>
      <w:r>
        <w:t>7</w:t>
      </w:r>
    </w:p>
    <w:p>
      <w:r>
        <w:t>Xã Hà Lâu</w:t>
      </w:r>
    </w:p>
    <w:p>
      <w:r>
        <w:t>Thôn Đoàn Kết</w:t>
      </w:r>
    </w:p>
    <w:p>
      <w:r>
        <w:t>5</w:t>
      </w:r>
    </w:p>
    <w:p>
      <w:r>
        <w:t>Thôn Hà Lâm</w:t>
      </w:r>
    </w:p>
    <w:p>
      <w:r>
        <w:t>5</w:t>
      </w:r>
    </w:p>
    <w:p>
      <w:r>
        <w:t>Thôn Bắc Lù</w:t>
      </w:r>
    </w:p>
    <w:p>
      <w:r>
        <w:t>5</w:t>
      </w:r>
    </w:p>
    <w:p>
      <w:r>
        <w:t>Thôn Tân Lập</w:t>
      </w:r>
    </w:p>
    <w:p>
      <w:r>
        <w:t>5</w:t>
      </w:r>
    </w:p>
    <w:p>
      <w:r>
        <w:t>Thôn Thống Nhất</w:t>
      </w:r>
    </w:p>
    <w:p>
      <w:r>
        <w:t>5</w:t>
      </w:r>
    </w:p>
    <w:p>
      <w:r>
        <w:t>Thôn Hà Bắc</w:t>
      </w:r>
    </w:p>
    <w:p>
      <w:r>
        <w:t>5</w:t>
      </w:r>
    </w:p>
    <w:p>
      <w:r>
        <w:t>8</w:t>
      </w:r>
    </w:p>
    <w:p>
      <w:r>
        <w:t>Xã Điền Xá</w:t>
      </w:r>
    </w:p>
    <w:p>
      <w:r>
        <w:t>Thôn Tiên Hải</w:t>
      </w:r>
    </w:p>
    <w:p>
      <w:r>
        <w:t>5</w:t>
      </w:r>
    </w:p>
    <w:p>
      <w:r>
        <w:t>Thôn Pắc Phai</w:t>
      </w:r>
    </w:p>
    <w:p>
      <w:r>
        <w:t>4</w:t>
      </w:r>
    </w:p>
    <w:p>
      <w:r>
        <w:t>Thôn Khe Vàng</w:t>
      </w:r>
    </w:p>
    <w:p>
      <w:r>
        <w:t>5</w:t>
      </w:r>
    </w:p>
    <w:p>
      <w:r>
        <w:t>Thôn Chiến Thắng</w:t>
      </w:r>
    </w:p>
    <w:p>
      <w:r>
        <w:t>4</w:t>
      </w:r>
    </w:p>
    <w:p>
      <w:r>
        <w:t>9</w:t>
      </w:r>
    </w:p>
    <w:p>
      <w:r>
        <w:t>Xã Yên Than</w:t>
      </w:r>
    </w:p>
    <w:p>
      <w:r>
        <w:t>Thôn Phú Cường</w:t>
      </w:r>
    </w:p>
    <w:p>
      <w:r>
        <w:t>5</w:t>
      </w:r>
    </w:p>
    <w:p>
      <w:r>
        <w:t>Thôn Khe Tiên</w:t>
      </w:r>
    </w:p>
    <w:p>
      <w:r>
        <w:t>4</w:t>
      </w:r>
    </w:p>
    <w:p>
      <w:r>
        <w:t>Thôn Pạc Sủi</w:t>
      </w:r>
    </w:p>
    <w:p>
      <w:r>
        <w:t>5</w:t>
      </w:r>
    </w:p>
    <w:p>
      <w:r>
        <w:t>Thôn Liên Hòa</w:t>
      </w:r>
    </w:p>
    <w:p>
      <w:r>
        <w:t>4</w:t>
      </w:r>
    </w:p>
    <w:p>
      <w:r>
        <w:t>Thôn Phú Hòa</w:t>
      </w:r>
    </w:p>
    <w:p>
      <w:r>
        <w:t>5</w:t>
      </w:r>
    </w:p>
    <w:p>
      <w:r>
        <w:t>Thôn Đồng Tâm</w:t>
      </w:r>
    </w:p>
    <w:p>
      <w:r>
        <w:t>4</w:t>
      </w:r>
    </w:p>
    <w:p>
      <w:r>
        <w:t>Thôn Khe Muối</w:t>
      </w:r>
    </w:p>
    <w:p>
      <w:r>
        <w:t>5</w:t>
      </w:r>
    </w:p>
    <w:p>
      <w:r>
        <w:t>Thôn Đồng Và</w:t>
      </w:r>
    </w:p>
    <w:p>
      <w:r>
        <w:t>4</w:t>
      </w:r>
    </w:p>
    <w:p>
      <w:r>
        <w:t>10</w:t>
      </w:r>
    </w:p>
    <w:p>
      <w:r>
        <w:t>Xã Hải Lạng</w:t>
      </w:r>
    </w:p>
    <w:p>
      <w:r>
        <w:t>Thôn Hà Dong Bắc</w:t>
      </w:r>
    </w:p>
    <w:p>
      <w:r>
        <w:t>5</w:t>
      </w:r>
    </w:p>
    <w:p>
      <w:r>
        <w:t>Thôn Trường Tiến</w:t>
      </w:r>
    </w:p>
    <w:p>
      <w:r>
        <w:t>4</w:t>
      </w:r>
    </w:p>
    <w:p>
      <w:r>
        <w:t>Thôn Hà Dong Nam</w:t>
      </w:r>
    </w:p>
    <w:p>
      <w:r>
        <w:t>5</w:t>
      </w:r>
    </w:p>
    <w:p>
      <w:r>
        <w:t>Thôn Đồi Mây</w:t>
      </w:r>
    </w:p>
    <w:p>
      <w:r>
        <w:t>4</w:t>
      </w:r>
    </w:p>
    <w:p>
      <w:r>
        <w:t>Thôn Thống Nhất</w:t>
      </w:r>
    </w:p>
    <w:p>
      <w:r>
        <w:t>5</w:t>
      </w:r>
    </w:p>
    <w:p>
      <w:r>
        <w:t>Thôn Bình Minh</w:t>
      </w:r>
    </w:p>
    <w:p>
      <w:r>
        <w:t>5</w:t>
      </w:r>
    </w:p>
    <w:p>
      <w:r>
        <w:t>Thôn Trường Tùng</w:t>
      </w:r>
    </w:p>
    <w:p>
      <w:r>
        <w:t>5</w:t>
      </w:r>
    </w:p>
    <w:p>
      <w:r>
        <w:t>Thôn Hà Thụ</w:t>
      </w:r>
    </w:p>
    <w:p>
      <w:r>
        <w:t>5</w:t>
      </w:r>
    </w:p>
    <w:p>
      <w:r>
        <w:t>11</w:t>
      </w:r>
    </w:p>
    <w:p>
      <w:r>
        <w:t>Xã Đồng Rui</w:t>
      </w:r>
    </w:p>
    <w:p>
      <w:r>
        <w:t>Thôn Thượng</w:t>
      </w:r>
    </w:p>
    <w:p>
      <w:r>
        <w:t>5</w:t>
      </w:r>
    </w:p>
    <w:p>
      <w:r>
        <w:t>Thôn Trung</w:t>
      </w:r>
    </w:p>
    <w:p>
      <w:r>
        <w:t>5</w:t>
      </w:r>
    </w:p>
    <w:p>
      <w:r>
        <w:t>Thôn Hạ</w:t>
      </w:r>
    </w:p>
    <w:p>
      <w:r>
        <w:t>5</w:t>
      </w:r>
    </w:p>
    <w:p>
      <w:r>
        <w:t>Thôn Bốn</w:t>
      </w:r>
    </w:p>
    <w:p>
      <w:r>
        <w:t>5</w:t>
      </w:r>
    </w:p>
    <w:p>
      <w:r>
        <w:t>Tổng số</w:t>
      </w:r>
    </w:p>
    <w:p>
      <w:r>
        <w:t>56</w:t>
      </w:r>
    </w:p>
    <w:p>
      <w:r>
        <w:t>2</w:t>
      </w:r>
    </w:p>
    <w:p>
      <w:r>
        <w:t>282</w:t>
      </w:r>
    </w:p>
    <w:p>
      <w:r>
        <w:t>20</w:t>
      </w:r>
    </w:p>
    <w:p>
      <w:r>
        <w:t>80</w:t>
      </w:r>
    </w:p>
    <w:p>
      <w:r>
        <w:t>Tổng số Tổ bảo vệ ANTT</w:t>
      </w:r>
    </w:p>
    <w:p>
      <w:r>
        <w:t>76</w:t>
      </w:r>
    </w:p>
    <w:p>
      <w:r>
        <w:t>Tổng số thành viên Tổ bảo vệ ANTT</w:t>
      </w:r>
    </w:p>
    <w:p>
      <w:r>
        <w:t>362</w:t>
      </w:r>
    </w:p>
    <w:p>
      <w:r>
        <w:t>XII</w:t>
      </w:r>
    </w:p>
    <w:p>
      <w:r>
        <w:t>THÀNH PHỐ UÔNG BÍ</w:t>
      </w:r>
    </w:p>
    <w:p>
      <w:r>
        <w:t>1</w:t>
      </w:r>
    </w:p>
    <w:p>
      <w:r>
        <w:t>Phường Vàng Danh</w:t>
      </w:r>
    </w:p>
    <w:p>
      <w:r>
        <w:t>Khu phố 1</w:t>
      </w:r>
    </w:p>
    <w:p>
      <w:r>
        <w:t>5</w:t>
      </w:r>
    </w:p>
    <w:p>
      <w:r>
        <w:t>Đồng Bống - Miếu Thán</w:t>
      </w:r>
    </w:p>
    <w:p>
      <w:r>
        <w:t>4</w:t>
      </w:r>
    </w:p>
    <w:p>
      <w:r>
        <w:t>Khu phố 2</w:t>
      </w:r>
    </w:p>
    <w:p>
      <w:r>
        <w:t>560</w:t>
      </w:r>
    </w:p>
    <w:p>
      <w:r>
        <w:t>6</w:t>
      </w:r>
    </w:p>
    <w:p>
      <w:r>
        <w:t>Khu phố 3</w:t>
      </w:r>
    </w:p>
    <w:p>
      <w:r>
        <w:t>5</w:t>
      </w:r>
    </w:p>
    <w:p>
      <w:r>
        <w:t>Khu phố 4</w:t>
      </w:r>
    </w:p>
    <w:p>
      <w:r>
        <w:t>5</w:t>
      </w:r>
    </w:p>
    <w:p>
      <w:r>
        <w:t>Khu phố 5A</w:t>
      </w:r>
    </w:p>
    <w:p>
      <w:r>
        <w:t>5</w:t>
      </w:r>
    </w:p>
    <w:p>
      <w:r>
        <w:t>Khu phố 5B</w:t>
      </w:r>
    </w:p>
    <w:p>
      <w:r>
        <w:t>5</w:t>
      </w:r>
    </w:p>
    <w:p>
      <w:r>
        <w:t>Khu phố 6</w:t>
      </w:r>
    </w:p>
    <w:p>
      <w:r>
        <w:t>5</w:t>
      </w:r>
    </w:p>
    <w:p>
      <w:r>
        <w:t>Khu phố 7</w:t>
      </w:r>
    </w:p>
    <w:p>
      <w:r>
        <w:t>5</w:t>
      </w:r>
    </w:p>
    <w:p>
      <w:r>
        <w:t>Khu phố 8</w:t>
      </w:r>
    </w:p>
    <w:p>
      <w:r>
        <w:t>5</w:t>
      </w:r>
    </w:p>
    <w:p>
      <w:r>
        <w:t>khu phố 9</w:t>
      </w:r>
    </w:p>
    <w:p>
      <w:r>
        <w:t>5</w:t>
      </w:r>
    </w:p>
    <w:p>
      <w:r>
        <w:t>2</w:t>
      </w:r>
    </w:p>
    <w:p>
      <w:r>
        <w:t>Phường Phương Đông</w:t>
      </w:r>
    </w:p>
    <w:p>
      <w:r>
        <w:t>Khu Cầu Sến</w:t>
      </w:r>
    </w:p>
    <w:p>
      <w:r>
        <w:t>5</w:t>
      </w:r>
    </w:p>
    <w:p>
      <w:r>
        <w:t>Khu Bí Trung 1</w:t>
      </w:r>
    </w:p>
    <w:p>
      <w:r>
        <w:t>678</w:t>
      </w:r>
    </w:p>
    <w:p>
      <w:r>
        <w:t>6</w:t>
      </w:r>
    </w:p>
    <w:p>
      <w:r>
        <w:t>Khu Bí Trung 2</w:t>
      </w:r>
    </w:p>
    <w:p>
      <w:r>
        <w:t>647</w:t>
      </w:r>
    </w:p>
    <w:p>
      <w:r>
        <w:t>6</w:t>
      </w:r>
    </w:p>
    <w:p>
      <w:r>
        <w:t>Khu Tân Lập</w:t>
      </w:r>
    </w:p>
    <w:p>
      <w:r>
        <w:t>506</w:t>
      </w:r>
    </w:p>
    <w:p>
      <w:r>
        <w:t>6</w:t>
      </w:r>
    </w:p>
    <w:p>
      <w:r>
        <w:t>Khu Tân Lập 1</w:t>
      </w:r>
    </w:p>
    <w:p>
      <w:r>
        <w:t>5</w:t>
      </w:r>
    </w:p>
    <w:p>
      <w:r>
        <w:t>Khu Tân Lập 2</w:t>
      </w:r>
    </w:p>
    <w:p>
      <w:r>
        <w:t>5</w:t>
      </w:r>
    </w:p>
    <w:p>
      <w:r>
        <w:t>Khu Liên Phương</w:t>
      </w:r>
    </w:p>
    <w:p>
      <w:r>
        <w:t>523</w:t>
      </w:r>
    </w:p>
    <w:p>
      <w:r>
        <w:t>6</w:t>
      </w:r>
    </w:p>
    <w:p>
      <w:r>
        <w:t>Khu Cửa Ngăn</w:t>
      </w:r>
    </w:p>
    <w:p>
      <w:r>
        <w:t>5</w:t>
      </w:r>
    </w:p>
    <w:p>
      <w:r>
        <w:t>Khu Bí Thượng</w:t>
      </w:r>
    </w:p>
    <w:p>
      <w:r>
        <w:t>5</w:t>
      </w:r>
    </w:p>
    <w:p>
      <w:r>
        <w:t>Khu Đồng Minh</w:t>
      </w:r>
    </w:p>
    <w:p>
      <w:r>
        <w:t>5</w:t>
      </w:r>
    </w:p>
    <w:p>
      <w:r>
        <w:t>Khu Dốc Đỏ 1</w:t>
      </w:r>
    </w:p>
    <w:p>
      <w:r>
        <w:t>5</w:t>
      </w:r>
    </w:p>
    <w:p>
      <w:r>
        <w:t>Khu Dốc Đỏ 2</w:t>
      </w:r>
    </w:p>
    <w:p>
      <w:r>
        <w:t>5</w:t>
      </w:r>
    </w:p>
    <w:p>
      <w:r>
        <w:t>3</w:t>
      </w:r>
    </w:p>
    <w:p>
      <w:r>
        <w:t>Phường Phương Nam</w:t>
      </w:r>
    </w:p>
    <w:p>
      <w:r>
        <w:t>Khu Hiệp An 1</w:t>
      </w:r>
    </w:p>
    <w:p>
      <w:r>
        <w:t>5</w:t>
      </w:r>
    </w:p>
    <w:p>
      <w:r>
        <w:t>Khu Hiệp An 2</w:t>
      </w:r>
    </w:p>
    <w:p>
      <w:r>
        <w:t>5</w:t>
      </w:r>
    </w:p>
    <w:p>
      <w:r>
        <w:t>Khu An Hải</w:t>
      </w:r>
    </w:p>
    <w:p>
      <w:r>
        <w:t>5</w:t>
      </w:r>
    </w:p>
    <w:p>
      <w:r>
        <w:t>Khu Phương An</w:t>
      </w:r>
    </w:p>
    <w:p>
      <w:r>
        <w:t>5</w:t>
      </w:r>
    </w:p>
    <w:p>
      <w:r>
        <w:t>Thôn Hà Dong Nam</w:t>
      </w:r>
    </w:p>
    <w:p>
      <w:r>
        <w:t>5</w:t>
      </w:r>
    </w:p>
    <w:p>
      <w:r>
        <w:t>Thôn Đồi Mây</w:t>
      </w:r>
    </w:p>
    <w:p>
      <w:r>
        <w:t>4</w:t>
      </w:r>
    </w:p>
    <w:p>
      <w:r>
        <w:t>Thôn Thống Nhất</w:t>
      </w:r>
    </w:p>
    <w:p>
      <w:r>
        <w:t>5</w:t>
      </w:r>
    </w:p>
    <w:p>
      <w:r>
        <w:t>Thôn Bình Minh</w:t>
      </w:r>
    </w:p>
    <w:p>
      <w:r>
        <w:t>5</w:t>
      </w:r>
    </w:p>
    <w:p>
      <w:r>
        <w:t>Thôn Trường Tùng</w:t>
      </w:r>
    </w:p>
    <w:p>
      <w:r>
        <w:t>5</w:t>
      </w:r>
    </w:p>
    <w:p>
      <w:r>
        <w:t>Thôn Hà Thụ</w:t>
      </w:r>
    </w:p>
    <w:p>
      <w:r>
        <w:t>5</w:t>
      </w:r>
    </w:p>
    <w:p>
      <w:r>
        <w:t>11</w:t>
      </w:r>
    </w:p>
    <w:p>
      <w:r>
        <w:t>Xã Đồng Rui</w:t>
      </w:r>
    </w:p>
    <w:p>
      <w:r>
        <w:t>Thôn Thượng</w:t>
      </w:r>
    </w:p>
    <w:p>
      <w:r>
        <w:t>5</w:t>
      </w:r>
    </w:p>
    <w:p>
      <w:r>
        <w:t>Thôn Trung</w:t>
      </w:r>
    </w:p>
    <w:p>
      <w:r>
        <w:t>5</w:t>
      </w:r>
    </w:p>
    <w:p>
      <w:r>
        <w:t>Thôn Hạ</w:t>
      </w:r>
    </w:p>
    <w:p>
      <w:r>
        <w:t>5</w:t>
      </w:r>
    </w:p>
    <w:p>
      <w:r>
        <w:t>Thôn Bốn</w:t>
      </w:r>
    </w:p>
    <w:p>
      <w:r>
        <w:t>5</w:t>
      </w:r>
    </w:p>
    <w:p>
      <w:r>
        <w:t>Tổng số</w:t>
      </w:r>
    </w:p>
    <w:p>
      <w:r>
        <w:t>56</w:t>
      </w:r>
    </w:p>
    <w:p>
      <w:r>
        <w:t>2</w:t>
      </w:r>
    </w:p>
    <w:p>
      <w:r>
        <w:t>282</w:t>
      </w:r>
    </w:p>
    <w:p>
      <w:r>
        <w:t>20</w:t>
      </w:r>
    </w:p>
    <w:p>
      <w:r>
        <w:t>80</w:t>
      </w:r>
    </w:p>
    <w:p>
      <w:r>
        <w:t>Tổng số Tổ bảo vệ ANTT</w:t>
      </w:r>
    </w:p>
    <w:p>
      <w:r>
        <w:t>76</w:t>
      </w:r>
    </w:p>
    <w:p>
      <w:r>
        <w:t>Tổng số thành viên Tổ bảo vệ ANTT</w:t>
      </w:r>
    </w:p>
    <w:p>
      <w:r>
        <w:t>362</w:t>
      </w:r>
    </w:p>
    <w:p>
      <w:r>
        <w:t>XII</w:t>
      </w:r>
    </w:p>
    <w:p>
      <w:r>
        <w:t>THÀNH PHỐ UÔNG BÍ</w:t>
      </w:r>
    </w:p>
    <w:p>
      <w:r>
        <w:t>1</w:t>
      </w:r>
    </w:p>
    <w:p>
      <w:r>
        <w:t>Phường Vàng Danh</w:t>
      </w:r>
    </w:p>
    <w:p>
      <w:r>
        <w:t>Khu phố 1</w:t>
      </w:r>
    </w:p>
    <w:p>
      <w:r>
        <w:t>5</w:t>
      </w:r>
    </w:p>
    <w:p>
      <w:r>
        <w:t>Đồng Bống - Miếu Thán</w:t>
      </w:r>
    </w:p>
    <w:p>
      <w:r>
        <w:t>4</w:t>
      </w:r>
    </w:p>
    <w:p>
      <w:r>
        <w:t>Khu phố 2</w:t>
      </w:r>
    </w:p>
    <w:p>
      <w:r>
        <w:t>560</w:t>
      </w:r>
    </w:p>
    <w:p>
      <w:r>
        <w:t>6</w:t>
      </w:r>
    </w:p>
    <w:p>
      <w:r>
        <w:t>Khu phố 3</w:t>
      </w:r>
    </w:p>
    <w:p>
      <w:r>
        <w:t>5</w:t>
      </w:r>
    </w:p>
    <w:p>
      <w:r>
        <w:t>Khu phố 4</w:t>
      </w:r>
    </w:p>
    <w:p>
      <w:r>
        <w:t>5</w:t>
      </w:r>
    </w:p>
    <w:p>
      <w:r>
        <w:t>Khu phố 5A</w:t>
      </w:r>
    </w:p>
    <w:p>
      <w:r>
        <w:t>5</w:t>
      </w:r>
    </w:p>
    <w:p>
      <w:r>
        <w:t>Khu phố 5B</w:t>
      </w:r>
    </w:p>
    <w:p>
      <w:r>
        <w:t>5</w:t>
      </w:r>
    </w:p>
    <w:p>
      <w:r>
        <w:t>Khu phố 6</w:t>
      </w:r>
    </w:p>
    <w:p>
      <w:r>
        <w:t>5</w:t>
      </w:r>
    </w:p>
    <w:p>
      <w:r>
        <w:t>Khu phố 7</w:t>
      </w:r>
    </w:p>
    <w:p>
      <w:r>
        <w:t>5</w:t>
      </w:r>
    </w:p>
    <w:p>
      <w:r>
        <w:t>Khu phố 8</w:t>
      </w:r>
    </w:p>
    <w:p>
      <w:r>
        <w:t>5</w:t>
      </w:r>
    </w:p>
    <w:p>
      <w:r>
        <w:t>khu phố 9</w:t>
      </w:r>
    </w:p>
    <w:p>
      <w:r>
        <w:t>5</w:t>
      </w:r>
    </w:p>
    <w:p>
      <w:r>
        <w:t>2</w:t>
      </w:r>
    </w:p>
    <w:p>
      <w:r>
        <w:t>Phường Phương Đông</w:t>
      </w:r>
    </w:p>
    <w:p>
      <w:r>
        <w:t>Khu Cầu Sến</w:t>
      </w:r>
    </w:p>
    <w:p>
      <w:r>
        <w:t>5</w:t>
      </w:r>
    </w:p>
    <w:p>
      <w:r>
        <w:t>Khu Bí Trung 1</w:t>
      </w:r>
    </w:p>
    <w:p>
      <w:r>
        <w:t>678</w:t>
      </w:r>
    </w:p>
    <w:p>
      <w:r>
        <w:t>6</w:t>
      </w:r>
    </w:p>
    <w:p>
      <w:r>
        <w:t>Khu Bí Trung 2</w:t>
      </w:r>
    </w:p>
    <w:p>
      <w:r>
        <w:t>647</w:t>
      </w:r>
    </w:p>
    <w:p>
      <w:r>
        <w:t>6</w:t>
      </w:r>
    </w:p>
    <w:p>
      <w:r>
        <w:t>Khu Tân Lập</w:t>
      </w:r>
    </w:p>
    <w:p>
      <w:r>
        <w:t>506</w:t>
      </w:r>
    </w:p>
    <w:p>
      <w:r>
        <w:t>6</w:t>
      </w:r>
    </w:p>
    <w:p>
      <w:r>
        <w:t>Khu Tân Lập 1</w:t>
      </w:r>
    </w:p>
    <w:p>
      <w:r>
        <w:t>5</w:t>
      </w:r>
    </w:p>
    <w:p>
      <w:r>
        <w:t>Khu Tân Lập 2</w:t>
      </w:r>
    </w:p>
    <w:p>
      <w:r>
        <w:t>5</w:t>
      </w:r>
    </w:p>
    <w:p>
      <w:r>
        <w:t>Khu Liên Phương</w:t>
      </w:r>
    </w:p>
    <w:p>
      <w:r>
        <w:t>523</w:t>
      </w:r>
    </w:p>
    <w:p>
      <w:r>
        <w:t>6</w:t>
      </w:r>
    </w:p>
    <w:p>
      <w:r>
        <w:t>Khu Cửa Ngăn</w:t>
      </w:r>
    </w:p>
    <w:p>
      <w:r>
        <w:t>5</w:t>
      </w:r>
    </w:p>
    <w:p>
      <w:r>
        <w:t>Khu Bí Thượng</w:t>
      </w:r>
    </w:p>
    <w:p>
      <w:r>
        <w:t>5</w:t>
      </w:r>
    </w:p>
    <w:p>
      <w:r>
        <w:t>Khu Đồng Minh</w:t>
      </w:r>
    </w:p>
    <w:p>
      <w:r>
        <w:t>5</w:t>
      </w:r>
    </w:p>
    <w:p>
      <w:r>
        <w:t>Khu Dốc Đỏ 1</w:t>
      </w:r>
    </w:p>
    <w:p>
      <w:r>
        <w:t>5</w:t>
      </w:r>
    </w:p>
    <w:p>
      <w:r>
        <w:t>Khu Dốc Đỏ 2</w:t>
      </w:r>
    </w:p>
    <w:p>
      <w:r>
        <w:t>5</w:t>
      </w:r>
    </w:p>
    <w:p>
      <w:r>
        <w:t>3</w:t>
      </w:r>
    </w:p>
    <w:p>
      <w:r>
        <w:t>Phường Phương Nam</w:t>
      </w:r>
    </w:p>
    <w:p>
      <w:r>
        <w:t>Khu Hiệp An 1</w:t>
      </w:r>
    </w:p>
    <w:p>
      <w:r>
        <w:t>5</w:t>
      </w:r>
    </w:p>
    <w:p>
      <w:r>
        <w:t>Khu Hiệp An 2</w:t>
      </w:r>
    </w:p>
    <w:p>
      <w:r>
        <w:t>5</w:t>
      </w:r>
    </w:p>
    <w:p>
      <w:r>
        <w:t>Khu An Hải</w:t>
      </w:r>
    </w:p>
    <w:p>
      <w:r>
        <w:t>5</w:t>
      </w:r>
    </w:p>
    <w:p>
      <w:r>
        <w:t>Khu Phương An</w:t>
      </w:r>
    </w:p>
    <w:p>
      <w:r>
        <w:t>5</w:t>
      </w:r>
    </w:p>
    <w:p>
      <w:r>
        <w:t>Khu Hiệp Thái</w:t>
      </w:r>
    </w:p>
    <w:p>
      <w:r>
        <w:t>5</w:t>
      </w:r>
    </w:p>
    <w:p>
      <w:r>
        <w:t>Khu Hợp Thành</w:t>
      </w:r>
    </w:p>
    <w:p>
      <w:r>
        <w:t>5</w:t>
      </w:r>
    </w:p>
    <w:p>
      <w:r>
        <w:t>Khu Bạch Đằng 1</w:t>
      </w:r>
    </w:p>
    <w:p>
      <w:r>
        <w:t>5</w:t>
      </w:r>
    </w:p>
    <w:p>
      <w:r>
        <w:t>Khu Bạch Đằng 2</w:t>
      </w:r>
    </w:p>
    <w:p>
      <w:r>
        <w:t>5</w:t>
      </w:r>
    </w:p>
    <w:p>
      <w:r>
        <w:t>Khu Hiệp Thanh</w:t>
      </w:r>
    </w:p>
    <w:p>
      <w:r>
        <w:t>5</w:t>
      </w:r>
    </w:p>
    <w:p>
      <w:r>
        <w:t>Khu Phong Thái</w:t>
      </w:r>
    </w:p>
    <w:p>
      <w:r>
        <w:t>5</w:t>
      </w:r>
    </w:p>
    <w:p>
      <w:r>
        <w:t>Khu Hồng Hà</w:t>
      </w:r>
    </w:p>
    <w:p>
      <w:r>
        <w:t>5</w:t>
      </w:r>
    </w:p>
    <w:p>
      <w:r>
        <w:t>Khu Hồng Hải</w:t>
      </w:r>
    </w:p>
    <w:p>
      <w:r>
        <w:t>5</w:t>
      </w:r>
    </w:p>
    <w:p>
      <w:r>
        <w:t>Khu Cẩm Hồng</w:t>
      </w:r>
    </w:p>
    <w:p>
      <w:r>
        <w:t>5</w:t>
      </w:r>
    </w:p>
    <w:p>
      <w:r>
        <w:t>Khu Đá Bạc</w:t>
      </w:r>
    </w:p>
    <w:p>
      <w:r>
        <w:t>5</w:t>
      </w:r>
    </w:p>
    <w:p>
      <w:r>
        <w:t>4</w:t>
      </w:r>
    </w:p>
    <w:p>
      <w:r>
        <w:t>Phường Bắc Sơn</w:t>
      </w:r>
    </w:p>
    <w:p>
      <w:r>
        <w:t>Khu phố 1</w:t>
      </w:r>
    </w:p>
    <w:p>
      <w:r>
        <w:t>5</w:t>
      </w:r>
    </w:p>
    <w:p>
      <w:r>
        <w:t>Khu phố 6</w:t>
      </w:r>
    </w:p>
    <w:p>
      <w:r>
        <w:t>4</w:t>
      </w:r>
    </w:p>
    <w:p>
      <w:r>
        <w:t>Khu phố 2</w:t>
      </w:r>
    </w:p>
    <w:p>
      <w:r>
        <w:t>5</w:t>
      </w:r>
    </w:p>
    <w:p>
      <w:r>
        <w:t>Khu phố 3</w:t>
      </w:r>
    </w:p>
    <w:p>
      <w:r>
        <w:t>5</w:t>
      </w:r>
    </w:p>
    <w:p>
      <w:r>
        <w:t>Khu phố 4</w:t>
      </w:r>
    </w:p>
    <w:p>
      <w:r>
        <w:t>5</w:t>
      </w:r>
    </w:p>
    <w:p>
      <w:r>
        <w:t>Khu phố 5</w:t>
      </w:r>
    </w:p>
    <w:p>
      <w:r>
        <w:t>5</w:t>
      </w:r>
    </w:p>
    <w:p>
      <w:r>
        <w:t>Khu phố 7</w:t>
      </w:r>
    </w:p>
    <w:p>
      <w:r>
        <w:t>5</w:t>
      </w:r>
    </w:p>
    <w:p>
      <w:r>
        <w:t>Khu phố 8</w:t>
      </w:r>
    </w:p>
    <w:p>
      <w:r>
        <w:t>5</w:t>
      </w:r>
    </w:p>
    <w:p>
      <w:r>
        <w:t>Khu phố 9</w:t>
      </w:r>
    </w:p>
    <w:p>
      <w:r>
        <w:t>5</w:t>
      </w:r>
    </w:p>
    <w:p>
      <w:r>
        <w:t>5</w:t>
      </w:r>
    </w:p>
    <w:p>
      <w:r>
        <w:t>Phường Trưng Vương</w:t>
      </w:r>
    </w:p>
    <w:p>
      <w:r>
        <w:t>Khu phố 1</w:t>
      </w:r>
    </w:p>
    <w:p>
      <w:r>
        <w:t>5</w:t>
      </w:r>
    </w:p>
    <w:p>
      <w:r>
        <w:t>Khu phố Đền Công 1</w:t>
      </w:r>
    </w:p>
    <w:p>
      <w:r>
        <w:t>4</w:t>
      </w:r>
    </w:p>
    <w:p>
      <w:r>
        <w:t>Khu phố 2</w:t>
      </w:r>
    </w:p>
    <w:p>
      <w:r>
        <w:t>5</w:t>
      </w:r>
    </w:p>
    <w:p>
      <w:r>
        <w:t>Khu phố Đền Công 2</w:t>
      </w:r>
    </w:p>
    <w:p>
      <w:r>
        <w:t>4</w:t>
      </w:r>
    </w:p>
    <w:p>
      <w:r>
        <w:t>Khu phố 3</w:t>
      </w:r>
    </w:p>
    <w:p>
      <w:r>
        <w:t>5</w:t>
      </w:r>
    </w:p>
    <w:p>
      <w:r>
        <w:t>Khu phố Đền Công 3</w:t>
      </w:r>
    </w:p>
    <w:p>
      <w:r>
        <w:t>4</w:t>
      </w:r>
    </w:p>
    <w:p>
      <w:r>
        <w:t>Khu phố 4</w:t>
      </w:r>
    </w:p>
    <w:p>
      <w:r>
        <w:t>5</w:t>
      </w:r>
    </w:p>
    <w:p>
      <w:r>
        <w:t>Khu phố 5</w:t>
      </w:r>
    </w:p>
    <w:p>
      <w:r>
        <w:t>5</w:t>
      </w:r>
    </w:p>
    <w:p>
      <w:r>
        <w:t>Khu phố 6</w:t>
      </w:r>
    </w:p>
    <w:p>
      <w:r>
        <w:t>5</w:t>
      </w:r>
    </w:p>
    <w:p>
      <w:r>
        <w:t>Khu phố 7</w:t>
      </w:r>
    </w:p>
    <w:p>
      <w:r>
        <w:t>5</w:t>
      </w:r>
    </w:p>
    <w:p>
      <w:r>
        <w:t>6</w:t>
      </w:r>
    </w:p>
    <w:p>
      <w:r>
        <w:t>Phường Quang Trung</w:t>
      </w:r>
    </w:p>
    <w:p>
      <w:r>
        <w:t>Khu phố 1</w:t>
      </w:r>
    </w:p>
    <w:p>
      <w:r>
        <w:t>503</w:t>
      </w:r>
    </w:p>
    <w:p>
      <w:r>
        <w:t>6</w:t>
      </w:r>
    </w:p>
    <w:p>
      <w:r>
        <w:t>Khu phố 2</w:t>
      </w:r>
    </w:p>
    <w:p>
      <w:r>
        <w:t>5</w:t>
      </w:r>
    </w:p>
    <w:p>
      <w:r>
        <w:t>Khu phố 3</w:t>
      </w:r>
    </w:p>
    <w:p>
      <w:r>
        <w:t>5</w:t>
      </w:r>
    </w:p>
    <w:p>
      <w:r>
        <w:t>Khu phố 4</w:t>
      </w:r>
    </w:p>
    <w:p>
      <w:r>
        <w:t>612</w:t>
      </w:r>
    </w:p>
    <w:p>
      <w:r>
        <w:t>6</w:t>
      </w:r>
    </w:p>
    <w:p>
      <w:r>
        <w:t>Khu phố 5A</w:t>
      </w:r>
    </w:p>
    <w:p>
      <w:r>
        <w:t>643</w:t>
      </w:r>
    </w:p>
    <w:p>
      <w:r>
        <w:t>6</w:t>
      </w:r>
    </w:p>
    <w:p>
      <w:r>
        <w:t>Khu phố 5B</w:t>
      </w:r>
    </w:p>
    <w:p>
      <w:r>
        <w:t>522</w:t>
      </w:r>
    </w:p>
    <w:p>
      <w:r>
        <w:t>6</w:t>
      </w:r>
    </w:p>
    <w:p>
      <w:r>
        <w:t>Khu phố 6</w:t>
      </w:r>
    </w:p>
    <w:p>
      <w:r>
        <w:t>684</w:t>
      </w:r>
    </w:p>
    <w:p>
      <w:r>
        <w:t>6</w:t>
      </w:r>
    </w:p>
    <w:p>
      <w:r>
        <w:t>Khu phố 7</w:t>
      </w:r>
    </w:p>
    <w:p>
      <w:r>
        <w:t>583</w:t>
      </w:r>
    </w:p>
    <w:p>
      <w:r>
        <w:t>6</w:t>
      </w:r>
    </w:p>
    <w:p>
      <w:r>
        <w:t>Khu phố 8</w:t>
      </w:r>
    </w:p>
    <w:p>
      <w:r>
        <w:t>755</w:t>
      </w:r>
    </w:p>
    <w:p>
      <w:r>
        <w:t>6</w:t>
      </w:r>
    </w:p>
    <w:p>
      <w:r>
        <w:t>Khu phố 9</w:t>
      </w:r>
    </w:p>
    <w:p>
      <w:r>
        <w:t>5</w:t>
      </w:r>
    </w:p>
    <w:p>
      <w:r>
        <w:t>Khu phố 10</w:t>
      </w:r>
    </w:p>
    <w:p>
      <w:r>
        <w:t>570</w:t>
      </w:r>
    </w:p>
    <w:p>
      <w:r>
        <w:t>6</w:t>
      </w:r>
    </w:p>
    <w:p>
      <w:r>
        <w:t>Khu phố 11</w:t>
      </w:r>
    </w:p>
    <w:p>
      <w:r>
        <w:t>718</w:t>
      </w:r>
    </w:p>
    <w:p>
      <w:r>
        <w:t>6</w:t>
      </w:r>
    </w:p>
    <w:p>
      <w:r>
        <w:t>Khu phố 12</w:t>
      </w:r>
    </w:p>
    <w:p>
      <w:r>
        <w:t>842</w:t>
      </w:r>
    </w:p>
    <w:p>
      <w:r>
        <w:t>6</w:t>
      </w:r>
    </w:p>
    <w:p>
      <w:r>
        <w:t>7</w:t>
      </w:r>
    </w:p>
    <w:p>
      <w:r>
        <w:t>Xã Thượng Yên Công</w:t>
      </w:r>
    </w:p>
    <w:p>
      <w:r>
        <w:t>Thôn Khe Sú 1</w:t>
      </w:r>
    </w:p>
    <w:p>
      <w:r>
        <w:t>5</w:t>
      </w:r>
    </w:p>
    <w:p>
      <w:r>
        <w:t>Thôn Miếu Bòng</w:t>
      </w:r>
    </w:p>
    <w:p>
      <w:r>
        <w:t>4</w:t>
      </w:r>
    </w:p>
    <w:p>
      <w:r>
        <w:t>Thôn Khe Sú 2</w:t>
      </w:r>
    </w:p>
    <w:p>
      <w:r>
        <w:t>5</w:t>
      </w:r>
    </w:p>
    <w:p>
      <w:r>
        <w:t>Thôn Tập Đoàn</w:t>
      </w:r>
    </w:p>
    <w:p>
      <w:r>
        <w:t>4</w:t>
      </w:r>
    </w:p>
    <w:p>
      <w:r>
        <w:t>Thôn Năm Mẫu 1</w:t>
      </w:r>
    </w:p>
    <w:p>
      <w:r>
        <w:t>5</w:t>
      </w:r>
    </w:p>
    <w:p>
      <w:r>
        <w:t>Thôn Quan Điền - Khe thần</w:t>
      </w:r>
    </w:p>
    <w:p>
      <w:r>
        <w:t>4</w:t>
      </w:r>
    </w:p>
    <w:p>
      <w:r>
        <w:t>Thôn Năm Mẫu 2</w:t>
      </w:r>
    </w:p>
    <w:p>
      <w:r>
        <w:t>5</w:t>
      </w:r>
    </w:p>
    <w:p>
      <w:r>
        <w:t>Thôn Đồng Chanh</w:t>
      </w:r>
    </w:p>
    <w:p>
      <w:r>
        <w:t>5</w:t>
      </w:r>
    </w:p>
    <w:p>
      <w:r>
        <w:t>8</w:t>
      </w:r>
    </w:p>
    <w:p>
      <w:r>
        <w:t>Phường Yên Thanh</w:t>
      </w:r>
    </w:p>
    <w:p>
      <w:r>
        <w:t>Khu phố 1</w:t>
      </w:r>
    </w:p>
    <w:p>
      <w:r>
        <w:t>5</w:t>
      </w:r>
    </w:p>
    <w:p>
      <w:r>
        <w:t>Khu Lạc Thanh</w:t>
      </w:r>
    </w:p>
    <w:p>
      <w:r>
        <w:t>655</w:t>
      </w:r>
    </w:p>
    <w:p>
      <w:r>
        <w:t>6</w:t>
      </w:r>
    </w:p>
    <w:p>
      <w:r>
        <w:t>Khu Bí Giàng</w:t>
      </w:r>
    </w:p>
    <w:p>
      <w:r>
        <w:t>5</w:t>
      </w:r>
    </w:p>
    <w:p>
      <w:r>
        <w:t>Khu Phú Thanh Tây</w:t>
      </w:r>
    </w:p>
    <w:p>
      <w:r>
        <w:t>535</w:t>
      </w:r>
    </w:p>
    <w:p>
      <w:r>
        <w:t>6</w:t>
      </w:r>
    </w:p>
    <w:p>
      <w:r>
        <w:t>Khu Phú Thanh Đông</w:t>
      </w:r>
    </w:p>
    <w:p>
      <w:r>
        <w:t>5</w:t>
      </w:r>
    </w:p>
    <w:p>
      <w:r>
        <w:t>Khu Núi Gạc</w:t>
      </w:r>
    </w:p>
    <w:p>
      <w:r>
        <w:t>5</w:t>
      </w:r>
    </w:p>
    <w:p>
      <w:r>
        <w:t>9</w:t>
      </w:r>
    </w:p>
    <w:p>
      <w:r>
        <w:t>Phường Nam Khê</w:t>
      </w:r>
    </w:p>
    <w:p>
      <w:r>
        <w:t>Khu Chạp Khê</w:t>
      </w:r>
    </w:p>
    <w:p>
      <w:r>
        <w:t>5</w:t>
      </w:r>
    </w:p>
    <w:p>
      <w:r>
        <w:t>Khu Nam Trung</w:t>
      </w:r>
    </w:p>
    <w:p>
      <w:r>
        <w:t>550</w:t>
      </w:r>
    </w:p>
    <w:p>
      <w:r>
        <w:t>6</w:t>
      </w:r>
    </w:p>
    <w:p>
      <w:r>
        <w:t>Khu Nam Tân</w:t>
      </w:r>
    </w:p>
    <w:p>
      <w:r>
        <w:t>5</w:t>
      </w:r>
    </w:p>
    <w:p>
      <w:r>
        <w:t>Khu Nam Sơn</w:t>
      </w:r>
    </w:p>
    <w:p>
      <w:r>
        <w:t>532</w:t>
      </w:r>
    </w:p>
    <w:p>
      <w:r>
        <w:t>6</w:t>
      </w:r>
    </w:p>
    <w:p>
      <w:r>
        <w:t>Khu Tre Mai</w:t>
      </w:r>
    </w:p>
    <w:p>
      <w:r>
        <w:t>5</w:t>
      </w:r>
    </w:p>
    <w:p>
      <w:r>
        <w:t>10</w:t>
      </w:r>
    </w:p>
    <w:p>
      <w:r>
        <w:t>Phường Thanh Sơn</w:t>
      </w:r>
    </w:p>
    <w:p>
      <w:r>
        <w:t>Khu phố 3</w:t>
      </w:r>
    </w:p>
    <w:p>
      <w:r>
        <w:t>650</w:t>
      </w:r>
    </w:p>
    <w:p>
      <w:r>
        <w:t>6</w:t>
      </w:r>
    </w:p>
    <w:p>
      <w:r>
        <w:t>Khu phố 1</w:t>
      </w:r>
    </w:p>
    <w:p>
      <w:r>
        <w:t>4</w:t>
      </w:r>
    </w:p>
    <w:p>
      <w:r>
        <w:t>Khu phố 4</w:t>
      </w:r>
    </w:p>
    <w:p>
      <w:r>
        <w:t>530</w:t>
      </w:r>
    </w:p>
    <w:p>
      <w:r>
        <w:t>6</w:t>
      </w:r>
    </w:p>
    <w:p>
      <w:r>
        <w:t>Khu phố 2</w:t>
      </w:r>
    </w:p>
    <w:p>
      <w:r>
        <w:t>4</w:t>
      </w:r>
    </w:p>
    <w:p>
      <w:r>
        <w:t>Khu phố 6</w:t>
      </w:r>
    </w:p>
    <w:p>
      <w:r>
        <w:t>646</w:t>
      </w:r>
    </w:p>
    <w:p>
      <w:r>
        <w:t>6</w:t>
      </w:r>
    </w:p>
    <w:p>
      <w:r>
        <w:t>Khu phố 5</w:t>
      </w:r>
    </w:p>
    <w:p>
      <w:r>
        <w:t>4</w:t>
      </w:r>
    </w:p>
    <w:p>
      <w:r>
        <w:t>Khu phố 7</w:t>
      </w:r>
    </w:p>
    <w:p>
      <w:r>
        <w:t>540</w:t>
      </w:r>
    </w:p>
    <w:p>
      <w:r>
        <w:t>6</w:t>
      </w:r>
    </w:p>
    <w:p>
      <w:r>
        <w:t>Khu Phố 11</w:t>
      </w:r>
    </w:p>
    <w:p>
      <w:r>
        <w:t>4</w:t>
      </w:r>
    </w:p>
    <w:p>
      <w:r>
        <w:t>Khu phố 8</w:t>
      </w:r>
    </w:p>
    <w:p>
      <w:r>
        <w:t>858</w:t>
      </w:r>
    </w:p>
    <w:p>
      <w:r>
        <w:t>6</w:t>
      </w:r>
    </w:p>
    <w:p>
      <w:r>
        <w:t>Khu phố 9</w:t>
      </w:r>
    </w:p>
    <w:p>
      <w:r>
        <w:t>619</w:t>
      </w:r>
    </w:p>
    <w:p>
      <w:r>
        <w:t>6</w:t>
      </w:r>
    </w:p>
    <w:p>
      <w:r>
        <w:t>Khu phố 10</w:t>
      </w:r>
    </w:p>
    <w:p>
      <w:r>
        <w:t>5</w:t>
      </w:r>
    </w:p>
    <w:p>
      <w:r>
        <w:t>Tổng số</w:t>
      </w:r>
    </w:p>
    <w:p>
      <w:r>
        <w:t>87</w:t>
      </w:r>
    </w:p>
    <w:p>
      <w:r>
        <w:t>25</w:t>
      </w:r>
    </w:p>
    <w:p>
      <w:r>
        <w:t>460</w:t>
      </w:r>
    </w:p>
    <w:p>
      <w:r>
        <w:t>12</w:t>
      </w:r>
    </w:p>
    <w:p>
      <w:r>
        <w:t>48</w:t>
      </w:r>
    </w:p>
    <w:p>
      <w:r>
        <w:t>Tổng số Tổ bảo vệ ANTT</w:t>
      </w:r>
    </w:p>
    <w:p>
      <w:r>
        <w:t>99</w:t>
      </w:r>
    </w:p>
    <w:p>
      <w:r>
        <w:t>Tổng số thành viên Tổ bảo vệ ANTT</w:t>
      </w:r>
    </w:p>
    <w:p>
      <w:r>
        <w:t>508</w:t>
      </w:r>
    </w:p>
    <w:p>
      <w:r>
        <w:t>XIII</w:t>
      </w:r>
    </w:p>
    <w:p>
      <w:r>
        <w:t>HUYỆN VÂN ĐỒN</w:t>
      </w:r>
    </w:p>
    <w:p>
      <w:r>
        <w:t>1</w:t>
      </w:r>
    </w:p>
    <w:p>
      <w:r>
        <w:t>Thị trấn Cái Rồng</w:t>
      </w:r>
    </w:p>
    <w:p>
      <w:r>
        <w:t>Khu phố 1</w:t>
      </w:r>
    </w:p>
    <w:p>
      <w:r>
        <w:t>5</w:t>
      </w:r>
    </w:p>
    <w:p>
      <w:r>
        <w:t>Khu phố 2</w:t>
      </w:r>
    </w:p>
    <w:p>
      <w:r>
        <w:t>5</w:t>
      </w:r>
    </w:p>
    <w:p>
      <w:r>
        <w:t>Khu phố 3</w:t>
      </w:r>
    </w:p>
    <w:p>
      <w:r>
        <w:t>5</w:t>
      </w:r>
    </w:p>
    <w:p>
      <w:r>
        <w:t>Khu phố 4</w:t>
      </w:r>
    </w:p>
    <w:p>
      <w:r>
        <w:t>5</w:t>
      </w:r>
    </w:p>
    <w:p>
      <w:r>
        <w:t>Khu phố 5</w:t>
      </w:r>
    </w:p>
    <w:p>
      <w:r>
        <w:t>5</w:t>
      </w:r>
    </w:p>
    <w:p>
      <w:r>
        <w:t>Khu phố 6</w:t>
      </w:r>
    </w:p>
    <w:p>
      <w:r>
        <w:t>5</w:t>
      </w:r>
    </w:p>
    <w:p>
      <w:r>
        <w:t>Khu phố 7</w:t>
      </w:r>
    </w:p>
    <w:p>
      <w:r>
        <w:t>5</w:t>
      </w:r>
    </w:p>
    <w:p>
      <w:r>
        <w:t>Khu phố 8</w:t>
      </w:r>
    </w:p>
    <w:p>
      <w:r>
        <w:t>5</w:t>
      </w:r>
    </w:p>
    <w:p>
      <w:r>
        <w:t>Khu phố 9</w:t>
      </w:r>
    </w:p>
    <w:p>
      <w:r>
        <w:t>5</w:t>
      </w:r>
    </w:p>
    <w:p>
      <w:r>
        <w:t>2</w:t>
      </w:r>
    </w:p>
    <w:p>
      <w:r>
        <w:t>Xã Đông Xá</w:t>
      </w:r>
    </w:p>
    <w:p>
      <w:r>
        <w:t>Thôn Đông Sơn</w:t>
      </w:r>
    </w:p>
    <w:p>
      <w:r>
        <w:t>5</w:t>
      </w:r>
    </w:p>
    <w:p>
      <w:r>
        <w:t>Thôn Đông Hợp</w:t>
      </w:r>
    </w:p>
    <w:p>
      <w:r>
        <w:t>4</w:t>
      </w:r>
    </w:p>
    <w:p>
      <w:r>
        <w:t>Thôn Đông Thịnh</w:t>
      </w:r>
    </w:p>
    <w:p>
      <w:r>
        <w:t>5</w:t>
      </w:r>
    </w:p>
    <w:p>
      <w:r>
        <w:t>Thôn Đông Trung</w:t>
      </w:r>
    </w:p>
    <w:p>
      <w:r>
        <w:t>4</w:t>
      </w:r>
    </w:p>
    <w:p>
      <w:r>
        <w:t>Thôn Đông Hải</w:t>
      </w:r>
    </w:p>
    <w:p>
      <w:r>
        <w:t>5</w:t>
      </w:r>
    </w:p>
    <w:p>
      <w:r>
        <w:t>Thôn Đông Hà</w:t>
      </w:r>
    </w:p>
    <w:p>
      <w:r>
        <w:t>4</w:t>
      </w:r>
    </w:p>
    <w:p>
      <w:r>
        <w:t>Thôn Đông Thành</w:t>
      </w:r>
    </w:p>
    <w:p>
      <w:r>
        <w:t>5</w:t>
      </w:r>
    </w:p>
    <w:p>
      <w:r>
        <w:t>Thôn Cặp Tiên</w:t>
      </w:r>
    </w:p>
    <w:p>
      <w:r>
        <w:t>4</w:t>
      </w:r>
    </w:p>
    <w:p>
      <w:r>
        <w:t>Thôn Đông Tiến</w:t>
      </w:r>
    </w:p>
    <w:p>
      <w:r>
        <w:t>520</w:t>
      </w:r>
    </w:p>
    <w:p>
      <w:r>
        <w:t>6</w:t>
      </w:r>
    </w:p>
    <w:p>
      <w:r>
        <w:t>Thôn Đông Thắng</w:t>
      </w:r>
    </w:p>
    <w:p>
      <w:r>
        <w:t>5</w:t>
      </w:r>
    </w:p>
    <w:p>
      <w:r>
        <w:t>3</w:t>
      </w:r>
    </w:p>
    <w:p>
      <w:r>
        <w:t>Xã Hạ Long</w:t>
      </w:r>
    </w:p>
    <w:p>
      <w:r>
        <w:t>Thôn 1</w:t>
      </w:r>
    </w:p>
    <w:p>
      <w:r>
        <w:t>4</w:t>
      </w:r>
    </w:p>
    <w:p>
      <w:r>
        <w:t>Thôn 2</w:t>
      </w:r>
    </w:p>
    <w:p>
      <w:r>
        <w:t>4</w:t>
      </w:r>
    </w:p>
    <w:p>
      <w:r>
        <w:t>Thôn 3</w:t>
      </w:r>
    </w:p>
    <w:p>
      <w:r>
        <w:t>4</w:t>
      </w:r>
    </w:p>
    <w:p>
      <w:r>
        <w:t>Thôn 4</w:t>
      </w:r>
    </w:p>
    <w:p>
      <w:r>
        <w:t>4</w:t>
      </w:r>
    </w:p>
    <w:p>
      <w:r>
        <w:t>Thôn 5</w:t>
      </w:r>
    </w:p>
    <w:p>
      <w:r>
        <w:t>4</w:t>
      </w:r>
    </w:p>
    <w:p>
      <w:r>
        <w:t>Thôn 6</w:t>
      </w:r>
    </w:p>
    <w:p>
      <w:r>
        <w:t>4</w:t>
      </w:r>
    </w:p>
    <w:p>
      <w:r>
        <w:t>Thôn 7</w:t>
      </w:r>
    </w:p>
    <w:p>
      <w:r>
        <w:t>4</w:t>
      </w:r>
    </w:p>
    <w:p>
      <w:r>
        <w:t>Thôn 8</w:t>
      </w:r>
    </w:p>
    <w:p>
      <w:r>
        <w:t>4</w:t>
      </w:r>
    </w:p>
    <w:p>
      <w:r>
        <w:t>Thôn 9</w:t>
      </w:r>
    </w:p>
    <w:p>
      <w:r>
        <w:t>4</w:t>
      </w:r>
    </w:p>
    <w:p>
      <w:r>
        <w:t>Thôn 10</w:t>
      </w:r>
    </w:p>
    <w:p>
      <w:r>
        <w:t>4</w:t>
      </w:r>
    </w:p>
    <w:p>
      <w:r>
        <w:t>Thôn 11</w:t>
      </w:r>
    </w:p>
    <w:p>
      <w:r>
        <w:t>4</w:t>
      </w:r>
    </w:p>
    <w:p>
      <w:r>
        <w:t>Thôn 12</w:t>
      </w:r>
    </w:p>
    <w:p>
      <w:r>
        <w:t>4</w:t>
      </w:r>
    </w:p>
    <w:p>
      <w:r>
        <w:t>Thôn 13</w:t>
      </w:r>
    </w:p>
    <w:p>
      <w:r>
        <w:t>4.</w:t>
      </w:r>
    </w:p>
    <w:p>
      <w:r>
        <w:t>Thôn 14</w:t>
      </w:r>
    </w:p>
    <w:p>
      <w:r>
        <w:t>4</w:t>
      </w:r>
    </w:p>
    <w:p>
      <w:r>
        <w:t>Thôn 15</w:t>
      </w:r>
    </w:p>
    <w:p>
      <w:r>
        <w:t>4</w:t>
      </w:r>
    </w:p>
    <w:p>
      <w:r>
        <w:t>4</w:t>
      </w:r>
    </w:p>
    <w:p>
      <w:r>
        <w:t>Xã Đoàn Kết</w:t>
      </w:r>
    </w:p>
    <w:p>
      <w:r>
        <w:t>Thôn Khe Ngái</w:t>
      </w:r>
    </w:p>
    <w:p>
      <w:r>
        <w:t>5</w:t>
      </w:r>
    </w:p>
    <w:p>
      <w:r>
        <w:t>Thôn Khe Mai</w:t>
      </w:r>
    </w:p>
    <w:p>
      <w:r>
        <w:t>4</w:t>
      </w:r>
    </w:p>
    <w:p>
      <w:r>
        <w:t>Thôn Tràng Hương</w:t>
      </w:r>
    </w:p>
    <w:p>
      <w:r>
        <w:t>5</w:t>
      </w:r>
    </w:p>
    <w:p>
      <w:r>
        <w:t>Thôn Bồ Lạy</w:t>
      </w:r>
    </w:p>
    <w:p>
      <w:r>
        <w:t>4</w:t>
      </w:r>
    </w:p>
    <w:p>
      <w:r>
        <w:t>5</w:t>
      </w:r>
    </w:p>
    <w:p>
      <w:r>
        <w:t>Xã Bình Dân</w:t>
      </w:r>
    </w:p>
    <w:p>
      <w:r>
        <w:t>Thôn Đầm Tròn</w:t>
      </w:r>
    </w:p>
    <w:p>
      <w:r>
        <w:t>4</w:t>
      </w:r>
    </w:p>
    <w:p>
      <w:r>
        <w:t>Thôn Đồng Đá</w:t>
      </w:r>
    </w:p>
    <w:p>
      <w:r>
        <w:t>4</w:t>
      </w:r>
    </w:p>
    <w:p>
      <w:r>
        <w:t>Thôn Vòng Tre</w:t>
      </w:r>
    </w:p>
    <w:p>
      <w:r>
        <w:t>4</w:t>
      </w:r>
    </w:p>
    <w:p>
      <w:r>
        <w:t>Thông Đồng Cống</w:t>
      </w:r>
    </w:p>
    <w:p>
      <w:r>
        <w:t>4</w:t>
      </w:r>
    </w:p>
    <w:p>
      <w:r>
        <w:t>6</w:t>
      </w:r>
    </w:p>
    <w:p>
      <w:r>
        <w:t>Xã Đài Xuyên</w:t>
      </w:r>
    </w:p>
    <w:p>
      <w:r>
        <w:t>Thôn Voòng Tre</w:t>
      </w:r>
    </w:p>
    <w:p>
      <w:r>
        <w:t>5</w:t>
      </w:r>
    </w:p>
    <w:p>
      <w:r>
        <w:t>Thôn Đài Van</w:t>
      </w:r>
    </w:p>
    <w:p>
      <w:r>
        <w:t>4</w:t>
      </w:r>
    </w:p>
    <w:p>
      <w:r>
        <w:t>Thôn Xuyên Hùng</w:t>
      </w:r>
    </w:p>
    <w:p>
      <w:r>
        <w:t>4</w:t>
      </w:r>
    </w:p>
    <w:p>
      <w:r>
        <w:t>Thôn Ký Vầy</w:t>
      </w:r>
    </w:p>
    <w:p>
      <w:r>
        <w:t>4</w:t>
      </w:r>
    </w:p>
    <w:p>
      <w:r>
        <w:t>7</w:t>
      </w:r>
    </w:p>
    <w:p>
      <w:r>
        <w:t>Xã Vạn Yên</w:t>
      </w:r>
    </w:p>
    <w:p>
      <w:r>
        <w:t>Thôn Đài Làng</w:t>
      </w:r>
    </w:p>
    <w:p>
      <w:r>
        <w:t>5</w:t>
      </w:r>
    </w:p>
    <w:p>
      <w:r>
        <w:t>Thôn Đài Mỏ</w:t>
      </w:r>
    </w:p>
    <w:p>
      <w:r>
        <w:t>4</w:t>
      </w:r>
    </w:p>
    <w:p>
      <w:r>
        <w:t>Thôn Cái Bầu</w:t>
      </w:r>
    </w:p>
    <w:p>
      <w:r>
        <w:t>4</w:t>
      </w:r>
    </w:p>
    <w:p>
      <w:r>
        <w:t>Thôn 10/10</w:t>
      </w:r>
    </w:p>
    <w:p>
      <w:r>
        <w:t>4</w:t>
      </w:r>
    </w:p>
    <w:p>
      <w:r>
        <w:t>8</w:t>
      </w:r>
    </w:p>
    <w:p>
      <w:r>
        <w:t>Xã Bản Sen</w:t>
      </w:r>
    </w:p>
    <w:p>
      <w:r>
        <w:t>Thôn Nà Sắn</w:t>
      </w:r>
    </w:p>
    <w:p>
      <w:r>
        <w:t>4</w:t>
      </w:r>
    </w:p>
    <w:p>
      <w:r>
        <w:t>Thôn Đông Lĩnh</w:t>
      </w:r>
    </w:p>
    <w:p>
      <w:r>
        <w:t>4</w:t>
      </w:r>
    </w:p>
    <w:p>
      <w:r>
        <w:t>Thôn Điền Xá</w:t>
      </w:r>
    </w:p>
    <w:p>
      <w:r>
        <w:t>4</w:t>
      </w:r>
    </w:p>
    <w:p>
      <w:r>
        <w:t>9</w:t>
      </w:r>
    </w:p>
    <w:p>
      <w:r>
        <w:t>Xã Quan Lạn</w:t>
      </w:r>
    </w:p>
    <w:p>
      <w:r>
        <w:t>Thôn Thái Hòa</w:t>
      </w:r>
    </w:p>
    <w:p>
      <w:r>
        <w:t>5</w:t>
      </w:r>
    </w:p>
    <w:p>
      <w:r>
        <w:t>Thôn Đông Nam</w:t>
      </w:r>
    </w:p>
    <w:p>
      <w:r>
        <w:t>4</w:t>
      </w:r>
    </w:p>
    <w:p>
      <w:r>
        <w:t>Thôn Tân Phong</w:t>
      </w:r>
    </w:p>
    <w:p>
      <w:r>
        <w:t>5</w:t>
      </w:r>
    </w:p>
    <w:p>
      <w:r>
        <w:t>Thôn Bấc</w:t>
      </w:r>
    </w:p>
    <w:p>
      <w:r>
        <w:t>4</w:t>
      </w:r>
    </w:p>
    <w:p>
      <w:r>
        <w:t>Thôn Đoài</w:t>
      </w:r>
    </w:p>
    <w:p>
      <w:r>
        <w:t>4</w:t>
      </w:r>
    </w:p>
    <w:p>
      <w:r>
        <w:t>Thôn Yến Hải</w:t>
      </w:r>
    </w:p>
    <w:p>
      <w:r>
        <w:t>4</w:t>
      </w:r>
    </w:p>
    <w:p>
      <w:r>
        <w:t>Thôn Sơn Hào</w:t>
      </w:r>
    </w:p>
    <w:p>
      <w:r>
        <w:t>4</w:t>
      </w:r>
    </w:p>
    <w:p>
      <w:r>
        <w:t>Thôn Tân Lập</w:t>
      </w:r>
    </w:p>
    <w:p>
      <w:r>
        <w:t>4</w:t>
      </w:r>
    </w:p>
    <w:p>
      <w:r>
        <w:t>10</w:t>
      </w:r>
    </w:p>
    <w:p>
      <w:r>
        <w:t>Xã Minh Châu</w:t>
      </w:r>
    </w:p>
    <w:p>
      <w:r>
        <w:t>Thôn Ninh Hải</w:t>
      </w:r>
    </w:p>
    <w:p>
      <w:r>
        <w:t>4</w:t>
      </w:r>
    </w:p>
    <w:p>
      <w:r>
        <w:t>Thôn Quang Trung</w:t>
      </w:r>
    </w:p>
    <w:p>
      <w:r>
        <w:t>4</w:t>
      </w:r>
    </w:p>
    <w:p>
      <w:r>
        <w:t>Thôn Tiền Hải</w:t>
      </w:r>
    </w:p>
    <w:p>
      <w:r>
        <w:t>4</w:t>
      </w:r>
    </w:p>
    <w:p>
      <w:r>
        <w:t>Thôn Nam Hải</w:t>
      </w:r>
    </w:p>
    <w:p>
      <w:r>
        <w:t>4</w:t>
      </w:r>
    </w:p>
    <w:p>
      <w:r>
        <w:t>11</w:t>
      </w:r>
    </w:p>
    <w:p>
      <w:r>
        <w:t>Xã Thắng Lợi</w:t>
      </w:r>
    </w:p>
    <w:p>
      <w:r>
        <w:t>Thông Thi Đua</w:t>
      </w:r>
    </w:p>
    <w:p>
      <w:r>
        <w:t>4</w:t>
      </w:r>
    </w:p>
    <w:p>
      <w:r>
        <w:t>Thôn Quyết Thắng</w:t>
      </w:r>
    </w:p>
    <w:p>
      <w:r>
        <w:t>4</w:t>
      </w:r>
    </w:p>
    <w:p>
      <w:r>
        <w:t>Thôn Cống Đông</w:t>
      </w:r>
    </w:p>
    <w:p>
      <w:r>
        <w:t>4</w:t>
      </w:r>
    </w:p>
    <w:p>
      <w:r>
        <w:t>Thôn Cống Tây</w:t>
      </w:r>
    </w:p>
    <w:p>
      <w:r>
        <w:t>4</w:t>
      </w:r>
    </w:p>
    <w:p>
      <w:r>
        <w:t>12</w:t>
      </w:r>
    </w:p>
    <w:p>
      <w:r>
        <w:t>Xã Ngọc Vừng</w:t>
      </w:r>
    </w:p>
    <w:p>
      <w:r>
        <w:t>Thôn Bình Hải</w:t>
      </w:r>
    </w:p>
    <w:p>
      <w:r>
        <w:t>4</w:t>
      </w:r>
    </w:p>
    <w:p>
      <w:r>
        <w:t>Thôn Bình Minh</w:t>
      </w:r>
    </w:p>
    <w:p>
      <w:r>
        <w:t>4</w:t>
      </w:r>
    </w:p>
    <w:p>
      <w:r>
        <w:t>Thôn Ngọc Nam</w:t>
      </w:r>
    </w:p>
    <w:p>
      <w:r>
        <w:t>4</w:t>
      </w:r>
    </w:p>
    <w:p>
      <w:r>
        <w:t>Tổng số</w:t>
      </w:r>
    </w:p>
    <w:p>
      <w:r>
        <w:t>21</w:t>
      </w:r>
    </w:p>
    <w:p>
      <w:r>
        <w:t>1</w:t>
      </w:r>
    </w:p>
    <w:p>
      <w:r>
        <w:t>106</w:t>
      </w:r>
    </w:p>
    <w:p>
      <w:r>
        <w:t>51</w:t>
      </w:r>
    </w:p>
    <w:p>
      <w:r>
        <w:t>204</w:t>
      </w:r>
    </w:p>
    <w:p>
      <w:r>
        <w:t>Tổng số Tổ bảo vệ ANTT</w:t>
      </w:r>
    </w:p>
    <w:p>
      <w:r>
        <w:t>72</w:t>
      </w:r>
    </w:p>
    <w:p>
      <w:r>
        <w:t>Tổng số thành viên Tổ bảo vệ ANTT</w:t>
      </w:r>
    </w:p>
    <w:p>
      <w:r>
        <w:t>310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