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Đơn giá bồi thường thiệt hại đối với cây trồng, vật nuôi là thủy sản khi Nhà nước thu hồi đất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24/2024/QĐ-UBND</w:t>
      </w:r>
    </w:p>
    <w:p>
      <w:r>
        <w:t>Bắc Kạn, ngày 30 tháng 10 năm 2024</w:t>
      </w:r>
    </w:p>
    <w:p>
      <w:r>
        <w:t>QUYẾT ĐỊNH</w:t>
      </w:r>
    </w:p>
    <w:p>
      <w:r>
        <w:t>BAN HÀNH ĐƠN GIÁ BỒI THƯỜNG THIỆT HẠI ĐỐI VỚI CÂY TRỒNG, VẬT NUÔI LÀ THỦY SẢN KHI NHÀ NƯỚC THU HỒI ĐẤT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w:t>
      </w:r>
    </w:p>
    <w:p>
      <w:r>
        <w:t>QUYẾT ĐỊNH:</w:t>
      </w:r>
    </w:p>
    <w:p>
      <w:r>
        <w:t>Điều 1.  Ban hành đơn giá bồi thường thiệt hại đối với cây trồng, vật nuôi là thủy sản khi Nhà nước thu hồi đất trên địa bàn tỉnh Bắc Kạn, theo Phụ lục kèm Quyết định này.</w:t>
      </w:r>
    </w:p>
    <w:p>
      <w:r>
        <w:t>Điều 2.  Phạm vi điều chỉnh, đối tượng áp dụng</w:t>
      </w:r>
    </w:p>
    <w:p>
      <w:r>
        <w:t>1. Phạm vi điều chỉnh</w:t>
      </w:r>
    </w:p>
    <w:p>
      <w:r>
        <w:t>a) Quyết định này quy định đơn giá bồi thường thiệt hại đối với cây trồng, vật nuôi là thủy sản khi Nhà nước thu hồi đất trên địa bàn tỉnh Bắc Kạn.</w:t>
      </w:r>
    </w:p>
    <w:p>
      <w:r>
        <w:t>b) Những nội dung không quy định tại Quyết định này thực hiện theo các quy định của pháp luật hiện hành.</w:t>
      </w:r>
    </w:p>
    <w:p>
      <w:r>
        <w:t>2. Đối tượng áp dụng</w:t>
      </w:r>
    </w:p>
    <w:p>
      <w:r>
        <w:t>a) Cơ quan thực hiện chức năng quản lý nhà nước về đất đai; tổ chức làm nhiệm vụ bồi thường, giải phóng mặt bằng.</w:t>
      </w:r>
    </w:p>
    <w:p>
      <w:r>
        <w:t>b) Người có đất thu hồi và chủ sở hữu tài sản gắn liền với đất thu hồi.</w:t>
      </w:r>
    </w:p>
    <w:p>
      <w:r>
        <w:t>c) Tổ chức, cá nhân khác có liên quan đến việc bồi thường, hỗ trợ, tái định cư khi Nhà nước thu hồi đất.</w:t>
      </w:r>
    </w:p>
    <w:p>
      <w:r>
        <w:t>Điều 3.  Tổ chức thực hiện:</w:t>
      </w:r>
    </w:p>
    <w:p>
      <w:r>
        <w:t>1. Sở Nông nghiệp và Phát triển nông thôn chủ trì, phối hợp Sở Tài chính, Sở Tài nguyên và Môi trường hướng dẫn, kiểm tra việc thực hiện Quyết định này; báo cáo, trình Ủy ban nhân dân tỉnh quyết định điều chỉnh, bổ sung hoặc thay thế đơn giá bồi thường thiệt hại đối với cây trồng, vật nuôi là thủy sản khi Nhà nước thu hồi đất trên địa bàn tỉnh Bắc Kạn, đảm bảo đúng quy định.</w:t>
      </w:r>
    </w:p>
    <w:p>
      <w:r>
        <w:t>2. Trong quá trình tổ chức thực hiện, nếu có khó khăn, vướng mắc, các cơ quan, đơn vị, địa phương tổng hợp, gửi Sở Nông nghiệp và Phát triển nông thôn để hướng dẫn, báo cáo Ủy ban nhân dân tỉnh giải quyết theo thẩm quyền.</w:t>
      </w:r>
    </w:p>
    <w:p>
      <w:r>
        <w:t>Điều 4.  Quyết định này có hiệu lực thi hành kể từ ngày 10 tháng 11 năm 2024.</w:t>
      </w:r>
    </w:p>
    <w:p>
      <w:r>
        <w:t>Điều 5.  Chánh Văn phòng Ủy ban nhân dân tỉnh, Giám đốc các Sở: Nông nghiệp và Phát triển nông thôn, Tài nguyên và Môi trường, Tài chính; Giám đốc, Thủ trưởng các sở, ban, ngành cấp tỉnh; Chủ tịch Ủy ban nhân dân các huyện, thành phố; các tổ chức, cá nhân có liên quan chịu trách nhiệm thi hành Quyết định này./.</w:t>
      </w:r>
    </w:p>
    <w:p>
      <w:r>
        <w:t>Nơi nhận:</w:t>
      </w:r>
    </w:p>
    <w:p>
      <w:r>
        <w:t>- Như Điều 5;</w:t>
      </w:r>
    </w:p>
    <w:p>
      <w:r>
        <w:t>- Văn phòng Chính phủ;</w:t>
      </w:r>
    </w:p>
    <w:p>
      <w:r>
        <w:t>- Vụ Pháp chế các Bộ: TN&amp;MT, NN&amp;PTNT;</w:t>
      </w:r>
    </w:p>
    <w:p>
      <w:r>
        <w:t>- Cục KTVBQPPL - Bộ Tư pháp;</w:t>
      </w:r>
    </w:p>
    <w:p>
      <w:r>
        <w:t>- TT Tỉnh ủy;</w:t>
      </w:r>
    </w:p>
    <w:p>
      <w:r>
        <w:t>- TT HĐND tỉnh;</w:t>
      </w:r>
    </w:p>
    <w:p>
      <w:r>
        <w:t>- CT, các PCT UBND tỉnh;</w:t>
      </w:r>
    </w:p>
    <w:p>
      <w:r>
        <w:t>- TT Ủy ban MTTQVN tỉnh;</w:t>
      </w:r>
    </w:p>
    <w:p>
      <w:r>
        <w:t>- Đoàn ĐBQH tỉnh;</w:t>
      </w:r>
    </w:p>
    <w:p>
      <w:r>
        <w:t>- Sở Tư pháp;</w:t>
      </w:r>
    </w:p>
    <w:p>
      <w:r>
        <w:t>- LĐVP tỉnh;</w:t>
      </w:r>
    </w:p>
    <w:p>
      <w:r>
        <w:t>- Trung tâm CB-TH tỉnh;</w:t>
      </w:r>
    </w:p>
    <w:p>
      <w:r>
        <w:t>- Lưu: VT, GTCNXD, NNTNMT, NCPC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