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quy định việc rà soát, công bố công khai danh mục, lập danh mục thửa đất nhỏ hẹp, nằm xen kẹt và việc giao đất, cho thuê đất đối với thửa đất nhỏ hẹp, nằm xen kẹt do Nhà nước quản lý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24/2024/QĐ-UBND</w:t>
      </w:r>
    </w:p>
    <w:p>
      <w:r>
        <w:t>Cần Thơ, ngày 30 tháng 10 năm 2024</w:t>
      </w:r>
    </w:p>
    <w:p>
      <w:r>
        <w:t>QUYẾT ĐỊNH</w:t>
      </w:r>
    </w:p>
    <w:p>
      <w:r>
        <w:t>QUY ĐỊNH VIỆC RÀ SOÁT, CÔNG BỐ, CÔNG KHAI, LẬP DANH MỤC CÁC THỬA ĐẤT NHỎ HẸP NẰM XEN KẸT VÀ VIỆC GIAO ĐẤT, CHO THUÊ ĐẤT ĐỐI VỚI CÁC THỬA ĐẤT NHỎ HẸP NẰM XEN KẸT DO NHÀ NƯỚC QUẢN LÝ</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Phạm vi điều chỉnh, đối tượng áp dụng</w:t>
      </w:r>
    </w:p>
    <w:p>
      <w:r>
        <w:t>1. Phạm vi điều chỉnh</w:t>
      </w:r>
    </w:p>
    <w:p>
      <w:r>
        <w:t>Quyết định này quy định việc rà soát, công bố công khai danh mục, lập danh mục các thửa đất nhỏ hẹp, nằm xen kẹt và việc giao đất, cho thuê đất đối với các thửa đất nhỏ hẹp, nằm xen kẹt do Nhà nước quản lý.</w:t>
      </w:r>
    </w:p>
    <w:p>
      <w:r>
        <w:t>2. Đối tượng áp dụng</w:t>
      </w:r>
    </w:p>
    <w:p>
      <w:r>
        <w:t>Người sử dụng đất liền kề được nhà nước giao đất, cho thuê đất đối với các thửa đất nhỏ hẹp, nằm xen kẹt do Nhà nước quản lý và các cơ quan, tổ chức, cá nhân có liên quan.</w:t>
      </w:r>
    </w:p>
    <w:p>
      <w:r>
        <w:t>Điều 2. Trách nhiệm rà soát, công bố công khai, lấy ý kiến của người dân nơi có đất đối với các thửa đất nhỏ hẹp, nằm xen kẹt do Nhà nước quản lý để sử dụng vào mục đích công cộng hoặc giao đất có thu tiền sử dụng đất, cho thuê đất cho người sử dụng đất liền kề</w:t>
      </w:r>
    </w:p>
    <w:p>
      <w:r>
        <w:t>1. Ủy ban nhân dân cấp xã</w:t>
      </w:r>
    </w:p>
    <w:p>
      <w:r>
        <w:t>a) Hằng năm, chủ trì phối hợp các đơn vị có liên quan rà soát, lập danh mục các thửa đất nhỏ hẹp, nằm xen kẹt do Nhà nước quản lý trên địa bàn, đảm bảo tiêu chí theo quy định tại khoản 1 Điều 47 Nghị định số 102/2024/NĐ-CP.</w:t>
      </w:r>
    </w:p>
    <w:p>
      <w:r>
        <w:t>b) Công bố công khai danh mục các thửa đất nhỏ hẹp, nằm xen kẹt do Nhà nước quản lý tại trụ sở Ủy ban nhân dân cấp xã, các điểm dân cư hoặc Nhà văn hóa khu vực, ấp (nơi có thửa đất) và đăng tải trên trang thông tin điện tử của Ủy ban nhân dân cấp huyện, Ủy ban nhân dân cấp xã.</w:t>
      </w:r>
    </w:p>
    <w:p>
      <w:r>
        <w:t>Trong thời gian công bố công khai danh mục, Ủy ban nhân dân cấp xã tổ chức lấy ý kiến của người dân nơi có đất về tình hình tranh chấp, khiếu nại và nhu cầu sử dụng của người sử dụng đất liền kề đối với các thửa đất nhỏ hẹp, nằm xen kẹt do Nhà nước quản lý. Việc lấy ý kiến của người dân được thực hiện bằng hình thức họp dân hoặc lấy ý kiến bằng văn bản. Thời gian công bố công khai và lấy ý kiến là 30 ngày kể từ ngày bắt đầu công bố công khai.</w:t>
      </w:r>
    </w:p>
    <w:p>
      <w:r>
        <w:t>c) Sau khi hết thời gian công bố công khai và lấy ý kiến của người dân, Ủy ban nhân dân cấp xã lập biên bản kết thúc việc công bố công khai và lấy ý kiến của người dân; tổng hợp, đề xuất phương án báo cáo Ủy ban nhân dân cấp huyện đối với các thửa đất nhỏ hẹp, nằm xen kẹt do Nhà nước quản lý ưu tiên sử dụng vào mục đích công cộng.</w:t>
      </w:r>
    </w:p>
    <w:p>
      <w:r>
        <w:t>Trường hợp không sử dụng được vào mục đích công cộng thì thực hiện việc giao đất có thu tiền sử dụng đất, cho thuê đất cho người sử dụng đất liền kề theo quy định tại khoản 2 Điều 47 Nghị định số 102/2024/NĐ-CP và đảm bảo công khai, minh bạch, công bằng khi thực hiện.</w:t>
      </w:r>
    </w:p>
    <w:p>
      <w:r>
        <w:t>2. Ủy ban nhân dân cấp huyện</w:t>
      </w:r>
    </w:p>
    <w:p>
      <w:r>
        <w:t>Chỉ đạo phòng Tài nguyên và Môi trường chủ trì, phối hợp với phòng Kinh tế và Hạ tầng, phòng Quản lý đô thị, Ủy ban nhân dân cấp xã và đơn vị liên quan rà soát, kiểm tra tính pháp lý của các thửa đất nhỏ hẹp, nằm xen kẹt do Nhà nước quản lý và có ý kiến đối với phương án sử dụng các thửa đất nhỏ hẹp, nằm xen kẹt của Ủy ban nhân dân cấp xã, báo cáo Ủy ban nhân dân cấp huyện xem xét, quyết định phê duyệt danh mục và phương án sử dụng các thửa đất nhỏ hẹp, nằm xen kẹt do Nhà nước quản lý. Trường hợp thửa đất nhỏ hẹp, nằm xen kẹt tiếp giáp với tổ chức thì báo cáo Sở Tài nguyên và Môi trường có ý kiến trước khi trình Ủy ban nhân dân cấp huyện phê duyệt.</w:t>
      </w:r>
    </w:p>
    <w:p>
      <w:r>
        <w:t>3. Sở Tài nguyên và Môi trường</w:t>
      </w:r>
    </w:p>
    <w:p>
      <w:r>
        <w:t>a) Chỉ đạo Văn phòng Đăng ký đất đai cung cấp thông tin số thửa, số tờ bản đồ, trích lục hoặc trích đo thửa đất cho Ủy ban nhân dân cấp huyện, Ủy ban nhân dân cấp xã làm cơ sở lập danh mục các thửa đất nhỏ hẹp, nằm xen kẹt do Nhà nước quản lý trên địa bàn quận, huyện.</w:t>
      </w:r>
    </w:p>
    <w:p>
      <w:r>
        <w:t>b) Có ý kiến đối với nội dung báo cáo của Ủy ban nhân dân cấp huyện đối với trường hợp thửa đất nhỏ hẹp, nằm xen kẹt có tiếp giáp với tổ chức.</w:t>
      </w:r>
    </w:p>
    <w:p>
      <w:r>
        <w:t>Điều 3. Công khai việc giao đất, cho thuê đất đối với các thửa đất nhỏ hẹp, nằm xen kẹt do Nhà nước quản lý</w:t>
      </w:r>
    </w:p>
    <w:p>
      <w:r>
        <w:t>1. Danh mục và phương án sử dụng các thửa đất nhỏ hẹp, nằm xen kẹt do Nhà nước quản lý phải được công bố công khai trên trang thông tin điện tử của Ủy ban nhân dân cấp huyện, cấp xã, tại trụ sở Ủy ban nhân dân cấp xã, các điểm dân cư hoặc nhà văn hóa khu vực, ấp (nơi có thửa đất) để người sử dụng đất biết, tham gia ý kiến. Thời hạn công bố công khai 30 ngày. Trong thời hạn này, người sử dụng đất có nhu cầu thì đăng ký giao đất, cho thuê đất.</w:t>
      </w:r>
    </w:p>
    <w:p>
      <w:r>
        <w:t>2. Sau 30 ngày kể từ ngày công bố công khai theo khoản 1 Điều này, Ủy ban nhân dân cấp xã (nơi có thửa đất) lập Biên bản kết thúc việc công bố công khai, tổng hợp, báo cáo Ủy ban nhân dân cấp huyện để thực hiện.</w:t>
      </w:r>
    </w:p>
    <w:p>
      <w:r>
        <w:t>Điều 4. Quy định việc giao đất, cho thuê đất đối với các thửa đất nhỏ hẹp, nằm xen kẹt</w:t>
      </w:r>
    </w:p>
    <w:p>
      <w:r>
        <w:t>1. Trường hợp có một người đăng ký nhu cầu sử dụng đất thì thực hiện giao đất, cho thuê đất theo quy định.</w:t>
      </w:r>
    </w:p>
    <w:p>
      <w:r>
        <w:t>2. Trường hợp có từ hai người sử dụng đất liền kề trở lên có nhu cầu sử dụng đất thì thực hiện theo quy định tại điểm b khoản 2 Điều 47 Nghị định số 102/2024/NĐ-CP của Chính phủ.</w:t>
      </w:r>
    </w:p>
    <w:p>
      <w:r>
        <w:t>Điều 5. Tổ chức thực hiện</w:t>
      </w:r>
    </w:p>
    <w:p>
      <w:r>
        <w:t>1. Trách nhiệm của Sở Tài nguyên và Môi trường</w:t>
      </w:r>
    </w:p>
    <w:p>
      <w:r>
        <w:t>a) Hướng dẫn Ủy ban nhân dân cấp huyện thực hiện quản lý, sử dụng các thửa đất nhỏ hẹp, nằm xen kẹt do Nhà nước quản lý theo đúng quy định của pháp luật và quy định tại Quyết định này.</w:t>
      </w:r>
    </w:p>
    <w:p>
      <w:r>
        <w:t>b) Tham mưu Ủy ban nhân dân thành phố giao đất, cho thuê đất đối với các tổ chức có nhu cầu sử dụng các thửa đất nhỏ hẹp, nằm xen kẹt do Nhà nước quản lý theo quy định.</w:t>
      </w:r>
    </w:p>
    <w:p>
      <w:r>
        <w:t>c) Định kỳ vào ngày 20 tháng 12 hằng năm, báo cáo kết quả cho Ủy ban nhân dân thành phố về việc thực hiện Quyết định này.</w:t>
      </w:r>
    </w:p>
    <w:p>
      <w:r>
        <w:t>2. Trách nhiệm của Ủy ban nhân dân cấp huyện</w:t>
      </w:r>
    </w:p>
    <w:p>
      <w:r>
        <w:t>a) Chỉ đạo Ủy ban nhân dân cấp xã, các cơ quan, đơn vị quản lý, sử dụng các thửa đất nhỏ hẹp, nằm xen kẹt do Nhà nước quản lý trên địa bàn theo đúng quy định pháp luật và quy định tại Quyết định này.</w:t>
      </w:r>
    </w:p>
    <w:p>
      <w:r>
        <w:t>b) Chỉ đạo Phòng Tài nguyên và Môi trường rà soát, cập nhật vào Quy hoạch, kế hoạch sử dụng đất theo quy định đối với các thửa đất nhỏ hẹp, nằm xen kẹt do Nhà nước quản lý.</w:t>
      </w:r>
    </w:p>
    <w:p>
      <w:r>
        <w:t>c) Báo cáo kết quả thực hiện việc giao đất, cho thuê đất đối với các thửa đất nhỏ hẹp, nằm xen kẹt do Nhà nước quản lý trên địa bàn cấp huyện gửi về Sở Tài nguyên và Môi trường định kỳ vào ngày 05 tháng 12 hằng năm để tổng hợp, báo cáo Ủy ban nhân dân thành phố.</w:t>
      </w:r>
    </w:p>
    <w:p>
      <w:r>
        <w:t>3. Trách nhiệm của Ủy ban nhân dân cấp xã</w:t>
      </w:r>
    </w:p>
    <w:p>
      <w:r>
        <w:t>a) Thực hiện kiểm tra, rà soát, công bố công khai, lấy ý kiến của người dân đối với danh mục các thửa đất nhỏ hẹp, nằm xen kẹt theo quy định tại Quyết định này.</w:t>
      </w:r>
    </w:p>
    <w:p>
      <w:r>
        <w:t>b) Báo cáo tình hình quản lý, sử dụng các thửa đất nhỏ hẹp, nằm xen kẹt do Nhà nước quản lý trên địa bàn về Ủy ban nhân dân cấp huyện định kỳ vào ngày 20 tháng 11 hằng năm.</w:t>
      </w:r>
    </w:p>
    <w:p>
      <w:r>
        <w:t>4. Người được Nhà nước giao đất, cho thuê đất các thửa đất nhỏ hẹp, nằm xen kẹt do Nhà nước quản lý phải thực hiện thủ tục đất đai theo quy định.</w:t>
      </w:r>
    </w:p>
    <w:p>
      <w:r>
        <w:t>Điều 6. Điều khoản thi hành</w:t>
      </w:r>
    </w:p>
    <w:p>
      <w:r>
        <w:t>1. Hiệu lực thi hành</w:t>
      </w:r>
    </w:p>
    <w:p>
      <w:r>
        <w:t>Quyết định này có hiệu lực kể từ ngày 30 tháng 10 năm 2024, thay thế Quyết định số 24/2023/QĐ-UBND ngày 15 tháng 11 năm 2023 của Ủy ban nhân dân thành phố Cần Thơ về việc quy định việc quản lý và sử dụng quỹ đất do Nhà nước quản lý.</w:t>
      </w:r>
    </w:p>
    <w:p>
      <w:r>
        <w:t>2. Trách nhiệm thi hành</w:t>
      </w:r>
    </w:p>
    <w:p>
      <w:r>
        <w:t>Chánh Văn phòng Ủy ban nhân dân thành phố; Giám đốc sở, Thủ trưởng cơ quan ban, ngành thành phố; Chủ tịch Ủy ban nhân dân cấp huyện; Chủ tịch Ủy ban nhân dân cấp xã và các tổ chức, cá nhân có liên quan chịu trách nhiệm thi hành Quyết định này./.</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