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quy định số lượng Tổ bảo vệ an ninh, trật tự và số lượng thành viên Tổ bảo vệ an ninh, trật tự ở ấp, khóm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24/2024/QĐ-UBND</w:t>
      </w:r>
    </w:p>
    <w:p>
      <w:r>
        <w:t>Cà Mau, ngày 02 tháng 8 năm 2024</w:t>
      </w:r>
    </w:p>
    <w:p>
      <w:r>
        <w:t>QUYẾT ĐỊNH</w:t>
      </w:r>
    </w:p>
    <w:p>
      <w:r>
        <w:t>QUY ĐỊNH SỐ LƯỢNG TỔ BẢO VỆ AN NINH, TRẬT TỰ VÀ SỐ LƯỢNG THÀNH VIÊN TỔ BẢO VỆ AN NINH, TRẬT TỰ Ở ẤP, KHÓM TRÊN ĐỊA BÀN TỈNH CÀ MAU</w:t>
      </w:r>
    </w:p>
    <w:p>
      <w:r>
        <w:t>ỦY BAN NHÂN DÂN TỈNH CÀ MAU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Lực lượng tham gia bảo vệ an ninh trật tự ở cơ sở ngày 28 tháng 11 năm 2023;</w:t>
      </w:r>
    </w:p>
    <w:p>
      <w:r>
        <w:t>Căn cứ Nghị quyết số 06/2024/NQ-HĐND ngày 11 tháng 7 năm 2024 của Hội đồng nhân dân tỉnh Cà Mau quy định về thành lập và mức chi cho lực lượng tham gia Tổ bảo vệ an ninh, trật tự ở ấp, khóm trên địa bàn tỉnh Cà Mau;</w:t>
      </w:r>
    </w:p>
    <w:p>
      <w:r>
        <w:t>Theo đề nghị của Giám đốc Công an tỉnh tại Tờ trình số 199/TTr-CAT-PTM ngày 31 tháng 7 năm 2024 về dự thảo Quyết định Quy định số lượng Tổ bảo vệ an ninh, trật tự và số lượng thành viên Tổ bảo vệ an ninh, trật tự ở ấp, khóm trên địa bàn tỉnh Cà Mau.</w:t>
      </w:r>
    </w:p>
    <w:p>
      <w:r>
        <w:t>QUYẾT ĐỊNH:</w:t>
      </w:r>
    </w:p>
    <w:p>
      <w:r>
        <w:t>Điều 1. Phạm vi điều chỉnh</w:t>
      </w:r>
    </w:p>
    <w:p>
      <w:r>
        <w:t>Quyết định này quy định số lượng Tổ bảo vệ an ninh, trật tự và số lượng thành viên Tổ bảo vệ an ninh, trật tự ở ấp, khóm trên địa bàn tỉnh Cà Mau.</w:t>
      </w:r>
    </w:p>
    <w:p>
      <w:r>
        <w:t>Điều 2. Đối tượng áp dụng</w:t>
      </w:r>
    </w:p>
    <w:p>
      <w:r>
        <w:t>Ủy ban nhân dân xã, phường, thị trấn; lực lượng tham gia Tổ bảo vệ an ninh, trật tự ở ấp, khóm trên địa bàn tỉnh Cà Mau và cơ quan, tổ chức, cá nhân có liên quan.</w:t>
      </w:r>
    </w:p>
    <w:p>
      <w:r>
        <w:t>Điều 3. Quy định số lượng Tổ bảo vệ an ninh, trật tự và số lượng thành viên Tổ bảo vệ an ninh, trật tự ở ấp, khóm trên địa bàn tỉnh Cà Mau</w:t>
      </w:r>
    </w:p>
    <w:p>
      <w:r>
        <w:t>Số lượng Tổ bảo vệ an ninh, trật tự là 883 Tổ và số lượng thành viên Tổ bảo vệ an ninh, trật tự là 2.930 thành viên, được bố trí theo quy định tại Phụ lục ban hành kèm theo Quyết định này.</w:t>
      </w:r>
    </w:p>
    <w:p>
      <w:r>
        <w:t>Điều 4. Tổ chức thực hiện</w:t>
      </w:r>
    </w:p>
    <w:p>
      <w:r>
        <w:t>1. Giao Công an tỉnh chủ trì, phối hợp cơ quan, đơn vị, địa phương liên quan triển khai thực hiện Quyết định này.</w:t>
      </w:r>
    </w:p>
    <w:p>
      <w:r>
        <w:t>2. Chánh Văn phòng Ủy ban nhân dân tỉnh; Giám đốc Công an tỉnh; Thủ trưởng các sở, ban, ngành cấp tỉnh; Chủ tịch Ủy ban nhân dân huyện, thành phố Cà Mau; Chủ tịch Ủy ban nhân dân xã, phường, thị trấn và các tổ chức, cá nhân có liên quan chịu trách nhiệm thi hành Quyết định này.</w:t>
      </w:r>
    </w:p>
    <w:p>
      <w:r>
        <w:t>Điều 5. Hiệu lực thi hành</w:t>
      </w:r>
    </w:p>
    <w:p>
      <w:r>
        <w:t>Quyết định này có hiệu lực thi hành từ ngày 12 tháng 8 năm 2024./.</w:t>
      </w:r>
    </w:p>
    <w:p>
      <w:r>
        <w:t>Nơi nhận:</w:t>
      </w:r>
    </w:p>
    <w:p>
      <w:r>
        <w:t>- Như Điều 4;</w:t>
      </w:r>
    </w:p>
    <w:p>
      <w:r>
        <w:t>- Văn phòng Chính phủ;</w:t>
      </w:r>
    </w:p>
    <w:p>
      <w:r>
        <w:t>- Bộ Công an;</w:t>
      </w:r>
    </w:p>
    <w:p>
      <w:r>
        <w:t>- Cục Pháp chế &amp; CCTP - Bộ Công an;</w:t>
      </w:r>
    </w:p>
    <w:p>
      <w:r>
        <w:t>- Cục KTVBQPPL - Bộ Tư pháp;</w:t>
      </w:r>
    </w:p>
    <w:p>
      <w:r>
        <w:t>- TT Tỉnh ủy, TT HĐND tỉnh;</w:t>
      </w:r>
    </w:p>
    <w:p>
      <w:r>
        <w:t>- CT, các PCT UBND tỉnh;</w:t>
      </w:r>
    </w:p>
    <w:p>
      <w:r>
        <w:t>- Sở Tư pháp (tự kiểm tra);</w:t>
      </w:r>
    </w:p>
    <w:p>
      <w:r>
        <w:t>- CVP, các PCVP UBND tỉnh;</w:t>
      </w:r>
    </w:p>
    <w:p>
      <w:r>
        <w:t>- Cổng Thông tin điện tử tỉnh;</w:t>
      </w:r>
    </w:p>
    <w:p>
      <w:r>
        <w:t>- Lưu: VT, NC (QT427), Ktr1029/8.</w:t>
      </w:r>
    </w:p>
    <w:p>
      <w:r>
        <w:t>TM. ỦY BAN NHÂN DÂN</w:t>
      </w:r>
    </w:p>
    <w:p>
      <w:r>
        <w:t>KT. CHỦ TỊCH</w:t>
      </w:r>
    </w:p>
    <w:p>
      <w:r>
        <w:t>PHÓ CHỦ TỊCH</w:t>
      </w:r>
    </w:p>
    <w:p>
      <w:r>
        <w:t>Nguyễn Minh Luân</w:t>
      </w:r>
    </w:p>
    <w:p>
      <w:r>
        <w:t>PHỤ LỤC</w:t>
      </w:r>
    </w:p>
    <w:p>
      <w:r>
        <w:t>(Ban hành kèm theo Quyết định số 24/2024/QĐ-UBND ngày 02 tháng 8 năm 2024 của Ủy ban nhân dân tỉnh Cà Mau)</w:t>
      </w:r>
    </w:p>
    <w:p>
      <w:r>
        <w:t>TT</w:t>
      </w:r>
    </w:p>
    <w:p>
      <w:r>
        <w:t>ĐƠN VỊ</w:t>
      </w:r>
    </w:p>
    <w:p>
      <w:r>
        <w:t>SỐ TỔ</w:t>
      </w:r>
    </w:p>
    <w:p>
      <w:r>
        <w:t>SỐ THÀNH VIÊN</w:t>
      </w:r>
    </w:p>
    <w:p>
      <w:r>
        <w:t>A</w:t>
      </w:r>
    </w:p>
    <w:p>
      <w:r>
        <w:t>THÀNH PHỐ CÀ MAU</w:t>
      </w:r>
    </w:p>
    <w:p>
      <w:r>
        <w:t>115</w:t>
      </w:r>
    </w:p>
    <w:p>
      <w:r>
        <w:t>396</w:t>
      </w:r>
    </w:p>
    <w:p>
      <w:r>
        <w:t>I</w:t>
      </w:r>
    </w:p>
    <w:p>
      <w:r>
        <w:t>Phường 1</w:t>
      </w:r>
    </w:p>
    <w:p>
      <w:r>
        <w:t>5</w:t>
      </w:r>
    </w:p>
    <w:p>
      <w:r>
        <w:t>18</w:t>
      </w:r>
    </w:p>
    <w:p>
      <w:r>
        <w:t>01</w:t>
      </w:r>
    </w:p>
    <w:p>
      <w:r>
        <w:t>Khóm 1</w:t>
      </w:r>
    </w:p>
    <w:p>
      <w:r>
        <w:t>1</w:t>
      </w:r>
    </w:p>
    <w:p>
      <w:r>
        <w:t>3</w:t>
      </w:r>
    </w:p>
    <w:p>
      <w:r>
        <w:t>02</w:t>
      </w:r>
    </w:p>
    <w:p>
      <w:r>
        <w:t>Khóm 2</w:t>
      </w:r>
    </w:p>
    <w:p>
      <w:r>
        <w:t>1</w:t>
      </w:r>
    </w:p>
    <w:p>
      <w:r>
        <w:t>3</w:t>
      </w:r>
    </w:p>
    <w:p>
      <w:r>
        <w:t>03</w:t>
      </w:r>
    </w:p>
    <w:p>
      <w:r>
        <w:t>Khóm 3</w:t>
      </w:r>
    </w:p>
    <w:p>
      <w:r>
        <w:t>1</w:t>
      </w:r>
    </w:p>
    <w:p>
      <w:r>
        <w:t>3</w:t>
      </w:r>
    </w:p>
    <w:p>
      <w:r>
        <w:t>04</w:t>
      </w:r>
    </w:p>
    <w:p>
      <w:r>
        <w:t>Khóm 5</w:t>
      </w:r>
    </w:p>
    <w:p>
      <w:r>
        <w:t>1</w:t>
      </w:r>
    </w:p>
    <w:p>
      <w:r>
        <w:t>4</w:t>
      </w:r>
    </w:p>
    <w:p>
      <w:r>
        <w:t>05</w:t>
      </w:r>
    </w:p>
    <w:p>
      <w:r>
        <w:t>Khóm 6</w:t>
      </w:r>
    </w:p>
    <w:p>
      <w:r>
        <w:t>1</w:t>
      </w:r>
    </w:p>
    <w:p>
      <w:r>
        <w:t>5</w:t>
      </w:r>
    </w:p>
    <w:p>
      <w:r>
        <w:t>II</w:t>
      </w:r>
    </w:p>
    <w:p>
      <w:r>
        <w:t>Phường 2</w:t>
      </w:r>
    </w:p>
    <w:p>
      <w:r>
        <w:t>4</w:t>
      </w:r>
    </w:p>
    <w:p>
      <w:r>
        <w:t>12</w:t>
      </w:r>
    </w:p>
    <w:p>
      <w:r>
        <w:t>01</w:t>
      </w:r>
    </w:p>
    <w:p>
      <w:r>
        <w:t>Khóm 1</w:t>
      </w:r>
    </w:p>
    <w:p>
      <w:r>
        <w:t>1</w:t>
      </w:r>
    </w:p>
    <w:p>
      <w:r>
        <w:t>3</w:t>
      </w:r>
    </w:p>
    <w:p>
      <w:r>
        <w:t>02</w:t>
      </w:r>
    </w:p>
    <w:p>
      <w:r>
        <w:t>Khóm 2</w:t>
      </w:r>
    </w:p>
    <w:p>
      <w:r>
        <w:t>1</w:t>
      </w:r>
    </w:p>
    <w:p>
      <w:r>
        <w:t>3</w:t>
      </w:r>
    </w:p>
    <w:p>
      <w:r>
        <w:t>03</w:t>
      </w:r>
    </w:p>
    <w:p>
      <w:r>
        <w:t>Khóm 3</w:t>
      </w:r>
    </w:p>
    <w:p>
      <w:r>
        <w:t>1</w:t>
      </w:r>
    </w:p>
    <w:p>
      <w:r>
        <w:t>3</w:t>
      </w:r>
    </w:p>
    <w:p>
      <w:r>
        <w:t>04</w:t>
      </w:r>
    </w:p>
    <w:p>
      <w:r>
        <w:t>Khóm 5</w:t>
      </w:r>
    </w:p>
    <w:p>
      <w:r>
        <w:t>1</w:t>
      </w:r>
    </w:p>
    <w:p>
      <w:r>
        <w:t>3</w:t>
      </w:r>
    </w:p>
    <w:p>
      <w:r>
        <w:t>III</w:t>
      </w:r>
    </w:p>
    <w:p>
      <w:r>
        <w:t>Phường 4</w:t>
      </w:r>
    </w:p>
    <w:p>
      <w:r>
        <w:t>5</w:t>
      </w:r>
    </w:p>
    <w:p>
      <w:r>
        <w:t>16</w:t>
      </w:r>
    </w:p>
    <w:p>
      <w:r>
        <w:t>01</w:t>
      </w:r>
    </w:p>
    <w:p>
      <w:r>
        <w:t>Khóm 1</w:t>
      </w:r>
    </w:p>
    <w:p>
      <w:r>
        <w:t>1</w:t>
      </w:r>
    </w:p>
    <w:p>
      <w:r>
        <w:t>3</w:t>
      </w:r>
    </w:p>
    <w:p>
      <w:r>
        <w:t>02</w:t>
      </w:r>
    </w:p>
    <w:p>
      <w:r>
        <w:t>Khóm 2</w:t>
      </w:r>
    </w:p>
    <w:p>
      <w:r>
        <w:t>1</w:t>
      </w:r>
    </w:p>
    <w:p>
      <w:r>
        <w:t>3</w:t>
      </w:r>
    </w:p>
    <w:p>
      <w:r>
        <w:t>03</w:t>
      </w:r>
    </w:p>
    <w:p>
      <w:r>
        <w:t>Khóm 3</w:t>
      </w:r>
    </w:p>
    <w:p>
      <w:r>
        <w:t>1</w:t>
      </w:r>
    </w:p>
    <w:p>
      <w:r>
        <w:t>3</w:t>
      </w:r>
    </w:p>
    <w:p>
      <w:r>
        <w:t>04</w:t>
      </w:r>
    </w:p>
    <w:p>
      <w:r>
        <w:t>Khóm 4</w:t>
      </w:r>
    </w:p>
    <w:p>
      <w:r>
        <w:t>1</w:t>
      </w:r>
    </w:p>
    <w:p>
      <w:r>
        <w:t>4</w:t>
      </w:r>
    </w:p>
    <w:p>
      <w:r>
        <w:t>05</w:t>
      </w:r>
    </w:p>
    <w:p>
      <w:r>
        <w:t>Khóm 5</w:t>
      </w:r>
    </w:p>
    <w:p>
      <w:r>
        <w:t>1</w:t>
      </w:r>
    </w:p>
    <w:p>
      <w:r>
        <w:t>3</w:t>
      </w:r>
    </w:p>
    <w:p>
      <w:r>
        <w:t>IV</w:t>
      </w:r>
    </w:p>
    <w:p>
      <w:r>
        <w:t>Phường 5</w:t>
      </w:r>
    </w:p>
    <w:p>
      <w:r>
        <w:t>7</w:t>
      </w:r>
    </w:p>
    <w:p>
      <w:r>
        <w:t>28</w:t>
      </w:r>
    </w:p>
    <w:p>
      <w:r>
        <w:t>01</w:t>
      </w:r>
    </w:p>
    <w:p>
      <w:r>
        <w:t>Khóm 2</w:t>
      </w:r>
    </w:p>
    <w:p>
      <w:r>
        <w:t>1</w:t>
      </w:r>
    </w:p>
    <w:p>
      <w:r>
        <w:t>3</w:t>
      </w:r>
    </w:p>
    <w:p>
      <w:r>
        <w:t>02</w:t>
      </w:r>
    </w:p>
    <w:p>
      <w:r>
        <w:t>Khóm 3</w:t>
      </w:r>
    </w:p>
    <w:p>
      <w:r>
        <w:t>1</w:t>
      </w:r>
    </w:p>
    <w:p>
      <w:r>
        <w:t>4</w:t>
      </w:r>
    </w:p>
    <w:p>
      <w:r>
        <w:t>03</w:t>
      </w:r>
    </w:p>
    <w:p>
      <w:r>
        <w:t>Khóm 4</w:t>
      </w:r>
    </w:p>
    <w:p>
      <w:r>
        <w:t>1</w:t>
      </w:r>
    </w:p>
    <w:p>
      <w:r>
        <w:t>5</w:t>
      </w:r>
    </w:p>
    <w:p>
      <w:r>
        <w:t>04</w:t>
      </w:r>
    </w:p>
    <w:p>
      <w:r>
        <w:t>Khóm 5</w:t>
      </w:r>
    </w:p>
    <w:p>
      <w:r>
        <w:t>1</w:t>
      </w:r>
    </w:p>
    <w:p>
      <w:r>
        <w:t>5</w:t>
      </w:r>
    </w:p>
    <w:p>
      <w:r>
        <w:t>05</w:t>
      </w:r>
    </w:p>
    <w:p>
      <w:r>
        <w:t>Khóm 6</w:t>
      </w:r>
    </w:p>
    <w:p>
      <w:r>
        <w:t>1</w:t>
      </w:r>
    </w:p>
    <w:p>
      <w:r>
        <w:t>3</w:t>
      </w:r>
    </w:p>
    <w:p>
      <w:r>
        <w:t>06</w:t>
      </w:r>
    </w:p>
    <w:p>
      <w:r>
        <w:t>Khóm 7</w:t>
      </w:r>
    </w:p>
    <w:p>
      <w:r>
        <w:t>1</w:t>
      </w:r>
    </w:p>
    <w:p>
      <w:r>
        <w:t>3</w:t>
      </w:r>
    </w:p>
    <w:p>
      <w:r>
        <w:t>07</w:t>
      </w:r>
    </w:p>
    <w:p>
      <w:r>
        <w:t>Khóm 8</w:t>
      </w:r>
    </w:p>
    <w:p>
      <w:r>
        <w:t>1</w:t>
      </w:r>
    </w:p>
    <w:p>
      <w:r>
        <w:t>5</w:t>
      </w:r>
    </w:p>
    <w:p>
      <w:r>
        <w:t>V</w:t>
      </w:r>
    </w:p>
    <w:p>
      <w:r>
        <w:t>Phường 6</w:t>
      </w:r>
    </w:p>
    <w:p>
      <w:r>
        <w:t>10</w:t>
      </w:r>
    </w:p>
    <w:p>
      <w:r>
        <w:t>35</w:t>
      </w:r>
    </w:p>
    <w:p>
      <w:r>
        <w:t>01</w:t>
      </w:r>
    </w:p>
    <w:p>
      <w:r>
        <w:t>Khóm 1</w:t>
      </w:r>
    </w:p>
    <w:p>
      <w:r>
        <w:t>1</w:t>
      </w:r>
    </w:p>
    <w:p>
      <w:r>
        <w:t>3</w:t>
      </w:r>
    </w:p>
    <w:p>
      <w:r>
        <w:t>02</w:t>
      </w:r>
    </w:p>
    <w:p>
      <w:r>
        <w:t>Khóm 2</w:t>
      </w:r>
    </w:p>
    <w:p>
      <w:r>
        <w:t>1</w:t>
      </w:r>
    </w:p>
    <w:p>
      <w:r>
        <w:t>3</w:t>
      </w:r>
    </w:p>
    <w:p>
      <w:r>
        <w:t>03</w:t>
      </w:r>
    </w:p>
    <w:p>
      <w:r>
        <w:t>Khóm 3</w:t>
      </w:r>
    </w:p>
    <w:p>
      <w:r>
        <w:t>1</w:t>
      </w:r>
    </w:p>
    <w:p>
      <w:r>
        <w:t>3</w:t>
      </w:r>
    </w:p>
    <w:p>
      <w:r>
        <w:t>04</w:t>
      </w:r>
    </w:p>
    <w:p>
      <w:r>
        <w:t>Khóm 4</w:t>
      </w:r>
    </w:p>
    <w:p>
      <w:r>
        <w:t>1</w:t>
      </w:r>
    </w:p>
    <w:p>
      <w:r>
        <w:t>4</w:t>
      </w:r>
    </w:p>
    <w:p>
      <w:r>
        <w:t>05</w:t>
      </w:r>
    </w:p>
    <w:p>
      <w:r>
        <w:t>Khóm 5</w:t>
      </w:r>
    </w:p>
    <w:p>
      <w:r>
        <w:t>1</w:t>
      </w:r>
    </w:p>
    <w:p>
      <w:r>
        <w:t>3</w:t>
      </w:r>
    </w:p>
    <w:p>
      <w:r>
        <w:t>06</w:t>
      </w:r>
    </w:p>
    <w:p>
      <w:r>
        <w:t>Khóm 6</w:t>
      </w:r>
    </w:p>
    <w:p>
      <w:r>
        <w:t>1</w:t>
      </w:r>
    </w:p>
    <w:p>
      <w:r>
        <w:t>5</w:t>
      </w:r>
    </w:p>
    <w:p>
      <w:r>
        <w:t>07</w:t>
      </w:r>
    </w:p>
    <w:p>
      <w:r>
        <w:t>Khóm 7</w:t>
      </w:r>
    </w:p>
    <w:p>
      <w:r>
        <w:t>1</w:t>
      </w:r>
    </w:p>
    <w:p>
      <w:r>
        <w:t>5</w:t>
      </w:r>
    </w:p>
    <w:p>
      <w:r>
        <w:t>08</w:t>
      </w:r>
    </w:p>
    <w:p>
      <w:r>
        <w:t>Khóm 8</w:t>
      </w:r>
    </w:p>
    <w:p>
      <w:r>
        <w:t>1</w:t>
      </w:r>
    </w:p>
    <w:p>
      <w:r>
        <w:t>3</w:t>
      </w:r>
    </w:p>
    <w:p>
      <w:r>
        <w:t>09</w:t>
      </w:r>
    </w:p>
    <w:p>
      <w:r>
        <w:t>Khóm 9</w:t>
      </w:r>
    </w:p>
    <w:p>
      <w:r>
        <w:t>1</w:t>
      </w:r>
    </w:p>
    <w:p>
      <w:r>
        <w:t>3</w:t>
      </w:r>
    </w:p>
    <w:p>
      <w:r>
        <w:t>10</w:t>
      </w:r>
    </w:p>
    <w:p>
      <w:r>
        <w:t>Khóm 10</w:t>
      </w:r>
    </w:p>
    <w:p>
      <w:r>
        <w:t>1</w:t>
      </w:r>
    </w:p>
    <w:p>
      <w:r>
        <w:t>3</w:t>
      </w:r>
    </w:p>
    <w:p>
      <w:r>
        <w:t>VI</w:t>
      </w:r>
    </w:p>
    <w:p>
      <w:r>
        <w:t>Phường 7</w:t>
      </w:r>
    </w:p>
    <w:p>
      <w:r>
        <w:t>7</w:t>
      </w:r>
    </w:p>
    <w:p>
      <w:r>
        <w:t>22</w:t>
      </w:r>
    </w:p>
    <w:p>
      <w:r>
        <w:t>01</w:t>
      </w:r>
    </w:p>
    <w:p>
      <w:r>
        <w:t>Khóm 2</w:t>
      </w:r>
    </w:p>
    <w:p>
      <w:r>
        <w:t>1</w:t>
      </w:r>
    </w:p>
    <w:p>
      <w:r>
        <w:t>3</w:t>
      </w:r>
    </w:p>
    <w:p>
      <w:r>
        <w:t>02</w:t>
      </w:r>
    </w:p>
    <w:p>
      <w:r>
        <w:t>Khóm 3</w:t>
      </w:r>
    </w:p>
    <w:p>
      <w:r>
        <w:t>1</w:t>
      </w:r>
    </w:p>
    <w:p>
      <w:r>
        <w:t>3</w:t>
      </w:r>
    </w:p>
    <w:p>
      <w:r>
        <w:t>03</w:t>
      </w:r>
    </w:p>
    <w:p>
      <w:r>
        <w:t>Khóm 4</w:t>
      </w:r>
    </w:p>
    <w:p>
      <w:r>
        <w:t>1</w:t>
      </w:r>
    </w:p>
    <w:p>
      <w:r>
        <w:t>3</w:t>
      </w:r>
    </w:p>
    <w:p>
      <w:r>
        <w:t>04</w:t>
      </w:r>
    </w:p>
    <w:p>
      <w:r>
        <w:t>Khóm 5</w:t>
      </w:r>
    </w:p>
    <w:p>
      <w:r>
        <w:t>1</w:t>
      </w:r>
    </w:p>
    <w:p>
      <w:r>
        <w:t>3</w:t>
      </w:r>
    </w:p>
    <w:p>
      <w:r>
        <w:t>05</w:t>
      </w:r>
    </w:p>
    <w:p>
      <w:r>
        <w:t>Khóm 6</w:t>
      </w:r>
    </w:p>
    <w:p>
      <w:r>
        <w:t>1</w:t>
      </w:r>
    </w:p>
    <w:p>
      <w:r>
        <w:t>3</w:t>
      </w:r>
    </w:p>
    <w:p>
      <w:r>
        <w:t>06</w:t>
      </w:r>
    </w:p>
    <w:p>
      <w:r>
        <w:t>Khóm 7</w:t>
      </w:r>
    </w:p>
    <w:p>
      <w:r>
        <w:t>1</w:t>
      </w:r>
    </w:p>
    <w:p>
      <w:r>
        <w:t>4</w:t>
      </w:r>
    </w:p>
    <w:p>
      <w:r>
        <w:t>07</w:t>
      </w:r>
    </w:p>
    <w:p>
      <w:r>
        <w:t>Khóm 8</w:t>
      </w:r>
    </w:p>
    <w:p>
      <w:r>
        <w:t>1</w:t>
      </w:r>
    </w:p>
    <w:p>
      <w:r>
        <w:t>3</w:t>
      </w:r>
    </w:p>
    <w:p>
      <w:r>
        <w:t>VII</w:t>
      </w:r>
    </w:p>
    <w:p>
      <w:r>
        <w:t>Phường 8</w:t>
      </w:r>
    </w:p>
    <w:p>
      <w:r>
        <w:t>8</w:t>
      </w:r>
    </w:p>
    <w:p>
      <w:r>
        <w:t>32</w:t>
      </w:r>
    </w:p>
    <w:p>
      <w:r>
        <w:t>01</w:t>
      </w:r>
    </w:p>
    <w:p>
      <w:r>
        <w:t>Khóm 1</w:t>
      </w:r>
    </w:p>
    <w:p>
      <w:r>
        <w:t>1</w:t>
      </w:r>
    </w:p>
    <w:p>
      <w:r>
        <w:t>5</w:t>
      </w:r>
    </w:p>
    <w:p>
      <w:r>
        <w:t>02</w:t>
      </w:r>
    </w:p>
    <w:p>
      <w:r>
        <w:t>Khóm 2</w:t>
      </w:r>
    </w:p>
    <w:p>
      <w:r>
        <w:t>1</w:t>
      </w:r>
    </w:p>
    <w:p>
      <w:r>
        <w:t>4</w:t>
      </w:r>
    </w:p>
    <w:p>
      <w:r>
        <w:t>03</w:t>
      </w:r>
    </w:p>
    <w:p>
      <w:r>
        <w:t>Khóm 3</w:t>
      </w:r>
    </w:p>
    <w:p>
      <w:r>
        <w:t>1</w:t>
      </w:r>
    </w:p>
    <w:p>
      <w:r>
        <w:t>3</w:t>
      </w:r>
    </w:p>
    <w:p>
      <w:r>
        <w:t>04</w:t>
      </w:r>
    </w:p>
    <w:p>
      <w:r>
        <w:t>Khóm 4</w:t>
      </w:r>
    </w:p>
    <w:p>
      <w:r>
        <w:t>1</w:t>
      </w:r>
    </w:p>
    <w:p>
      <w:r>
        <w:t>4</w:t>
      </w:r>
    </w:p>
    <w:p>
      <w:r>
        <w:t>05</w:t>
      </w:r>
    </w:p>
    <w:p>
      <w:r>
        <w:t>Khóm 5</w:t>
      </w:r>
    </w:p>
    <w:p>
      <w:r>
        <w:t>1</w:t>
      </w:r>
    </w:p>
    <w:p>
      <w:r>
        <w:t>3</w:t>
      </w:r>
    </w:p>
    <w:p>
      <w:r>
        <w:t>06</w:t>
      </w:r>
    </w:p>
    <w:p>
      <w:r>
        <w:t>Khóm 6</w:t>
      </w:r>
    </w:p>
    <w:p>
      <w:r>
        <w:t>1</w:t>
      </w:r>
    </w:p>
    <w:p>
      <w:r>
        <w:t>3</w:t>
      </w:r>
    </w:p>
    <w:p>
      <w:r>
        <w:t>07</w:t>
      </w:r>
    </w:p>
    <w:p>
      <w:r>
        <w:t>Khóm 7</w:t>
      </w:r>
    </w:p>
    <w:p>
      <w:r>
        <w:t>1</w:t>
      </w:r>
    </w:p>
    <w:p>
      <w:r>
        <w:t>5</w:t>
      </w:r>
    </w:p>
    <w:p>
      <w:r>
        <w:t>08</w:t>
      </w:r>
    </w:p>
    <w:p>
      <w:r>
        <w:t>Khóm 8</w:t>
      </w:r>
    </w:p>
    <w:p>
      <w:r>
        <w:t>1</w:t>
      </w:r>
    </w:p>
    <w:p>
      <w:r>
        <w:t>5</w:t>
      </w:r>
    </w:p>
    <w:p>
      <w:r>
        <w:t>VIII</w:t>
      </w:r>
    </w:p>
    <w:p>
      <w:r>
        <w:t>Phường 9</w:t>
      </w:r>
    </w:p>
    <w:p>
      <w:r>
        <w:t>6</w:t>
      </w:r>
    </w:p>
    <w:p>
      <w:r>
        <w:t>22</w:t>
      </w:r>
    </w:p>
    <w:p>
      <w:r>
        <w:t>01</w:t>
      </w:r>
    </w:p>
    <w:p>
      <w:r>
        <w:t>Khóm 1</w:t>
      </w:r>
    </w:p>
    <w:p>
      <w:r>
        <w:t>1</w:t>
      </w:r>
    </w:p>
    <w:p>
      <w:r>
        <w:t>3</w:t>
      </w:r>
    </w:p>
    <w:p>
      <w:r>
        <w:t>02</w:t>
      </w:r>
    </w:p>
    <w:p>
      <w:r>
        <w:t>Khóm 2</w:t>
      </w:r>
    </w:p>
    <w:p>
      <w:r>
        <w:t>1</w:t>
      </w:r>
    </w:p>
    <w:p>
      <w:r>
        <w:t>3</w:t>
      </w:r>
    </w:p>
    <w:p>
      <w:r>
        <w:t>03</w:t>
      </w:r>
    </w:p>
    <w:p>
      <w:r>
        <w:t>Khóm 3</w:t>
      </w:r>
    </w:p>
    <w:p>
      <w:r>
        <w:t>1</w:t>
      </w:r>
    </w:p>
    <w:p>
      <w:r>
        <w:t>3</w:t>
      </w:r>
    </w:p>
    <w:p>
      <w:r>
        <w:t>04</w:t>
      </w:r>
    </w:p>
    <w:p>
      <w:r>
        <w:t>Khóm 4</w:t>
      </w:r>
    </w:p>
    <w:p>
      <w:r>
        <w:t>1</w:t>
      </w:r>
    </w:p>
    <w:p>
      <w:r>
        <w:t>4</w:t>
      </w:r>
    </w:p>
    <w:p>
      <w:r>
        <w:t>05</w:t>
      </w:r>
    </w:p>
    <w:p>
      <w:r>
        <w:t>Khóm 5</w:t>
      </w:r>
    </w:p>
    <w:p>
      <w:r>
        <w:t>1</w:t>
      </w:r>
    </w:p>
    <w:p>
      <w:r>
        <w:t>4</w:t>
      </w:r>
    </w:p>
    <w:p>
      <w:r>
        <w:t>06</w:t>
      </w:r>
    </w:p>
    <w:p>
      <w:r>
        <w:t>Khóm 6</w:t>
      </w:r>
    </w:p>
    <w:p>
      <w:r>
        <w:t>1</w:t>
      </w:r>
    </w:p>
    <w:p>
      <w:r>
        <w:t>5</w:t>
      </w:r>
    </w:p>
    <w:p>
      <w:r>
        <w:t>IX</w:t>
      </w:r>
    </w:p>
    <w:p>
      <w:r>
        <w:t>Phường Tân Xuyên</w:t>
      </w:r>
    </w:p>
    <w:p>
      <w:r>
        <w:t>5</w:t>
      </w:r>
    </w:p>
    <w:p>
      <w:r>
        <w:t>18</w:t>
      </w:r>
    </w:p>
    <w:p>
      <w:r>
        <w:t>01</w:t>
      </w:r>
    </w:p>
    <w:p>
      <w:r>
        <w:t>Khóm 1</w:t>
      </w:r>
    </w:p>
    <w:p>
      <w:r>
        <w:t>1</w:t>
      </w:r>
    </w:p>
    <w:p>
      <w:r>
        <w:t>3</w:t>
      </w:r>
    </w:p>
    <w:p>
      <w:r>
        <w:t>02</w:t>
      </w:r>
    </w:p>
    <w:p>
      <w:r>
        <w:t>Khóm 2</w:t>
      </w:r>
    </w:p>
    <w:p>
      <w:r>
        <w:t>1</w:t>
      </w:r>
    </w:p>
    <w:p>
      <w:r>
        <w:t>3</w:t>
      </w:r>
    </w:p>
    <w:p>
      <w:r>
        <w:t>03</w:t>
      </w:r>
    </w:p>
    <w:p>
      <w:r>
        <w:t>Khóm 3</w:t>
      </w:r>
    </w:p>
    <w:p>
      <w:r>
        <w:t>1</w:t>
      </w:r>
    </w:p>
    <w:p>
      <w:r>
        <w:t>4</w:t>
      </w:r>
    </w:p>
    <w:p>
      <w:r>
        <w:t>04</w:t>
      </w:r>
    </w:p>
    <w:p>
      <w:r>
        <w:t>Khóm 4</w:t>
      </w:r>
    </w:p>
    <w:p>
      <w:r>
        <w:t>1</w:t>
      </w:r>
    </w:p>
    <w:p>
      <w:r>
        <w:t>5</w:t>
      </w:r>
    </w:p>
    <w:p>
      <w:r>
        <w:t>05</w:t>
      </w:r>
    </w:p>
    <w:p>
      <w:r>
        <w:t>Khóm 5</w:t>
      </w:r>
    </w:p>
    <w:p>
      <w:r>
        <w:t>1</w:t>
      </w:r>
    </w:p>
    <w:p>
      <w:r>
        <w:t>3</w:t>
      </w:r>
    </w:p>
    <w:p>
      <w:r>
        <w:t>X</w:t>
      </w:r>
    </w:p>
    <w:p>
      <w:r>
        <w:t>Phường Tân Thành</w:t>
      </w:r>
    </w:p>
    <w:p>
      <w:r>
        <w:t>5</w:t>
      </w:r>
    </w:p>
    <w:p>
      <w:r>
        <w:t>15</w:t>
      </w:r>
    </w:p>
    <w:p>
      <w:r>
        <w:t>01</w:t>
      </w:r>
    </w:p>
    <w:p>
      <w:r>
        <w:t>Khóm 1</w:t>
      </w:r>
    </w:p>
    <w:p>
      <w:r>
        <w:t>1</w:t>
      </w:r>
    </w:p>
    <w:p>
      <w:r>
        <w:t>3</w:t>
      </w:r>
    </w:p>
    <w:p>
      <w:r>
        <w:t>02</w:t>
      </w:r>
    </w:p>
    <w:p>
      <w:r>
        <w:t>Khóm 2</w:t>
      </w:r>
    </w:p>
    <w:p>
      <w:r>
        <w:t>1</w:t>
      </w:r>
    </w:p>
    <w:p>
      <w:r>
        <w:t>3</w:t>
      </w:r>
    </w:p>
    <w:p>
      <w:r>
        <w:t>03</w:t>
      </w:r>
    </w:p>
    <w:p>
      <w:r>
        <w:t>Khóm 3</w:t>
      </w:r>
    </w:p>
    <w:p>
      <w:r>
        <w:t>1</w:t>
      </w:r>
    </w:p>
    <w:p>
      <w:r>
        <w:t>3</w:t>
      </w:r>
    </w:p>
    <w:p>
      <w:r>
        <w:t>04</w:t>
      </w:r>
    </w:p>
    <w:p>
      <w:r>
        <w:t>Khóm 4</w:t>
      </w:r>
    </w:p>
    <w:p>
      <w:r>
        <w:t>1</w:t>
      </w:r>
    </w:p>
    <w:p>
      <w:r>
        <w:t>3</w:t>
      </w:r>
    </w:p>
    <w:p>
      <w:r>
        <w:t>05</w:t>
      </w:r>
    </w:p>
    <w:p>
      <w:r>
        <w:t>Khóm 6</w:t>
      </w:r>
    </w:p>
    <w:p>
      <w:r>
        <w:t>1</w:t>
      </w:r>
    </w:p>
    <w:p>
      <w:r>
        <w:t>3</w:t>
      </w:r>
    </w:p>
    <w:p>
      <w:r>
        <w:t>XI</w:t>
      </w:r>
    </w:p>
    <w:p>
      <w:r>
        <w:t>Xã Tắc Vân</w:t>
      </w:r>
    </w:p>
    <w:p>
      <w:r>
        <w:t>4</w:t>
      </w:r>
    </w:p>
    <w:p>
      <w:r>
        <w:t>20</w:t>
      </w:r>
    </w:p>
    <w:p>
      <w:r>
        <w:t>01</w:t>
      </w:r>
    </w:p>
    <w:p>
      <w:r>
        <w:t>Ấp 1</w:t>
      </w:r>
    </w:p>
    <w:p>
      <w:r>
        <w:t>1</w:t>
      </w:r>
    </w:p>
    <w:p>
      <w:r>
        <w:t>5</w:t>
      </w:r>
    </w:p>
    <w:p>
      <w:r>
        <w:t>02</w:t>
      </w:r>
    </w:p>
    <w:p>
      <w:r>
        <w:t>Ấp 2</w:t>
      </w:r>
    </w:p>
    <w:p>
      <w:r>
        <w:t>1</w:t>
      </w:r>
    </w:p>
    <w:p>
      <w:r>
        <w:t>5</w:t>
      </w:r>
    </w:p>
    <w:p>
      <w:r>
        <w:t>03</w:t>
      </w:r>
    </w:p>
    <w:p>
      <w:r>
        <w:t>Ấp 3</w:t>
      </w:r>
    </w:p>
    <w:p>
      <w:r>
        <w:t>1</w:t>
      </w:r>
    </w:p>
    <w:p>
      <w:r>
        <w:t>5</w:t>
      </w:r>
    </w:p>
    <w:p>
      <w:r>
        <w:t>04</w:t>
      </w:r>
    </w:p>
    <w:p>
      <w:r>
        <w:t>Ấp 4</w:t>
      </w:r>
    </w:p>
    <w:p>
      <w:r>
        <w:t>1</w:t>
      </w:r>
    </w:p>
    <w:p>
      <w:r>
        <w:t>5</w:t>
      </w:r>
    </w:p>
    <w:p>
      <w:r>
        <w:t>XII</w:t>
      </w:r>
    </w:p>
    <w:p>
      <w:r>
        <w:t>Xã An Xuyên</w:t>
      </w:r>
    </w:p>
    <w:p>
      <w:r>
        <w:t>10</w:t>
      </w:r>
    </w:p>
    <w:p>
      <w:r>
        <w:t>31</w:t>
      </w:r>
    </w:p>
    <w:p>
      <w:r>
        <w:t>01</w:t>
      </w:r>
    </w:p>
    <w:p>
      <w:r>
        <w:t>Ấp 2</w:t>
      </w:r>
    </w:p>
    <w:p>
      <w:r>
        <w:t>1</w:t>
      </w:r>
    </w:p>
    <w:p>
      <w:r>
        <w:t>3</w:t>
      </w:r>
    </w:p>
    <w:p>
      <w:r>
        <w:t>02</w:t>
      </w:r>
    </w:p>
    <w:p>
      <w:r>
        <w:t>Ấp 3</w:t>
      </w:r>
    </w:p>
    <w:p>
      <w:r>
        <w:t>1</w:t>
      </w:r>
    </w:p>
    <w:p>
      <w:r>
        <w:t>4</w:t>
      </w:r>
    </w:p>
    <w:p>
      <w:r>
        <w:t>03</w:t>
      </w:r>
    </w:p>
    <w:p>
      <w:r>
        <w:t>Ấp 4</w:t>
      </w:r>
    </w:p>
    <w:p>
      <w:r>
        <w:t>1</w:t>
      </w:r>
    </w:p>
    <w:p>
      <w:r>
        <w:t>3</w:t>
      </w:r>
    </w:p>
    <w:p>
      <w:r>
        <w:t>04</w:t>
      </w:r>
    </w:p>
    <w:p>
      <w:r>
        <w:t>Ấp 5</w:t>
      </w:r>
    </w:p>
    <w:p>
      <w:r>
        <w:t>1</w:t>
      </w:r>
    </w:p>
    <w:p>
      <w:r>
        <w:t>3</w:t>
      </w:r>
    </w:p>
    <w:p>
      <w:r>
        <w:t>05</w:t>
      </w:r>
    </w:p>
    <w:p>
      <w:r>
        <w:t>Ấp 6</w:t>
      </w:r>
    </w:p>
    <w:p>
      <w:r>
        <w:t>1</w:t>
      </w:r>
    </w:p>
    <w:p>
      <w:r>
        <w:t>3</w:t>
      </w:r>
    </w:p>
    <w:p>
      <w:r>
        <w:t>06</w:t>
      </w:r>
    </w:p>
    <w:p>
      <w:r>
        <w:t>Ấp 8</w:t>
      </w:r>
    </w:p>
    <w:p>
      <w:r>
        <w:t>1</w:t>
      </w:r>
    </w:p>
    <w:p>
      <w:r>
        <w:t>3</w:t>
      </w:r>
    </w:p>
    <w:p>
      <w:r>
        <w:t>07</w:t>
      </w:r>
    </w:p>
    <w:p>
      <w:r>
        <w:t>Ấp Tân Thuộc</w:t>
      </w:r>
    </w:p>
    <w:p>
      <w:r>
        <w:t>1</w:t>
      </w:r>
    </w:p>
    <w:p>
      <w:r>
        <w:t>3</w:t>
      </w:r>
    </w:p>
    <w:p>
      <w:r>
        <w:t>08</w:t>
      </w:r>
    </w:p>
    <w:p>
      <w:r>
        <w:t>Ấp Tân Hiệp</w:t>
      </w:r>
    </w:p>
    <w:p>
      <w:r>
        <w:t>1</w:t>
      </w:r>
    </w:p>
    <w:p>
      <w:r>
        <w:t>3</w:t>
      </w:r>
    </w:p>
    <w:p>
      <w:r>
        <w:t>09</w:t>
      </w:r>
    </w:p>
    <w:p>
      <w:r>
        <w:t>Ấp Tân Dân</w:t>
      </w:r>
    </w:p>
    <w:p>
      <w:r>
        <w:t>1</w:t>
      </w:r>
    </w:p>
    <w:p>
      <w:r>
        <w:t>3</w:t>
      </w:r>
    </w:p>
    <w:p>
      <w:r>
        <w:t>10</w:t>
      </w:r>
    </w:p>
    <w:p>
      <w:r>
        <w:t>Ấp Tân Thời</w:t>
      </w:r>
    </w:p>
    <w:p>
      <w:r>
        <w:t>1</w:t>
      </w:r>
    </w:p>
    <w:p>
      <w:r>
        <w:t>3</w:t>
      </w:r>
    </w:p>
    <w:p>
      <w:r>
        <w:t>XIII</w:t>
      </w:r>
    </w:p>
    <w:p>
      <w:r>
        <w:t>Xã Tân Thành</w:t>
      </w:r>
    </w:p>
    <w:p>
      <w:r>
        <w:t>6</w:t>
      </w:r>
    </w:p>
    <w:p>
      <w:r>
        <w:t>20</w:t>
      </w:r>
    </w:p>
    <w:p>
      <w:r>
        <w:t>01</w:t>
      </w:r>
    </w:p>
    <w:p>
      <w:r>
        <w:t>Ấp 2</w:t>
      </w:r>
    </w:p>
    <w:p>
      <w:r>
        <w:t>1</w:t>
      </w:r>
    </w:p>
    <w:p>
      <w:r>
        <w:t>3</w:t>
      </w:r>
    </w:p>
    <w:p>
      <w:r>
        <w:t>02</w:t>
      </w:r>
    </w:p>
    <w:p>
      <w:r>
        <w:t>Ấp 3</w:t>
      </w:r>
    </w:p>
    <w:p>
      <w:r>
        <w:t>1</w:t>
      </w:r>
    </w:p>
    <w:p>
      <w:r>
        <w:t>3</w:t>
      </w:r>
    </w:p>
    <w:p>
      <w:r>
        <w:t>03</w:t>
      </w:r>
    </w:p>
    <w:p>
      <w:r>
        <w:t>Ấp 4</w:t>
      </w:r>
    </w:p>
    <w:p>
      <w:r>
        <w:t>1</w:t>
      </w:r>
    </w:p>
    <w:p>
      <w:r>
        <w:t>3</w:t>
      </w:r>
    </w:p>
    <w:p>
      <w:r>
        <w:t>04</w:t>
      </w:r>
    </w:p>
    <w:p>
      <w:r>
        <w:t>Ấp 5</w:t>
      </w:r>
    </w:p>
    <w:p>
      <w:r>
        <w:t>1</w:t>
      </w:r>
    </w:p>
    <w:p>
      <w:r>
        <w:t>5</w:t>
      </w:r>
    </w:p>
    <w:p>
      <w:r>
        <w:t>05</w:t>
      </w:r>
    </w:p>
    <w:p>
      <w:r>
        <w:t>Ấp 6</w:t>
      </w:r>
    </w:p>
    <w:p>
      <w:r>
        <w:t>1</w:t>
      </w:r>
    </w:p>
    <w:p>
      <w:r>
        <w:t>3</w:t>
      </w:r>
    </w:p>
    <w:p>
      <w:r>
        <w:t>06</w:t>
      </w:r>
    </w:p>
    <w:p>
      <w:r>
        <w:t>Ấp Bình Định</w:t>
      </w:r>
    </w:p>
    <w:p>
      <w:r>
        <w:t>1</w:t>
      </w:r>
    </w:p>
    <w:p>
      <w:r>
        <w:t>3</w:t>
      </w:r>
    </w:p>
    <w:p>
      <w:r>
        <w:t>XIV</w:t>
      </w:r>
    </w:p>
    <w:p>
      <w:r>
        <w:t>Xã Hoà Thành</w:t>
      </w:r>
    </w:p>
    <w:p>
      <w:r>
        <w:t>10</w:t>
      </w:r>
    </w:p>
    <w:p>
      <w:r>
        <w:t>30</w:t>
      </w:r>
    </w:p>
    <w:p>
      <w:r>
        <w:t>01</w:t>
      </w:r>
    </w:p>
    <w:p>
      <w:r>
        <w:t>Ấp Bùng Binh</w:t>
      </w:r>
    </w:p>
    <w:p>
      <w:r>
        <w:t>1</w:t>
      </w:r>
    </w:p>
    <w:p>
      <w:r>
        <w:t>3</w:t>
      </w:r>
    </w:p>
    <w:p>
      <w:r>
        <w:t>02</w:t>
      </w:r>
    </w:p>
    <w:p>
      <w:r>
        <w:t>Ấp Tân Hoá</w:t>
      </w:r>
    </w:p>
    <w:p>
      <w:r>
        <w:t>1</w:t>
      </w:r>
    </w:p>
    <w:p>
      <w:r>
        <w:t>3</w:t>
      </w:r>
    </w:p>
    <w:p>
      <w:r>
        <w:t>03</w:t>
      </w:r>
    </w:p>
    <w:p>
      <w:r>
        <w:t>Ấp Tân Hóa A</w:t>
      </w:r>
    </w:p>
    <w:p>
      <w:r>
        <w:t>1</w:t>
      </w:r>
    </w:p>
    <w:p>
      <w:r>
        <w:t>3</w:t>
      </w:r>
    </w:p>
    <w:p>
      <w:r>
        <w:t>04</w:t>
      </w:r>
    </w:p>
    <w:p>
      <w:r>
        <w:t>Ấp Tân Phong A</w:t>
      </w:r>
    </w:p>
    <w:p>
      <w:r>
        <w:t>1</w:t>
      </w:r>
    </w:p>
    <w:p>
      <w:r>
        <w:t>3</w:t>
      </w:r>
    </w:p>
    <w:p>
      <w:r>
        <w:t>05</w:t>
      </w:r>
    </w:p>
    <w:p>
      <w:r>
        <w:t>Ấp Tân Phong B</w:t>
      </w:r>
    </w:p>
    <w:p>
      <w:r>
        <w:t>1</w:t>
      </w:r>
    </w:p>
    <w:p>
      <w:r>
        <w:t>3</w:t>
      </w:r>
    </w:p>
    <w:p>
      <w:r>
        <w:t>06</w:t>
      </w:r>
    </w:p>
    <w:p>
      <w:r>
        <w:t>Ấp Hoà Nam</w:t>
      </w:r>
    </w:p>
    <w:p>
      <w:r>
        <w:t>1</w:t>
      </w:r>
    </w:p>
    <w:p>
      <w:r>
        <w:t>3</w:t>
      </w:r>
    </w:p>
    <w:p>
      <w:r>
        <w:t>07</w:t>
      </w:r>
    </w:p>
    <w:p>
      <w:r>
        <w:t>Ấp Hoà Trung</w:t>
      </w:r>
    </w:p>
    <w:p>
      <w:r>
        <w:t>1</w:t>
      </w:r>
    </w:p>
    <w:p>
      <w:r>
        <w:t>3</w:t>
      </w:r>
    </w:p>
    <w:p>
      <w:r>
        <w:t>08</w:t>
      </w:r>
    </w:p>
    <w:p>
      <w:r>
        <w:t>Ấp Tân Trung</w:t>
      </w:r>
    </w:p>
    <w:p>
      <w:r>
        <w:t>1</w:t>
      </w:r>
    </w:p>
    <w:p>
      <w:r>
        <w:t>3</w:t>
      </w:r>
    </w:p>
    <w:p>
      <w:r>
        <w:t>09</w:t>
      </w:r>
    </w:p>
    <w:p>
      <w:r>
        <w:t>Ấp Cái Ngang</w:t>
      </w:r>
    </w:p>
    <w:p>
      <w:r>
        <w:t>1</w:t>
      </w:r>
    </w:p>
    <w:p>
      <w:r>
        <w:t>3</w:t>
      </w:r>
    </w:p>
    <w:p>
      <w:r>
        <w:t>10</w:t>
      </w:r>
    </w:p>
    <w:p>
      <w:r>
        <w:t>Ấp Xóm Chùa</w:t>
      </w:r>
    </w:p>
    <w:p>
      <w:r>
        <w:t>1</w:t>
      </w:r>
    </w:p>
    <w:p>
      <w:r>
        <w:t>3</w:t>
      </w:r>
    </w:p>
    <w:p>
      <w:r>
        <w:t>XV</w:t>
      </w:r>
    </w:p>
    <w:p>
      <w:r>
        <w:t>Xã Định Bình</w:t>
      </w:r>
    </w:p>
    <w:p>
      <w:r>
        <w:t>7</w:t>
      </w:r>
    </w:p>
    <w:p>
      <w:r>
        <w:t>21</w:t>
      </w:r>
    </w:p>
    <w:p>
      <w:r>
        <w:t>01</w:t>
      </w:r>
    </w:p>
    <w:p>
      <w:r>
        <w:t>Ấp Cây Trâm A</w:t>
      </w:r>
    </w:p>
    <w:p>
      <w:r>
        <w:t>1</w:t>
      </w:r>
    </w:p>
    <w:p>
      <w:r>
        <w:t>3</w:t>
      </w:r>
    </w:p>
    <w:p>
      <w:r>
        <w:t>02</w:t>
      </w:r>
    </w:p>
    <w:p>
      <w:r>
        <w:t>Ấp Cây Trâm</w:t>
      </w:r>
    </w:p>
    <w:p>
      <w:r>
        <w:t>1</w:t>
      </w:r>
    </w:p>
    <w:p>
      <w:r>
        <w:t>3</w:t>
      </w:r>
    </w:p>
    <w:p>
      <w:r>
        <w:t>03</w:t>
      </w:r>
    </w:p>
    <w:p>
      <w:r>
        <w:t>Ấp Xóm Lung</w:t>
      </w:r>
    </w:p>
    <w:p>
      <w:r>
        <w:t>1</w:t>
      </w:r>
    </w:p>
    <w:p>
      <w:r>
        <w:t>3</w:t>
      </w:r>
    </w:p>
    <w:p>
      <w:r>
        <w:t>04</w:t>
      </w:r>
    </w:p>
    <w:p>
      <w:r>
        <w:t>Ấp Ba Dinh</w:t>
      </w:r>
    </w:p>
    <w:p>
      <w:r>
        <w:t>1</w:t>
      </w:r>
    </w:p>
    <w:p>
      <w:r>
        <w:t>3</w:t>
      </w:r>
    </w:p>
    <w:p>
      <w:r>
        <w:t>05</w:t>
      </w:r>
    </w:p>
    <w:p>
      <w:r>
        <w:t>Ấp Cái Ngang</w:t>
      </w:r>
    </w:p>
    <w:p>
      <w:r>
        <w:t>1</w:t>
      </w:r>
    </w:p>
    <w:p>
      <w:r>
        <w:t>3</w:t>
      </w:r>
    </w:p>
    <w:p>
      <w:r>
        <w:t>06</w:t>
      </w:r>
    </w:p>
    <w:p>
      <w:r>
        <w:t>Ấp Bình Thành</w:t>
      </w:r>
    </w:p>
    <w:p>
      <w:r>
        <w:t>1</w:t>
      </w:r>
    </w:p>
    <w:p>
      <w:r>
        <w:t>3</w:t>
      </w:r>
    </w:p>
    <w:p>
      <w:r>
        <w:t>07</w:t>
      </w:r>
    </w:p>
    <w:p>
      <w:r>
        <w:t>Ấp Xóm Lẫm</w:t>
      </w:r>
    </w:p>
    <w:p>
      <w:r>
        <w:t>1</w:t>
      </w:r>
    </w:p>
    <w:p>
      <w:r>
        <w:t>3</w:t>
      </w:r>
    </w:p>
    <w:p>
      <w:r>
        <w:t>XVI</w:t>
      </w:r>
    </w:p>
    <w:p>
      <w:r>
        <w:t>Xã Lý Văn Lâm</w:t>
      </w:r>
    </w:p>
    <w:p>
      <w:r>
        <w:t>8</w:t>
      </w:r>
    </w:p>
    <w:p>
      <w:r>
        <w:t>32</w:t>
      </w:r>
    </w:p>
    <w:p>
      <w:r>
        <w:t>01</w:t>
      </w:r>
    </w:p>
    <w:p>
      <w:r>
        <w:t>Ấp Bà Điều</w:t>
      </w:r>
    </w:p>
    <w:p>
      <w:r>
        <w:t>1</w:t>
      </w:r>
    </w:p>
    <w:p>
      <w:r>
        <w:t>5</w:t>
      </w:r>
    </w:p>
    <w:p>
      <w:r>
        <w:t>02</w:t>
      </w:r>
    </w:p>
    <w:p>
      <w:r>
        <w:t>Ấp Tân Hưng</w:t>
      </w:r>
    </w:p>
    <w:p>
      <w:r>
        <w:t>1</w:t>
      </w:r>
    </w:p>
    <w:p>
      <w:r>
        <w:t>3</w:t>
      </w:r>
    </w:p>
    <w:p>
      <w:r>
        <w:t>03</w:t>
      </w:r>
    </w:p>
    <w:p>
      <w:r>
        <w:t>Ấp Xóm Lớn</w:t>
      </w:r>
    </w:p>
    <w:p>
      <w:r>
        <w:t>1</w:t>
      </w:r>
    </w:p>
    <w:p>
      <w:r>
        <w:t>5</w:t>
      </w:r>
    </w:p>
    <w:p>
      <w:r>
        <w:t>04</w:t>
      </w:r>
    </w:p>
    <w:p>
      <w:r>
        <w:t>Ấp Ông Muộn</w:t>
      </w:r>
    </w:p>
    <w:p>
      <w:r>
        <w:t>1</w:t>
      </w:r>
    </w:p>
    <w:p>
      <w:r>
        <w:t>3</w:t>
      </w:r>
    </w:p>
    <w:p>
      <w:r>
        <w:t>05</w:t>
      </w:r>
    </w:p>
    <w:p>
      <w:r>
        <w:t>Ấp Lung Dừa</w:t>
      </w:r>
    </w:p>
    <w:p>
      <w:r>
        <w:t>1</w:t>
      </w:r>
    </w:p>
    <w:p>
      <w:r>
        <w:t>3</w:t>
      </w:r>
    </w:p>
    <w:p>
      <w:r>
        <w:t>06</w:t>
      </w:r>
    </w:p>
    <w:p>
      <w:r>
        <w:t>Ấp Thạnh Điền</w:t>
      </w:r>
    </w:p>
    <w:p>
      <w:r>
        <w:t>1</w:t>
      </w:r>
    </w:p>
    <w:p>
      <w:r>
        <w:t>5</w:t>
      </w:r>
    </w:p>
    <w:p>
      <w:r>
        <w:t>07</w:t>
      </w:r>
    </w:p>
    <w:p>
      <w:r>
        <w:t>Ấp Chánh</w:t>
      </w:r>
    </w:p>
    <w:p>
      <w:r>
        <w:t>1</w:t>
      </w:r>
    </w:p>
    <w:p>
      <w:r>
        <w:t>3</w:t>
      </w:r>
    </w:p>
    <w:p>
      <w:r>
        <w:t>08</w:t>
      </w:r>
    </w:p>
    <w:p>
      <w:r>
        <w:t>Ấp Bào Sơn</w:t>
      </w:r>
    </w:p>
    <w:p>
      <w:r>
        <w:t>1</w:t>
      </w:r>
    </w:p>
    <w:p>
      <w:r>
        <w:t>5</w:t>
      </w:r>
    </w:p>
    <w:p>
      <w:r>
        <w:t>XVII</w:t>
      </w:r>
    </w:p>
    <w:p>
      <w:r>
        <w:t>Xã Hòa Tân</w:t>
      </w:r>
    </w:p>
    <w:p>
      <w:r>
        <w:t>8</w:t>
      </w:r>
    </w:p>
    <w:p>
      <w:r>
        <w:t>24</w:t>
      </w:r>
    </w:p>
    <w:p>
      <w:r>
        <w:t>01</w:t>
      </w:r>
    </w:p>
    <w:p>
      <w:r>
        <w:t>Ấp Bùng Binh 1</w:t>
      </w:r>
    </w:p>
    <w:p>
      <w:r>
        <w:t>1</w:t>
      </w:r>
    </w:p>
    <w:p>
      <w:r>
        <w:t>3</w:t>
      </w:r>
    </w:p>
    <w:p>
      <w:r>
        <w:t>02</w:t>
      </w:r>
    </w:p>
    <w:p>
      <w:r>
        <w:t>Ấp Bùng Binh 2</w:t>
      </w:r>
    </w:p>
    <w:p>
      <w:r>
        <w:t>1</w:t>
      </w:r>
    </w:p>
    <w:p>
      <w:r>
        <w:t>3</w:t>
      </w:r>
    </w:p>
    <w:p>
      <w:r>
        <w:t>03</w:t>
      </w:r>
    </w:p>
    <w:p>
      <w:r>
        <w:t>Ấp Gành Hào 1</w:t>
      </w:r>
    </w:p>
    <w:p>
      <w:r>
        <w:t>1</w:t>
      </w:r>
    </w:p>
    <w:p>
      <w:r>
        <w:t>3</w:t>
      </w:r>
    </w:p>
    <w:p>
      <w:r>
        <w:t>04</w:t>
      </w:r>
    </w:p>
    <w:p>
      <w:r>
        <w:t>Ấp Gành Hào 2</w:t>
      </w:r>
    </w:p>
    <w:p>
      <w:r>
        <w:t>1</w:t>
      </w:r>
    </w:p>
    <w:p>
      <w:r>
        <w:t>3</w:t>
      </w:r>
    </w:p>
    <w:p>
      <w:r>
        <w:t>05</w:t>
      </w:r>
    </w:p>
    <w:p>
      <w:r>
        <w:t>Ấp Cái Nai</w:t>
      </w:r>
    </w:p>
    <w:p>
      <w:r>
        <w:t>1</w:t>
      </w:r>
    </w:p>
    <w:p>
      <w:r>
        <w:t>3</w:t>
      </w:r>
    </w:p>
    <w:p>
      <w:r>
        <w:t>06</w:t>
      </w:r>
    </w:p>
    <w:p>
      <w:r>
        <w:t>Ấp Cái Su</w:t>
      </w:r>
    </w:p>
    <w:p>
      <w:r>
        <w:t>1</w:t>
      </w:r>
    </w:p>
    <w:p>
      <w:r>
        <w:t>3</w:t>
      </w:r>
    </w:p>
    <w:p>
      <w:r>
        <w:t>07</w:t>
      </w:r>
    </w:p>
    <w:p>
      <w:r>
        <w:t>Ấp Xóm Chùa</w:t>
      </w:r>
    </w:p>
    <w:p>
      <w:r>
        <w:t>1</w:t>
      </w:r>
    </w:p>
    <w:p>
      <w:r>
        <w:t>3</w:t>
      </w:r>
    </w:p>
    <w:p>
      <w:r>
        <w:t>08</w:t>
      </w:r>
    </w:p>
    <w:p>
      <w:r>
        <w:t>Ấp Hòa Đông</w:t>
      </w:r>
    </w:p>
    <w:p>
      <w:r>
        <w:t>1</w:t>
      </w:r>
    </w:p>
    <w:p>
      <w:r>
        <w:t>3</w:t>
      </w:r>
    </w:p>
    <w:p>
      <w:r>
        <w:t>B</w:t>
      </w:r>
    </w:p>
    <w:p>
      <w:r>
        <w:t>HUYỆN TRẦN VĂN THỜI</w:t>
      </w:r>
    </w:p>
    <w:p>
      <w:r>
        <w:t>153</w:t>
      </w:r>
    </w:p>
    <w:p>
      <w:r>
        <w:t>478</w:t>
      </w:r>
    </w:p>
    <w:p>
      <w:r>
        <w:t>I</w:t>
      </w:r>
    </w:p>
    <w:p>
      <w:r>
        <w:t>Thị trấn Trần Văn Thời</w:t>
      </w:r>
    </w:p>
    <w:p>
      <w:r>
        <w:t>9</w:t>
      </w:r>
    </w:p>
    <w:p>
      <w:r>
        <w:t>27</w:t>
      </w:r>
    </w:p>
    <w:p>
      <w:r>
        <w:t>01</w:t>
      </w:r>
    </w:p>
    <w:p>
      <w:r>
        <w:t>Khóm 1</w:t>
      </w:r>
    </w:p>
    <w:p>
      <w:r>
        <w:t>1</w:t>
      </w:r>
    </w:p>
    <w:p>
      <w:r>
        <w:t>3</w:t>
      </w:r>
    </w:p>
    <w:p>
      <w:r>
        <w:t>02</w:t>
      </w:r>
    </w:p>
    <w:p>
      <w:r>
        <w:t>Khóm 2</w:t>
      </w:r>
    </w:p>
    <w:p>
      <w:r>
        <w:t>1</w:t>
      </w:r>
    </w:p>
    <w:p>
      <w:r>
        <w:t>3</w:t>
      </w:r>
    </w:p>
    <w:p>
      <w:r>
        <w:t>03</w:t>
      </w:r>
    </w:p>
    <w:p>
      <w:r>
        <w:t>Khóm 3</w:t>
      </w:r>
    </w:p>
    <w:p>
      <w:r>
        <w:t>1</w:t>
      </w:r>
    </w:p>
    <w:p>
      <w:r>
        <w:t>3</w:t>
      </w:r>
    </w:p>
    <w:p>
      <w:r>
        <w:t>04</w:t>
      </w:r>
    </w:p>
    <w:p>
      <w:r>
        <w:t>Khóm 4</w:t>
      </w:r>
    </w:p>
    <w:p>
      <w:r>
        <w:t>1</w:t>
      </w:r>
    </w:p>
    <w:p>
      <w:r>
        <w:t>3</w:t>
      </w:r>
    </w:p>
    <w:p>
      <w:r>
        <w:t>05</w:t>
      </w:r>
    </w:p>
    <w:p>
      <w:r>
        <w:t>Khóm 5</w:t>
      </w:r>
    </w:p>
    <w:p>
      <w:r>
        <w:t>1</w:t>
      </w:r>
    </w:p>
    <w:p>
      <w:r>
        <w:t>3</w:t>
      </w:r>
    </w:p>
    <w:p>
      <w:r>
        <w:t>06</w:t>
      </w:r>
    </w:p>
    <w:p>
      <w:r>
        <w:t>Khóm 6</w:t>
      </w:r>
    </w:p>
    <w:p>
      <w:r>
        <w:t>1</w:t>
      </w:r>
    </w:p>
    <w:p>
      <w:r>
        <w:t>3</w:t>
      </w:r>
    </w:p>
    <w:p>
      <w:r>
        <w:t>07</w:t>
      </w:r>
    </w:p>
    <w:p>
      <w:r>
        <w:t>Khóm 7</w:t>
      </w:r>
    </w:p>
    <w:p>
      <w:r>
        <w:t>1</w:t>
      </w:r>
    </w:p>
    <w:p>
      <w:r>
        <w:t>3</w:t>
      </w:r>
    </w:p>
    <w:p>
      <w:r>
        <w:t>08</w:t>
      </w:r>
    </w:p>
    <w:p>
      <w:r>
        <w:t>Khóm 8</w:t>
      </w:r>
    </w:p>
    <w:p>
      <w:r>
        <w:t>1</w:t>
      </w:r>
    </w:p>
    <w:p>
      <w:r>
        <w:t>3</w:t>
      </w:r>
    </w:p>
    <w:p>
      <w:r>
        <w:t>09</w:t>
      </w:r>
    </w:p>
    <w:p>
      <w:r>
        <w:t>Khóm 9</w:t>
      </w:r>
    </w:p>
    <w:p>
      <w:r>
        <w:t>1</w:t>
      </w:r>
    </w:p>
    <w:p>
      <w:r>
        <w:t>3</w:t>
      </w:r>
    </w:p>
    <w:p>
      <w:r>
        <w:t>II</w:t>
      </w:r>
    </w:p>
    <w:p>
      <w:r>
        <w:t>Thị trấn Sông Đốc</w:t>
      </w:r>
    </w:p>
    <w:p>
      <w:r>
        <w:t>13</w:t>
      </w:r>
    </w:p>
    <w:p>
      <w:r>
        <w:t>48</w:t>
      </w:r>
    </w:p>
    <w:p>
      <w:r>
        <w:t>01</w:t>
      </w:r>
    </w:p>
    <w:p>
      <w:r>
        <w:t>Khóm 1</w:t>
      </w:r>
    </w:p>
    <w:p>
      <w:r>
        <w:t>1</w:t>
      </w:r>
    </w:p>
    <w:p>
      <w:r>
        <w:t>5</w:t>
      </w:r>
    </w:p>
    <w:p>
      <w:r>
        <w:t>02</w:t>
      </w:r>
    </w:p>
    <w:p>
      <w:r>
        <w:t>Khóm 2</w:t>
      </w:r>
    </w:p>
    <w:p>
      <w:r>
        <w:t>1</w:t>
      </w:r>
    </w:p>
    <w:p>
      <w:r>
        <w:t>4</w:t>
      </w:r>
    </w:p>
    <w:p>
      <w:r>
        <w:t>03</w:t>
      </w:r>
    </w:p>
    <w:p>
      <w:r>
        <w:t>Khóm 3</w:t>
      </w:r>
    </w:p>
    <w:p>
      <w:r>
        <w:t>1</w:t>
      </w:r>
    </w:p>
    <w:p>
      <w:r>
        <w:t>3</w:t>
      </w:r>
    </w:p>
    <w:p>
      <w:r>
        <w:t>04</w:t>
      </w:r>
    </w:p>
    <w:p>
      <w:r>
        <w:t>Khóm 4</w:t>
      </w:r>
    </w:p>
    <w:p>
      <w:r>
        <w:t>1</w:t>
      </w:r>
    </w:p>
    <w:p>
      <w:r>
        <w:t>5</w:t>
      </w:r>
    </w:p>
    <w:p>
      <w:r>
        <w:t>05</w:t>
      </w:r>
    </w:p>
    <w:p>
      <w:r>
        <w:t>Khóm 5</w:t>
      </w:r>
    </w:p>
    <w:p>
      <w:r>
        <w:t>1</w:t>
      </w:r>
    </w:p>
    <w:p>
      <w:r>
        <w:t>3</w:t>
      </w:r>
    </w:p>
    <w:p>
      <w:r>
        <w:t>06</w:t>
      </w:r>
    </w:p>
    <w:p>
      <w:r>
        <w:t>Khóm 6A</w:t>
      </w:r>
    </w:p>
    <w:p>
      <w:r>
        <w:t>1</w:t>
      </w:r>
    </w:p>
    <w:p>
      <w:r>
        <w:t>5</w:t>
      </w:r>
    </w:p>
    <w:p>
      <w:r>
        <w:t>07</w:t>
      </w:r>
    </w:p>
    <w:p>
      <w:r>
        <w:t>Khóm 6B</w:t>
      </w:r>
    </w:p>
    <w:p>
      <w:r>
        <w:t>1</w:t>
      </w:r>
    </w:p>
    <w:p>
      <w:r>
        <w:t>3</w:t>
      </w:r>
    </w:p>
    <w:p>
      <w:r>
        <w:t>08</w:t>
      </w:r>
    </w:p>
    <w:p>
      <w:r>
        <w:t>Khóm 7</w:t>
      </w:r>
    </w:p>
    <w:p>
      <w:r>
        <w:t>1</w:t>
      </w:r>
    </w:p>
    <w:p>
      <w:r>
        <w:t>5</w:t>
      </w:r>
    </w:p>
    <w:p>
      <w:r>
        <w:t>09</w:t>
      </w:r>
    </w:p>
    <w:p>
      <w:r>
        <w:t>Khóm 8</w:t>
      </w:r>
    </w:p>
    <w:p>
      <w:r>
        <w:t>1</w:t>
      </w:r>
    </w:p>
    <w:p>
      <w:r>
        <w:t>3</w:t>
      </w:r>
    </w:p>
    <w:p>
      <w:r>
        <w:t>10</w:t>
      </w:r>
    </w:p>
    <w:p>
      <w:r>
        <w:t>Khóm 9</w:t>
      </w:r>
    </w:p>
    <w:p>
      <w:r>
        <w:t>1</w:t>
      </w:r>
    </w:p>
    <w:p>
      <w:r>
        <w:t>3</w:t>
      </w:r>
    </w:p>
    <w:p>
      <w:r>
        <w:t>11</w:t>
      </w:r>
    </w:p>
    <w:p>
      <w:r>
        <w:t>Khóm 10</w:t>
      </w:r>
    </w:p>
    <w:p>
      <w:r>
        <w:t>1</w:t>
      </w:r>
    </w:p>
    <w:p>
      <w:r>
        <w:t>3</w:t>
      </w:r>
    </w:p>
    <w:p>
      <w:r>
        <w:t>12</w:t>
      </w:r>
    </w:p>
    <w:p>
      <w:r>
        <w:t>Khóm 11</w:t>
      </w:r>
    </w:p>
    <w:p>
      <w:r>
        <w:t>1</w:t>
      </w:r>
    </w:p>
    <w:p>
      <w:r>
        <w:t>3</w:t>
      </w:r>
    </w:p>
    <w:p>
      <w:r>
        <w:t>13</w:t>
      </w:r>
    </w:p>
    <w:p>
      <w:r>
        <w:t>Khóm 12</w:t>
      </w:r>
    </w:p>
    <w:p>
      <w:r>
        <w:t>1</w:t>
      </w:r>
    </w:p>
    <w:p>
      <w:r>
        <w:t>3</w:t>
      </w:r>
    </w:p>
    <w:p>
      <w:r>
        <w:t>III</w:t>
      </w:r>
    </w:p>
    <w:p>
      <w:r>
        <w:t>Xã Khánh Bình Đông</w:t>
      </w:r>
    </w:p>
    <w:p>
      <w:r>
        <w:t>16</w:t>
      </w:r>
    </w:p>
    <w:p>
      <w:r>
        <w:t>48</w:t>
      </w:r>
    </w:p>
    <w:p>
      <w:r>
        <w:t>01</w:t>
      </w:r>
    </w:p>
    <w:p>
      <w:r>
        <w:t>Ấp 2</w:t>
      </w:r>
    </w:p>
    <w:p>
      <w:r>
        <w:t>1</w:t>
      </w:r>
    </w:p>
    <w:p>
      <w:r>
        <w:t>3</w:t>
      </w:r>
    </w:p>
    <w:p>
      <w:r>
        <w:t>02</w:t>
      </w:r>
    </w:p>
    <w:p>
      <w:r>
        <w:t>Ấp 2B</w:t>
      </w:r>
    </w:p>
    <w:p>
      <w:r>
        <w:t>1</w:t>
      </w:r>
    </w:p>
    <w:p>
      <w:r>
        <w:t>3</w:t>
      </w:r>
    </w:p>
    <w:p>
      <w:r>
        <w:t>03</w:t>
      </w:r>
    </w:p>
    <w:p>
      <w:r>
        <w:t>Ấp 4</w:t>
      </w:r>
    </w:p>
    <w:p>
      <w:r>
        <w:t>1</w:t>
      </w:r>
    </w:p>
    <w:p>
      <w:r>
        <w:t>3</w:t>
      </w:r>
    </w:p>
    <w:p>
      <w:r>
        <w:t>04</w:t>
      </w:r>
    </w:p>
    <w:p>
      <w:r>
        <w:t>Ấp 5</w:t>
      </w:r>
    </w:p>
    <w:p>
      <w:r>
        <w:t>1</w:t>
      </w:r>
    </w:p>
    <w:p>
      <w:r>
        <w:t>3</w:t>
      </w:r>
    </w:p>
    <w:p>
      <w:r>
        <w:t>05</w:t>
      </w:r>
    </w:p>
    <w:p>
      <w:r>
        <w:t>Ấp 6</w:t>
      </w:r>
    </w:p>
    <w:p>
      <w:r>
        <w:t>1</w:t>
      </w:r>
    </w:p>
    <w:p>
      <w:r>
        <w:t>3</w:t>
      </w:r>
    </w:p>
    <w:p>
      <w:r>
        <w:t>06</w:t>
      </w:r>
    </w:p>
    <w:p>
      <w:r>
        <w:t>Ấp 7</w:t>
      </w:r>
    </w:p>
    <w:p>
      <w:r>
        <w:t>1</w:t>
      </w:r>
    </w:p>
    <w:p>
      <w:r>
        <w:t>3</w:t>
      </w:r>
    </w:p>
    <w:p>
      <w:r>
        <w:t>07</w:t>
      </w:r>
    </w:p>
    <w:p>
      <w:r>
        <w:t>Ấp 8</w:t>
      </w:r>
    </w:p>
    <w:p>
      <w:r>
        <w:t>1</w:t>
      </w:r>
    </w:p>
    <w:p>
      <w:r>
        <w:t>3</w:t>
      </w:r>
    </w:p>
    <w:p>
      <w:r>
        <w:t>08</w:t>
      </w:r>
    </w:p>
    <w:p>
      <w:r>
        <w:t>Ấp 9</w:t>
      </w:r>
    </w:p>
    <w:p>
      <w:r>
        <w:t>1</w:t>
      </w:r>
    </w:p>
    <w:p>
      <w:r>
        <w:t>3</w:t>
      </w:r>
    </w:p>
    <w:p>
      <w:r>
        <w:t>09</w:t>
      </w:r>
    </w:p>
    <w:p>
      <w:r>
        <w:t>Ấp 12A</w:t>
      </w:r>
    </w:p>
    <w:p>
      <w:r>
        <w:t>1</w:t>
      </w:r>
    </w:p>
    <w:p>
      <w:r>
        <w:t>3</w:t>
      </w:r>
    </w:p>
    <w:p>
      <w:r>
        <w:t>10</w:t>
      </w:r>
    </w:p>
    <w:p>
      <w:r>
        <w:t>Ấp 12B</w:t>
      </w:r>
    </w:p>
    <w:p>
      <w:r>
        <w:t>1</w:t>
      </w:r>
    </w:p>
    <w:p>
      <w:r>
        <w:t>3</w:t>
      </w:r>
    </w:p>
    <w:p>
      <w:r>
        <w:t>11</w:t>
      </w:r>
    </w:p>
    <w:p>
      <w:r>
        <w:t>Ấp Minh Hà A</w:t>
      </w:r>
    </w:p>
    <w:p>
      <w:r>
        <w:t>1</w:t>
      </w:r>
    </w:p>
    <w:p>
      <w:r>
        <w:t>3</w:t>
      </w:r>
    </w:p>
    <w:p>
      <w:r>
        <w:t>12</w:t>
      </w:r>
    </w:p>
    <w:p>
      <w:r>
        <w:t>Ấp Minh Hà B</w:t>
      </w:r>
    </w:p>
    <w:p>
      <w:r>
        <w:t>1</w:t>
      </w:r>
    </w:p>
    <w:p>
      <w:r>
        <w:t>3</w:t>
      </w:r>
    </w:p>
    <w:p>
      <w:r>
        <w:t>13</w:t>
      </w:r>
    </w:p>
    <w:p>
      <w:r>
        <w:t>Ấp Lung Bạ</w:t>
      </w:r>
    </w:p>
    <w:p>
      <w:r>
        <w:t>1</w:t>
      </w:r>
    </w:p>
    <w:p>
      <w:r>
        <w:t>3</w:t>
      </w:r>
    </w:p>
    <w:p>
      <w:r>
        <w:t>14</w:t>
      </w:r>
    </w:p>
    <w:p>
      <w:r>
        <w:t>Ấp Rạch Nhum</w:t>
      </w:r>
    </w:p>
    <w:p>
      <w:r>
        <w:t>1</w:t>
      </w:r>
    </w:p>
    <w:p>
      <w:r>
        <w:t>3</w:t>
      </w:r>
    </w:p>
    <w:p>
      <w:r>
        <w:t>15</w:t>
      </w:r>
    </w:p>
    <w:p>
      <w:r>
        <w:t>Ấp Tham Trơi</w:t>
      </w:r>
    </w:p>
    <w:p>
      <w:r>
        <w:t>1</w:t>
      </w:r>
    </w:p>
    <w:p>
      <w:r>
        <w:t>3</w:t>
      </w:r>
    </w:p>
    <w:p>
      <w:r>
        <w:t>16</w:t>
      </w:r>
    </w:p>
    <w:p>
      <w:r>
        <w:t>Ấp Tham Trơi B</w:t>
      </w:r>
    </w:p>
    <w:p>
      <w:r>
        <w:t>1</w:t>
      </w:r>
    </w:p>
    <w:p>
      <w:r>
        <w:t>3</w:t>
      </w:r>
    </w:p>
    <w:p>
      <w:r>
        <w:t>IV</w:t>
      </w:r>
    </w:p>
    <w:p>
      <w:r>
        <w:t>Xã Lợi An</w:t>
      </w:r>
    </w:p>
    <w:p>
      <w:r>
        <w:t>12</w:t>
      </w:r>
    </w:p>
    <w:p>
      <w:r>
        <w:t>36</w:t>
      </w:r>
    </w:p>
    <w:p>
      <w:r>
        <w:t>01</w:t>
      </w:r>
    </w:p>
    <w:p>
      <w:r>
        <w:t>Ấp Tắc Thủ</w:t>
      </w:r>
    </w:p>
    <w:p>
      <w:r>
        <w:t>1</w:t>
      </w:r>
    </w:p>
    <w:p>
      <w:r>
        <w:t>3</w:t>
      </w:r>
    </w:p>
    <w:p>
      <w:r>
        <w:t>02</w:t>
      </w:r>
    </w:p>
    <w:p>
      <w:r>
        <w:t>Ấp Giao Vàm</w:t>
      </w:r>
    </w:p>
    <w:p>
      <w:r>
        <w:t>1</w:t>
      </w:r>
    </w:p>
    <w:p>
      <w:r>
        <w:t>3</w:t>
      </w:r>
    </w:p>
    <w:p>
      <w:r>
        <w:t>03</w:t>
      </w:r>
    </w:p>
    <w:p>
      <w:r>
        <w:t>Ấp Cỏ Xước</w:t>
      </w:r>
    </w:p>
    <w:p>
      <w:r>
        <w:t>1</w:t>
      </w:r>
    </w:p>
    <w:p>
      <w:r>
        <w:t>3</w:t>
      </w:r>
    </w:p>
    <w:p>
      <w:r>
        <w:t>04</w:t>
      </w:r>
    </w:p>
    <w:p>
      <w:r>
        <w:t>Ấp Cái Bát</w:t>
      </w:r>
    </w:p>
    <w:p>
      <w:r>
        <w:t>1</w:t>
      </w:r>
    </w:p>
    <w:p>
      <w:r>
        <w:t>3</w:t>
      </w:r>
    </w:p>
    <w:p>
      <w:r>
        <w:t>05</w:t>
      </w:r>
    </w:p>
    <w:p>
      <w:r>
        <w:t>Ấp Đường Cuốc</w:t>
      </w:r>
    </w:p>
    <w:p>
      <w:r>
        <w:t>1</w:t>
      </w:r>
    </w:p>
    <w:p>
      <w:r>
        <w:t>3</w:t>
      </w:r>
    </w:p>
    <w:p>
      <w:r>
        <w:t>06</w:t>
      </w:r>
    </w:p>
    <w:p>
      <w:r>
        <w:t>Ấp Lung Thuộc</w:t>
      </w:r>
    </w:p>
    <w:p>
      <w:r>
        <w:t>1</w:t>
      </w:r>
    </w:p>
    <w:p>
      <w:r>
        <w:t>3</w:t>
      </w:r>
    </w:p>
    <w:p>
      <w:r>
        <w:t>07</w:t>
      </w:r>
    </w:p>
    <w:p>
      <w:r>
        <w:t>Ấp Ông Tự</w:t>
      </w:r>
    </w:p>
    <w:p>
      <w:r>
        <w:t>1</w:t>
      </w:r>
    </w:p>
    <w:p>
      <w:r>
        <w:t>3</w:t>
      </w:r>
    </w:p>
    <w:p>
      <w:r>
        <w:t>08</w:t>
      </w:r>
    </w:p>
    <w:p>
      <w:r>
        <w:t>Ấp Tân Thành</w:t>
      </w:r>
    </w:p>
    <w:p>
      <w:r>
        <w:t>1</w:t>
      </w:r>
    </w:p>
    <w:p>
      <w:r>
        <w:t>3</w:t>
      </w:r>
    </w:p>
    <w:p>
      <w:r>
        <w:t>09</w:t>
      </w:r>
    </w:p>
    <w:p>
      <w:r>
        <w:t>Ấp Tân Hiệp</w:t>
      </w:r>
    </w:p>
    <w:p>
      <w:r>
        <w:t>1</w:t>
      </w:r>
    </w:p>
    <w:p>
      <w:r>
        <w:t>3</w:t>
      </w:r>
    </w:p>
    <w:p>
      <w:r>
        <w:t>10</w:t>
      </w:r>
    </w:p>
    <w:p>
      <w:r>
        <w:t>Ấp Tân Phong</w:t>
      </w:r>
    </w:p>
    <w:p>
      <w:r>
        <w:t>1</w:t>
      </w:r>
    </w:p>
    <w:p>
      <w:r>
        <w:t>3</w:t>
      </w:r>
    </w:p>
    <w:p>
      <w:r>
        <w:t>11</w:t>
      </w:r>
    </w:p>
    <w:p>
      <w:r>
        <w:t>Ấp Công Nghiệp</w:t>
      </w:r>
    </w:p>
    <w:p>
      <w:r>
        <w:t>1</w:t>
      </w:r>
    </w:p>
    <w:p>
      <w:r>
        <w:t>3</w:t>
      </w:r>
    </w:p>
    <w:p>
      <w:r>
        <w:t>12</w:t>
      </w:r>
    </w:p>
    <w:p>
      <w:r>
        <w:t>Ấp Rạch Lăng</w:t>
      </w:r>
    </w:p>
    <w:p>
      <w:r>
        <w:t>1</w:t>
      </w:r>
    </w:p>
    <w:p>
      <w:r>
        <w:t>3</w:t>
      </w:r>
    </w:p>
    <w:p>
      <w:r>
        <w:t>V</w:t>
      </w:r>
    </w:p>
    <w:p>
      <w:r>
        <w:t>Xã Trần Hợi</w:t>
      </w:r>
    </w:p>
    <w:p>
      <w:r>
        <w:t>14</w:t>
      </w:r>
    </w:p>
    <w:p>
      <w:r>
        <w:t>44</w:t>
      </w:r>
    </w:p>
    <w:p>
      <w:r>
        <w:t>01</w:t>
      </w:r>
    </w:p>
    <w:p>
      <w:r>
        <w:t>Ấp 10A</w:t>
      </w:r>
    </w:p>
    <w:p>
      <w:r>
        <w:t>1</w:t>
      </w:r>
    </w:p>
    <w:p>
      <w:r>
        <w:t>3</w:t>
      </w:r>
    </w:p>
    <w:p>
      <w:r>
        <w:t>02</w:t>
      </w:r>
    </w:p>
    <w:p>
      <w:r>
        <w:t>Ấp 10B</w:t>
      </w:r>
    </w:p>
    <w:p>
      <w:r>
        <w:t>1</w:t>
      </w:r>
    </w:p>
    <w:p>
      <w:r>
        <w:t>3</w:t>
      </w:r>
    </w:p>
    <w:p>
      <w:r>
        <w:t>03</w:t>
      </w:r>
    </w:p>
    <w:p>
      <w:r>
        <w:t>Ấp 10C</w:t>
      </w:r>
    </w:p>
    <w:p>
      <w:r>
        <w:t>1</w:t>
      </w:r>
    </w:p>
    <w:p>
      <w:r>
        <w:t>3</w:t>
      </w:r>
    </w:p>
    <w:p>
      <w:r>
        <w:t>04</w:t>
      </w:r>
    </w:p>
    <w:p>
      <w:r>
        <w:t>Ấp Kinh Cũ</w:t>
      </w:r>
    </w:p>
    <w:p>
      <w:r>
        <w:t>1</w:t>
      </w:r>
    </w:p>
    <w:p>
      <w:r>
        <w:t>3</w:t>
      </w:r>
    </w:p>
    <w:p>
      <w:r>
        <w:t>05</w:t>
      </w:r>
    </w:p>
    <w:p>
      <w:r>
        <w:t>Ấp Kinh Chùa</w:t>
      </w:r>
    </w:p>
    <w:p>
      <w:r>
        <w:t>1</w:t>
      </w:r>
    </w:p>
    <w:p>
      <w:r>
        <w:t>3</w:t>
      </w:r>
    </w:p>
    <w:p>
      <w:r>
        <w:t>06</w:t>
      </w:r>
    </w:p>
    <w:p>
      <w:r>
        <w:t>Ấp Bình Minh 1</w:t>
      </w:r>
    </w:p>
    <w:p>
      <w:r>
        <w:t>1</w:t>
      </w:r>
    </w:p>
    <w:p>
      <w:r>
        <w:t>3</w:t>
      </w:r>
    </w:p>
    <w:p>
      <w:r>
        <w:t>07</w:t>
      </w:r>
    </w:p>
    <w:p>
      <w:r>
        <w:t>Ấp Bình Minh 2</w:t>
      </w:r>
    </w:p>
    <w:p>
      <w:r>
        <w:t>1</w:t>
      </w:r>
    </w:p>
    <w:p>
      <w:r>
        <w:t>3</w:t>
      </w:r>
    </w:p>
    <w:p>
      <w:r>
        <w:t>08</w:t>
      </w:r>
    </w:p>
    <w:p>
      <w:r>
        <w:t>Ấp 1</w:t>
      </w:r>
    </w:p>
    <w:p>
      <w:r>
        <w:t>1</w:t>
      </w:r>
    </w:p>
    <w:p>
      <w:r>
        <w:t>3</w:t>
      </w:r>
    </w:p>
    <w:p>
      <w:r>
        <w:t>09</w:t>
      </w:r>
    </w:p>
    <w:p>
      <w:r>
        <w:t>Ấp 2</w:t>
      </w:r>
    </w:p>
    <w:p>
      <w:r>
        <w:t>1</w:t>
      </w:r>
    </w:p>
    <w:p>
      <w:r>
        <w:t>3</w:t>
      </w:r>
    </w:p>
    <w:p>
      <w:r>
        <w:t>10</w:t>
      </w:r>
    </w:p>
    <w:p>
      <w:r>
        <w:t>Ấp 3</w:t>
      </w:r>
    </w:p>
    <w:p>
      <w:r>
        <w:t>1</w:t>
      </w:r>
    </w:p>
    <w:p>
      <w:r>
        <w:t>3</w:t>
      </w:r>
    </w:p>
    <w:p>
      <w:r>
        <w:t>11</w:t>
      </w:r>
    </w:p>
    <w:p>
      <w:r>
        <w:t>Ấp 4</w:t>
      </w:r>
    </w:p>
    <w:p>
      <w:r>
        <w:t>1</w:t>
      </w:r>
    </w:p>
    <w:p>
      <w:r>
        <w:t>3</w:t>
      </w:r>
    </w:p>
    <w:p>
      <w:r>
        <w:t>12</w:t>
      </w:r>
    </w:p>
    <w:p>
      <w:r>
        <w:t>Ấp 5</w:t>
      </w:r>
    </w:p>
    <w:p>
      <w:r>
        <w:t>1</w:t>
      </w:r>
    </w:p>
    <w:p>
      <w:r>
        <w:t>3</w:t>
      </w:r>
    </w:p>
    <w:p>
      <w:r>
        <w:t>13</w:t>
      </w:r>
    </w:p>
    <w:p>
      <w:r>
        <w:t>Ấp 6</w:t>
      </w:r>
    </w:p>
    <w:p>
      <w:r>
        <w:t>1</w:t>
      </w:r>
    </w:p>
    <w:p>
      <w:r>
        <w:t>3</w:t>
      </w:r>
    </w:p>
    <w:p>
      <w:r>
        <w:t>14</w:t>
      </w:r>
    </w:p>
    <w:p>
      <w:r>
        <w:t>Ấp Vồ Dơi</w:t>
      </w:r>
    </w:p>
    <w:p>
      <w:r>
        <w:t>1</w:t>
      </w:r>
    </w:p>
    <w:p>
      <w:r>
        <w:t>5</w:t>
      </w:r>
    </w:p>
    <w:p>
      <w:r>
        <w:t>VI</w:t>
      </w:r>
    </w:p>
    <w:p>
      <w:r>
        <w:t>Xã Khánh Hưng</w:t>
      </w:r>
    </w:p>
    <w:p>
      <w:r>
        <w:t>15</w:t>
      </w:r>
    </w:p>
    <w:p>
      <w:r>
        <w:t>45</w:t>
      </w:r>
    </w:p>
    <w:p>
      <w:r>
        <w:t>01</w:t>
      </w:r>
    </w:p>
    <w:p>
      <w:r>
        <w:t>Ấp Rạch Lùm A</w:t>
      </w:r>
    </w:p>
    <w:p>
      <w:r>
        <w:t>1</w:t>
      </w:r>
    </w:p>
    <w:p>
      <w:r>
        <w:t>3</w:t>
      </w:r>
    </w:p>
    <w:p>
      <w:r>
        <w:t>02</w:t>
      </w:r>
    </w:p>
    <w:p>
      <w:r>
        <w:t>Ấp Rạch Lùm B</w:t>
      </w:r>
    </w:p>
    <w:p>
      <w:r>
        <w:t>1</w:t>
      </w:r>
    </w:p>
    <w:p>
      <w:r>
        <w:t>3</w:t>
      </w:r>
    </w:p>
    <w:p>
      <w:r>
        <w:t>03</w:t>
      </w:r>
    </w:p>
    <w:p>
      <w:r>
        <w:t>Ấp Rạch Lùm C</w:t>
      </w:r>
    </w:p>
    <w:p>
      <w:r>
        <w:t>1</w:t>
      </w:r>
    </w:p>
    <w:p>
      <w:r>
        <w:t>3</w:t>
      </w:r>
    </w:p>
    <w:p>
      <w:r>
        <w:t>04</w:t>
      </w:r>
    </w:p>
    <w:p>
      <w:r>
        <w:t>Ấp Kinh Hảng A</w:t>
      </w:r>
    </w:p>
    <w:p>
      <w:r>
        <w:t>1</w:t>
      </w:r>
    </w:p>
    <w:p>
      <w:r>
        <w:t>3</w:t>
      </w:r>
    </w:p>
    <w:p>
      <w:r>
        <w:t>05</w:t>
      </w:r>
    </w:p>
    <w:p>
      <w:r>
        <w:t>Ấp Kinh Hảng B</w:t>
      </w:r>
    </w:p>
    <w:p>
      <w:r>
        <w:t>1</w:t>
      </w:r>
    </w:p>
    <w:p>
      <w:r>
        <w:t>3</w:t>
      </w:r>
    </w:p>
    <w:p>
      <w:r>
        <w:t>06</w:t>
      </w:r>
    </w:p>
    <w:p>
      <w:r>
        <w:t>Ấp Kinh Hảng C</w:t>
      </w:r>
    </w:p>
    <w:p>
      <w:r>
        <w:t>1</w:t>
      </w:r>
    </w:p>
    <w:p>
      <w:r>
        <w:t>3</w:t>
      </w:r>
    </w:p>
    <w:p>
      <w:r>
        <w:t>07</w:t>
      </w:r>
    </w:p>
    <w:p>
      <w:r>
        <w:t>Ấp Công Nghiệp A</w:t>
      </w:r>
    </w:p>
    <w:p>
      <w:r>
        <w:t>1</w:t>
      </w:r>
    </w:p>
    <w:p>
      <w:r>
        <w:t>3</w:t>
      </w:r>
    </w:p>
    <w:p>
      <w:r>
        <w:t>08</w:t>
      </w:r>
    </w:p>
    <w:p>
      <w:r>
        <w:t>Ấp Công Nghiệp B</w:t>
      </w:r>
    </w:p>
    <w:p>
      <w:r>
        <w:t>1</w:t>
      </w:r>
    </w:p>
    <w:p>
      <w:r>
        <w:t>3</w:t>
      </w:r>
    </w:p>
    <w:p>
      <w:r>
        <w:t>09</w:t>
      </w:r>
    </w:p>
    <w:p>
      <w:r>
        <w:t>Ấp Công Nghiệp C</w:t>
      </w:r>
    </w:p>
    <w:p>
      <w:r>
        <w:t>1</w:t>
      </w:r>
    </w:p>
    <w:p>
      <w:r>
        <w:t>3</w:t>
      </w:r>
    </w:p>
    <w:p>
      <w:r>
        <w:t>10</w:t>
      </w:r>
    </w:p>
    <w:p>
      <w:r>
        <w:t>Ấp Nhà Máy A</w:t>
      </w:r>
    </w:p>
    <w:p>
      <w:r>
        <w:t>1</w:t>
      </w:r>
    </w:p>
    <w:p>
      <w:r>
        <w:t>3</w:t>
      </w:r>
    </w:p>
    <w:p>
      <w:r>
        <w:t>11</w:t>
      </w:r>
    </w:p>
    <w:p>
      <w:r>
        <w:t>Ấp Nhà Máy B</w:t>
      </w:r>
    </w:p>
    <w:p>
      <w:r>
        <w:t>1</w:t>
      </w:r>
    </w:p>
    <w:p>
      <w:r>
        <w:t>3</w:t>
      </w:r>
    </w:p>
    <w:p>
      <w:r>
        <w:t>12</w:t>
      </w:r>
    </w:p>
    <w:p>
      <w:r>
        <w:t>Ấp Nhà Máy C</w:t>
      </w:r>
    </w:p>
    <w:p>
      <w:r>
        <w:t>1</w:t>
      </w:r>
    </w:p>
    <w:p>
      <w:r>
        <w:t>3</w:t>
      </w:r>
    </w:p>
    <w:p>
      <w:r>
        <w:t>13</w:t>
      </w:r>
    </w:p>
    <w:p>
      <w:r>
        <w:t>Ấp Kinh Đứng A</w:t>
      </w:r>
    </w:p>
    <w:p>
      <w:r>
        <w:t>1</w:t>
      </w:r>
    </w:p>
    <w:p>
      <w:r>
        <w:t>3</w:t>
      </w:r>
    </w:p>
    <w:p>
      <w:r>
        <w:t>14</w:t>
      </w:r>
    </w:p>
    <w:p>
      <w:r>
        <w:t>Ấp Kinh Đứng B</w:t>
      </w:r>
    </w:p>
    <w:p>
      <w:r>
        <w:t>1</w:t>
      </w:r>
    </w:p>
    <w:p>
      <w:r>
        <w:t>3</w:t>
      </w:r>
    </w:p>
    <w:p>
      <w:r>
        <w:t>15</w:t>
      </w:r>
    </w:p>
    <w:p>
      <w:r>
        <w:t>Ấp Bình Minh 2</w:t>
      </w:r>
    </w:p>
    <w:p>
      <w:r>
        <w:t>1</w:t>
      </w:r>
    </w:p>
    <w:p>
      <w:r>
        <w:t>3</w:t>
      </w:r>
    </w:p>
    <w:p>
      <w:r>
        <w:t>VII</w:t>
      </w:r>
    </w:p>
    <w:p>
      <w:r>
        <w:t>Xã Khánh Bình</w:t>
      </w:r>
    </w:p>
    <w:p>
      <w:r>
        <w:t>9</w:t>
      </w:r>
    </w:p>
    <w:p>
      <w:r>
        <w:t>28</w:t>
      </w:r>
    </w:p>
    <w:p>
      <w:r>
        <w:t>01</w:t>
      </w:r>
    </w:p>
    <w:p>
      <w:r>
        <w:t>Ấp Kinh Hội</w:t>
      </w:r>
    </w:p>
    <w:p>
      <w:r>
        <w:t>1</w:t>
      </w:r>
    </w:p>
    <w:p>
      <w:r>
        <w:t>4</w:t>
      </w:r>
    </w:p>
    <w:p>
      <w:r>
        <w:t>02</w:t>
      </w:r>
    </w:p>
    <w:p>
      <w:r>
        <w:t>Ấp Chống Mỹ</w:t>
      </w:r>
    </w:p>
    <w:p>
      <w:r>
        <w:t>1</w:t>
      </w:r>
    </w:p>
    <w:p>
      <w:r>
        <w:t>3</w:t>
      </w:r>
    </w:p>
    <w:p>
      <w:r>
        <w:t>03</w:t>
      </w:r>
    </w:p>
    <w:p>
      <w:r>
        <w:t>Ấp 19/5</w:t>
      </w:r>
    </w:p>
    <w:p>
      <w:r>
        <w:t>1</w:t>
      </w:r>
    </w:p>
    <w:p>
      <w:r>
        <w:t>3</w:t>
      </w:r>
    </w:p>
    <w:p>
      <w:r>
        <w:t>04</w:t>
      </w:r>
    </w:p>
    <w:p>
      <w:r>
        <w:t>Ấp Rạch Bào</w:t>
      </w:r>
    </w:p>
    <w:p>
      <w:r>
        <w:t>1</w:t>
      </w:r>
    </w:p>
    <w:p>
      <w:r>
        <w:t>3</w:t>
      </w:r>
    </w:p>
    <w:p>
      <w:r>
        <w:t>05</w:t>
      </w:r>
    </w:p>
    <w:p>
      <w:r>
        <w:t>Ấp Ông Bích</w:t>
      </w:r>
    </w:p>
    <w:p>
      <w:r>
        <w:t>1</w:t>
      </w:r>
    </w:p>
    <w:p>
      <w:r>
        <w:t>3</w:t>
      </w:r>
    </w:p>
    <w:p>
      <w:r>
        <w:t>06</w:t>
      </w:r>
    </w:p>
    <w:p>
      <w:r>
        <w:t>Ấp 1/5</w:t>
      </w:r>
    </w:p>
    <w:p>
      <w:r>
        <w:t>1</w:t>
      </w:r>
    </w:p>
    <w:p>
      <w:r>
        <w:t>3</w:t>
      </w:r>
    </w:p>
    <w:p>
      <w:r>
        <w:t>07</w:t>
      </w:r>
    </w:p>
    <w:p>
      <w:r>
        <w:t>Ấp Rạch Cui</w:t>
      </w:r>
    </w:p>
    <w:p>
      <w:r>
        <w:t>1</w:t>
      </w:r>
    </w:p>
    <w:p>
      <w:r>
        <w:t>3</w:t>
      </w:r>
    </w:p>
    <w:p>
      <w:r>
        <w:t>08</w:t>
      </w:r>
    </w:p>
    <w:p>
      <w:r>
        <w:t>Ấp Tư</w:t>
      </w:r>
    </w:p>
    <w:p>
      <w:r>
        <w:t>1</w:t>
      </w:r>
    </w:p>
    <w:p>
      <w:r>
        <w:t>3</w:t>
      </w:r>
    </w:p>
    <w:p>
      <w:r>
        <w:t>09</w:t>
      </w:r>
    </w:p>
    <w:p>
      <w:r>
        <w:t>Ấp Phạm Kiệt</w:t>
      </w:r>
    </w:p>
    <w:p>
      <w:r>
        <w:t>1</w:t>
      </w:r>
    </w:p>
    <w:p>
      <w:r>
        <w:t>3</w:t>
      </w:r>
    </w:p>
    <w:p>
      <w:r>
        <w:t>VIII</w:t>
      </w:r>
    </w:p>
    <w:p>
      <w:r>
        <w:t>Xã Khánh Lộc</w:t>
      </w:r>
    </w:p>
    <w:p>
      <w:r>
        <w:t>9</w:t>
      </w:r>
    </w:p>
    <w:p>
      <w:r>
        <w:t>27</w:t>
      </w:r>
    </w:p>
    <w:p>
      <w:r>
        <w:t>01</w:t>
      </w:r>
    </w:p>
    <w:p>
      <w:r>
        <w:t>Ấp Rạch Ruộng A</w:t>
      </w:r>
    </w:p>
    <w:p>
      <w:r>
        <w:t>1</w:t>
      </w:r>
    </w:p>
    <w:p>
      <w:r>
        <w:t>3</w:t>
      </w:r>
    </w:p>
    <w:p>
      <w:r>
        <w:t>02</w:t>
      </w:r>
    </w:p>
    <w:p>
      <w:r>
        <w:t>Ấp Rạch Ruộng B</w:t>
      </w:r>
    </w:p>
    <w:p>
      <w:r>
        <w:t>1</w:t>
      </w:r>
    </w:p>
    <w:p>
      <w:r>
        <w:t>3</w:t>
      </w:r>
    </w:p>
    <w:p>
      <w:r>
        <w:t>03</w:t>
      </w:r>
    </w:p>
    <w:p>
      <w:r>
        <w:t>Ấp Rạch Ruộng C</w:t>
      </w:r>
    </w:p>
    <w:p>
      <w:r>
        <w:t>1</w:t>
      </w:r>
    </w:p>
    <w:p>
      <w:r>
        <w:t>3</w:t>
      </w:r>
    </w:p>
    <w:p>
      <w:r>
        <w:t>04</w:t>
      </w:r>
    </w:p>
    <w:p>
      <w:r>
        <w:t>Ấp Vườn Tre</w:t>
      </w:r>
    </w:p>
    <w:p>
      <w:r>
        <w:t>1</w:t>
      </w:r>
    </w:p>
    <w:p>
      <w:r>
        <w:t>3</w:t>
      </w:r>
    </w:p>
    <w:p>
      <w:r>
        <w:t>05</w:t>
      </w:r>
    </w:p>
    <w:p>
      <w:r>
        <w:t>Ấp Kinh Tư</w:t>
      </w:r>
    </w:p>
    <w:p>
      <w:r>
        <w:t>1</w:t>
      </w:r>
    </w:p>
    <w:p>
      <w:r>
        <w:t>3</w:t>
      </w:r>
    </w:p>
    <w:p>
      <w:r>
        <w:t>06</w:t>
      </w:r>
    </w:p>
    <w:p>
      <w:r>
        <w:t>Ấp Đòn Dong</w:t>
      </w:r>
    </w:p>
    <w:p>
      <w:r>
        <w:t>1</w:t>
      </w:r>
    </w:p>
    <w:p>
      <w:r>
        <w:t>3</w:t>
      </w:r>
    </w:p>
    <w:p>
      <w:r>
        <w:t>07</w:t>
      </w:r>
    </w:p>
    <w:p>
      <w:r>
        <w:t>Ấp Độc Lập</w:t>
      </w:r>
    </w:p>
    <w:p>
      <w:r>
        <w:t>1</w:t>
      </w:r>
    </w:p>
    <w:p>
      <w:r>
        <w:t>3</w:t>
      </w:r>
    </w:p>
    <w:p>
      <w:r>
        <w:t>08</w:t>
      </w:r>
    </w:p>
    <w:p>
      <w:r>
        <w:t>Ấp Kinh Ngang</w:t>
      </w:r>
    </w:p>
    <w:p>
      <w:r>
        <w:t>1</w:t>
      </w:r>
    </w:p>
    <w:p>
      <w:r>
        <w:t>3</w:t>
      </w:r>
    </w:p>
    <w:p>
      <w:r>
        <w:t>09</w:t>
      </w:r>
    </w:p>
    <w:p>
      <w:r>
        <w:t>Ấp Trãng Cò</w:t>
      </w:r>
    </w:p>
    <w:p>
      <w:r>
        <w:t>1</w:t>
      </w:r>
    </w:p>
    <w:p>
      <w:r>
        <w:t>3</w:t>
      </w:r>
    </w:p>
    <w:p>
      <w:r>
        <w:t>IX</w:t>
      </w:r>
    </w:p>
    <w:p>
      <w:r>
        <w:t>Xã Phong Điền</w:t>
      </w:r>
    </w:p>
    <w:p>
      <w:r>
        <w:t>12</w:t>
      </w:r>
    </w:p>
    <w:p>
      <w:r>
        <w:t>37</w:t>
      </w:r>
    </w:p>
    <w:p>
      <w:r>
        <w:t>01</w:t>
      </w:r>
    </w:p>
    <w:p>
      <w:r>
        <w:t>Ấp Công Điền</w:t>
      </w:r>
    </w:p>
    <w:p>
      <w:r>
        <w:t>1</w:t>
      </w:r>
    </w:p>
    <w:p>
      <w:r>
        <w:t>4</w:t>
      </w:r>
    </w:p>
    <w:p>
      <w:r>
        <w:t>02</w:t>
      </w:r>
    </w:p>
    <w:p>
      <w:r>
        <w:t>Ấp Tân Tiến</w:t>
      </w:r>
    </w:p>
    <w:p>
      <w:r>
        <w:t>1</w:t>
      </w:r>
    </w:p>
    <w:p>
      <w:r>
        <w:t>3</w:t>
      </w:r>
    </w:p>
    <w:p>
      <w:r>
        <w:t>03</w:t>
      </w:r>
    </w:p>
    <w:p>
      <w:r>
        <w:t>Ấp Tân Phong</w:t>
      </w:r>
    </w:p>
    <w:p>
      <w:r>
        <w:t>1</w:t>
      </w:r>
    </w:p>
    <w:p>
      <w:r>
        <w:t>3</w:t>
      </w:r>
    </w:p>
    <w:p>
      <w:r>
        <w:t>04</w:t>
      </w:r>
    </w:p>
    <w:p>
      <w:r>
        <w:t>Ấp Tân Hòa</w:t>
      </w:r>
    </w:p>
    <w:p>
      <w:r>
        <w:t>1</w:t>
      </w:r>
    </w:p>
    <w:p>
      <w:r>
        <w:t>3</w:t>
      </w:r>
    </w:p>
    <w:p>
      <w:r>
        <w:t>05</w:t>
      </w:r>
    </w:p>
    <w:p>
      <w:r>
        <w:t>Ấp Tân Phú</w:t>
      </w:r>
    </w:p>
    <w:p>
      <w:r>
        <w:t>1</w:t>
      </w:r>
    </w:p>
    <w:p>
      <w:r>
        <w:t>3</w:t>
      </w:r>
    </w:p>
    <w:p>
      <w:r>
        <w:t>06</w:t>
      </w:r>
    </w:p>
    <w:p>
      <w:r>
        <w:t>Ấp Vàm Xáng</w:t>
      </w:r>
    </w:p>
    <w:p>
      <w:r>
        <w:t>1</w:t>
      </w:r>
    </w:p>
    <w:p>
      <w:r>
        <w:t>3</w:t>
      </w:r>
    </w:p>
    <w:p>
      <w:r>
        <w:t>07</w:t>
      </w:r>
    </w:p>
    <w:p>
      <w:r>
        <w:t>Ấp Thị Kẹo</w:t>
      </w:r>
    </w:p>
    <w:p>
      <w:r>
        <w:t>1</w:t>
      </w:r>
    </w:p>
    <w:p>
      <w:r>
        <w:t>3</w:t>
      </w:r>
    </w:p>
    <w:p>
      <w:r>
        <w:t>08</w:t>
      </w:r>
    </w:p>
    <w:p>
      <w:r>
        <w:t>Ấp Mỹ Bình</w:t>
      </w:r>
    </w:p>
    <w:p>
      <w:r>
        <w:t>1</w:t>
      </w:r>
    </w:p>
    <w:p>
      <w:r>
        <w:t>3</w:t>
      </w:r>
    </w:p>
    <w:p>
      <w:r>
        <w:t>09</w:t>
      </w:r>
    </w:p>
    <w:p>
      <w:r>
        <w:t>Ấp Rẫy Mới</w:t>
      </w:r>
    </w:p>
    <w:p>
      <w:r>
        <w:t>1</w:t>
      </w:r>
    </w:p>
    <w:p>
      <w:r>
        <w:t>3</w:t>
      </w:r>
    </w:p>
    <w:p>
      <w:r>
        <w:t>10</w:t>
      </w:r>
    </w:p>
    <w:p>
      <w:r>
        <w:t>Ấp Đất Mới</w:t>
      </w:r>
    </w:p>
    <w:p>
      <w:r>
        <w:t>1</w:t>
      </w:r>
    </w:p>
    <w:p>
      <w:r>
        <w:t>3</w:t>
      </w:r>
    </w:p>
    <w:p>
      <w:r>
        <w:t>11</w:t>
      </w:r>
    </w:p>
    <w:p>
      <w:r>
        <w:t>Ấp Đất Biển</w:t>
      </w:r>
    </w:p>
    <w:p>
      <w:r>
        <w:t>1</w:t>
      </w:r>
    </w:p>
    <w:p>
      <w:r>
        <w:t>3</w:t>
      </w:r>
    </w:p>
    <w:p>
      <w:r>
        <w:t>12</w:t>
      </w:r>
    </w:p>
    <w:p>
      <w:r>
        <w:t>Ấp Tân Thuận</w:t>
      </w:r>
    </w:p>
    <w:p>
      <w:r>
        <w:t>1</w:t>
      </w:r>
    </w:p>
    <w:p>
      <w:r>
        <w:t>3</w:t>
      </w:r>
    </w:p>
    <w:p>
      <w:r>
        <w:t>X</w:t>
      </w:r>
    </w:p>
    <w:p>
      <w:r>
        <w:t>Xã Khánh Bình Tây Bắc</w:t>
      </w:r>
    </w:p>
    <w:p>
      <w:r>
        <w:t>13</w:t>
      </w:r>
    </w:p>
    <w:p>
      <w:r>
        <w:t>41</w:t>
      </w:r>
    </w:p>
    <w:p>
      <w:r>
        <w:t>01</w:t>
      </w:r>
    </w:p>
    <w:p>
      <w:r>
        <w:t>Ấp 1</w:t>
      </w:r>
    </w:p>
    <w:p>
      <w:r>
        <w:t>1</w:t>
      </w:r>
    </w:p>
    <w:p>
      <w:r>
        <w:t>3</w:t>
      </w:r>
    </w:p>
    <w:p>
      <w:r>
        <w:t>02</w:t>
      </w:r>
    </w:p>
    <w:p>
      <w:r>
        <w:t>Ấp 2</w:t>
      </w:r>
    </w:p>
    <w:p>
      <w:r>
        <w:t>1</w:t>
      </w:r>
    </w:p>
    <w:p>
      <w:r>
        <w:t>3</w:t>
      </w:r>
    </w:p>
    <w:p>
      <w:r>
        <w:t>03</w:t>
      </w:r>
    </w:p>
    <w:p>
      <w:r>
        <w:t>Ấp 3</w:t>
      </w:r>
    </w:p>
    <w:p>
      <w:r>
        <w:t>1</w:t>
      </w:r>
    </w:p>
    <w:p>
      <w:r>
        <w:t>3</w:t>
      </w:r>
    </w:p>
    <w:p>
      <w:r>
        <w:t>04</w:t>
      </w:r>
    </w:p>
    <w:p>
      <w:r>
        <w:t>Ấp 4</w:t>
      </w:r>
    </w:p>
    <w:p>
      <w:r>
        <w:t>1</w:t>
      </w:r>
    </w:p>
    <w:p>
      <w:r>
        <w:t>4</w:t>
      </w:r>
    </w:p>
    <w:p>
      <w:r>
        <w:t>05</w:t>
      </w:r>
    </w:p>
    <w:p>
      <w:r>
        <w:t>Ấp 5</w:t>
      </w:r>
    </w:p>
    <w:p>
      <w:r>
        <w:t>1</w:t>
      </w:r>
    </w:p>
    <w:p>
      <w:r>
        <w:t>3</w:t>
      </w:r>
    </w:p>
    <w:p>
      <w:r>
        <w:t>06</w:t>
      </w:r>
    </w:p>
    <w:p>
      <w:r>
        <w:t>Ấp Mũi Tràm</w:t>
      </w:r>
    </w:p>
    <w:p>
      <w:r>
        <w:t>1</w:t>
      </w:r>
    </w:p>
    <w:p>
      <w:r>
        <w:t>3</w:t>
      </w:r>
    </w:p>
    <w:p>
      <w:r>
        <w:t>07</w:t>
      </w:r>
    </w:p>
    <w:p>
      <w:r>
        <w:t>Ấp Mũi Tràm A</w:t>
      </w:r>
    </w:p>
    <w:p>
      <w:r>
        <w:t>1</w:t>
      </w:r>
    </w:p>
    <w:p>
      <w:r>
        <w:t>3</w:t>
      </w:r>
    </w:p>
    <w:p>
      <w:r>
        <w:t>08</w:t>
      </w:r>
    </w:p>
    <w:p>
      <w:r>
        <w:t>Ấp Mũi Tràm B</w:t>
      </w:r>
    </w:p>
    <w:p>
      <w:r>
        <w:t>1</w:t>
      </w:r>
    </w:p>
    <w:p>
      <w:r>
        <w:t>4</w:t>
      </w:r>
    </w:p>
    <w:p>
      <w:r>
        <w:t>09</w:t>
      </w:r>
    </w:p>
    <w:p>
      <w:r>
        <w:t>Ấp Mũi Tràm C</w:t>
      </w:r>
    </w:p>
    <w:p>
      <w:r>
        <w:t>1</w:t>
      </w:r>
    </w:p>
    <w:p>
      <w:r>
        <w:t>3</w:t>
      </w:r>
    </w:p>
    <w:p>
      <w:r>
        <w:t>10</w:t>
      </w:r>
    </w:p>
    <w:p>
      <w:r>
        <w:t>Ấp Sào Lưới</w:t>
      </w:r>
    </w:p>
    <w:p>
      <w:r>
        <w:t>1</w:t>
      </w:r>
    </w:p>
    <w:p>
      <w:r>
        <w:t>3</w:t>
      </w:r>
    </w:p>
    <w:p>
      <w:r>
        <w:t>11</w:t>
      </w:r>
    </w:p>
    <w:p>
      <w:r>
        <w:t>Ấp Sào Lưới A</w:t>
      </w:r>
    </w:p>
    <w:p>
      <w:r>
        <w:t>1</w:t>
      </w:r>
    </w:p>
    <w:p>
      <w:r>
        <w:t>3</w:t>
      </w:r>
    </w:p>
    <w:p>
      <w:r>
        <w:t>12</w:t>
      </w:r>
    </w:p>
    <w:p>
      <w:r>
        <w:t>Ấp Sào Lưới B</w:t>
      </w:r>
    </w:p>
    <w:p>
      <w:r>
        <w:t>1</w:t>
      </w:r>
    </w:p>
    <w:p>
      <w:r>
        <w:t>3</w:t>
      </w:r>
    </w:p>
    <w:p>
      <w:r>
        <w:t>13</w:t>
      </w:r>
    </w:p>
    <w:p>
      <w:r>
        <w:t>Ấp Kinh Dớn</w:t>
      </w:r>
    </w:p>
    <w:p>
      <w:r>
        <w:t>1</w:t>
      </w:r>
    </w:p>
    <w:p>
      <w:r>
        <w:t>3</w:t>
      </w:r>
    </w:p>
    <w:p>
      <w:r>
        <w:t>XI</w:t>
      </w:r>
    </w:p>
    <w:p>
      <w:r>
        <w:t>Xã Khánh Bình Tây</w:t>
      </w:r>
    </w:p>
    <w:p>
      <w:r>
        <w:t>12</w:t>
      </w:r>
    </w:p>
    <w:p>
      <w:r>
        <w:t>38</w:t>
      </w:r>
    </w:p>
    <w:p>
      <w:r>
        <w:t>01</w:t>
      </w:r>
    </w:p>
    <w:p>
      <w:r>
        <w:t>Ấp Cơi Tư</w:t>
      </w:r>
    </w:p>
    <w:p>
      <w:r>
        <w:t>1</w:t>
      </w:r>
    </w:p>
    <w:p>
      <w:r>
        <w:t>3</w:t>
      </w:r>
    </w:p>
    <w:p>
      <w:r>
        <w:t>02</w:t>
      </w:r>
    </w:p>
    <w:p>
      <w:r>
        <w:t>Ấp Cơi 5A</w:t>
      </w:r>
    </w:p>
    <w:p>
      <w:r>
        <w:t>1</w:t>
      </w:r>
    </w:p>
    <w:p>
      <w:r>
        <w:t>3</w:t>
      </w:r>
    </w:p>
    <w:p>
      <w:r>
        <w:t>03</w:t>
      </w:r>
    </w:p>
    <w:p>
      <w:r>
        <w:t>Ấp Cơi 5B</w:t>
      </w:r>
    </w:p>
    <w:p>
      <w:r>
        <w:t>1</w:t>
      </w:r>
    </w:p>
    <w:p>
      <w:r>
        <w:t>3</w:t>
      </w:r>
    </w:p>
    <w:p>
      <w:r>
        <w:t>04</w:t>
      </w:r>
    </w:p>
    <w:p>
      <w:r>
        <w:t>Ấp Cơi 6A</w:t>
      </w:r>
    </w:p>
    <w:p>
      <w:r>
        <w:t>1</w:t>
      </w:r>
    </w:p>
    <w:p>
      <w:r>
        <w:t>3</w:t>
      </w:r>
    </w:p>
    <w:p>
      <w:r>
        <w:t>05</w:t>
      </w:r>
    </w:p>
    <w:p>
      <w:r>
        <w:t>Ấp Cơi 6B</w:t>
      </w:r>
    </w:p>
    <w:p>
      <w:r>
        <w:t>1</w:t>
      </w:r>
    </w:p>
    <w:p>
      <w:r>
        <w:t>3</w:t>
      </w:r>
    </w:p>
    <w:p>
      <w:r>
        <w:t>06</w:t>
      </w:r>
    </w:p>
    <w:p>
      <w:r>
        <w:t>Ấp Đá Bạc</w:t>
      </w:r>
    </w:p>
    <w:p>
      <w:r>
        <w:t>1</w:t>
      </w:r>
    </w:p>
    <w:p>
      <w:r>
        <w:t>5</w:t>
      </w:r>
    </w:p>
    <w:p>
      <w:r>
        <w:t>07</w:t>
      </w:r>
    </w:p>
    <w:p>
      <w:r>
        <w:t>Ấp Đá Bạc A</w:t>
      </w:r>
    </w:p>
    <w:p>
      <w:r>
        <w:t>1</w:t>
      </w:r>
    </w:p>
    <w:p>
      <w:r>
        <w:t>3</w:t>
      </w:r>
    </w:p>
    <w:p>
      <w:r>
        <w:t>08</w:t>
      </w:r>
    </w:p>
    <w:p>
      <w:r>
        <w:t>Ấp Đá Bạc B</w:t>
      </w:r>
    </w:p>
    <w:p>
      <w:r>
        <w:t>1</w:t>
      </w:r>
    </w:p>
    <w:p>
      <w:r>
        <w:t>3</w:t>
      </w:r>
    </w:p>
    <w:p>
      <w:r>
        <w:t>09</w:t>
      </w:r>
    </w:p>
    <w:p>
      <w:r>
        <w:t>Ấp Kinh Tám</w:t>
      </w:r>
    </w:p>
    <w:p>
      <w:r>
        <w:t>1</w:t>
      </w:r>
    </w:p>
    <w:p>
      <w:r>
        <w:t>3</w:t>
      </w:r>
    </w:p>
    <w:p>
      <w:r>
        <w:t>10</w:t>
      </w:r>
    </w:p>
    <w:p>
      <w:r>
        <w:t>Ấp Thời Hưng</w:t>
      </w:r>
    </w:p>
    <w:p>
      <w:r>
        <w:t>1</w:t>
      </w:r>
    </w:p>
    <w:p>
      <w:r>
        <w:t>3</w:t>
      </w:r>
    </w:p>
    <w:p>
      <w:r>
        <w:t>11</w:t>
      </w:r>
    </w:p>
    <w:p>
      <w:r>
        <w:t>Ấp Kinh Hòn</w:t>
      </w:r>
    </w:p>
    <w:p>
      <w:r>
        <w:t>1</w:t>
      </w:r>
    </w:p>
    <w:p>
      <w:r>
        <w:t>3</w:t>
      </w:r>
    </w:p>
    <w:p>
      <w:r>
        <w:t>12</w:t>
      </w:r>
    </w:p>
    <w:p>
      <w:r>
        <w:t>Ấp Kinh Hòn Bắc</w:t>
      </w:r>
    </w:p>
    <w:p>
      <w:r>
        <w:t>1</w:t>
      </w:r>
    </w:p>
    <w:p>
      <w:r>
        <w:t>3</w:t>
      </w:r>
    </w:p>
    <w:p>
      <w:r>
        <w:t>XII</w:t>
      </w:r>
    </w:p>
    <w:p>
      <w:r>
        <w:t>Xã Phong Lạc</w:t>
      </w:r>
    </w:p>
    <w:p>
      <w:r>
        <w:t>8</w:t>
      </w:r>
    </w:p>
    <w:p>
      <w:r>
        <w:t>26</w:t>
      </w:r>
    </w:p>
    <w:p>
      <w:r>
        <w:t>01</w:t>
      </w:r>
    </w:p>
    <w:p>
      <w:r>
        <w:t>Ấp Rạch Bần</w:t>
      </w:r>
    </w:p>
    <w:p>
      <w:r>
        <w:t>1</w:t>
      </w:r>
    </w:p>
    <w:p>
      <w:r>
        <w:t>4</w:t>
      </w:r>
    </w:p>
    <w:p>
      <w:r>
        <w:t>02</w:t>
      </w:r>
    </w:p>
    <w:p>
      <w:r>
        <w:t>Ấp Tân Bằng</w:t>
      </w:r>
    </w:p>
    <w:p>
      <w:r>
        <w:t>1</w:t>
      </w:r>
    </w:p>
    <w:p>
      <w:r>
        <w:t>3</w:t>
      </w:r>
    </w:p>
    <w:p>
      <w:r>
        <w:t>03</w:t>
      </w:r>
    </w:p>
    <w:p>
      <w:r>
        <w:t>Ấp Tân Lập</w:t>
      </w:r>
    </w:p>
    <w:p>
      <w:r>
        <w:t>1</w:t>
      </w:r>
    </w:p>
    <w:p>
      <w:r>
        <w:t>3</w:t>
      </w:r>
    </w:p>
    <w:p>
      <w:r>
        <w:t>04</w:t>
      </w:r>
    </w:p>
    <w:p>
      <w:r>
        <w:t>Ấp Tân Lợi</w:t>
      </w:r>
    </w:p>
    <w:p>
      <w:r>
        <w:t>1</w:t>
      </w:r>
    </w:p>
    <w:p>
      <w:r>
        <w:t>3</w:t>
      </w:r>
    </w:p>
    <w:p>
      <w:r>
        <w:t>05</w:t>
      </w:r>
    </w:p>
    <w:p>
      <w:r>
        <w:t>Ấp Công Bình</w:t>
      </w:r>
    </w:p>
    <w:p>
      <w:r>
        <w:t>1</w:t>
      </w:r>
    </w:p>
    <w:p>
      <w:r>
        <w:t>4</w:t>
      </w:r>
    </w:p>
    <w:p>
      <w:r>
        <w:t>06</w:t>
      </w:r>
    </w:p>
    <w:p>
      <w:r>
        <w:t>Ấp Lung Trường</w:t>
      </w:r>
    </w:p>
    <w:p>
      <w:r>
        <w:t>1</w:t>
      </w:r>
    </w:p>
    <w:p>
      <w:r>
        <w:t>3</w:t>
      </w:r>
    </w:p>
    <w:p>
      <w:r>
        <w:t>07</w:t>
      </w:r>
    </w:p>
    <w:p>
      <w:r>
        <w:t>Ấp Đất Cháy</w:t>
      </w:r>
    </w:p>
    <w:p>
      <w:r>
        <w:t>1</w:t>
      </w:r>
    </w:p>
    <w:p>
      <w:r>
        <w:t>3</w:t>
      </w:r>
    </w:p>
    <w:p>
      <w:r>
        <w:t>08</w:t>
      </w:r>
    </w:p>
    <w:p>
      <w:r>
        <w:t>Ấp Tân Thành</w:t>
      </w:r>
    </w:p>
    <w:p>
      <w:r>
        <w:t>1</w:t>
      </w:r>
    </w:p>
    <w:p>
      <w:r>
        <w:t>3</w:t>
      </w:r>
    </w:p>
    <w:p>
      <w:r>
        <w:t>XIII</w:t>
      </w:r>
    </w:p>
    <w:p>
      <w:r>
        <w:t>Xã Khánh Hải</w:t>
      </w:r>
    </w:p>
    <w:p>
      <w:r>
        <w:t>11</w:t>
      </w:r>
    </w:p>
    <w:p>
      <w:r>
        <w:t>33</w:t>
      </w:r>
    </w:p>
    <w:p>
      <w:r>
        <w:t>01</w:t>
      </w:r>
    </w:p>
    <w:p>
      <w:r>
        <w:t>Ấp Trùm Thuật A</w:t>
      </w:r>
    </w:p>
    <w:p>
      <w:r>
        <w:t>1</w:t>
      </w:r>
    </w:p>
    <w:p>
      <w:r>
        <w:t>3</w:t>
      </w:r>
    </w:p>
    <w:p>
      <w:r>
        <w:t>02</w:t>
      </w:r>
    </w:p>
    <w:p>
      <w:r>
        <w:t>Ấp Kênh Giữa</w:t>
      </w:r>
    </w:p>
    <w:p>
      <w:r>
        <w:t>1</w:t>
      </w:r>
    </w:p>
    <w:p>
      <w:r>
        <w:t>3</w:t>
      </w:r>
    </w:p>
    <w:p>
      <w:r>
        <w:t>03</w:t>
      </w:r>
    </w:p>
    <w:p>
      <w:r>
        <w:t>Ấp Chủ Mía</w:t>
      </w:r>
    </w:p>
    <w:p>
      <w:r>
        <w:t>1</w:t>
      </w:r>
    </w:p>
    <w:p>
      <w:r>
        <w:t>3</w:t>
      </w:r>
    </w:p>
    <w:p>
      <w:r>
        <w:t>04</w:t>
      </w:r>
    </w:p>
    <w:p>
      <w:r>
        <w:t>Ấp Đường Ranh</w:t>
      </w:r>
    </w:p>
    <w:p>
      <w:r>
        <w:t>1</w:t>
      </w:r>
    </w:p>
    <w:p>
      <w:r>
        <w:t>3</w:t>
      </w:r>
    </w:p>
    <w:p>
      <w:r>
        <w:t>05</w:t>
      </w:r>
    </w:p>
    <w:p>
      <w:r>
        <w:t>Ấp Lung Tràm</w:t>
      </w:r>
    </w:p>
    <w:p>
      <w:r>
        <w:t>1</w:t>
      </w:r>
    </w:p>
    <w:p>
      <w:r>
        <w:t>3</w:t>
      </w:r>
    </w:p>
    <w:p>
      <w:r>
        <w:t>06</w:t>
      </w:r>
    </w:p>
    <w:p>
      <w:r>
        <w:t>Ấp Kênh Mới</w:t>
      </w:r>
    </w:p>
    <w:p>
      <w:r>
        <w:t>1</w:t>
      </w:r>
    </w:p>
    <w:p>
      <w:r>
        <w:t>3</w:t>
      </w:r>
    </w:p>
    <w:p>
      <w:r>
        <w:t>07</w:t>
      </w:r>
    </w:p>
    <w:p>
      <w:r>
        <w:t>Ấp Khánh Hưng A</w:t>
      </w:r>
    </w:p>
    <w:p>
      <w:r>
        <w:t>1</w:t>
      </w:r>
    </w:p>
    <w:p>
      <w:r>
        <w:t>3</w:t>
      </w:r>
    </w:p>
    <w:p>
      <w:r>
        <w:t>08</w:t>
      </w:r>
    </w:p>
    <w:p>
      <w:r>
        <w:t>Ấp Trùm Thuật B</w:t>
      </w:r>
    </w:p>
    <w:p>
      <w:r>
        <w:t>1</w:t>
      </w:r>
    </w:p>
    <w:p>
      <w:r>
        <w:t>3</w:t>
      </w:r>
    </w:p>
    <w:p>
      <w:r>
        <w:t>09</w:t>
      </w:r>
    </w:p>
    <w:p>
      <w:r>
        <w:t>Ấp Liên Hòa</w:t>
      </w:r>
    </w:p>
    <w:p>
      <w:r>
        <w:t>1</w:t>
      </w:r>
    </w:p>
    <w:p>
      <w:r>
        <w:t>3</w:t>
      </w:r>
    </w:p>
    <w:p>
      <w:r>
        <w:t>10</w:t>
      </w:r>
    </w:p>
    <w:p>
      <w:r>
        <w:t>Ấp Trùm Thuật</w:t>
      </w:r>
    </w:p>
    <w:p>
      <w:r>
        <w:t>1</w:t>
      </w:r>
    </w:p>
    <w:p>
      <w:r>
        <w:t>3</w:t>
      </w:r>
    </w:p>
    <w:p>
      <w:r>
        <w:t>11</w:t>
      </w:r>
    </w:p>
    <w:p>
      <w:r>
        <w:t>Ấp Bảy Ghe</w:t>
      </w:r>
    </w:p>
    <w:p>
      <w:r>
        <w:t>1</w:t>
      </w:r>
    </w:p>
    <w:p>
      <w:r>
        <w:t>3</w:t>
      </w:r>
    </w:p>
    <w:p>
      <w:r>
        <w:t>C</w:t>
      </w:r>
    </w:p>
    <w:p>
      <w:r>
        <w:t>HUYỆN ĐẦM DƠI</w:t>
      </w:r>
    </w:p>
    <w:p>
      <w:r>
        <w:t>132</w:t>
      </w:r>
    </w:p>
    <w:p>
      <w:r>
        <w:t>435</w:t>
      </w:r>
    </w:p>
    <w:p>
      <w:r>
        <w:t>I</w:t>
      </w:r>
    </w:p>
    <w:p>
      <w:r>
        <w:t>Thị trấn Đầm Dơi</w:t>
      </w:r>
    </w:p>
    <w:p>
      <w:r>
        <w:t>5</w:t>
      </w:r>
    </w:p>
    <w:p>
      <w:r>
        <w:t>17</w:t>
      </w:r>
    </w:p>
    <w:p>
      <w:r>
        <w:t>01</w:t>
      </w:r>
    </w:p>
    <w:p>
      <w:r>
        <w:t>Khóm 1</w:t>
      </w:r>
    </w:p>
    <w:p>
      <w:r>
        <w:t>1</w:t>
      </w:r>
    </w:p>
    <w:p>
      <w:r>
        <w:t>3</w:t>
      </w:r>
    </w:p>
    <w:p>
      <w:r>
        <w:t>02</w:t>
      </w:r>
    </w:p>
    <w:p>
      <w:r>
        <w:t>Khóm 2</w:t>
      </w:r>
    </w:p>
    <w:p>
      <w:r>
        <w:t>1</w:t>
      </w:r>
    </w:p>
    <w:p>
      <w:r>
        <w:t>3</w:t>
      </w:r>
    </w:p>
    <w:p>
      <w:r>
        <w:t>03</w:t>
      </w:r>
    </w:p>
    <w:p>
      <w:r>
        <w:t>Khóm 4</w:t>
      </w:r>
    </w:p>
    <w:p>
      <w:r>
        <w:t>1</w:t>
      </w:r>
    </w:p>
    <w:p>
      <w:r>
        <w:t>5</w:t>
      </w:r>
    </w:p>
    <w:p>
      <w:r>
        <w:t>04</w:t>
      </w:r>
    </w:p>
    <w:p>
      <w:r>
        <w:t>Khóm 5</w:t>
      </w:r>
    </w:p>
    <w:p>
      <w:r>
        <w:t>1</w:t>
      </w:r>
    </w:p>
    <w:p>
      <w:r>
        <w:t>3</w:t>
      </w:r>
    </w:p>
    <w:p>
      <w:r>
        <w:t>05</w:t>
      </w:r>
    </w:p>
    <w:p>
      <w:r>
        <w:t>Khóm 6</w:t>
      </w:r>
    </w:p>
    <w:p>
      <w:r>
        <w:t>1</w:t>
      </w:r>
    </w:p>
    <w:p>
      <w:r>
        <w:t>3</w:t>
      </w:r>
    </w:p>
    <w:p>
      <w:r>
        <w:t>II</w:t>
      </w:r>
    </w:p>
    <w:p>
      <w:r>
        <w:t>Xã Tạ An Khương Đông</w:t>
      </w:r>
    </w:p>
    <w:p>
      <w:r>
        <w:t>9</w:t>
      </w:r>
    </w:p>
    <w:p>
      <w:r>
        <w:t>27</w:t>
      </w:r>
    </w:p>
    <w:p>
      <w:r>
        <w:t>01</w:t>
      </w:r>
    </w:p>
    <w:p>
      <w:r>
        <w:t>Ấp Gành Hào</w:t>
      </w:r>
    </w:p>
    <w:p>
      <w:r>
        <w:t>1</w:t>
      </w:r>
    </w:p>
    <w:p>
      <w:r>
        <w:t>3</w:t>
      </w:r>
    </w:p>
    <w:p>
      <w:r>
        <w:t>02</w:t>
      </w:r>
    </w:p>
    <w:p>
      <w:r>
        <w:t>Ấp Xóm Mới</w:t>
      </w:r>
    </w:p>
    <w:p>
      <w:r>
        <w:t>1</w:t>
      </w:r>
    </w:p>
    <w:p>
      <w:r>
        <w:t>3</w:t>
      </w:r>
    </w:p>
    <w:p>
      <w:r>
        <w:t>03</w:t>
      </w:r>
    </w:p>
    <w:p>
      <w:r>
        <w:t>Ấp Tân An A</w:t>
      </w:r>
    </w:p>
    <w:p>
      <w:r>
        <w:t>1</w:t>
      </w:r>
    </w:p>
    <w:p>
      <w:r>
        <w:t>3</w:t>
      </w:r>
    </w:p>
    <w:p>
      <w:r>
        <w:t>04</w:t>
      </w:r>
    </w:p>
    <w:p>
      <w:r>
        <w:t>Ấp Tân An B</w:t>
      </w:r>
    </w:p>
    <w:p>
      <w:r>
        <w:t>1</w:t>
      </w:r>
    </w:p>
    <w:p>
      <w:r>
        <w:t>3</w:t>
      </w:r>
    </w:p>
    <w:p>
      <w:r>
        <w:t>05</w:t>
      </w:r>
    </w:p>
    <w:p>
      <w:r>
        <w:t>Ấp Tân Phong A</w:t>
      </w:r>
    </w:p>
    <w:p>
      <w:r>
        <w:t>1</w:t>
      </w:r>
    </w:p>
    <w:p>
      <w:r>
        <w:t>3</w:t>
      </w:r>
    </w:p>
    <w:p>
      <w:r>
        <w:t>06</w:t>
      </w:r>
    </w:p>
    <w:p>
      <w:r>
        <w:t>Ấp Tân Phong B</w:t>
      </w:r>
    </w:p>
    <w:p>
      <w:r>
        <w:t>1</w:t>
      </w:r>
    </w:p>
    <w:p>
      <w:r>
        <w:t>3</w:t>
      </w:r>
    </w:p>
    <w:p>
      <w:r>
        <w:t>07</w:t>
      </w:r>
    </w:p>
    <w:p>
      <w:r>
        <w:t>Ấp Tân Thới</w:t>
      </w:r>
    </w:p>
    <w:p>
      <w:r>
        <w:t>1</w:t>
      </w:r>
    </w:p>
    <w:p>
      <w:r>
        <w:t>3</w:t>
      </w:r>
    </w:p>
    <w:p>
      <w:r>
        <w:t>08</w:t>
      </w:r>
    </w:p>
    <w:p>
      <w:r>
        <w:t>Ấp Tân Thới A</w:t>
      </w:r>
    </w:p>
    <w:p>
      <w:r>
        <w:t>1</w:t>
      </w:r>
    </w:p>
    <w:p>
      <w:r>
        <w:t>3</w:t>
      </w:r>
    </w:p>
    <w:p>
      <w:r>
        <w:t>09</w:t>
      </w:r>
    </w:p>
    <w:p>
      <w:r>
        <w:t>Ấp Tân Thới B</w:t>
      </w:r>
    </w:p>
    <w:p>
      <w:r>
        <w:t>1</w:t>
      </w:r>
    </w:p>
    <w:p>
      <w:r>
        <w:t>3</w:t>
      </w:r>
    </w:p>
    <w:p>
      <w:r>
        <w:t>III</w:t>
      </w:r>
    </w:p>
    <w:p>
      <w:r>
        <w:t>Xã Tân Tiến</w:t>
      </w:r>
    </w:p>
    <w:p>
      <w:r>
        <w:t>10</w:t>
      </w:r>
    </w:p>
    <w:p>
      <w:r>
        <w:t>35</w:t>
      </w:r>
    </w:p>
    <w:p>
      <w:r>
        <w:t>01</w:t>
      </w:r>
    </w:p>
    <w:p>
      <w:r>
        <w:t>Ấp Tân Thành</w:t>
      </w:r>
    </w:p>
    <w:p>
      <w:r>
        <w:t>1</w:t>
      </w:r>
    </w:p>
    <w:p>
      <w:r>
        <w:t>3</w:t>
      </w:r>
    </w:p>
    <w:p>
      <w:r>
        <w:t>02</w:t>
      </w:r>
    </w:p>
    <w:p>
      <w:r>
        <w:t>Ấp Tân Hòa</w:t>
      </w:r>
    </w:p>
    <w:p>
      <w:r>
        <w:t>1</w:t>
      </w:r>
    </w:p>
    <w:p>
      <w:r>
        <w:t>4</w:t>
      </w:r>
    </w:p>
    <w:p>
      <w:r>
        <w:t>03</w:t>
      </w:r>
    </w:p>
    <w:p>
      <w:r>
        <w:t>Ấp Thuận Long A</w:t>
      </w:r>
    </w:p>
    <w:p>
      <w:r>
        <w:t>1</w:t>
      </w:r>
    </w:p>
    <w:p>
      <w:r>
        <w:t>3</w:t>
      </w:r>
    </w:p>
    <w:p>
      <w:r>
        <w:t>04</w:t>
      </w:r>
    </w:p>
    <w:p>
      <w:r>
        <w:t>Ấp Thuận Long</w:t>
      </w:r>
    </w:p>
    <w:p>
      <w:r>
        <w:t>1</w:t>
      </w:r>
    </w:p>
    <w:p>
      <w:r>
        <w:t>3</w:t>
      </w:r>
    </w:p>
    <w:p>
      <w:r>
        <w:t>05</w:t>
      </w:r>
    </w:p>
    <w:p>
      <w:r>
        <w:t>Ấp Tân Long B</w:t>
      </w:r>
    </w:p>
    <w:p>
      <w:r>
        <w:t>1</w:t>
      </w:r>
    </w:p>
    <w:p>
      <w:r>
        <w:t>3</w:t>
      </w:r>
    </w:p>
    <w:p>
      <w:r>
        <w:t>06</w:t>
      </w:r>
    </w:p>
    <w:p>
      <w:r>
        <w:t>Ấp Tân Long A</w:t>
      </w:r>
    </w:p>
    <w:p>
      <w:r>
        <w:t>1</w:t>
      </w:r>
    </w:p>
    <w:p>
      <w:r>
        <w:t>5</w:t>
      </w:r>
    </w:p>
    <w:p>
      <w:r>
        <w:t>07</w:t>
      </w:r>
    </w:p>
    <w:p>
      <w:r>
        <w:t>Ấp Tân Long</w:t>
      </w:r>
    </w:p>
    <w:p>
      <w:r>
        <w:t>1</w:t>
      </w:r>
    </w:p>
    <w:p>
      <w:r>
        <w:t>3</w:t>
      </w:r>
    </w:p>
    <w:p>
      <w:r>
        <w:t>08</w:t>
      </w:r>
    </w:p>
    <w:p>
      <w:r>
        <w:t>Ấp Thuận Tạo</w:t>
      </w:r>
    </w:p>
    <w:p>
      <w:r>
        <w:t>1</w:t>
      </w:r>
    </w:p>
    <w:p>
      <w:r>
        <w:t>5</w:t>
      </w:r>
    </w:p>
    <w:p>
      <w:r>
        <w:t>09</w:t>
      </w:r>
    </w:p>
    <w:p>
      <w:r>
        <w:t>Ấp Thuận Thành</w:t>
      </w:r>
    </w:p>
    <w:p>
      <w:r>
        <w:t>1</w:t>
      </w:r>
    </w:p>
    <w:p>
      <w:r>
        <w:t>3</w:t>
      </w:r>
    </w:p>
    <w:p>
      <w:r>
        <w:t>10</w:t>
      </w:r>
    </w:p>
    <w:p>
      <w:r>
        <w:t>Ấp Tân Hiệp</w:t>
      </w:r>
    </w:p>
    <w:p>
      <w:r>
        <w:t>1</w:t>
      </w:r>
    </w:p>
    <w:p>
      <w:r>
        <w:t>3</w:t>
      </w:r>
    </w:p>
    <w:p>
      <w:r>
        <w:t>IV</w:t>
      </w:r>
    </w:p>
    <w:p>
      <w:r>
        <w:t>Xã Tân Đức</w:t>
      </w:r>
    </w:p>
    <w:p>
      <w:r>
        <w:t>12</w:t>
      </w:r>
    </w:p>
    <w:p>
      <w:r>
        <w:t>37</w:t>
      </w:r>
    </w:p>
    <w:p>
      <w:r>
        <w:t>01</w:t>
      </w:r>
    </w:p>
    <w:p>
      <w:r>
        <w:t>Ấp Hòa Đức</w:t>
      </w:r>
    </w:p>
    <w:p>
      <w:r>
        <w:t>1</w:t>
      </w:r>
    </w:p>
    <w:p>
      <w:r>
        <w:t>3</w:t>
      </w:r>
    </w:p>
    <w:p>
      <w:r>
        <w:t>02</w:t>
      </w:r>
    </w:p>
    <w:p>
      <w:r>
        <w:t>Ấp Tân Hiệp</w:t>
      </w:r>
    </w:p>
    <w:p>
      <w:r>
        <w:t>1</w:t>
      </w:r>
    </w:p>
    <w:p>
      <w:r>
        <w:t>3</w:t>
      </w:r>
    </w:p>
    <w:p>
      <w:r>
        <w:t>03</w:t>
      </w:r>
    </w:p>
    <w:p>
      <w:r>
        <w:t>Ấp Tân Hiệp Lợi A</w:t>
      </w:r>
    </w:p>
    <w:p>
      <w:r>
        <w:t>1</w:t>
      </w:r>
    </w:p>
    <w:p>
      <w:r>
        <w:t>3</w:t>
      </w:r>
    </w:p>
    <w:p>
      <w:r>
        <w:t>04</w:t>
      </w:r>
    </w:p>
    <w:p>
      <w:r>
        <w:t>Ấp Tân Hiệp Lợi B</w:t>
      </w:r>
    </w:p>
    <w:p>
      <w:r>
        <w:t>1</w:t>
      </w:r>
    </w:p>
    <w:p>
      <w:r>
        <w:t>3</w:t>
      </w:r>
    </w:p>
    <w:p>
      <w:r>
        <w:t>05</w:t>
      </w:r>
    </w:p>
    <w:p>
      <w:r>
        <w:t>Ấp Thuận Lợi</w:t>
      </w:r>
    </w:p>
    <w:p>
      <w:r>
        <w:t>1</w:t>
      </w:r>
    </w:p>
    <w:p>
      <w:r>
        <w:t>3</w:t>
      </w:r>
    </w:p>
    <w:p>
      <w:r>
        <w:t>06</w:t>
      </w:r>
    </w:p>
    <w:p>
      <w:r>
        <w:t>Ấp Thuận Hòa</w:t>
      </w:r>
    </w:p>
    <w:p>
      <w:r>
        <w:t>1</w:t>
      </w:r>
    </w:p>
    <w:p>
      <w:r>
        <w:t>4</w:t>
      </w:r>
    </w:p>
    <w:p>
      <w:r>
        <w:t>07</w:t>
      </w:r>
    </w:p>
    <w:p>
      <w:r>
        <w:t>Ấp Tân Bình</w:t>
      </w:r>
    </w:p>
    <w:p>
      <w:r>
        <w:t>1</w:t>
      </w:r>
    </w:p>
    <w:p>
      <w:r>
        <w:t>3</w:t>
      </w:r>
    </w:p>
    <w:p>
      <w:r>
        <w:t>08</w:t>
      </w:r>
    </w:p>
    <w:p>
      <w:r>
        <w:t>Ấp Tân Phước</w:t>
      </w:r>
    </w:p>
    <w:p>
      <w:r>
        <w:t>1</w:t>
      </w:r>
    </w:p>
    <w:p>
      <w:r>
        <w:t>3</w:t>
      </w:r>
    </w:p>
    <w:p>
      <w:r>
        <w:t>09</w:t>
      </w:r>
    </w:p>
    <w:p>
      <w:r>
        <w:t>Ấp Tân Thành Lập</w:t>
      </w:r>
    </w:p>
    <w:p>
      <w:r>
        <w:t>1</w:t>
      </w:r>
    </w:p>
    <w:p>
      <w:r>
        <w:t>3</w:t>
      </w:r>
    </w:p>
    <w:p>
      <w:r>
        <w:t>10</w:t>
      </w:r>
    </w:p>
    <w:p>
      <w:r>
        <w:t>Ấp Tân An</w:t>
      </w:r>
    </w:p>
    <w:p>
      <w:r>
        <w:t>1</w:t>
      </w:r>
    </w:p>
    <w:p>
      <w:r>
        <w:t>3</w:t>
      </w:r>
    </w:p>
    <w:p>
      <w:r>
        <w:t>11</w:t>
      </w:r>
    </w:p>
    <w:p>
      <w:r>
        <w:t>Ấp Tân Đức</w:t>
      </w:r>
    </w:p>
    <w:p>
      <w:r>
        <w:t>1</w:t>
      </w:r>
    </w:p>
    <w:p>
      <w:r>
        <w:t>3</w:t>
      </w:r>
    </w:p>
    <w:p>
      <w:r>
        <w:t>12</w:t>
      </w:r>
    </w:p>
    <w:p>
      <w:r>
        <w:t>Ấp Tân Đức A</w:t>
      </w:r>
    </w:p>
    <w:p>
      <w:r>
        <w:t>1</w:t>
      </w:r>
    </w:p>
    <w:p>
      <w:r>
        <w:t>3</w:t>
      </w:r>
    </w:p>
    <w:p>
      <w:r>
        <w:t>V</w:t>
      </w:r>
    </w:p>
    <w:p>
      <w:r>
        <w:t>Xã Thanh Tùng</w:t>
      </w:r>
    </w:p>
    <w:p>
      <w:r>
        <w:t>6</w:t>
      </w:r>
    </w:p>
    <w:p>
      <w:r>
        <w:t>22</w:t>
      </w:r>
    </w:p>
    <w:p>
      <w:r>
        <w:t>01</w:t>
      </w:r>
    </w:p>
    <w:p>
      <w:r>
        <w:t>Ấp Tân Điền A</w:t>
      </w:r>
    </w:p>
    <w:p>
      <w:r>
        <w:t>1</w:t>
      </w:r>
    </w:p>
    <w:p>
      <w:r>
        <w:t>3</w:t>
      </w:r>
    </w:p>
    <w:p>
      <w:r>
        <w:t>02</w:t>
      </w:r>
    </w:p>
    <w:p>
      <w:r>
        <w:t>Ấp Tân Điền B</w:t>
      </w:r>
    </w:p>
    <w:p>
      <w:r>
        <w:t>1</w:t>
      </w:r>
    </w:p>
    <w:p>
      <w:r>
        <w:t>3</w:t>
      </w:r>
    </w:p>
    <w:p>
      <w:r>
        <w:t>03</w:t>
      </w:r>
    </w:p>
    <w:p>
      <w:r>
        <w:t>Ấp Phú Quý</w:t>
      </w:r>
    </w:p>
    <w:p>
      <w:r>
        <w:t>1</w:t>
      </w:r>
    </w:p>
    <w:p>
      <w:r>
        <w:t>3</w:t>
      </w:r>
    </w:p>
    <w:p>
      <w:r>
        <w:t>04</w:t>
      </w:r>
    </w:p>
    <w:p>
      <w:r>
        <w:t>Ấp Phú Hiệp A</w:t>
      </w:r>
    </w:p>
    <w:p>
      <w:r>
        <w:t>1</w:t>
      </w:r>
    </w:p>
    <w:p>
      <w:r>
        <w:t>3</w:t>
      </w:r>
    </w:p>
    <w:p>
      <w:r>
        <w:t>05</w:t>
      </w:r>
    </w:p>
    <w:p>
      <w:r>
        <w:t>Ấp Cái Ngay</w:t>
      </w:r>
    </w:p>
    <w:p>
      <w:r>
        <w:t>1</w:t>
      </w:r>
    </w:p>
    <w:p>
      <w:r>
        <w:t>5</w:t>
      </w:r>
    </w:p>
    <w:p>
      <w:r>
        <w:t>06</w:t>
      </w:r>
    </w:p>
    <w:p>
      <w:r>
        <w:t>Ấp Thanh Tùng</w:t>
      </w:r>
    </w:p>
    <w:p>
      <w:r>
        <w:t>1</w:t>
      </w:r>
    </w:p>
    <w:p>
      <w:r>
        <w:t>5</w:t>
      </w:r>
    </w:p>
    <w:p>
      <w:r>
        <w:t>VI</w:t>
      </w:r>
    </w:p>
    <w:p>
      <w:r>
        <w:t>Xã Quách Phẩm</w:t>
      </w:r>
    </w:p>
    <w:p>
      <w:r>
        <w:t>9</w:t>
      </w:r>
    </w:p>
    <w:p>
      <w:r>
        <w:t>28</w:t>
      </w:r>
    </w:p>
    <w:p>
      <w:r>
        <w:t>01</w:t>
      </w:r>
    </w:p>
    <w:p>
      <w:r>
        <w:t>Ấp Xóm Mới</w:t>
      </w:r>
    </w:p>
    <w:p>
      <w:r>
        <w:t>1</w:t>
      </w:r>
    </w:p>
    <w:p>
      <w:r>
        <w:t>3</w:t>
      </w:r>
    </w:p>
    <w:p>
      <w:r>
        <w:t>02</w:t>
      </w:r>
    </w:p>
    <w:p>
      <w:r>
        <w:t>Ấp Ngã Oác</w:t>
      </w:r>
    </w:p>
    <w:p>
      <w:r>
        <w:t>1</w:t>
      </w:r>
    </w:p>
    <w:p>
      <w:r>
        <w:t>3</w:t>
      </w:r>
    </w:p>
    <w:p>
      <w:r>
        <w:t>03</w:t>
      </w:r>
    </w:p>
    <w:p>
      <w:r>
        <w:t>Ấp Bào Hầm</w:t>
      </w:r>
    </w:p>
    <w:p>
      <w:r>
        <w:t>1</w:t>
      </w:r>
    </w:p>
    <w:p>
      <w:r>
        <w:t>3</w:t>
      </w:r>
    </w:p>
    <w:p>
      <w:r>
        <w:t>04</w:t>
      </w:r>
    </w:p>
    <w:p>
      <w:r>
        <w:t>Ấp Xóm Dừa</w:t>
      </w:r>
    </w:p>
    <w:p>
      <w:r>
        <w:t>1</w:t>
      </w:r>
    </w:p>
    <w:p>
      <w:r>
        <w:t>3</w:t>
      </w:r>
    </w:p>
    <w:p>
      <w:r>
        <w:t>05</w:t>
      </w:r>
    </w:p>
    <w:p>
      <w:r>
        <w:t>Ấp Khai Hoang</w:t>
      </w:r>
    </w:p>
    <w:p>
      <w:r>
        <w:t>1</w:t>
      </w:r>
    </w:p>
    <w:p>
      <w:r>
        <w:t>3</w:t>
      </w:r>
    </w:p>
    <w:p>
      <w:r>
        <w:t>06</w:t>
      </w:r>
    </w:p>
    <w:p>
      <w:r>
        <w:t>Ấp Khai Hoang Vàm</w:t>
      </w:r>
    </w:p>
    <w:p>
      <w:r>
        <w:t>1</w:t>
      </w:r>
    </w:p>
    <w:p>
      <w:r>
        <w:t>3</w:t>
      </w:r>
    </w:p>
    <w:p>
      <w:r>
        <w:t>07</w:t>
      </w:r>
    </w:p>
    <w:p>
      <w:r>
        <w:t>Ấp Bà Hính</w:t>
      </w:r>
    </w:p>
    <w:p>
      <w:r>
        <w:t>1</w:t>
      </w:r>
    </w:p>
    <w:p>
      <w:r>
        <w:t>3</w:t>
      </w:r>
    </w:p>
    <w:p>
      <w:r>
        <w:t>08</w:t>
      </w:r>
    </w:p>
    <w:p>
      <w:r>
        <w:t>Ấp Cái Keo</w:t>
      </w:r>
    </w:p>
    <w:p>
      <w:r>
        <w:t>1</w:t>
      </w:r>
    </w:p>
    <w:p>
      <w:r>
        <w:t>4</w:t>
      </w:r>
    </w:p>
    <w:p>
      <w:r>
        <w:t>09</w:t>
      </w:r>
    </w:p>
    <w:p>
      <w:r>
        <w:t>Ấp Lung Trường</w:t>
      </w:r>
    </w:p>
    <w:p>
      <w:r>
        <w:t>1</w:t>
      </w:r>
    </w:p>
    <w:p>
      <w:r>
        <w:t>3</w:t>
      </w:r>
    </w:p>
    <w:p>
      <w:r>
        <w:t>VII</w:t>
      </w:r>
    </w:p>
    <w:p>
      <w:r>
        <w:t>Xã Tân Trung</w:t>
      </w:r>
    </w:p>
    <w:p>
      <w:r>
        <w:t>6</w:t>
      </w:r>
    </w:p>
    <w:p>
      <w:r>
        <w:t>22</w:t>
      </w:r>
    </w:p>
    <w:p>
      <w:r>
        <w:t>01</w:t>
      </w:r>
    </w:p>
    <w:p>
      <w:r>
        <w:t>Ấp Trung Cang</w:t>
      </w:r>
    </w:p>
    <w:p>
      <w:r>
        <w:t>1</w:t>
      </w:r>
    </w:p>
    <w:p>
      <w:r>
        <w:t>5</w:t>
      </w:r>
    </w:p>
    <w:p>
      <w:r>
        <w:t>02</w:t>
      </w:r>
    </w:p>
    <w:p>
      <w:r>
        <w:t>Ấp Thành Vọng</w:t>
      </w:r>
    </w:p>
    <w:p>
      <w:r>
        <w:t>1</w:t>
      </w:r>
    </w:p>
    <w:p>
      <w:r>
        <w:t>5</w:t>
      </w:r>
    </w:p>
    <w:p>
      <w:r>
        <w:t>03</w:t>
      </w:r>
    </w:p>
    <w:p>
      <w:r>
        <w:t>Ấp Tân Điền</w:t>
      </w:r>
    </w:p>
    <w:p>
      <w:r>
        <w:t>1</w:t>
      </w:r>
    </w:p>
    <w:p>
      <w:r>
        <w:t>3</w:t>
      </w:r>
    </w:p>
    <w:p>
      <w:r>
        <w:t>04</w:t>
      </w:r>
    </w:p>
    <w:p>
      <w:r>
        <w:t>Ấp Tân Phú</w:t>
      </w:r>
    </w:p>
    <w:p>
      <w:r>
        <w:t>1</w:t>
      </w:r>
    </w:p>
    <w:p>
      <w:r>
        <w:t>3</w:t>
      </w:r>
    </w:p>
    <w:p>
      <w:r>
        <w:t>05</w:t>
      </w:r>
    </w:p>
    <w:p>
      <w:r>
        <w:t>Ấp Phú Điền</w:t>
      </w:r>
    </w:p>
    <w:p>
      <w:r>
        <w:t>1</w:t>
      </w:r>
    </w:p>
    <w:p>
      <w:r>
        <w:t>3</w:t>
      </w:r>
    </w:p>
    <w:p>
      <w:r>
        <w:t>06</w:t>
      </w:r>
    </w:p>
    <w:p>
      <w:r>
        <w:t>Ấp Công Điền</w:t>
      </w:r>
    </w:p>
    <w:p>
      <w:r>
        <w:t>1</w:t>
      </w:r>
    </w:p>
    <w:p>
      <w:r>
        <w:t>3</w:t>
      </w:r>
    </w:p>
    <w:p>
      <w:r>
        <w:t>VIII</w:t>
      </w:r>
    </w:p>
    <w:p>
      <w:r>
        <w:t>Xã Quách Phẩm Bắc</w:t>
      </w:r>
    </w:p>
    <w:p>
      <w:r>
        <w:t>10</w:t>
      </w:r>
    </w:p>
    <w:p>
      <w:r>
        <w:t>30</w:t>
      </w:r>
    </w:p>
    <w:p>
      <w:r>
        <w:t>01</w:t>
      </w:r>
    </w:p>
    <w:p>
      <w:r>
        <w:t>Ấp Cây Kè</w:t>
      </w:r>
    </w:p>
    <w:p>
      <w:r>
        <w:t>1</w:t>
      </w:r>
    </w:p>
    <w:p>
      <w:r>
        <w:t>3</w:t>
      </w:r>
    </w:p>
    <w:p>
      <w:r>
        <w:t>02</w:t>
      </w:r>
    </w:p>
    <w:p>
      <w:r>
        <w:t>Ấp Nhà Cũ</w:t>
      </w:r>
    </w:p>
    <w:p>
      <w:r>
        <w:t>1</w:t>
      </w:r>
    </w:p>
    <w:p>
      <w:r>
        <w:t>3</w:t>
      </w:r>
    </w:p>
    <w:p>
      <w:r>
        <w:t>03</w:t>
      </w:r>
    </w:p>
    <w:p>
      <w:r>
        <w:t>Ấp Kinh Giữa</w:t>
      </w:r>
    </w:p>
    <w:p>
      <w:r>
        <w:t>1</w:t>
      </w:r>
    </w:p>
    <w:p>
      <w:r>
        <w:t>3</w:t>
      </w:r>
    </w:p>
    <w:p>
      <w:r>
        <w:t>04</w:t>
      </w:r>
    </w:p>
    <w:p>
      <w:r>
        <w:t>Ấp Nhà Dài</w:t>
      </w:r>
    </w:p>
    <w:p>
      <w:r>
        <w:t>1</w:t>
      </w:r>
    </w:p>
    <w:p>
      <w:r>
        <w:t>3</w:t>
      </w:r>
    </w:p>
    <w:p>
      <w:r>
        <w:t>05</w:t>
      </w:r>
    </w:p>
    <w:p>
      <w:r>
        <w:t>Ấp Kinh Ngang</w:t>
      </w:r>
    </w:p>
    <w:p>
      <w:r>
        <w:t>1</w:t>
      </w:r>
    </w:p>
    <w:p>
      <w:r>
        <w:t>3</w:t>
      </w:r>
    </w:p>
    <w:p>
      <w:r>
        <w:t>06</w:t>
      </w:r>
    </w:p>
    <w:p>
      <w:r>
        <w:t>Ấp Cầu Ván</w:t>
      </w:r>
    </w:p>
    <w:p>
      <w:r>
        <w:t>1</w:t>
      </w:r>
    </w:p>
    <w:p>
      <w:r>
        <w:t>3</w:t>
      </w:r>
    </w:p>
    <w:p>
      <w:r>
        <w:t>07</w:t>
      </w:r>
    </w:p>
    <w:p>
      <w:r>
        <w:t>Ấp Kinh Chuối</w:t>
      </w:r>
    </w:p>
    <w:p>
      <w:r>
        <w:t>1</w:t>
      </w:r>
    </w:p>
    <w:p>
      <w:r>
        <w:t>3</w:t>
      </w:r>
    </w:p>
    <w:p>
      <w:r>
        <w:t>08</w:t>
      </w:r>
    </w:p>
    <w:p>
      <w:r>
        <w:t>Ấp Lung Vinh</w:t>
      </w:r>
    </w:p>
    <w:p>
      <w:r>
        <w:t>1</w:t>
      </w:r>
    </w:p>
    <w:p>
      <w:r>
        <w:t>3</w:t>
      </w:r>
    </w:p>
    <w:p>
      <w:r>
        <w:t>09</w:t>
      </w:r>
    </w:p>
    <w:p>
      <w:r>
        <w:t>Ấp Xóm Rẫy</w:t>
      </w:r>
    </w:p>
    <w:p>
      <w:r>
        <w:t>1</w:t>
      </w:r>
    </w:p>
    <w:p>
      <w:r>
        <w:t>3</w:t>
      </w:r>
    </w:p>
    <w:p>
      <w:r>
        <w:t>10</w:t>
      </w:r>
    </w:p>
    <w:p>
      <w:r>
        <w:t>Ấp Bến Bào</w:t>
      </w:r>
    </w:p>
    <w:p>
      <w:r>
        <w:t>1</w:t>
      </w:r>
    </w:p>
    <w:p>
      <w:r>
        <w:t>3</w:t>
      </w:r>
    </w:p>
    <w:p>
      <w:r>
        <w:t>IX</w:t>
      </w:r>
    </w:p>
    <w:p>
      <w:r>
        <w:t>Xã Nguyễn Huân</w:t>
      </w:r>
    </w:p>
    <w:p>
      <w:r>
        <w:t>10</w:t>
      </w:r>
    </w:p>
    <w:p>
      <w:r>
        <w:t>36</w:t>
      </w:r>
    </w:p>
    <w:p>
      <w:r>
        <w:t>01</w:t>
      </w:r>
    </w:p>
    <w:p>
      <w:r>
        <w:t>Ấp Vàm Đầm</w:t>
      </w:r>
    </w:p>
    <w:p>
      <w:r>
        <w:t>1</w:t>
      </w:r>
    </w:p>
    <w:p>
      <w:r>
        <w:t>5</w:t>
      </w:r>
    </w:p>
    <w:p>
      <w:r>
        <w:t>02</w:t>
      </w:r>
    </w:p>
    <w:p>
      <w:r>
        <w:t>Ấp Hiệp Dư</w:t>
      </w:r>
    </w:p>
    <w:p>
      <w:r>
        <w:t>1</w:t>
      </w:r>
    </w:p>
    <w:p>
      <w:r>
        <w:t>4</w:t>
      </w:r>
    </w:p>
    <w:p>
      <w:r>
        <w:t>03</w:t>
      </w:r>
    </w:p>
    <w:p>
      <w:r>
        <w:t>Ấp Mai Hoa</w:t>
      </w:r>
    </w:p>
    <w:p>
      <w:r>
        <w:t>1</w:t>
      </w:r>
    </w:p>
    <w:p>
      <w:r>
        <w:t>5</w:t>
      </w:r>
    </w:p>
    <w:p>
      <w:r>
        <w:t>04</w:t>
      </w:r>
    </w:p>
    <w:p>
      <w:r>
        <w:t>Ấp Phú Nhuận</w:t>
      </w:r>
    </w:p>
    <w:p>
      <w:r>
        <w:t>1</w:t>
      </w:r>
    </w:p>
    <w:p>
      <w:r>
        <w:t>3</w:t>
      </w:r>
    </w:p>
    <w:p>
      <w:r>
        <w:t>05</w:t>
      </w:r>
    </w:p>
    <w:p>
      <w:r>
        <w:t>Ấp Chánh Tài</w:t>
      </w:r>
    </w:p>
    <w:p>
      <w:r>
        <w:t>1</w:t>
      </w:r>
    </w:p>
    <w:p>
      <w:r>
        <w:t>3</w:t>
      </w:r>
    </w:p>
    <w:p>
      <w:r>
        <w:t>06</w:t>
      </w:r>
    </w:p>
    <w:p>
      <w:r>
        <w:t>Ấp Hồng Phước</w:t>
      </w:r>
    </w:p>
    <w:p>
      <w:r>
        <w:t>1</w:t>
      </w:r>
    </w:p>
    <w:p>
      <w:r>
        <w:t>3</w:t>
      </w:r>
    </w:p>
    <w:p>
      <w:r>
        <w:t>07</w:t>
      </w:r>
    </w:p>
    <w:p>
      <w:r>
        <w:t>Ấp Minh Hùng</w:t>
      </w:r>
    </w:p>
    <w:p>
      <w:r>
        <w:t>1</w:t>
      </w:r>
    </w:p>
    <w:p>
      <w:r>
        <w:t>3</w:t>
      </w:r>
    </w:p>
    <w:p>
      <w:r>
        <w:t>08</w:t>
      </w:r>
    </w:p>
    <w:p>
      <w:r>
        <w:t>Ấp Tân Thành</w:t>
      </w:r>
    </w:p>
    <w:p>
      <w:r>
        <w:t>1</w:t>
      </w:r>
    </w:p>
    <w:p>
      <w:r>
        <w:t>3</w:t>
      </w:r>
    </w:p>
    <w:p>
      <w:r>
        <w:t>09</w:t>
      </w:r>
    </w:p>
    <w:p>
      <w:r>
        <w:t>Ấp Hòa Hiệp</w:t>
      </w:r>
    </w:p>
    <w:p>
      <w:r>
        <w:t>1</w:t>
      </w:r>
    </w:p>
    <w:p>
      <w:r>
        <w:t>4</w:t>
      </w:r>
    </w:p>
    <w:p>
      <w:r>
        <w:t>10</w:t>
      </w:r>
    </w:p>
    <w:p>
      <w:r>
        <w:t>Ấp Hải An</w:t>
      </w:r>
    </w:p>
    <w:p>
      <w:r>
        <w:t>1</w:t>
      </w:r>
    </w:p>
    <w:p>
      <w:r>
        <w:t>3</w:t>
      </w:r>
    </w:p>
    <w:p>
      <w:r>
        <w:t>X</w:t>
      </w:r>
    </w:p>
    <w:p>
      <w:r>
        <w:t>Xã Tạ An Khương</w:t>
      </w:r>
    </w:p>
    <w:p>
      <w:r>
        <w:t>9</w:t>
      </w:r>
    </w:p>
    <w:p>
      <w:r>
        <w:t>27</w:t>
      </w:r>
    </w:p>
    <w:p>
      <w:r>
        <w:t>01</w:t>
      </w:r>
    </w:p>
    <w:p>
      <w:r>
        <w:t>Ấp Tân Điền A</w:t>
      </w:r>
    </w:p>
    <w:p>
      <w:r>
        <w:t>1</w:t>
      </w:r>
    </w:p>
    <w:p>
      <w:r>
        <w:t>3</w:t>
      </w:r>
    </w:p>
    <w:p>
      <w:r>
        <w:t>02</w:t>
      </w:r>
    </w:p>
    <w:p>
      <w:r>
        <w:t>Ấp Tân Điền B</w:t>
      </w:r>
    </w:p>
    <w:p>
      <w:r>
        <w:t>1</w:t>
      </w:r>
    </w:p>
    <w:p>
      <w:r>
        <w:t>3</w:t>
      </w:r>
    </w:p>
    <w:p>
      <w:r>
        <w:t>03</w:t>
      </w:r>
    </w:p>
    <w:p>
      <w:r>
        <w:t>Ấp Mương Điều A</w:t>
      </w:r>
    </w:p>
    <w:p>
      <w:r>
        <w:t>1</w:t>
      </w:r>
    </w:p>
    <w:p>
      <w:r>
        <w:t>3</w:t>
      </w:r>
    </w:p>
    <w:p>
      <w:r>
        <w:t>04</w:t>
      </w:r>
    </w:p>
    <w:p>
      <w:r>
        <w:t>Ấp Mương Điều B</w:t>
      </w:r>
    </w:p>
    <w:p>
      <w:r>
        <w:t>1</w:t>
      </w:r>
    </w:p>
    <w:p>
      <w:r>
        <w:t>3</w:t>
      </w:r>
    </w:p>
    <w:p>
      <w:r>
        <w:t>05</w:t>
      </w:r>
    </w:p>
    <w:p>
      <w:r>
        <w:t>Ấp Mương Đường</w:t>
      </w:r>
    </w:p>
    <w:p>
      <w:r>
        <w:t>1</w:t>
      </w:r>
    </w:p>
    <w:p>
      <w:r>
        <w:t>3</w:t>
      </w:r>
    </w:p>
    <w:p>
      <w:r>
        <w:t>06</w:t>
      </w:r>
    </w:p>
    <w:p>
      <w:r>
        <w:t>Ấp Mỹ Phú</w:t>
      </w:r>
    </w:p>
    <w:p>
      <w:r>
        <w:t>1</w:t>
      </w:r>
    </w:p>
    <w:p>
      <w:r>
        <w:t>3</w:t>
      </w:r>
    </w:p>
    <w:p>
      <w:r>
        <w:t>07</w:t>
      </w:r>
    </w:p>
    <w:p>
      <w:r>
        <w:t>Ấp Tân Phú</w:t>
      </w:r>
    </w:p>
    <w:p>
      <w:r>
        <w:t>1</w:t>
      </w:r>
    </w:p>
    <w:p>
      <w:r>
        <w:t>3</w:t>
      </w:r>
    </w:p>
    <w:p>
      <w:r>
        <w:t>08</w:t>
      </w:r>
    </w:p>
    <w:p>
      <w:r>
        <w:t>Ấp Hàng Còng</w:t>
      </w:r>
    </w:p>
    <w:p>
      <w:r>
        <w:t>1</w:t>
      </w:r>
    </w:p>
    <w:p>
      <w:r>
        <w:t>3</w:t>
      </w:r>
    </w:p>
    <w:p>
      <w:r>
        <w:t>09</w:t>
      </w:r>
    </w:p>
    <w:p>
      <w:r>
        <w:t>Ấp Mỹ Tân</w:t>
      </w:r>
    </w:p>
    <w:p>
      <w:r>
        <w:t>1</w:t>
      </w:r>
    </w:p>
    <w:p>
      <w:r>
        <w:t>3</w:t>
      </w:r>
    </w:p>
    <w:p>
      <w:r>
        <w:t>XI</w:t>
      </w:r>
    </w:p>
    <w:p>
      <w:r>
        <w:t>Xã Ngọc Chánh</w:t>
      </w:r>
    </w:p>
    <w:p>
      <w:r>
        <w:t>7</w:t>
      </w:r>
    </w:p>
    <w:p>
      <w:r>
        <w:t>24</w:t>
      </w:r>
    </w:p>
    <w:p>
      <w:r>
        <w:t>01</w:t>
      </w:r>
    </w:p>
    <w:p>
      <w:r>
        <w:t>Ấp Nam Chánh</w:t>
      </w:r>
    </w:p>
    <w:p>
      <w:r>
        <w:t>1</w:t>
      </w:r>
    </w:p>
    <w:p>
      <w:r>
        <w:t>5</w:t>
      </w:r>
    </w:p>
    <w:p>
      <w:r>
        <w:t>02</w:t>
      </w:r>
    </w:p>
    <w:p>
      <w:r>
        <w:t>Ấp Hiệp Hòa</w:t>
      </w:r>
    </w:p>
    <w:p>
      <w:r>
        <w:t>1</w:t>
      </w:r>
    </w:p>
    <w:p>
      <w:r>
        <w:t>3</w:t>
      </w:r>
    </w:p>
    <w:p>
      <w:r>
        <w:t>03</w:t>
      </w:r>
    </w:p>
    <w:p>
      <w:r>
        <w:t>Ấp Hiệp Hòa Tây</w:t>
      </w:r>
    </w:p>
    <w:p>
      <w:r>
        <w:t>1</w:t>
      </w:r>
    </w:p>
    <w:p>
      <w:r>
        <w:t>4</w:t>
      </w:r>
    </w:p>
    <w:p>
      <w:r>
        <w:t>04</w:t>
      </w:r>
    </w:p>
    <w:p>
      <w:r>
        <w:t>Ấp Phú Hiệp</w:t>
      </w:r>
    </w:p>
    <w:p>
      <w:r>
        <w:t>1</w:t>
      </w:r>
    </w:p>
    <w:p>
      <w:r>
        <w:t>3</w:t>
      </w:r>
    </w:p>
    <w:p>
      <w:r>
        <w:t>05</w:t>
      </w:r>
    </w:p>
    <w:p>
      <w:r>
        <w:t>Ấp Tân Hùng</w:t>
      </w:r>
    </w:p>
    <w:p>
      <w:r>
        <w:t>1</w:t>
      </w:r>
    </w:p>
    <w:p>
      <w:r>
        <w:t>3</w:t>
      </w:r>
    </w:p>
    <w:p>
      <w:r>
        <w:t>06</w:t>
      </w:r>
    </w:p>
    <w:p>
      <w:r>
        <w:t>Ấp Tấn Ngọc</w:t>
      </w:r>
    </w:p>
    <w:p>
      <w:r>
        <w:t>1</w:t>
      </w:r>
    </w:p>
    <w:p>
      <w:r>
        <w:t>3</w:t>
      </w:r>
    </w:p>
    <w:p>
      <w:r>
        <w:t>07</w:t>
      </w:r>
    </w:p>
    <w:p>
      <w:r>
        <w:t>Ấp Tấn Ngọc Đông</w:t>
      </w:r>
    </w:p>
    <w:p>
      <w:r>
        <w:t>1</w:t>
      </w:r>
    </w:p>
    <w:p>
      <w:r>
        <w:t>3</w:t>
      </w:r>
    </w:p>
    <w:p>
      <w:r>
        <w:t>XII</w:t>
      </w:r>
    </w:p>
    <w:p>
      <w:r>
        <w:t>Xã Tân Thuận</w:t>
      </w:r>
    </w:p>
    <w:p>
      <w:r>
        <w:t>12</w:t>
      </w:r>
    </w:p>
    <w:p>
      <w:r>
        <w:t>38</w:t>
      </w:r>
    </w:p>
    <w:p>
      <w:r>
        <w:t>01</w:t>
      </w:r>
    </w:p>
    <w:p>
      <w:r>
        <w:t>Ấp Đồng Giác</w:t>
      </w:r>
    </w:p>
    <w:p>
      <w:r>
        <w:t>1</w:t>
      </w:r>
    </w:p>
    <w:p>
      <w:r>
        <w:t>3</w:t>
      </w:r>
    </w:p>
    <w:p>
      <w:r>
        <w:t>02</w:t>
      </w:r>
    </w:p>
    <w:p>
      <w:r>
        <w:t>Ấp Hiệp Hải</w:t>
      </w:r>
    </w:p>
    <w:p>
      <w:r>
        <w:t>1</w:t>
      </w:r>
    </w:p>
    <w:p>
      <w:r>
        <w:t>3</w:t>
      </w:r>
    </w:p>
    <w:p>
      <w:r>
        <w:t>03</w:t>
      </w:r>
    </w:p>
    <w:p>
      <w:r>
        <w:t>Ấp Hoà Hải</w:t>
      </w:r>
    </w:p>
    <w:p>
      <w:r>
        <w:t>1</w:t>
      </w:r>
    </w:p>
    <w:p>
      <w:r>
        <w:t>3</w:t>
      </w:r>
    </w:p>
    <w:p>
      <w:r>
        <w:t>04</w:t>
      </w:r>
    </w:p>
    <w:p>
      <w:r>
        <w:t>Ấp Hoà Lập</w:t>
      </w:r>
    </w:p>
    <w:p>
      <w:r>
        <w:t>1</w:t>
      </w:r>
    </w:p>
    <w:p>
      <w:r>
        <w:t>3</w:t>
      </w:r>
    </w:p>
    <w:p>
      <w:r>
        <w:t>05</w:t>
      </w:r>
    </w:p>
    <w:p>
      <w:r>
        <w:t>Ấp Lưu Hoa Thanh</w:t>
      </w:r>
    </w:p>
    <w:p>
      <w:r>
        <w:t>1</w:t>
      </w:r>
    </w:p>
    <w:p>
      <w:r>
        <w:t>5</w:t>
      </w:r>
    </w:p>
    <w:p>
      <w:r>
        <w:t>06</w:t>
      </w:r>
    </w:p>
    <w:p>
      <w:r>
        <w:t>Ấp Thuận Hoà</w:t>
      </w:r>
    </w:p>
    <w:p>
      <w:r>
        <w:t>1</w:t>
      </w:r>
    </w:p>
    <w:p>
      <w:r>
        <w:t>3</w:t>
      </w:r>
    </w:p>
    <w:p>
      <w:r>
        <w:t>07</w:t>
      </w:r>
    </w:p>
    <w:p>
      <w:r>
        <w:t>Ấp Thuận Hoà A</w:t>
      </w:r>
    </w:p>
    <w:p>
      <w:r>
        <w:t>1</w:t>
      </w:r>
    </w:p>
    <w:p>
      <w:r>
        <w:t>3</w:t>
      </w:r>
    </w:p>
    <w:p>
      <w:r>
        <w:t>08</w:t>
      </w:r>
    </w:p>
    <w:p>
      <w:r>
        <w:t>Ấp Thuận Hoà B</w:t>
      </w:r>
    </w:p>
    <w:p>
      <w:r>
        <w:t>1</w:t>
      </w:r>
    </w:p>
    <w:p>
      <w:r>
        <w:t>3</w:t>
      </w:r>
    </w:p>
    <w:p>
      <w:r>
        <w:t>09</w:t>
      </w:r>
    </w:p>
    <w:p>
      <w:r>
        <w:t>Ấp Thuận Lợi A</w:t>
      </w:r>
    </w:p>
    <w:p>
      <w:r>
        <w:t>1</w:t>
      </w:r>
    </w:p>
    <w:p>
      <w:r>
        <w:t>3</w:t>
      </w:r>
    </w:p>
    <w:p>
      <w:r>
        <w:t>10</w:t>
      </w:r>
    </w:p>
    <w:p>
      <w:r>
        <w:t>Ấp Thuận Lợi B</w:t>
      </w:r>
    </w:p>
    <w:p>
      <w:r>
        <w:t>1</w:t>
      </w:r>
    </w:p>
    <w:p>
      <w:r>
        <w:t>3</w:t>
      </w:r>
    </w:p>
    <w:p>
      <w:r>
        <w:t>11</w:t>
      </w:r>
    </w:p>
    <w:p>
      <w:r>
        <w:t>Ấp Thuận Phước</w:t>
      </w:r>
    </w:p>
    <w:p>
      <w:r>
        <w:t>1</w:t>
      </w:r>
    </w:p>
    <w:p>
      <w:r>
        <w:t>3</w:t>
      </w:r>
    </w:p>
    <w:p>
      <w:r>
        <w:t>12</w:t>
      </w:r>
    </w:p>
    <w:p>
      <w:r>
        <w:t>Ấp Xóm Tắc</w:t>
      </w:r>
    </w:p>
    <w:p>
      <w:r>
        <w:t>1</w:t>
      </w:r>
    </w:p>
    <w:p>
      <w:r>
        <w:t>3</w:t>
      </w:r>
    </w:p>
    <w:p>
      <w:r>
        <w:t>XIII</w:t>
      </w:r>
    </w:p>
    <w:p>
      <w:r>
        <w:t>Xã Tân Duyệt</w:t>
      </w:r>
    </w:p>
    <w:p>
      <w:r>
        <w:t>9</w:t>
      </w:r>
    </w:p>
    <w:p>
      <w:r>
        <w:t>31</w:t>
      </w:r>
    </w:p>
    <w:p>
      <w:r>
        <w:t>01</w:t>
      </w:r>
    </w:p>
    <w:p>
      <w:r>
        <w:t>Ấp Tân Điền</w:t>
      </w:r>
    </w:p>
    <w:p>
      <w:r>
        <w:t>1</w:t>
      </w:r>
    </w:p>
    <w:p>
      <w:r>
        <w:t>3</w:t>
      </w:r>
    </w:p>
    <w:p>
      <w:r>
        <w:t>02</w:t>
      </w:r>
    </w:p>
    <w:p>
      <w:r>
        <w:t>Ấp Tân Khánh</w:t>
      </w:r>
    </w:p>
    <w:p>
      <w:r>
        <w:t>1</w:t>
      </w:r>
    </w:p>
    <w:p>
      <w:r>
        <w:t>3</w:t>
      </w:r>
    </w:p>
    <w:p>
      <w:r>
        <w:t>03</w:t>
      </w:r>
    </w:p>
    <w:p>
      <w:r>
        <w:t>Ấp Tân Trung</w:t>
      </w:r>
    </w:p>
    <w:p>
      <w:r>
        <w:t>1</w:t>
      </w:r>
    </w:p>
    <w:p>
      <w:r>
        <w:t>3</w:t>
      </w:r>
    </w:p>
    <w:p>
      <w:r>
        <w:t>04</w:t>
      </w:r>
    </w:p>
    <w:p>
      <w:r>
        <w:t>Ấp Tân Thành</w:t>
      </w:r>
    </w:p>
    <w:p>
      <w:r>
        <w:t>1</w:t>
      </w:r>
    </w:p>
    <w:p>
      <w:r>
        <w:t>3</w:t>
      </w:r>
    </w:p>
    <w:p>
      <w:r>
        <w:t>05</w:t>
      </w:r>
    </w:p>
    <w:p>
      <w:r>
        <w:t>Ấp Tân Long</w:t>
      </w:r>
    </w:p>
    <w:p>
      <w:r>
        <w:t>1</w:t>
      </w:r>
    </w:p>
    <w:p>
      <w:r>
        <w:t>3</w:t>
      </w:r>
    </w:p>
    <w:p>
      <w:r>
        <w:t>06</w:t>
      </w:r>
    </w:p>
    <w:p>
      <w:r>
        <w:t>Ấp Bá Huê</w:t>
      </w:r>
    </w:p>
    <w:p>
      <w:r>
        <w:t>1</w:t>
      </w:r>
    </w:p>
    <w:p>
      <w:r>
        <w:t>4</w:t>
      </w:r>
    </w:p>
    <w:p>
      <w:r>
        <w:t>07</w:t>
      </w:r>
    </w:p>
    <w:p>
      <w:r>
        <w:t>Ấp Bàu Sen</w:t>
      </w:r>
    </w:p>
    <w:p>
      <w:r>
        <w:t>1</w:t>
      </w:r>
    </w:p>
    <w:p>
      <w:r>
        <w:t>4</w:t>
      </w:r>
    </w:p>
    <w:p>
      <w:r>
        <w:t>08</w:t>
      </w:r>
    </w:p>
    <w:p>
      <w:r>
        <w:t>Ấp Đồng Tâm A</w:t>
      </w:r>
    </w:p>
    <w:p>
      <w:r>
        <w:t>1</w:t>
      </w:r>
    </w:p>
    <w:p>
      <w:r>
        <w:t>5</w:t>
      </w:r>
    </w:p>
    <w:p>
      <w:r>
        <w:t>09</w:t>
      </w:r>
    </w:p>
    <w:p>
      <w:r>
        <w:t>Ấp Đồng Tâm B</w:t>
      </w:r>
    </w:p>
    <w:p>
      <w:r>
        <w:t>1</w:t>
      </w:r>
    </w:p>
    <w:p>
      <w:r>
        <w:t>3</w:t>
      </w:r>
    </w:p>
    <w:p>
      <w:r>
        <w:t>XIV</w:t>
      </w:r>
    </w:p>
    <w:p>
      <w:r>
        <w:t>Xã Tạ An Khương Nam</w:t>
      </w:r>
    </w:p>
    <w:p>
      <w:r>
        <w:t>7</w:t>
      </w:r>
    </w:p>
    <w:p>
      <w:r>
        <w:t>21</w:t>
      </w:r>
    </w:p>
    <w:p>
      <w:r>
        <w:t>01</w:t>
      </w:r>
    </w:p>
    <w:p>
      <w:r>
        <w:t>Ấp Tân Hồng</w:t>
      </w:r>
    </w:p>
    <w:p>
      <w:r>
        <w:t>1</w:t>
      </w:r>
    </w:p>
    <w:p>
      <w:r>
        <w:t>3</w:t>
      </w:r>
    </w:p>
    <w:p>
      <w:r>
        <w:t>02</w:t>
      </w:r>
    </w:p>
    <w:p>
      <w:r>
        <w:t>Ấp Tân Thành A</w:t>
      </w:r>
    </w:p>
    <w:p>
      <w:r>
        <w:t>1</w:t>
      </w:r>
    </w:p>
    <w:p>
      <w:r>
        <w:t>3</w:t>
      </w:r>
    </w:p>
    <w:p>
      <w:r>
        <w:t>03</w:t>
      </w:r>
    </w:p>
    <w:p>
      <w:r>
        <w:t>Ấp Tân Thành B</w:t>
      </w:r>
    </w:p>
    <w:p>
      <w:r>
        <w:t>1</w:t>
      </w:r>
    </w:p>
    <w:p>
      <w:r>
        <w:t>3</w:t>
      </w:r>
    </w:p>
    <w:p>
      <w:r>
        <w:t>04</w:t>
      </w:r>
    </w:p>
    <w:p>
      <w:r>
        <w:t>Ấp Tân Lợi A</w:t>
      </w:r>
    </w:p>
    <w:p>
      <w:r>
        <w:t>1</w:t>
      </w:r>
    </w:p>
    <w:p>
      <w:r>
        <w:t>3</w:t>
      </w:r>
    </w:p>
    <w:p>
      <w:r>
        <w:t>05</w:t>
      </w:r>
    </w:p>
    <w:p>
      <w:r>
        <w:t>Ấp Tân Lợi B</w:t>
      </w:r>
    </w:p>
    <w:p>
      <w:r>
        <w:t>1</w:t>
      </w:r>
    </w:p>
    <w:p>
      <w:r>
        <w:t>3</w:t>
      </w:r>
    </w:p>
    <w:p>
      <w:r>
        <w:t>06</w:t>
      </w:r>
    </w:p>
    <w:p>
      <w:r>
        <w:t>Ấp Tân An Ninh A</w:t>
      </w:r>
    </w:p>
    <w:p>
      <w:r>
        <w:t>1</w:t>
      </w:r>
    </w:p>
    <w:p>
      <w:r>
        <w:t>3</w:t>
      </w:r>
    </w:p>
    <w:p>
      <w:r>
        <w:t>07</w:t>
      </w:r>
    </w:p>
    <w:p>
      <w:r>
        <w:t>Ấp Tân An Ninh B</w:t>
      </w:r>
    </w:p>
    <w:p>
      <w:r>
        <w:t>1</w:t>
      </w:r>
    </w:p>
    <w:p>
      <w:r>
        <w:t>3</w:t>
      </w:r>
    </w:p>
    <w:p>
      <w:r>
        <w:t>XV</w:t>
      </w:r>
    </w:p>
    <w:p>
      <w:r>
        <w:t>Xã Trần Phán</w:t>
      </w:r>
    </w:p>
    <w:p>
      <w:r>
        <w:t>6</w:t>
      </w:r>
    </w:p>
    <w:p>
      <w:r>
        <w:t>25</w:t>
      </w:r>
    </w:p>
    <w:p>
      <w:r>
        <w:t>01</w:t>
      </w:r>
    </w:p>
    <w:p>
      <w:r>
        <w:t>Ấp Chà Là</w:t>
      </w:r>
    </w:p>
    <w:p>
      <w:r>
        <w:t>1</w:t>
      </w:r>
    </w:p>
    <w:p>
      <w:r>
        <w:t>5</w:t>
      </w:r>
    </w:p>
    <w:p>
      <w:r>
        <w:t>02</w:t>
      </w:r>
    </w:p>
    <w:p>
      <w:r>
        <w:t>Ấp Bào Giá</w:t>
      </w:r>
    </w:p>
    <w:p>
      <w:r>
        <w:t>1</w:t>
      </w:r>
    </w:p>
    <w:p>
      <w:r>
        <w:t>3</w:t>
      </w:r>
    </w:p>
    <w:p>
      <w:r>
        <w:t>03</w:t>
      </w:r>
    </w:p>
    <w:p>
      <w:r>
        <w:t>Ấp Ngã Bát</w:t>
      </w:r>
    </w:p>
    <w:p>
      <w:r>
        <w:t>1</w:t>
      </w:r>
    </w:p>
    <w:p>
      <w:r>
        <w:t>5</w:t>
      </w:r>
    </w:p>
    <w:p>
      <w:r>
        <w:t>04</w:t>
      </w:r>
    </w:p>
    <w:p>
      <w:r>
        <w:t>Ấp Bờ Đập</w:t>
      </w:r>
    </w:p>
    <w:p>
      <w:r>
        <w:t>1</w:t>
      </w:r>
    </w:p>
    <w:p>
      <w:r>
        <w:t>4</w:t>
      </w:r>
    </w:p>
    <w:p>
      <w:r>
        <w:t>05</w:t>
      </w:r>
    </w:p>
    <w:p>
      <w:r>
        <w:t>Ấp Nhị Nguyệt</w:t>
      </w:r>
    </w:p>
    <w:p>
      <w:r>
        <w:t>1</w:t>
      </w:r>
    </w:p>
    <w:p>
      <w:r>
        <w:t>5</w:t>
      </w:r>
    </w:p>
    <w:p>
      <w:r>
        <w:t>06</w:t>
      </w:r>
    </w:p>
    <w:p>
      <w:r>
        <w:t>Ấp Tân Hòa</w:t>
      </w:r>
    </w:p>
    <w:p>
      <w:r>
        <w:t>1</w:t>
      </w:r>
    </w:p>
    <w:p>
      <w:r>
        <w:t>3</w:t>
      </w:r>
    </w:p>
    <w:p>
      <w:r>
        <w:t>XVI</w:t>
      </w:r>
    </w:p>
    <w:p>
      <w:r>
        <w:t>Xã Tân Dân</w:t>
      </w:r>
    </w:p>
    <w:p>
      <w:r>
        <w:t>5</w:t>
      </w:r>
    </w:p>
    <w:p>
      <w:r>
        <w:t>15</w:t>
      </w:r>
    </w:p>
    <w:p>
      <w:r>
        <w:t>01</w:t>
      </w:r>
    </w:p>
    <w:p>
      <w:r>
        <w:t>Ấp Tân Thành A</w:t>
      </w:r>
    </w:p>
    <w:p>
      <w:r>
        <w:t>1</w:t>
      </w:r>
    </w:p>
    <w:p>
      <w:r>
        <w:t>3</w:t>
      </w:r>
    </w:p>
    <w:p>
      <w:r>
        <w:t>02</w:t>
      </w:r>
    </w:p>
    <w:p>
      <w:r>
        <w:t>Ấp Tân Hiệp</w:t>
      </w:r>
    </w:p>
    <w:p>
      <w:r>
        <w:t>1</w:t>
      </w:r>
    </w:p>
    <w:p>
      <w:r>
        <w:t>3</w:t>
      </w:r>
    </w:p>
    <w:p>
      <w:r>
        <w:t>03</w:t>
      </w:r>
    </w:p>
    <w:p>
      <w:r>
        <w:t>Ấp Tân Long B</w:t>
      </w:r>
    </w:p>
    <w:p>
      <w:r>
        <w:t>1</w:t>
      </w:r>
    </w:p>
    <w:p>
      <w:r>
        <w:t>3</w:t>
      </w:r>
    </w:p>
    <w:p>
      <w:r>
        <w:t>04</w:t>
      </w:r>
    </w:p>
    <w:p>
      <w:r>
        <w:t>Ấp Tân Phú</w:t>
      </w:r>
    </w:p>
    <w:p>
      <w:r>
        <w:t>1</w:t>
      </w:r>
    </w:p>
    <w:p>
      <w:r>
        <w:t>3</w:t>
      </w:r>
    </w:p>
    <w:p>
      <w:r>
        <w:t>05</w:t>
      </w:r>
    </w:p>
    <w:p>
      <w:r>
        <w:t>Ấp Nam Chánh</w:t>
      </w:r>
    </w:p>
    <w:p>
      <w:r>
        <w:t>1</w:t>
      </w:r>
    </w:p>
    <w:p>
      <w:r>
        <w:t>3</w:t>
      </w:r>
    </w:p>
    <w:p>
      <w:r>
        <w:t>D</w:t>
      </w:r>
    </w:p>
    <w:p>
      <w:r>
        <w:t>HUYỆN U MINH</w:t>
      </w:r>
    </w:p>
    <w:p>
      <w:r>
        <w:t>98</w:t>
      </w:r>
    </w:p>
    <w:p>
      <w:r>
        <w:t>320</w:t>
      </w:r>
    </w:p>
    <w:p>
      <w:r>
        <w:t>I</w:t>
      </w:r>
    </w:p>
    <w:p>
      <w:r>
        <w:t>Thị trấn U Minh</w:t>
      </w:r>
    </w:p>
    <w:p>
      <w:r>
        <w:t>4</w:t>
      </w:r>
    </w:p>
    <w:p>
      <w:r>
        <w:t>14</w:t>
      </w:r>
    </w:p>
    <w:p>
      <w:r>
        <w:t>01</w:t>
      </w:r>
    </w:p>
    <w:p>
      <w:r>
        <w:t>Khóm 1</w:t>
      </w:r>
    </w:p>
    <w:p>
      <w:r>
        <w:t>1</w:t>
      </w:r>
    </w:p>
    <w:p>
      <w:r>
        <w:t>3</w:t>
      </w:r>
    </w:p>
    <w:p>
      <w:r>
        <w:t>02</w:t>
      </w:r>
    </w:p>
    <w:p>
      <w:r>
        <w:t>Khóm 2</w:t>
      </w:r>
    </w:p>
    <w:p>
      <w:r>
        <w:t>1</w:t>
      </w:r>
    </w:p>
    <w:p>
      <w:r>
        <w:t>3</w:t>
      </w:r>
    </w:p>
    <w:p>
      <w:r>
        <w:t>03</w:t>
      </w:r>
    </w:p>
    <w:p>
      <w:r>
        <w:t>Khóm 3</w:t>
      </w:r>
    </w:p>
    <w:p>
      <w:r>
        <w:t>1</w:t>
      </w:r>
    </w:p>
    <w:p>
      <w:r>
        <w:t>3</w:t>
      </w:r>
    </w:p>
    <w:p>
      <w:r>
        <w:t>04</w:t>
      </w:r>
    </w:p>
    <w:p>
      <w:r>
        <w:t>Khóm 4</w:t>
      </w:r>
    </w:p>
    <w:p>
      <w:r>
        <w:t>1</w:t>
      </w:r>
    </w:p>
    <w:p>
      <w:r>
        <w:t>5</w:t>
      </w:r>
    </w:p>
    <w:p>
      <w:r>
        <w:t>II</w:t>
      </w:r>
    </w:p>
    <w:p>
      <w:r>
        <w:t>Xã Khánh Lâm</w:t>
      </w:r>
    </w:p>
    <w:p>
      <w:r>
        <w:t>14</w:t>
      </w:r>
    </w:p>
    <w:p>
      <w:r>
        <w:t>51</w:t>
      </w:r>
    </w:p>
    <w:p>
      <w:r>
        <w:t>01</w:t>
      </w:r>
    </w:p>
    <w:p>
      <w:r>
        <w:t>Ấp 1</w:t>
      </w:r>
    </w:p>
    <w:p>
      <w:r>
        <w:t>1</w:t>
      </w:r>
    </w:p>
    <w:p>
      <w:r>
        <w:t>5</w:t>
      </w:r>
    </w:p>
    <w:p>
      <w:r>
        <w:t>02</w:t>
      </w:r>
    </w:p>
    <w:p>
      <w:r>
        <w:t>Ấp 2</w:t>
      </w:r>
    </w:p>
    <w:p>
      <w:r>
        <w:t>1</w:t>
      </w:r>
    </w:p>
    <w:p>
      <w:r>
        <w:t>4</w:t>
      </w:r>
    </w:p>
    <w:p>
      <w:r>
        <w:t>03</w:t>
      </w:r>
    </w:p>
    <w:p>
      <w:r>
        <w:t>Ấp 3</w:t>
      </w:r>
    </w:p>
    <w:p>
      <w:r>
        <w:t>1</w:t>
      </w:r>
    </w:p>
    <w:p>
      <w:r>
        <w:t>3</w:t>
      </w:r>
    </w:p>
    <w:p>
      <w:r>
        <w:t>04</w:t>
      </w:r>
    </w:p>
    <w:p>
      <w:r>
        <w:t>Ấp 4</w:t>
      </w:r>
    </w:p>
    <w:p>
      <w:r>
        <w:t>1</w:t>
      </w:r>
    </w:p>
    <w:p>
      <w:r>
        <w:t>5</w:t>
      </w:r>
    </w:p>
    <w:p>
      <w:r>
        <w:t>05</w:t>
      </w:r>
    </w:p>
    <w:p>
      <w:r>
        <w:t>Ấp 5</w:t>
      </w:r>
    </w:p>
    <w:p>
      <w:r>
        <w:t>1</w:t>
      </w:r>
    </w:p>
    <w:p>
      <w:r>
        <w:t>3</w:t>
      </w:r>
    </w:p>
    <w:p>
      <w:r>
        <w:t>06</w:t>
      </w:r>
    </w:p>
    <w:p>
      <w:r>
        <w:t>Ấp 6</w:t>
      </w:r>
    </w:p>
    <w:p>
      <w:r>
        <w:t>1</w:t>
      </w:r>
    </w:p>
    <w:p>
      <w:r>
        <w:t>5</w:t>
      </w:r>
    </w:p>
    <w:p>
      <w:r>
        <w:t>07</w:t>
      </w:r>
    </w:p>
    <w:p>
      <w:r>
        <w:t>Ấp 7</w:t>
      </w:r>
    </w:p>
    <w:p>
      <w:r>
        <w:t>1</w:t>
      </w:r>
    </w:p>
    <w:p>
      <w:r>
        <w:t>5</w:t>
      </w:r>
    </w:p>
    <w:p>
      <w:r>
        <w:t>08</w:t>
      </w:r>
    </w:p>
    <w:p>
      <w:r>
        <w:t>Ấp 9</w:t>
      </w:r>
    </w:p>
    <w:p>
      <w:r>
        <w:t>1</w:t>
      </w:r>
    </w:p>
    <w:p>
      <w:r>
        <w:t>3</w:t>
      </w:r>
    </w:p>
    <w:p>
      <w:r>
        <w:t>09</w:t>
      </w:r>
    </w:p>
    <w:p>
      <w:r>
        <w:t>Ấp 10</w:t>
      </w:r>
    </w:p>
    <w:p>
      <w:r>
        <w:t>1</w:t>
      </w:r>
    </w:p>
    <w:p>
      <w:r>
        <w:t>3</w:t>
      </w:r>
    </w:p>
    <w:p>
      <w:r>
        <w:t>10</w:t>
      </w:r>
    </w:p>
    <w:p>
      <w:r>
        <w:t>Ấp 11</w:t>
      </w:r>
    </w:p>
    <w:p>
      <w:r>
        <w:t>1</w:t>
      </w:r>
    </w:p>
    <w:p>
      <w:r>
        <w:t>3</w:t>
      </w:r>
    </w:p>
    <w:p>
      <w:r>
        <w:t>11</w:t>
      </w:r>
    </w:p>
    <w:p>
      <w:r>
        <w:t>Ấp 12</w:t>
      </w:r>
    </w:p>
    <w:p>
      <w:r>
        <w:t>1</w:t>
      </w:r>
    </w:p>
    <w:p>
      <w:r>
        <w:t>3</w:t>
      </w:r>
    </w:p>
    <w:p>
      <w:r>
        <w:t>12</w:t>
      </w:r>
    </w:p>
    <w:p>
      <w:r>
        <w:t>Ấp 13</w:t>
      </w:r>
    </w:p>
    <w:p>
      <w:r>
        <w:t>1</w:t>
      </w:r>
    </w:p>
    <w:p>
      <w:r>
        <w:t>3</w:t>
      </w:r>
    </w:p>
    <w:p>
      <w:r>
        <w:t>13</w:t>
      </w:r>
    </w:p>
    <w:p>
      <w:r>
        <w:t>Ấp 14</w:t>
      </w:r>
    </w:p>
    <w:p>
      <w:r>
        <w:t>1</w:t>
      </w:r>
    </w:p>
    <w:p>
      <w:r>
        <w:t>3</w:t>
      </w:r>
    </w:p>
    <w:p>
      <w:r>
        <w:t>14</w:t>
      </w:r>
    </w:p>
    <w:p>
      <w:r>
        <w:t>Ấp 15</w:t>
      </w:r>
    </w:p>
    <w:p>
      <w:r>
        <w:t>1</w:t>
      </w:r>
    </w:p>
    <w:p>
      <w:r>
        <w:t>3</w:t>
      </w:r>
    </w:p>
    <w:p>
      <w:r>
        <w:t>III</w:t>
      </w:r>
    </w:p>
    <w:p>
      <w:r>
        <w:t>Xã Khánh Hội</w:t>
      </w:r>
    </w:p>
    <w:p>
      <w:r>
        <w:t>9</w:t>
      </w:r>
    </w:p>
    <w:p>
      <w:r>
        <w:t>31</w:t>
      </w:r>
    </w:p>
    <w:p>
      <w:r>
        <w:t>01</w:t>
      </w:r>
    </w:p>
    <w:p>
      <w:r>
        <w:t>Ấp 1</w:t>
      </w:r>
    </w:p>
    <w:p>
      <w:r>
        <w:t>1</w:t>
      </w:r>
    </w:p>
    <w:p>
      <w:r>
        <w:t>5</w:t>
      </w:r>
    </w:p>
    <w:p>
      <w:r>
        <w:t>02</w:t>
      </w:r>
    </w:p>
    <w:p>
      <w:r>
        <w:t>Ấp 2</w:t>
      </w:r>
    </w:p>
    <w:p>
      <w:r>
        <w:t>1</w:t>
      </w:r>
    </w:p>
    <w:p>
      <w:r>
        <w:t>3</w:t>
      </w:r>
    </w:p>
    <w:p>
      <w:r>
        <w:t>03</w:t>
      </w:r>
    </w:p>
    <w:p>
      <w:r>
        <w:t>Ấp 3</w:t>
      </w:r>
    </w:p>
    <w:p>
      <w:r>
        <w:t>1</w:t>
      </w:r>
    </w:p>
    <w:p>
      <w:r>
        <w:t>5</w:t>
      </w:r>
    </w:p>
    <w:p>
      <w:r>
        <w:t>04</w:t>
      </w:r>
    </w:p>
    <w:p>
      <w:r>
        <w:t>Ấp 4</w:t>
      </w:r>
    </w:p>
    <w:p>
      <w:r>
        <w:t>1</w:t>
      </w:r>
    </w:p>
    <w:p>
      <w:r>
        <w:t>3</w:t>
      </w:r>
    </w:p>
    <w:p>
      <w:r>
        <w:t>05</w:t>
      </w:r>
    </w:p>
    <w:p>
      <w:r>
        <w:t>Ấp 5</w:t>
      </w:r>
    </w:p>
    <w:p>
      <w:r>
        <w:t>1</w:t>
      </w:r>
    </w:p>
    <w:p>
      <w:r>
        <w:t>3</w:t>
      </w:r>
    </w:p>
    <w:p>
      <w:r>
        <w:t>06</w:t>
      </w:r>
    </w:p>
    <w:p>
      <w:r>
        <w:t>Ấp 6</w:t>
      </w:r>
    </w:p>
    <w:p>
      <w:r>
        <w:t>1</w:t>
      </w:r>
    </w:p>
    <w:p>
      <w:r>
        <w:t>3</w:t>
      </w:r>
    </w:p>
    <w:p>
      <w:r>
        <w:t>07</w:t>
      </w:r>
    </w:p>
    <w:p>
      <w:r>
        <w:t>Ấp 7</w:t>
      </w:r>
    </w:p>
    <w:p>
      <w:r>
        <w:t>1</w:t>
      </w:r>
    </w:p>
    <w:p>
      <w:r>
        <w:t>3</w:t>
      </w:r>
    </w:p>
    <w:p>
      <w:r>
        <w:t>08</w:t>
      </w:r>
    </w:p>
    <w:p>
      <w:r>
        <w:t>Ấp 8</w:t>
      </w:r>
    </w:p>
    <w:p>
      <w:r>
        <w:t>1</w:t>
      </w:r>
    </w:p>
    <w:p>
      <w:r>
        <w:t>3</w:t>
      </w:r>
    </w:p>
    <w:p>
      <w:r>
        <w:t>09</w:t>
      </w:r>
    </w:p>
    <w:p>
      <w:r>
        <w:t>Ấp 9</w:t>
      </w:r>
    </w:p>
    <w:p>
      <w:r>
        <w:t>1</w:t>
      </w:r>
    </w:p>
    <w:p>
      <w:r>
        <w:t>3</w:t>
      </w:r>
    </w:p>
    <w:p>
      <w:r>
        <w:t>IV</w:t>
      </w:r>
    </w:p>
    <w:p>
      <w:r>
        <w:t>Xã Khánh Hòa</w:t>
      </w:r>
    </w:p>
    <w:p>
      <w:r>
        <w:t>6</w:t>
      </w:r>
    </w:p>
    <w:p>
      <w:r>
        <w:t>24</w:t>
      </w:r>
    </w:p>
    <w:p>
      <w:r>
        <w:t>01</w:t>
      </w:r>
    </w:p>
    <w:p>
      <w:r>
        <w:t>Ấp 2</w:t>
      </w:r>
    </w:p>
    <w:p>
      <w:r>
        <w:t>1</w:t>
      </w:r>
    </w:p>
    <w:p>
      <w:r>
        <w:t>3</w:t>
      </w:r>
    </w:p>
    <w:p>
      <w:r>
        <w:t>02</w:t>
      </w:r>
    </w:p>
    <w:p>
      <w:r>
        <w:t>Ấp 5</w:t>
      </w:r>
    </w:p>
    <w:p>
      <w:r>
        <w:t>1</w:t>
      </w:r>
    </w:p>
    <w:p>
      <w:r>
        <w:t>5</w:t>
      </w:r>
    </w:p>
    <w:p>
      <w:r>
        <w:t>03</w:t>
      </w:r>
    </w:p>
    <w:p>
      <w:r>
        <w:t>Ấp 6</w:t>
      </w:r>
    </w:p>
    <w:p>
      <w:r>
        <w:t>1</w:t>
      </w:r>
    </w:p>
    <w:p>
      <w:r>
        <w:t>3</w:t>
      </w:r>
    </w:p>
    <w:p>
      <w:r>
        <w:t>04</w:t>
      </w:r>
    </w:p>
    <w:p>
      <w:r>
        <w:t>Ấp 7</w:t>
      </w:r>
    </w:p>
    <w:p>
      <w:r>
        <w:t>1</w:t>
      </w:r>
    </w:p>
    <w:p>
      <w:r>
        <w:t>5</w:t>
      </w:r>
    </w:p>
    <w:p>
      <w:r>
        <w:t>05</w:t>
      </w:r>
    </w:p>
    <w:p>
      <w:r>
        <w:t>Ấp 8</w:t>
      </w:r>
    </w:p>
    <w:p>
      <w:r>
        <w:t>1</w:t>
      </w:r>
    </w:p>
    <w:p>
      <w:r>
        <w:t>5</w:t>
      </w:r>
    </w:p>
    <w:p>
      <w:r>
        <w:t>06</w:t>
      </w:r>
    </w:p>
    <w:p>
      <w:r>
        <w:t>Ấp 14</w:t>
      </w:r>
    </w:p>
    <w:p>
      <w:r>
        <w:t>1</w:t>
      </w:r>
    </w:p>
    <w:p>
      <w:r>
        <w:t>3</w:t>
      </w:r>
    </w:p>
    <w:p>
      <w:r>
        <w:t>V</w:t>
      </w:r>
    </w:p>
    <w:p>
      <w:r>
        <w:t>Xã Khánh Tiến</w:t>
      </w:r>
    </w:p>
    <w:p>
      <w:r>
        <w:t>12</w:t>
      </w:r>
    </w:p>
    <w:p>
      <w:r>
        <w:t>36</w:t>
      </w:r>
    </w:p>
    <w:p>
      <w:r>
        <w:t>01</w:t>
      </w:r>
    </w:p>
    <w:p>
      <w:r>
        <w:t>Ấp 1</w:t>
      </w:r>
    </w:p>
    <w:p>
      <w:r>
        <w:t>1</w:t>
      </w:r>
    </w:p>
    <w:p>
      <w:r>
        <w:t>3</w:t>
      </w:r>
    </w:p>
    <w:p>
      <w:r>
        <w:t>02</w:t>
      </w:r>
    </w:p>
    <w:p>
      <w:r>
        <w:t>Ấp 2</w:t>
      </w:r>
    </w:p>
    <w:p>
      <w:r>
        <w:t>1</w:t>
      </w:r>
    </w:p>
    <w:p>
      <w:r>
        <w:t>3</w:t>
      </w:r>
    </w:p>
    <w:p>
      <w:r>
        <w:t>03</w:t>
      </w:r>
    </w:p>
    <w:p>
      <w:r>
        <w:t>Ấp 3</w:t>
      </w:r>
    </w:p>
    <w:p>
      <w:r>
        <w:t>1</w:t>
      </w:r>
    </w:p>
    <w:p>
      <w:r>
        <w:t>3</w:t>
      </w:r>
    </w:p>
    <w:p>
      <w:r>
        <w:t>04</w:t>
      </w:r>
    </w:p>
    <w:p>
      <w:r>
        <w:t>Ấp 4</w:t>
      </w:r>
    </w:p>
    <w:p>
      <w:r>
        <w:t>1</w:t>
      </w:r>
    </w:p>
    <w:p>
      <w:r>
        <w:t>3</w:t>
      </w:r>
    </w:p>
    <w:p>
      <w:r>
        <w:t>05</w:t>
      </w:r>
    </w:p>
    <w:p>
      <w:r>
        <w:t>Ấp 5</w:t>
      </w:r>
    </w:p>
    <w:p>
      <w:r>
        <w:t>1</w:t>
      </w:r>
    </w:p>
    <w:p>
      <w:r>
        <w:t>3</w:t>
      </w:r>
    </w:p>
    <w:p>
      <w:r>
        <w:t>06</w:t>
      </w:r>
    </w:p>
    <w:p>
      <w:r>
        <w:t>Ấp 6</w:t>
      </w:r>
    </w:p>
    <w:p>
      <w:r>
        <w:t>1</w:t>
      </w:r>
    </w:p>
    <w:p>
      <w:r>
        <w:t>3</w:t>
      </w:r>
    </w:p>
    <w:p>
      <w:r>
        <w:t>07</w:t>
      </w:r>
    </w:p>
    <w:p>
      <w:r>
        <w:t>Ấp 7</w:t>
      </w:r>
    </w:p>
    <w:p>
      <w:r>
        <w:t>1</w:t>
      </w:r>
    </w:p>
    <w:p>
      <w:r>
        <w:t>3</w:t>
      </w:r>
    </w:p>
    <w:p>
      <w:r>
        <w:t>08</w:t>
      </w:r>
    </w:p>
    <w:p>
      <w:r>
        <w:t>Ấp 8</w:t>
      </w:r>
    </w:p>
    <w:p>
      <w:r>
        <w:t>1</w:t>
      </w:r>
    </w:p>
    <w:p>
      <w:r>
        <w:t>3</w:t>
      </w:r>
    </w:p>
    <w:p>
      <w:r>
        <w:t>09</w:t>
      </w:r>
    </w:p>
    <w:p>
      <w:r>
        <w:t>Ấp 9</w:t>
      </w:r>
    </w:p>
    <w:p>
      <w:r>
        <w:t>1</w:t>
      </w:r>
    </w:p>
    <w:p>
      <w:r>
        <w:t>3</w:t>
      </w:r>
    </w:p>
    <w:p>
      <w:r>
        <w:t>10</w:t>
      </w:r>
    </w:p>
    <w:p>
      <w:r>
        <w:t>Ấp 10</w:t>
      </w:r>
    </w:p>
    <w:p>
      <w:r>
        <w:t>1</w:t>
      </w:r>
    </w:p>
    <w:p>
      <w:r>
        <w:t>3</w:t>
      </w:r>
    </w:p>
    <w:p>
      <w:r>
        <w:t>11</w:t>
      </w:r>
    </w:p>
    <w:p>
      <w:r>
        <w:t>Ấp 11</w:t>
      </w:r>
    </w:p>
    <w:p>
      <w:r>
        <w:t>1</w:t>
      </w:r>
    </w:p>
    <w:p>
      <w:r>
        <w:t>3</w:t>
      </w:r>
    </w:p>
    <w:p>
      <w:r>
        <w:t>12</w:t>
      </w:r>
    </w:p>
    <w:p>
      <w:r>
        <w:t>Ấp 12</w:t>
      </w:r>
    </w:p>
    <w:p>
      <w:r>
        <w:t>1</w:t>
      </w:r>
    </w:p>
    <w:p>
      <w:r>
        <w:t>3</w:t>
      </w:r>
    </w:p>
    <w:p>
      <w:r>
        <w:t>VI</w:t>
      </w:r>
    </w:p>
    <w:p>
      <w:r>
        <w:t>Xã Khánh Thuận</w:t>
      </w:r>
    </w:p>
    <w:p>
      <w:r>
        <w:t>15</w:t>
      </w:r>
    </w:p>
    <w:p>
      <w:r>
        <w:t>47</w:t>
      </w:r>
    </w:p>
    <w:p>
      <w:r>
        <w:t>01</w:t>
      </w:r>
    </w:p>
    <w:p>
      <w:r>
        <w:t>Ấp 1</w:t>
      </w:r>
    </w:p>
    <w:p>
      <w:r>
        <w:t>1</w:t>
      </w:r>
    </w:p>
    <w:p>
      <w:r>
        <w:t>4</w:t>
      </w:r>
    </w:p>
    <w:p>
      <w:r>
        <w:t>02</w:t>
      </w:r>
    </w:p>
    <w:p>
      <w:r>
        <w:t>Ấp 3</w:t>
      </w:r>
    </w:p>
    <w:p>
      <w:r>
        <w:t>1</w:t>
      </w:r>
    </w:p>
    <w:p>
      <w:r>
        <w:t>3</w:t>
      </w:r>
    </w:p>
    <w:p>
      <w:r>
        <w:t>03</w:t>
      </w:r>
    </w:p>
    <w:p>
      <w:r>
        <w:t>Ấp 4</w:t>
      </w:r>
    </w:p>
    <w:p>
      <w:r>
        <w:t>1</w:t>
      </w:r>
    </w:p>
    <w:p>
      <w:r>
        <w:t>3</w:t>
      </w:r>
    </w:p>
    <w:p>
      <w:r>
        <w:t>04</w:t>
      </w:r>
    </w:p>
    <w:p>
      <w:r>
        <w:t>Ấp 9</w:t>
      </w:r>
    </w:p>
    <w:p>
      <w:r>
        <w:t>1</w:t>
      </w:r>
    </w:p>
    <w:p>
      <w:r>
        <w:t>3</w:t>
      </w:r>
    </w:p>
    <w:p>
      <w:r>
        <w:t>05</w:t>
      </w:r>
    </w:p>
    <w:p>
      <w:r>
        <w:t>Ấp 10</w:t>
      </w:r>
    </w:p>
    <w:p>
      <w:r>
        <w:t>1</w:t>
      </w:r>
    </w:p>
    <w:p>
      <w:r>
        <w:t>3</w:t>
      </w:r>
    </w:p>
    <w:p>
      <w:r>
        <w:t>06</w:t>
      </w:r>
    </w:p>
    <w:p>
      <w:r>
        <w:t>Ấp 11</w:t>
      </w:r>
    </w:p>
    <w:p>
      <w:r>
        <w:t>1</w:t>
      </w:r>
    </w:p>
    <w:p>
      <w:r>
        <w:t>4</w:t>
      </w:r>
    </w:p>
    <w:p>
      <w:r>
        <w:t>07</w:t>
      </w:r>
    </w:p>
    <w:p>
      <w:r>
        <w:t>Ấp 12</w:t>
      </w:r>
    </w:p>
    <w:p>
      <w:r>
        <w:t>1</w:t>
      </w:r>
    </w:p>
    <w:p>
      <w:r>
        <w:t>3</w:t>
      </w:r>
    </w:p>
    <w:p>
      <w:r>
        <w:t>08</w:t>
      </w:r>
    </w:p>
    <w:p>
      <w:r>
        <w:t>Ấp 13</w:t>
      </w:r>
    </w:p>
    <w:p>
      <w:r>
        <w:t>1</w:t>
      </w:r>
    </w:p>
    <w:p>
      <w:r>
        <w:t>3</w:t>
      </w:r>
    </w:p>
    <w:p>
      <w:r>
        <w:t>09</w:t>
      </w:r>
    </w:p>
    <w:p>
      <w:r>
        <w:t>Ấp 15</w:t>
      </w:r>
    </w:p>
    <w:p>
      <w:r>
        <w:t>1</w:t>
      </w:r>
    </w:p>
    <w:p>
      <w:r>
        <w:t>3</w:t>
      </w:r>
    </w:p>
    <w:p>
      <w:r>
        <w:t>10</w:t>
      </w:r>
    </w:p>
    <w:p>
      <w:r>
        <w:t>Ấp 16</w:t>
      </w:r>
    </w:p>
    <w:p>
      <w:r>
        <w:t>1</w:t>
      </w:r>
    </w:p>
    <w:p>
      <w:r>
        <w:t>3</w:t>
      </w:r>
    </w:p>
    <w:p>
      <w:r>
        <w:t>11</w:t>
      </w:r>
    </w:p>
    <w:p>
      <w:r>
        <w:t>Ấp 17</w:t>
      </w:r>
    </w:p>
    <w:p>
      <w:r>
        <w:t>1</w:t>
      </w:r>
    </w:p>
    <w:p>
      <w:r>
        <w:t>3</w:t>
      </w:r>
    </w:p>
    <w:p>
      <w:r>
        <w:t>12</w:t>
      </w:r>
    </w:p>
    <w:p>
      <w:r>
        <w:t>Ấp 18</w:t>
      </w:r>
    </w:p>
    <w:p>
      <w:r>
        <w:t>1</w:t>
      </w:r>
    </w:p>
    <w:p>
      <w:r>
        <w:t>3</w:t>
      </w:r>
    </w:p>
    <w:p>
      <w:r>
        <w:t>13</w:t>
      </w:r>
    </w:p>
    <w:p>
      <w:r>
        <w:t>Ấp 19</w:t>
      </w:r>
    </w:p>
    <w:p>
      <w:r>
        <w:t>1</w:t>
      </w:r>
    </w:p>
    <w:p>
      <w:r>
        <w:t>3</w:t>
      </w:r>
    </w:p>
    <w:p>
      <w:r>
        <w:t>14</w:t>
      </w:r>
    </w:p>
    <w:p>
      <w:r>
        <w:t>Ấp 20</w:t>
      </w:r>
    </w:p>
    <w:p>
      <w:r>
        <w:t>1</w:t>
      </w:r>
    </w:p>
    <w:p>
      <w:r>
        <w:t>3</w:t>
      </w:r>
    </w:p>
    <w:p>
      <w:r>
        <w:t>15</w:t>
      </w:r>
    </w:p>
    <w:p>
      <w:r>
        <w:t>Ấp 21</w:t>
      </w:r>
    </w:p>
    <w:p>
      <w:r>
        <w:t>1</w:t>
      </w:r>
    </w:p>
    <w:p>
      <w:r>
        <w:t>3</w:t>
      </w:r>
    </w:p>
    <w:p>
      <w:r>
        <w:t>VII</w:t>
      </w:r>
    </w:p>
    <w:p>
      <w:r>
        <w:t>Xã Khánh An</w:t>
      </w:r>
    </w:p>
    <w:p>
      <w:r>
        <w:t>18</w:t>
      </w:r>
    </w:p>
    <w:p>
      <w:r>
        <w:t>56</w:t>
      </w:r>
    </w:p>
    <w:p>
      <w:r>
        <w:t>01</w:t>
      </w:r>
    </w:p>
    <w:p>
      <w:r>
        <w:t>Ấp 1</w:t>
      </w:r>
    </w:p>
    <w:p>
      <w:r>
        <w:t>1</w:t>
      </w:r>
    </w:p>
    <w:p>
      <w:r>
        <w:t>5</w:t>
      </w:r>
    </w:p>
    <w:p>
      <w:r>
        <w:t>02</w:t>
      </w:r>
    </w:p>
    <w:p>
      <w:r>
        <w:t>Ấp 2</w:t>
      </w:r>
    </w:p>
    <w:p>
      <w:r>
        <w:t>1</w:t>
      </w:r>
    </w:p>
    <w:p>
      <w:r>
        <w:t>3</w:t>
      </w:r>
    </w:p>
    <w:p>
      <w:r>
        <w:t>03</w:t>
      </w:r>
    </w:p>
    <w:p>
      <w:r>
        <w:t>Ấp 3</w:t>
      </w:r>
    </w:p>
    <w:p>
      <w:r>
        <w:t>1</w:t>
      </w:r>
    </w:p>
    <w:p>
      <w:r>
        <w:t>3</w:t>
      </w:r>
    </w:p>
    <w:p>
      <w:r>
        <w:t>04</w:t>
      </w:r>
    </w:p>
    <w:p>
      <w:r>
        <w:t>Ấp 4</w:t>
      </w:r>
    </w:p>
    <w:p>
      <w:r>
        <w:t>1</w:t>
      </w:r>
    </w:p>
    <w:p>
      <w:r>
        <w:t>3</w:t>
      </w:r>
    </w:p>
    <w:p>
      <w:r>
        <w:t>05</w:t>
      </w:r>
    </w:p>
    <w:p>
      <w:r>
        <w:t>Ấp 5</w:t>
      </w:r>
    </w:p>
    <w:p>
      <w:r>
        <w:t>1</w:t>
      </w:r>
    </w:p>
    <w:p>
      <w:r>
        <w:t>3</w:t>
      </w:r>
    </w:p>
    <w:p>
      <w:r>
        <w:t>06</w:t>
      </w:r>
    </w:p>
    <w:p>
      <w:r>
        <w:t>Ấp 6</w:t>
      </w:r>
    </w:p>
    <w:p>
      <w:r>
        <w:t>1</w:t>
      </w:r>
    </w:p>
    <w:p>
      <w:r>
        <w:t>3</w:t>
      </w:r>
    </w:p>
    <w:p>
      <w:r>
        <w:t>07</w:t>
      </w:r>
    </w:p>
    <w:p>
      <w:r>
        <w:t>Ấp 7</w:t>
      </w:r>
    </w:p>
    <w:p>
      <w:r>
        <w:t>1</w:t>
      </w:r>
    </w:p>
    <w:p>
      <w:r>
        <w:t>3</w:t>
      </w:r>
    </w:p>
    <w:p>
      <w:r>
        <w:t>08</w:t>
      </w:r>
    </w:p>
    <w:p>
      <w:r>
        <w:t>Ấp 8</w:t>
      </w:r>
    </w:p>
    <w:p>
      <w:r>
        <w:t>1</w:t>
      </w:r>
    </w:p>
    <w:p>
      <w:r>
        <w:t>3</w:t>
      </w:r>
    </w:p>
    <w:p>
      <w:r>
        <w:t>09</w:t>
      </w:r>
    </w:p>
    <w:p>
      <w:r>
        <w:t>Ấp 9</w:t>
      </w:r>
    </w:p>
    <w:p>
      <w:r>
        <w:t>1</w:t>
      </w:r>
    </w:p>
    <w:p>
      <w:r>
        <w:t>3</w:t>
      </w:r>
    </w:p>
    <w:p>
      <w:r>
        <w:t>10</w:t>
      </w:r>
    </w:p>
    <w:p>
      <w:r>
        <w:t>Ấp 10</w:t>
      </w:r>
    </w:p>
    <w:p>
      <w:r>
        <w:t>1</w:t>
      </w:r>
    </w:p>
    <w:p>
      <w:r>
        <w:t>3</w:t>
      </w:r>
    </w:p>
    <w:p>
      <w:r>
        <w:t>11</w:t>
      </w:r>
    </w:p>
    <w:p>
      <w:r>
        <w:t>Ấp 11</w:t>
      </w:r>
    </w:p>
    <w:p>
      <w:r>
        <w:t>1</w:t>
      </w:r>
    </w:p>
    <w:p>
      <w:r>
        <w:t>3</w:t>
      </w:r>
    </w:p>
    <w:p>
      <w:r>
        <w:t>12</w:t>
      </w:r>
    </w:p>
    <w:p>
      <w:r>
        <w:t>Ấp 12</w:t>
      </w:r>
    </w:p>
    <w:p>
      <w:r>
        <w:t>1</w:t>
      </w:r>
    </w:p>
    <w:p>
      <w:r>
        <w:t>3</w:t>
      </w:r>
    </w:p>
    <w:p>
      <w:r>
        <w:t>13</w:t>
      </w:r>
    </w:p>
    <w:p>
      <w:r>
        <w:t>Ấp 13</w:t>
      </w:r>
    </w:p>
    <w:p>
      <w:r>
        <w:t>1</w:t>
      </w:r>
    </w:p>
    <w:p>
      <w:r>
        <w:t>3</w:t>
      </w:r>
    </w:p>
    <w:p>
      <w:r>
        <w:t>14</w:t>
      </w:r>
    </w:p>
    <w:p>
      <w:r>
        <w:t>Ấp 14</w:t>
      </w:r>
    </w:p>
    <w:p>
      <w:r>
        <w:t>1</w:t>
      </w:r>
    </w:p>
    <w:p>
      <w:r>
        <w:t>3</w:t>
      </w:r>
    </w:p>
    <w:p>
      <w:r>
        <w:t>15</w:t>
      </w:r>
    </w:p>
    <w:p>
      <w:r>
        <w:t>Ấp 15</w:t>
      </w:r>
    </w:p>
    <w:p>
      <w:r>
        <w:t>1</w:t>
      </w:r>
    </w:p>
    <w:p>
      <w:r>
        <w:t>3</w:t>
      </w:r>
    </w:p>
    <w:p>
      <w:r>
        <w:t>16</w:t>
      </w:r>
    </w:p>
    <w:p>
      <w:r>
        <w:t>Ấp 16</w:t>
      </w:r>
    </w:p>
    <w:p>
      <w:r>
        <w:t>1</w:t>
      </w:r>
    </w:p>
    <w:p>
      <w:r>
        <w:t>3</w:t>
      </w:r>
    </w:p>
    <w:p>
      <w:r>
        <w:t>17</w:t>
      </w:r>
    </w:p>
    <w:p>
      <w:r>
        <w:t>Ấp 17</w:t>
      </w:r>
    </w:p>
    <w:p>
      <w:r>
        <w:t>1</w:t>
      </w:r>
    </w:p>
    <w:p>
      <w:r>
        <w:t>3</w:t>
      </w:r>
    </w:p>
    <w:p>
      <w:r>
        <w:t>18</w:t>
      </w:r>
    </w:p>
    <w:p>
      <w:r>
        <w:t>Ấp An Phú</w:t>
      </w:r>
    </w:p>
    <w:p>
      <w:r>
        <w:t>1</w:t>
      </w:r>
    </w:p>
    <w:p>
      <w:r>
        <w:t>3</w:t>
      </w:r>
    </w:p>
    <w:p>
      <w:r>
        <w:t>VIII</w:t>
      </w:r>
    </w:p>
    <w:p>
      <w:r>
        <w:t>Xã Nguyễn Phích</w:t>
      </w:r>
    </w:p>
    <w:p>
      <w:r>
        <w:t>20</w:t>
      </w:r>
    </w:p>
    <w:p>
      <w:r>
        <w:t>61</w:t>
      </w:r>
    </w:p>
    <w:p>
      <w:r>
        <w:t>01</w:t>
      </w:r>
    </w:p>
    <w:p>
      <w:r>
        <w:t>Ấp 1</w:t>
      </w:r>
    </w:p>
    <w:p>
      <w:r>
        <w:t>1</w:t>
      </w:r>
    </w:p>
    <w:p>
      <w:r>
        <w:t>3</w:t>
      </w:r>
    </w:p>
    <w:p>
      <w:r>
        <w:t>02</w:t>
      </w:r>
    </w:p>
    <w:p>
      <w:r>
        <w:t>Ấp 2</w:t>
      </w:r>
    </w:p>
    <w:p>
      <w:r>
        <w:t>1</w:t>
      </w:r>
    </w:p>
    <w:p>
      <w:r>
        <w:t>3</w:t>
      </w:r>
    </w:p>
    <w:p>
      <w:r>
        <w:t>03</w:t>
      </w:r>
    </w:p>
    <w:p>
      <w:r>
        <w:t>Ấp 3</w:t>
      </w:r>
    </w:p>
    <w:p>
      <w:r>
        <w:t>1</w:t>
      </w:r>
    </w:p>
    <w:p>
      <w:r>
        <w:t>3</w:t>
      </w:r>
    </w:p>
    <w:p>
      <w:r>
        <w:t>04</w:t>
      </w:r>
    </w:p>
    <w:p>
      <w:r>
        <w:t>Ấp 4</w:t>
      </w:r>
    </w:p>
    <w:p>
      <w:r>
        <w:t>1</w:t>
      </w:r>
    </w:p>
    <w:p>
      <w:r>
        <w:t>3</w:t>
      </w:r>
    </w:p>
    <w:p>
      <w:r>
        <w:t>05</w:t>
      </w:r>
    </w:p>
    <w:p>
      <w:r>
        <w:t>Ấp 5</w:t>
      </w:r>
    </w:p>
    <w:p>
      <w:r>
        <w:t>1</w:t>
      </w:r>
    </w:p>
    <w:p>
      <w:r>
        <w:t>3</w:t>
      </w:r>
    </w:p>
    <w:p>
      <w:r>
        <w:t>06</w:t>
      </w:r>
    </w:p>
    <w:p>
      <w:r>
        <w:t>Ấp 6</w:t>
      </w:r>
    </w:p>
    <w:p>
      <w:r>
        <w:t>1</w:t>
      </w:r>
    </w:p>
    <w:p>
      <w:r>
        <w:t>4</w:t>
      </w:r>
    </w:p>
    <w:p>
      <w:r>
        <w:t>07</w:t>
      </w:r>
    </w:p>
    <w:p>
      <w:r>
        <w:t>Ấp 7</w:t>
      </w:r>
    </w:p>
    <w:p>
      <w:r>
        <w:t>1</w:t>
      </w:r>
    </w:p>
    <w:p>
      <w:r>
        <w:t>3</w:t>
      </w:r>
    </w:p>
    <w:p>
      <w:r>
        <w:t>08</w:t>
      </w:r>
    </w:p>
    <w:p>
      <w:r>
        <w:t>Ấp 8</w:t>
      </w:r>
    </w:p>
    <w:p>
      <w:r>
        <w:t>1</w:t>
      </w:r>
    </w:p>
    <w:p>
      <w:r>
        <w:t>3</w:t>
      </w:r>
    </w:p>
    <w:p>
      <w:r>
        <w:t>09</w:t>
      </w:r>
    </w:p>
    <w:p>
      <w:r>
        <w:t>Ấp 9</w:t>
      </w:r>
    </w:p>
    <w:p>
      <w:r>
        <w:t>1</w:t>
      </w:r>
    </w:p>
    <w:p>
      <w:r>
        <w:t>3</w:t>
      </w:r>
    </w:p>
    <w:p>
      <w:r>
        <w:t>10</w:t>
      </w:r>
    </w:p>
    <w:p>
      <w:r>
        <w:t>Ấp 10</w:t>
      </w:r>
    </w:p>
    <w:p>
      <w:r>
        <w:t>1</w:t>
      </w:r>
    </w:p>
    <w:p>
      <w:r>
        <w:t>3</w:t>
      </w:r>
    </w:p>
    <w:p>
      <w:r>
        <w:t>11</w:t>
      </w:r>
    </w:p>
    <w:p>
      <w:r>
        <w:t>Ấp 11</w:t>
      </w:r>
    </w:p>
    <w:p>
      <w:r>
        <w:t>1</w:t>
      </w:r>
    </w:p>
    <w:p>
      <w:r>
        <w:t>3</w:t>
      </w:r>
    </w:p>
    <w:p>
      <w:r>
        <w:t>12</w:t>
      </w:r>
    </w:p>
    <w:p>
      <w:r>
        <w:t>Ấp 12</w:t>
      </w:r>
    </w:p>
    <w:p>
      <w:r>
        <w:t>1</w:t>
      </w:r>
    </w:p>
    <w:p>
      <w:r>
        <w:t>3</w:t>
      </w:r>
    </w:p>
    <w:p>
      <w:r>
        <w:t>13</w:t>
      </w:r>
    </w:p>
    <w:p>
      <w:r>
        <w:t>Ấp 13</w:t>
      </w:r>
    </w:p>
    <w:p>
      <w:r>
        <w:t>1</w:t>
      </w:r>
    </w:p>
    <w:p>
      <w:r>
        <w:t>3</w:t>
      </w:r>
    </w:p>
    <w:p>
      <w:r>
        <w:t>14</w:t>
      </w:r>
    </w:p>
    <w:p>
      <w:r>
        <w:t>Ấp 14</w:t>
      </w:r>
    </w:p>
    <w:p>
      <w:r>
        <w:t>1</w:t>
      </w:r>
    </w:p>
    <w:p>
      <w:r>
        <w:t>3</w:t>
      </w:r>
    </w:p>
    <w:p>
      <w:r>
        <w:t>15</w:t>
      </w:r>
    </w:p>
    <w:p>
      <w:r>
        <w:t>Ấp 15</w:t>
      </w:r>
    </w:p>
    <w:p>
      <w:r>
        <w:t>1</w:t>
      </w:r>
    </w:p>
    <w:p>
      <w:r>
        <w:t>3</w:t>
      </w:r>
    </w:p>
    <w:p>
      <w:r>
        <w:t>16</w:t>
      </w:r>
    </w:p>
    <w:p>
      <w:r>
        <w:t>Ấp 16</w:t>
      </w:r>
    </w:p>
    <w:p>
      <w:r>
        <w:t>1</w:t>
      </w:r>
    </w:p>
    <w:p>
      <w:r>
        <w:t>3</w:t>
      </w:r>
    </w:p>
    <w:p>
      <w:r>
        <w:t>17</w:t>
      </w:r>
    </w:p>
    <w:p>
      <w:r>
        <w:t>Ấp 17</w:t>
      </w:r>
    </w:p>
    <w:p>
      <w:r>
        <w:t>1</w:t>
      </w:r>
    </w:p>
    <w:p>
      <w:r>
        <w:t>3</w:t>
      </w:r>
    </w:p>
    <w:p>
      <w:r>
        <w:t>18</w:t>
      </w:r>
    </w:p>
    <w:p>
      <w:r>
        <w:t>Ấp 18</w:t>
      </w:r>
    </w:p>
    <w:p>
      <w:r>
        <w:t>1</w:t>
      </w:r>
    </w:p>
    <w:p>
      <w:r>
        <w:t>3</w:t>
      </w:r>
    </w:p>
    <w:p>
      <w:r>
        <w:t>19</w:t>
      </w:r>
    </w:p>
    <w:p>
      <w:r>
        <w:t>Ấp 19</w:t>
      </w:r>
    </w:p>
    <w:p>
      <w:r>
        <w:t>1</w:t>
      </w:r>
    </w:p>
    <w:p>
      <w:r>
        <w:t>3</w:t>
      </w:r>
    </w:p>
    <w:p>
      <w:r>
        <w:t>20</w:t>
      </w:r>
    </w:p>
    <w:p>
      <w:r>
        <w:t>Ấp 20</w:t>
      </w:r>
    </w:p>
    <w:p>
      <w:r>
        <w:t>1</w:t>
      </w:r>
    </w:p>
    <w:p>
      <w:r>
        <w:t>3</w:t>
      </w:r>
    </w:p>
    <w:p>
      <w:r>
        <w:t>Đ</w:t>
      </w:r>
    </w:p>
    <w:p>
      <w:r>
        <w:t>HUYỆN THỚI BÌNH</w:t>
      </w:r>
    </w:p>
    <w:p>
      <w:r>
        <w:t>95</w:t>
      </w:r>
    </w:p>
    <w:p>
      <w:r>
        <w:t>343</w:t>
      </w:r>
    </w:p>
    <w:p>
      <w:r>
        <w:t>I</w:t>
      </w:r>
    </w:p>
    <w:p>
      <w:r>
        <w:t>Thị trấn Thới Bình</w:t>
      </w:r>
    </w:p>
    <w:p>
      <w:r>
        <w:t>7</w:t>
      </w:r>
    </w:p>
    <w:p>
      <w:r>
        <w:t>21</w:t>
      </w:r>
    </w:p>
    <w:p>
      <w:r>
        <w:t>01</w:t>
      </w:r>
    </w:p>
    <w:p>
      <w:r>
        <w:t>Khóm 1</w:t>
      </w:r>
    </w:p>
    <w:p>
      <w:r>
        <w:t>1</w:t>
      </w:r>
    </w:p>
    <w:p>
      <w:r>
        <w:t>3</w:t>
      </w:r>
    </w:p>
    <w:p>
      <w:r>
        <w:t>02</w:t>
      </w:r>
    </w:p>
    <w:p>
      <w:r>
        <w:t>Khóm 2</w:t>
      </w:r>
    </w:p>
    <w:p>
      <w:r>
        <w:t>1</w:t>
      </w:r>
    </w:p>
    <w:p>
      <w:r>
        <w:t>3</w:t>
      </w:r>
    </w:p>
    <w:p>
      <w:r>
        <w:t>03</w:t>
      </w:r>
    </w:p>
    <w:p>
      <w:r>
        <w:t>Khóm 3</w:t>
      </w:r>
    </w:p>
    <w:p>
      <w:r>
        <w:t>1</w:t>
      </w:r>
    </w:p>
    <w:p>
      <w:r>
        <w:t>3</w:t>
      </w:r>
    </w:p>
    <w:p>
      <w:r>
        <w:t>04</w:t>
      </w:r>
    </w:p>
    <w:p>
      <w:r>
        <w:t>Khóm 4</w:t>
      </w:r>
    </w:p>
    <w:p>
      <w:r>
        <w:t>1</w:t>
      </w:r>
    </w:p>
    <w:p>
      <w:r>
        <w:t>3</w:t>
      </w:r>
    </w:p>
    <w:p>
      <w:r>
        <w:t>05</w:t>
      </w:r>
    </w:p>
    <w:p>
      <w:r>
        <w:t>Khóm 5</w:t>
      </w:r>
    </w:p>
    <w:p>
      <w:r>
        <w:t>1</w:t>
      </w:r>
    </w:p>
    <w:p>
      <w:r>
        <w:t>3</w:t>
      </w:r>
    </w:p>
    <w:p>
      <w:r>
        <w:t>06</w:t>
      </w:r>
    </w:p>
    <w:p>
      <w:r>
        <w:t>Khóm 7</w:t>
      </w:r>
    </w:p>
    <w:p>
      <w:r>
        <w:t>1</w:t>
      </w:r>
    </w:p>
    <w:p>
      <w:r>
        <w:t>3</w:t>
      </w:r>
    </w:p>
    <w:p>
      <w:r>
        <w:t>07</w:t>
      </w:r>
    </w:p>
    <w:p>
      <w:r>
        <w:t>Khóm 8</w:t>
      </w:r>
    </w:p>
    <w:p>
      <w:r>
        <w:t>1</w:t>
      </w:r>
    </w:p>
    <w:p>
      <w:r>
        <w:t>3</w:t>
      </w:r>
    </w:p>
    <w:p>
      <w:r>
        <w:t>II</w:t>
      </w:r>
    </w:p>
    <w:p>
      <w:r>
        <w:t>Xã Hồ Thị Kỷ</w:t>
      </w:r>
    </w:p>
    <w:p>
      <w:r>
        <w:t>11</w:t>
      </w:r>
    </w:p>
    <w:p>
      <w:r>
        <w:t>47</w:t>
      </w:r>
    </w:p>
    <w:p>
      <w:r>
        <w:t>01</w:t>
      </w:r>
    </w:p>
    <w:p>
      <w:r>
        <w:t>Ấp 1</w:t>
      </w:r>
    </w:p>
    <w:p>
      <w:r>
        <w:t>1</w:t>
      </w:r>
    </w:p>
    <w:p>
      <w:r>
        <w:t>4</w:t>
      </w:r>
    </w:p>
    <w:p>
      <w:r>
        <w:t>02</w:t>
      </w:r>
    </w:p>
    <w:p>
      <w:r>
        <w:t>Ấp 2</w:t>
      </w:r>
    </w:p>
    <w:p>
      <w:r>
        <w:t>1</w:t>
      </w:r>
    </w:p>
    <w:p>
      <w:r>
        <w:t>3</w:t>
      </w:r>
    </w:p>
    <w:p>
      <w:r>
        <w:t>03</w:t>
      </w:r>
    </w:p>
    <w:p>
      <w:r>
        <w:t>Ấp Xóm Sở</w:t>
      </w:r>
    </w:p>
    <w:p>
      <w:r>
        <w:t>1</w:t>
      </w:r>
    </w:p>
    <w:p>
      <w:r>
        <w:t>5</w:t>
      </w:r>
    </w:p>
    <w:p>
      <w:r>
        <w:t>04</w:t>
      </w:r>
    </w:p>
    <w:p>
      <w:r>
        <w:t>Ấp Bến Gỗ</w:t>
      </w:r>
    </w:p>
    <w:p>
      <w:r>
        <w:t>1</w:t>
      </w:r>
    </w:p>
    <w:p>
      <w:r>
        <w:t>4</w:t>
      </w:r>
    </w:p>
    <w:p>
      <w:r>
        <w:t>05</w:t>
      </w:r>
    </w:p>
    <w:p>
      <w:r>
        <w:t>Ấp Tắc Thủ</w:t>
      </w:r>
    </w:p>
    <w:p>
      <w:r>
        <w:t>1</w:t>
      </w:r>
    </w:p>
    <w:p>
      <w:r>
        <w:t>5</w:t>
      </w:r>
    </w:p>
    <w:p>
      <w:r>
        <w:t>06</w:t>
      </w:r>
    </w:p>
    <w:p>
      <w:r>
        <w:t>Ấp Đường Đào</w:t>
      </w:r>
    </w:p>
    <w:p>
      <w:r>
        <w:t>1</w:t>
      </w:r>
    </w:p>
    <w:p>
      <w:r>
        <w:t>5</w:t>
      </w:r>
    </w:p>
    <w:p>
      <w:r>
        <w:t>07</w:t>
      </w:r>
    </w:p>
    <w:p>
      <w:r>
        <w:t>Ấp Bào Nhàn</w:t>
      </w:r>
    </w:p>
    <w:p>
      <w:r>
        <w:t>1</w:t>
      </w:r>
    </w:p>
    <w:p>
      <w:r>
        <w:t>4</w:t>
      </w:r>
    </w:p>
    <w:p>
      <w:r>
        <w:t>08</w:t>
      </w:r>
    </w:p>
    <w:p>
      <w:r>
        <w:t>Ấp Cái Bát</w:t>
      </w:r>
    </w:p>
    <w:p>
      <w:r>
        <w:t>1</w:t>
      </w:r>
    </w:p>
    <w:p>
      <w:r>
        <w:t>4</w:t>
      </w:r>
    </w:p>
    <w:p>
      <w:r>
        <w:t>09</w:t>
      </w:r>
    </w:p>
    <w:p>
      <w:r>
        <w:t>Ấp Cây Khô</w:t>
      </w:r>
    </w:p>
    <w:p>
      <w:r>
        <w:t>1</w:t>
      </w:r>
    </w:p>
    <w:p>
      <w:r>
        <w:t>5</w:t>
      </w:r>
    </w:p>
    <w:p>
      <w:r>
        <w:t>10</w:t>
      </w:r>
    </w:p>
    <w:p>
      <w:r>
        <w:t>Ấp Xóm Lá</w:t>
      </w:r>
    </w:p>
    <w:p>
      <w:r>
        <w:t>1</w:t>
      </w:r>
    </w:p>
    <w:p>
      <w:r>
        <w:t>5</w:t>
      </w:r>
    </w:p>
    <w:p>
      <w:r>
        <w:t>11</w:t>
      </w:r>
    </w:p>
    <w:p>
      <w:r>
        <w:t>Ấp Cây Sộp</w:t>
      </w:r>
    </w:p>
    <w:p>
      <w:r>
        <w:t>1</w:t>
      </w:r>
    </w:p>
    <w:p>
      <w:r>
        <w:t>3</w:t>
      </w:r>
    </w:p>
    <w:p>
      <w:r>
        <w:t>III</w:t>
      </w:r>
    </w:p>
    <w:p>
      <w:r>
        <w:t>Xã Thới Bình</w:t>
      </w:r>
    </w:p>
    <w:p>
      <w:r>
        <w:t>11</w:t>
      </w:r>
    </w:p>
    <w:p>
      <w:r>
        <w:t>43</w:t>
      </w:r>
    </w:p>
    <w:p>
      <w:r>
        <w:t>01</w:t>
      </w:r>
    </w:p>
    <w:p>
      <w:r>
        <w:t>Ấp 1</w:t>
      </w:r>
    </w:p>
    <w:p>
      <w:r>
        <w:t>1</w:t>
      </w:r>
    </w:p>
    <w:p>
      <w:r>
        <w:t>4</w:t>
      </w:r>
    </w:p>
    <w:p>
      <w:r>
        <w:t>02</w:t>
      </w:r>
    </w:p>
    <w:p>
      <w:r>
        <w:t>Ấp 2</w:t>
      </w:r>
    </w:p>
    <w:p>
      <w:r>
        <w:t>1</w:t>
      </w:r>
    </w:p>
    <w:p>
      <w:r>
        <w:t>4</w:t>
      </w:r>
    </w:p>
    <w:p>
      <w:r>
        <w:t>03</w:t>
      </w:r>
    </w:p>
    <w:p>
      <w:r>
        <w:t>Ấp 3</w:t>
      </w:r>
    </w:p>
    <w:p>
      <w:r>
        <w:t>1</w:t>
      </w:r>
    </w:p>
    <w:p>
      <w:r>
        <w:t>5</w:t>
      </w:r>
    </w:p>
    <w:p>
      <w:r>
        <w:t>04</w:t>
      </w:r>
    </w:p>
    <w:p>
      <w:r>
        <w:t>Ấp 4</w:t>
      </w:r>
    </w:p>
    <w:p>
      <w:r>
        <w:t>1</w:t>
      </w:r>
    </w:p>
    <w:p>
      <w:r>
        <w:t>5</w:t>
      </w:r>
    </w:p>
    <w:p>
      <w:r>
        <w:t>05</w:t>
      </w:r>
    </w:p>
    <w:p>
      <w:r>
        <w:t>Ấp 5</w:t>
      </w:r>
    </w:p>
    <w:p>
      <w:r>
        <w:t>1</w:t>
      </w:r>
    </w:p>
    <w:p>
      <w:r>
        <w:t>3</w:t>
      </w:r>
    </w:p>
    <w:p>
      <w:r>
        <w:t>06</w:t>
      </w:r>
    </w:p>
    <w:p>
      <w:r>
        <w:t>Ấp 6</w:t>
      </w:r>
    </w:p>
    <w:p>
      <w:r>
        <w:t>1</w:t>
      </w:r>
    </w:p>
    <w:p>
      <w:r>
        <w:t>3</w:t>
      </w:r>
    </w:p>
    <w:p>
      <w:r>
        <w:t>07</w:t>
      </w:r>
    </w:p>
    <w:p>
      <w:r>
        <w:t>Ấp 7</w:t>
      </w:r>
    </w:p>
    <w:p>
      <w:r>
        <w:t>1</w:t>
      </w:r>
    </w:p>
    <w:p>
      <w:r>
        <w:t>3</w:t>
      </w:r>
    </w:p>
    <w:p>
      <w:r>
        <w:t>08</w:t>
      </w:r>
    </w:p>
    <w:p>
      <w:r>
        <w:t>Ấp 8</w:t>
      </w:r>
    </w:p>
    <w:p>
      <w:r>
        <w:t>1</w:t>
      </w:r>
    </w:p>
    <w:p>
      <w:r>
        <w:t>5</w:t>
      </w:r>
    </w:p>
    <w:p>
      <w:r>
        <w:t>09</w:t>
      </w:r>
    </w:p>
    <w:p>
      <w:r>
        <w:t>Ấp 9</w:t>
      </w:r>
    </w:p>
    <w:p>
      <w:r>
        <w:t>1</w:t>
      </w:r>
    </w:p>
    <w:p>
      <w:r>
        <w:t>3</w:t>
      </w:r>
    </w:p>
    <w:p>
      <w:r>
        <w:t>10</w:t>
      </w:r>
    </w:p>
    <w:p>
      <w:r>
        <w:t>Ấp 10</w:t>
      </w:r>
    </w:p>
    <w:p>
      <w:r>
        <w:t>1</w:t>
      </w:r>
    </w:p>
    <w:p>
      <w:r>
        <w:t>4</w:t>
      </w:r>
    </w:p>
    <w:p>
      <w:r>
        <w:t>11</w:t>
      </w:r>
    </w:p>
    <w:p>
      <w:r>
        <w:t>Ấp 11</w:t>
      </w:r>
    </w:p>
    <w:p>
      <w:r>
        <w:t>1</w:t>
      </w:r>
    </w:p>
    <w:p>
      <w:r>
        <w:t>4</w:t>
      </w:r>
    </w:p>
    <w:p>
      <w:r>
        <w:t>IV</w:t>
      </w:r>
    </w:p>
    <w:p>
      <w:r>
        <w:t>Xã Biển Bạch Đông</w:t>
      </w:r>
    </w:p>
    <w:p>
      <w:r>
        <w:t>10</w:t>
      </w:r>
    </w:p>
    <w:p>
      <w:r>
        <w:t>31</w:t>
      </w:r>
    </w:p>
    <w:p>
      <w:r>
        <w:t>01</w:t>
      </w:r>
    </w:p>
    <w:p>
      <w:r>
        <w:t>Ấp Cái Sắn Vàm</w:t>
      </w:r>
    </w:p>
    <w:p>
      <w:r>
        <w:t>1</w:t>
      </w:r>
    </w:p>
    <w:p>
      <w:r>
        <w:t>3</w:t>
      </w:r>
    </w:p>
    <w:p>
      <w:r>
        <w:t>02</w:t>
      </w:r>
    </w:p>
    <w:p>
      <w:r>
        <w:t>Ấp Cái Sắn Ngọn</w:t>
      </w:r>
    </w:p>
    <w:p>
      <w:r>
        <w:t>1</w:t>
      </w:r>
    </w:p>
    <w:p>
      <w:r>
        <w:t>3</w:t>
      </w:r>
    </w:p>
    <w:p>
      <w:r>
        <w:t>03</w:t>
      </w:r>
    </w:p>
    <w:p>
      <w:r>
        <w:t>Ấp Phước Hòa</w:t>
      </w:r>
    </w:p>
    <w:p>
      <w:r>
        <w:t>1</w:t>
      </w:r>
    </w:p>
    <w:p>
      <w:r>
        <w:t>3</w:t>
      </w:r>
    </w:p>
    <w:p>
      <w:r>
        <w:t>04</w:t>
      </w:r>
    </w:p>
    <w:p>
      <w:r>
        <w:t>Ấp Xóm Mới</w:t>
      </w:r>
    </w:p>
    <w:p>
      <w:r>
        <w:t>1</w:t>
      </w:r>
    </w:p>
    <w:p>
      <w:r>
        <w:t>3</w:t>
      </w:r>
    </w:p>
    <w:p>
      <w:r>
        <w:t>05</w:t>
      </w:r>
    </w:p>
    <w:p>
      <w:r>
        <w:t>Ấp Quyền Thiện</w:t>
      </w:r>
    </w:p>
    <w:p>
      <w:r>
        <w:t>1</w:t>
      </w:r>
    </w:p>
    <w:p>
      <w:r>
        <w:t>3</w:t>
      </w:r>
    </w:p>
    <w:p>
      <w:r>
        <w:t>06</w:t>
      </w:r>
    </w:p>
    <w:p>
      <w:r>
        <w:t>Ấp 6 La Cua</w:t>
      </w:r>
    </w:p>
    <w:p>
      <w:r>
        <w:t>1</w:t>
      </w:r>
    </w:p>
    <w:p>
      <w:r>
        <w:t>3</w:t>
      </w:r>
    </w:p>
    <w:p>
      <w:r>
        <w:t>07</w:t>
      </w:r>
    </w:p>
    <w:p>
      <w:r>
        <w:t>Ấp Nguyễn Tòng</w:t>
      </w:r>
    </w:p>
    <w:p>
      <w:r>
        <w:t>1</w:t>
      </w:r>
    </w:p>
    <w:p>
      <w:r>
        <w:t>3</w:t>
      </w:r>
    </w:p>
    <w:p>
      <w:r>
        <w:t>08</w:t>
      </w:r>
    </w:p>
    <w:p>
      <w:r>
        <w:t>Ấp Hữu Thời</w:t>
      </w:r>
    </w:p>
    <w:p>
      <w:r>
        <w:t>1</w:t>
      </w:r>
    </w:p>
    <w:p>
      <w:r>
        <w:t>3</w:t>
      </w:r>
    </w:p>
    <w:p>
      <w:r>
        <w:t>09</w:t>
      </w:r>
    </w:p>
    <w:p>
      <w:r>
        <w:t>Ấp Lê Giáo</w:t>
      </w:r>
    </w:p>
    <w:p>
      <w:r>
        <w:t>1</w:t>
      </w:r>
    </w:p>
    <w:p>
      <w:r>
        <w:t>3</w:t>
      </w:r>
    </w:p>
    <w:p>
      <w:r>
        <w:t>10</w:t>
      </w:r>
    </w:p>
    <w:p>
      <w:r>
        <w:t>Ấp Huỳnh Nuôi</w:t>
      </w:r>
    </w:p>
    <w:p>
      <w:r>
        <w:t>1</w:t>
      </w:r>
    </w:p>
    <w:p>
      <w:r>
        <w:t>4</w:t>
      </w:r>
    </w:p>
    <w:p>
      <w:r>
        <w:t>V</w:t>
      </w:r>
    </w:p>
    <w:p>
      <w:r>
        <w:t>Xã Tân Bằng</w:t>
      </w:r>
    </w:p>
    <w:p>
      <w:r>
        <w:t>7</w:t>
      </w:r>
    </w:p>
    <w:p>
      <w:r>
        <w:t>23</w:t>
      </w:r>
    </w:p>
    <w:p>
      <w:r>
        <w:t>01</w:t>
      </w:r>
    </w:p>
    <w:p>
      <w:r>
        <w:t>Ấp Kinh 6</w:t>
      </w:r>
    </w:p>
    <w:p>
      <w:r>
        <w:t>1</w:t>
      </w:r>
    </w:p>
    <w:p>
      <w:r>
        <w:t>3</w:t>
      </w:r>
    </w:p>
    <w:p>
      <w:r>
        <w:t>02</w:t>
      </w:r>
    </w:p>
    <w:p>
      <w:r>
        <w:t>Ấp Kinh 8</w:t>
      </w:r>
    </w:p>
    <w:p>
      <w:r>
        <w:t>1</w:t>
      </w:r>
    </w:p>
    <w:p>
      <w:r>
        <w:t>3</w:t>
      </w:r>
    </w:p>
    <w:p>
      <w:r>
        <w:t>03</w:t>
      </w:r>
    </w:p>
    <w:p>
      <w:r>
        <w:t>Ấp Kinh 9</w:t>
      </w:r>
    </w:p>
    <w:p>
      <w:r>
        <w:t>1</w:t>
      </w:r>
    </w:p>
    <w:p>
      <w:r>
        <w:t>3</w:t>
      </w:r>
    </w:p>
    <w:p>
      <w:r>
        <w:t>04</w:t>
      </w:r>
    </w:p>
    <w:p>
      <w:r>
        <w:t>Ấp Lê Hoàng Thá</w:t>
      </w:r>
    </w:p>
    <w:p>
      <w:r>
        <w:t>1</w:t>
      </w:r>
    </w:p>
    <w:p>
      <w:r>
        <w:t>3</w:t>
      </w:r>
    </w:p>
    <w:p>
      <w:r>
        <w:t>05</w:t>
      </w:r>
    </w:p>
    <w:p>
      <w:r>
        <w:t>Ấp Nguyễn Huế</w:t>
      </w:r>
    </w:p>
    <w:p>
      <w:r>
        <w:t>1</w:t>
      </w:r>
    </w:p>
    <w:p>
      <w:r>
        <w:t>4</w:t>
      </w:r>
    </w:p>
    <w:p>
      <w:r>
        <w:t>06</w:t>
      </w:r>
    </w:p>
    <w:p>
      <w:r>
        <w:t>Ấp Tấn Công</w:t>
      </w:r>
    </w:p>
    <w:p>
      <w:r>
        <w:t>1</w:t>
      </w:r>
    </w:p>
    <w:p>
      <w:r>
        <w:t>4</w:t>
      </w:r>
    </w:p>
    <w:p>
      <w:r>
        <w:t>07</w:t>
      </w:r>
    </w:p>
    <w:p>
      <w:r>
        <w:t>Ấp Tân Bằng</w:t>
      </w:r>
    </w:p>
    <w:p>
      <w:r>
        <w:t>1</w:t>
      </w:r>
    </w:p>
    <w:p>
      <w:r>
        <w:t>3</w:t>
      </w:r>
    </w:p>
    <w:p>
      <w:r>
        <w:t>VI</w:t>
      </w:r>
    </w:p>
    <w:p>
      <w:r>
        <w:t>Xã Biển Bạch</w:t>
      </w:r>
    </w:p>
    <w:p>
      <w:r>
        <w:t>5</w:t>
      </w:r>
    </w:p>
    <w:p>
      <w:r>
        <w:t>18</w:t>
      </w:r>
    </w:p>
    <w:p>
      <w:r>
        <w:t>01</w:t>
      </w:r>
    </w:p>
    <w:p>
      <w:r>
        <w:t>Ấp 11</w:t>
      </w:r>
    </w:p>
    <w:p>
      <w:r>
        <w:t>1</w:t>
      </w:r>
    </w:p>
    <w:p>
      <w:r>
        <w:t>3</w:t>
      </w:r>
    </w:p>
    <w:p>
      <w:r>
        <w:t>02</w:t>
      </w:r>
    </w:p>
    <w:p>
      <w:r>
        <w:t>Ấp 18</w:t>
      </w:r>
    </w:p>
    <w:p>
      <w:r>
        <w:t>1</w:t>
      </w:r>
    </w:p>
    <w:p>
      <w:r>
        <w:t>5</w:t>
      </w:r>
    </w:p>
    <w:p>
      <w:r>
        <w:t>03</w:t>
      </w:r>
    </w:p>
    <w:p>
      <w:r>
        <w:t>Ấp Hà Phúc Ứng</w:t>
      </w:r>
    </w:p>
    <w:p>
      <w:r>
        <w:t>1</w:t>
      </w:r>
    </w:p>
    <w:p>
      <w:r>
        <w:t>3</w:t>
      </w:r>
    </w:p>
    <w:p>
      <w:r>
        <w:t>04</w:t>
      </w:r>
    </w:p>
    <w:p>
      <w:r>
        <w:t>Ấp Trương Thoại</w:t>
      </w:r>
    </w:p>
    <w:p>
      <w:r>
        <w:t>1</w:t>
      </w:r>
    </w:p>
    <w:p>
      <w:r>
        <w:t>3</w:t>
      </w:r>
    </w:p>
    <w:p>
      <w:r>
        <w:t>05</w:t>
      </w:r>
    </w:p>
    <w:p>
      <w:r>
        <w:t>Ấp Thanh Tùng</w:t>
      </w:r>
    </w:p>
    <w:p>
      <w:r>
        <w:t>1</w:t>
      </w:r>
    </w:p>
    <w:p>
      <w:r>
        <w:t>4</w:t>
      </w:r>
    </w:p>
    <w:p>
      <w:r>
        <w:t>VII</w:t>
      </w:r>
    </w:p>
    <w:p>
      <w:r>
        <w:t>Xã Trí Phải</w:t>
      </w:r>
    </w:p>
    <w:p>
      <w:r>
        <w:t>7</w:t>
      </w:r>
    </w:p>
    <w:p>
      <w:r>
        <w:t>29</w:t>
      </w:r>
    </w:p>
    <w:p>
      <w:r>
        <w:t>01</w:t>
      </w:r>
    </w:p>
    <w:p>
      <w:r>
        <w:t>Ấp 1</w:t>
      </w:r>
    </w:p>
    <w:p>
      <w:r>
        <w:t>1</w:t>
      </w:r>
    </w:p>
    <w:p>
      <w:r>
        <w:t>5</w:t>
      </w:r>
    </w:p>
    <w:p>
      <w:r>
        <w:t>02</w:t>
      </w:r>
    </w:p>
    <w:p>
      <w:r>
        <w:t>Ấp 2</w:t>
      </w:r>
    </w:p>
    <w:p>
      <w:r>
        <w:t>1</w:t>
      </w:r>
    </w:p>
    <w:p>
      <w:r>
        <w:t>5</w:t>
      </w:r>
    </w:p>
    <w:p>
      <w:r>
        <w:t>03</w:t>
      </w:r>
    </w:p>
    <w:p>
      <w:r>
        <w:t>Ấp 3</w:t>
      </w:r>
    </w:p>
    <w:p>
      <w:r>
        <w:t>1</w:t>
      </w:r>
    </w:p>
    <w:p>
      <w:r>
        <w:t>5</w:t>
      </w:r>
    </w:p>
    <w:p>
      <w:r>
        <w:t>04</w:t>
      </w:r>
    </w:p>
    <w:p>
      <w:r>
        <w:t>Ấp 4</w:t>
      </w:r>
    </w:p>
    <w:p>
      <w:r>
        <w:t>1</w:t>
      </w:r>
    </w:p>
    <w:p>
      <w:r>
        <w:t>3</w:t>
      </w:r>
    </w:p>
    <w:p>
      <w:r>
        <w:t>05</w:t>
      </w:r>
    </w:p>
    <w:p>
      <w:r>
        <w:t>Ấp 5</w:t>
      </w:r>
    </w:p>
    <w:p>
      <w:r>
        <w:t>1</w:t>
      </w:r>
    </w:p>
    <w:p>
      <w:r>
        <w:t>3</w:t>
      </w:r>
    </w:p>
    <w:p>
      <w:r>
        <w:t>06</w:t>
      </w:r>
    </w:p>
    <w:p>
      <w:r>
        <w:t>Ấp 6</w:t>
      </w:r>
    </w:p>
    <w:p>
      <w:r>
        <w:t>1</w:t>
      </w:r>
    </w:p>
    <w:p>
      <w:r>
        <w:t>4</w:t>
      </w:r>
    </w:p>
    <w:p>
      <w:r>
        <w:t>07</w:t>
      </w:r>
    </w:p>
    <w:p>
      <w:r>
        <w:t>Ấp 10</w:t>
      </w:r>
    </w:p>
    <w:p>
      <w:r>
        <w:t>1</w:t>
      </w:r>
    </w:p>
    <w:p>
      <w:r>
        <w:t>4</w:t>
      </w:r>
    </w:p>
    <w:p>
      <w:r>
        <w:t>VIII</w:t>
      </w:r>
    </w:p>
    <w:p>
      <w:r>
        <w:t>Xã Trí Lực</w:t>
      </w:r>
    </w:p>
    <w:p>
      <w:r>
        <w:t>5</w:t>
      </w:r>
    </w:p>
    <w:p>
      <w:r>
        <w:t>17</w:t>
      </w:r>
    </w:p>
    <w:p>
      <w:r>
        <w:t>01</w:t>
      </w:r>
    </w:p>
    <w:p>
      <w:r>
        <w:t>Ấp 5</w:t>
      </w:r>
    </w:p>
    <w:p>
      <w:r>
        <w:t>1</w:t>
      </w:r>
    </w:p>
    <w:p>
      <w:r>
        <w:t>3</w:t>
      </w:r>
    </w:p>
    <w:p>
      <w:r>
        <w:t>02</w:t>
      </w:r>
    </w:p>
    <w:p>
      <w:r>
        <w:t>Ấp 7</w:t>
      </w:r>
    </w:p>
    <w:p>
      <w:r>
        <w:t>1</w:t>
      </w:r>
    </w:p>
    <w:p>
      <w:r>
        <w:t>4</w:t>
      </w:r>
    </w:p>
    <w:p>
      <w:r>
        <w:t>03</w:t>
      </w:r>
    </w:p>
    <w:p>
      <w:r>
        <w:t>Ấp 8</w:t>
      </w:r>
    </w:p>
    <w:p>
      <w:r>
        <w:t>1</w:t>
      </w:r>
    </w:p>
    <w:p>
      <w:r>
        <w:t>3</w:t>
      </w:r>
    </w:p>
    <w:p>
      <w:r>
        <w:t>04</w:t>
      </w:r>
    </w:p>
    <w:p>
      <w:r>
        <w:t>Ấp 9</w:t>
      </w:r>
    </w:p>
    <w:p>
      <w:r>
        <w:t>1</w:t>
      </w:r>
    </w:p>
    <w:p>
      <w:r>
        <w:t>4</w:t>
      </w:r>
    </w:p>
    <w:p>
      <w:r>
        <w:t>05</w:t>
      </w:r>
    </w:p>
    <w:p>
      <w:r>
        <w:t>Ấp Phủ Thờ</w:t>
      </w:r>
    </w:p>
    <w:p>
      <w:r>
        <w:t>1</w:t>
      </w:r>
    </w:p>
    <w:p>
      <w:r>
        <w:t>3</w:t>
      </w:r>
    </w:p>
    <w:p>
      <w:r>
        <w:t>IX</w:t>
      </w:r>
    </w:p>
    <w:p>
      <w:r>
        <w:t>Xã Tân Lộc Bắc</w:t>
      </w:r>
    </w:p>
    <w:p>
      <w:r>
        <w:t>7</w:t>
      </w:r>
    </w:p>
    <w:p>
      <w:r>
        <w:t>26</w:t>
      </w:r>
    </w:p>
    <w:p>
      <w:r>
        <w:t>01</w:t>
      </w:r>
    </w:p>
    <w:p>
      <w:r>
        <w:t>Ấp 2</w:t>
      </w:r>
    </w:p>
    <w:p>
      <w:r>
        <w:t>1</w:t>
      </w:r>
    </w:p>
    <w:p>
      <w:r>
        <w:t>4</w:t>
      </w:r>
    </w:p>
    <w:p>
      <w:r>
        <w:t>02</w:t>
      </w:r>
    </w:p>
    <w:p>
      <w:r>
        <w:t>Ấp 3</w:t>
      </w:r>
    </w:p>
    <w:p>
      <w:r>
        <w:t>1</w:t>
      </w:r>
    </w:p>
    <w:p>
      <w:r>
        <w:t>4</w:t>
      </w:r>
    </w:p>
    <w:p>
      <w:r>
        <w:t>03</w:t>
      </w:r>
    </w:p>
    <w:p>
      <w:r>
        <w:t>Ấp 4</w:t>
      </w:r>
    </w:p>
    <w:p>
      <w:r>
        <w:t>1</w:t>
      </w:r>
    </w:p>
    <w:p>
      <w:r>
        <w:t>3</w:t>
      </w:r>
    </w:p>
    <w:p>
      <w:r>
        <w:t>04</w:t>
      </w:r>
    </w:p>
    <w:p>
      <w:r>
        <w:t>Ấp 5</w:t>
      </w:r>
    </w:p>
    <w:p>
      <w:r>
        <w:t>1</w:t>
      </w:r>
    </w:p>
    <w:p>
      <w:r>
        <w:t>5</w:t>
      </w:r>
    </w:p>
    <w:p>
      <w:r>
        <w:t>05</w:t>
      </w:r>
    </w:p>
    <w:p>
      <w:r>
        <w:t>Ấp 7</w:t>
      </w:r>
    </w:p>
    <w:p>
      <w:r>
        <w:t>1</w:t>
      </w:r>
    </w:p>
    <w:p>
      <w:r>
        <w:t>4</w:t>
      </w:r>
    </w:p>
    <w:p>
      <w:r>
        <w:t>06</w:t>
      </w:r>
    </w:p>
    <w:p>
      <w:r>
        <w:t>Ấp 8</w:t>
      </w:r>
    </w:p>
    <w:p>
      <w:r>
        <w:t>1</w:t>
      </w:r>
    </w:p>
    <w:p>
      <w:r>
        <w:t>3</w:t>
      </w:r>
    </w:p>
    <w:p>
      <w:r>
        <w:t>07</w:t>
      </w:r>
    </w:p>
    <w:p>
      <w:r>
        <w:t>Ấp 9</w:t>
      </w:r>
    </w:p>
    <w:p>
      <w:r>
        <w:t>1</w:t>
      </w:r>
    </w:p>
    <w:p>
      <w:r>
        <w:t>3</w:t>
      </w:r>
    </w:p>
    <w:p>
      <w:r>
        <w:t>X</w:t>
      </w:r>
    </w:p>
    <w:p>
      <w:r>
        <w:t>Xã Tân Phú</w:t>
      </w:r>
    </w:p>
    <w:p>
      <w:r>
        <w:t>11</w:t>
      </w:r>
    </w:p>
    <w:p>
      <w:r>
        <w:t>43</w:t>
      </w:r>
    </w:p>
    <w:p>
      <w:r>
        <w:t>01</w:t>
      </w:r>
    </w:p>
    <w:p>
      <w:r>
        <w:t>Ấp Nhà Máy A</w:t>
      </w:r>
    </w:p>
    <w:p>
      <w:r>
        <w:t>1</w:t>
      </w:r>
    </w:p>
    <w:p>
      <w:r>
        <w:t>5</w:t>
      </w:r>
    </w:p>
    <w:p>
      <w:r>
        <w:t>02</w:t>
      </w:r>
    </w:p>
    <w:p>
      <w:r>
        <w:t>Ấp Nhà Máy B</w:t>
      </w:r>
    </w:p>
    <w:p>
      <w:r>
        <w:t>1</w:t>
      </w:r>
    </w:p>
    <w:p>
      <w:r>
        <w:t>3</w:t>
      </w:r>
    </w:p>
    <w:p>
      <w:r>
        <w:t>03</w:t>
      </w:r>
    </w:p>
    <w:p>
      <w:r>
        <w:t>Ấp Kinh 5A</w:t>
      </w:r>
    </w:p>
    <w:p>
      <w:r>
        <w:t>1</w:t>
      </w:r>
    </w:p>
    <w:p>
      <w:r>
        <w:t>3</w:t>
      </w:r>
    </w:p>
    <w:p>
      <w:r>
        <w:t>04</w:t>
      </w:r>
    </w:p>
    <w:p>
      <w:r>
        <w:t>Ấp Kinh 5B</w:t>
      </w:r>
    </w:p>
    <w:p>
      <w:r>
        <w:t>1</w:t>
      </w:r>
    </w:p>
    <w:p>
      <w:r>
        <w:t>4</w:t>
      </w:r>
    </w:p>
    <w:p>
      <w:r>
        <w:t>05</w:t>
      </w:r>
    </w:p>
    <w:p>
      <w:r>
        <w:t>Ấp Tràm Thẻ</w:t>
      </w:r>
    </w:p>
    <w:p>
      <w:r>
        <w:t>1</w:t>
      </w:r>
    </w:p>
    <w:p>
      <w:r>
        <w:t>5</w:t>
      </w:r>
    </w:p>
    <w:p>
      <w:r>
        <w:t>06</w:t>
      </w:r>
    </w:p>
    <w:p>
      <w:r>
        <w:t>Ấp Tràm Thẻ Đông</w:t>
      </w:r>
    </w:p>
    <w:p>
      <w:r>
        <w:t>1</w:t>
      </w:r>
    </w:p>
    <w:p>
      <w:r>
        <w:t>3</w:t>
      </w:r>
    </w:p>
    <w:p>
      <w:r>
        <w:t>07</w:t>
      </w:r>
    </w:p>
    <w:p>
      <w:r>
        <w:t>Ấp Trời Mọc</w:t>
      </w:r>
    </w:p>
    <w:p>
      <w:r>
        <w:t>1</w:t>
      </w:r>
    </w:p>
    <w:p>
      <w:r>
        <w:t>5</w:t>
      </w:r>
    </w:p>
    <w:p>
      <w:r>
        <w:t>08</w:t>
      </w:r>
    </w:p>
    <w:p>
      <w:r>
        <w:t>Ấp Giao Khẩu</w:t>
      </w:r>
    </w:p>
    <w:p>
      <w:r>
        <w:t>1</w:t>
      </w:r>
    </w:p>
    <w:p>
      <w:r>
        <w:t>3</w:t>
      </w:r>
    </w:p>
    <w:p>
      <w:r>
        <w:t>09</w:t>
      </w:r>
    </w:p>
    <w:p>
      <w:r>
        <w:t>Ấp Đầu Nai</w:t>
      </w:r>
    </w:p>
    <w:p>
      <w:r>
        <w:t>1</w:t>
      </w:r>
    </w:p>
    <w:p>
      <w:r>
        <w:t>4</w:t>
      </w:r>
    </w:p>
    <w:p>
      <w:r>
        <w:t>10</w:t>
      </w:r>
    </w:p>
    <w:p>
      <w:r>
        <w:t>Ấp Tapasa 1</w:t>
      </w:r>
    </w:p>
    <w:p>
      <w:r>
        <w:t>1</w:t>
      </w:r>
    </w:p>
    <w:p>
      <w:r>
        <w:t>5</w:t>
      </w:r>
    </w:p>
    <w:p>
      <w:r>
        <w:t>11</w:t>
      </w:r>
    </w:p>
    <w:p>
      <w:r>
        <w:t>Ấp Tapasa 2</w:t>
      </w:r>
    </w:p>
    <w:p>
      <w:r>
        <w:t>1</w:t>
      </w:r>
    </w:p>
    <w:p>
      <w:r>
        <w:t>3</w:t>
      </w:r>
    </w:p>
    <w:p>
      <w:r>
        <w:t>XI</w:t>
      </w:r>
    </w:p>
    <w:p>
      <w:r>
        <w:t>Xã Tân Lộc</w:t>
      </w:r>
    </w:p>
    <w:p>
      <w:r>
        <w:t>9</w:t>
      </w:r>
    </w:p>
    <w:p>
      <w:r>
        <w:t>29</w:t>
      </w:r>
    </w:p>
    <w:p>
      <w:r>
        <w:t>01</w:t>
      </w:r>
    </w:p>
    <w:p>
      <w:r>
        <w:t>Ấp 1</w:t>
      </w:r>
    </w:p>
    <w:p>
      <w:r>
        <w:t>1</w:t>
      </w:r>
    </w:p>
    <w:p>
      <w:r>
        <w:t>3</w:t>
      </w:r>
    </w:p>
    <w:p>
      <w:r>
        <w:t>02</w:t>
      </w:r>
    </w:p>
    <w:p>
      <w:r>
        <w:t>Ấp 2</w:t>
      </w:r>
    </w:p>
    <w:p>
      <w:r>
        <w:t>1</w:t>
      </w:r>
    </w:p>
    <w:p>
      <w:r>
        <w:t>3</w:t>
      </w:r>
    </w:p>
    <w:p>
      <w:r>
        <w:t>03</w:t>
      </w:r>
    </w:p>
    <w:p>
      <w:r>
        <w:t>Ấp 3</w:t>
      </w:r>
    </w:p>
    <w:p>
      <w:r>
        <w:t>1</w:t>
      </w:r>
    </w:p>
    <w:p>
      <w:r>
        <w:t>3</w:t>
      </w:r>
    </w:p>
    <w:p>
      <w:r>
        <w:t>04</w:t>
      </w:r>
    </w:p>
    <w:p>
      <w:r>
        <w:t>Ấp 4</w:t>
      </w:r>
    </w:p>
    <w:p>
      <w:r>
        <w:t>1</w:t>
      </w:r>
    </w:p>
    <w:p>
      <w:r>
        <w:t>3</w:t>
      </w:r>
    </w:p>
    <w:p>
      <w:r>
        <w:t>05</w:t>
      </w:r>
    </w:p>
    <w:p>
      <w:r>
        <w:t>Ấp 5</w:t>
      </w:r>
    </w:p>
    <w:p>
      <w:r>
        <w:t>1</w:t>
      </w:r>
    </w:p>
    <w:p>
      <w:r>
        <w:t>3</w:t>
      </w:r>
    </w:p>
    <w:p>
      <w:r>
        <w:t>06</w:t>
      </w:r>
    </w:p>
    <w:p>
      <w:r>
        <w:t>Ấp 6</w:t>
      </w:r>
    </w:p>
    <w:p>
      <w:r>
        <w:t>1</w:t>
      </w:r>
    </w:p>
    <w:p>
      <w:r>
        <w:t>3</w:t>
      </w:r>
    </w:p>
    <w:p>
      <w:r>
        <w:t>07</w:t>
      </w:r>
    </w:p>
    <w:p>
      <w:r>
        <w:t>Ấp 7</w:t>
      </w:r>
    </w:p>
    <w:p>
      <w:r>
        <w:t>1</w:t>
      </w:r>
    </w:p>
    <w:p>
      <w:r>
        <w:t>5</w:t>
      </w:r>
    </w:p>
    <w:p>
      <w:r>
        <w:t>08</w:t>
      </w:r>
    </w:p>
    <w:p>
      <w:r>
        <w:t>Ấp 8</w:t>
      </w:r>
    </w:p>
    <w:p>
      <w:r>
        <w:t>1</w:t>
      </w:r>
    </w:p>
    <w:p>
      <w:r>
        <w:t>3</w:t>
      </w:r>
    </w:p>
    <w:p>
      <w:r>
        <w:t>09</w:t>
      </w:r>
    </w:p>
    <w:p>
      <w:r>
        <w:t>Ấp 9</w:t>
      </w:r>
    </w:p>
    <w:p>
      <w:r>
        <w:t>1</w:t>
      </w:r>
    </w:p>
    <w:p>
      <w:r>
        <w:t>3</w:t>
      </w:r>
    </w:p>
    <w:p>
      <w:r>
        <w:t>XII</w:t>
      </w:r>
    </w:p>
    <w:p>
      <w:r>
        <w:t>Xã Tân Lộc Đông</w:t>
      </w:r>
    </w:p>
    <w:p>
      <w:r>
        <w:t>5</w:t>
      </w:r>
    </w:p>
    <w:p>
      <w:r>
        <w:t>16</w:t>
      </w:r>
    </w:p>
    <w:p>
      <w:r>
        <w:t>01</w:t>
      </w:r>
    </w:p>
    <w:p>
      <w:r>
        <w:t>Ấp 1</w:t>
      </w:r>
    </w:p>
    <w:p>
      <w:r>
        <w:t>1</w:t>
      </w:r>
    </w:p>
    <w:p>
      <w:r>
        <w:t>4</w:t>
      </w:r>
    </w:p>
    <w:p>
      <w:r>
        <w:t>02</w:t>
      </w:r>
    </w:p>
    <w:p>
      <w:r>
        <w:t>Ấp 3</w:t>
      </w:r>
    </w:p>
    <w:p>
      <w:r>
        <w:t>1</w:t>
      </w:r>
    </w:p>
    <w:p>
      <w:r>
        <w:t>3</w:t>
      </w:r>
    </w:p>
    <w:p>
      <w:r>
        <w:t>03</w:t>
      </w:r>
    </w:p>
    <w:p>
      <w:r>
        <w:t>Ấp 5</w:t>
      </w:r>
    </w:p>
    <w:p>
      <w:r>
        <w:t>1</w:t>
      </w:r>
    </w:p>
    <w:p>
      <w:r>
        <w:t>3</w:t>
      </w:r>
    </w:p>
    <w:p>
      <w:r>
        <w:t>04</w:t>
      </w:r>
    </w:p>
    <w:p>
      <w:r>
        <w:t>Ấp 6</w:t>
      </w:r>
    </w:p>
    <w:p>
      <w:r>
        <w:t>1</w:t>
      </w:r>
    </w:p>
    <w:p>
      <w:r>
        <w:t>3</w:t>
      </w:r>
    </w:p>
    <w:p>
      <w:r>
        <w:t>05</w:t>
      </w:r>
    </w:p>
    <w:p>
      <w:r>
        <w:t>Ấp 7</w:t>
      </w:r>
    </w:p>
    <w:p>
      <w:r>
        <w:t>1</w:t>
      </w:r>
    </w:p>
    <w:p>
      <w:r>
        <w:t>3</w:t>
      </w:r>
    </w:p>
    <w:p>
      <w:r>
        <w:t>E</w:t>
      </w:r>
    </w:p>
    <w:p>
      <w:r>
        <w:t>HUYỆN CÁI NƯỚC</w:t>
      </w:r>
    </w:p>
    <w:p>
      <w:r>
        <w:t>93</w:t>
      </w:r>
    </w:p>
    <w:p>
      <w:r>
        <w:t>324</w:t>
      </w:r>
    </w:p>
    <w:p>
      <w:r>
        <w:t>I</w:t>
      </w:r>
    </w:p>
    <w:p>
      <w:r>
        <w:t>Thị trấn Cái Nước</w:t>
      </w:r>
    </w:p>
    <w:p>
      <w:r>
        <w:t>10</w:t>
      </w:r>
    </w:p>
    <w:p>
      <w:r>
        <w:t>32</w:t>
      </w:r>
    </w:p>
    <w:p>
      <w:r>
        <w:t>01</w:t>
      </w:r>
    </w:p>
    <w:p>
      <w:r>
        <w:t>Khóm 1</w:t>
      </w:r>
    </w:p>
    <w:p>
      <w:r>
        <w:t>1</w:t>
      </w:r>
    </w:p>
    <w:p>
      <w:r>
        <w:t>5</w:t>
      </w:r>
    </w:p>
    <w:p>
      <w:r>
        <w:t>02</w:t>
      </w:r>
    </w:p>
    <w:p>
      <w:r>
        <w:t>Khóm 2</w:t>
      </w:r>
    </w:p>
    <w:p>
      <w:r>
        <w:t>1</w:t>
      </w:r>
    </w:p>
    <w:p>
      <w:r>
        <w:t>3</w:t>
      </w:r>
    </w:p>
    <w:p>
      <w:r>
        <w:t>03</w:t>
      </w:r>
    </w:p>
    <w:p>
      <w:r>
        <w:t>Khóm 3</w:t>
      </w:r>
    </w:p>
    <w:p>
      <w:r>
        <w:t>1</w:t>
      </w:r>
    </w:p>
    <w:p>
      <w:r>
        <w:t>3</w:t>
      </w:r>
    </w:p>
    <w:p>
      <w:r>
        <w:t>04</w:t>
      </w:r>
    </w:p>
    <w:p>
      <w:r>
        <w:t>Khóm Cái Nước</w:t>
      </w:r>
    </w:p>
    <w:p>
      <w:r>
        <w:t>1</w:t>
      </w:r>
    </w:p>
    <w:p>
      <w:r>
        <w:t>3</w:t>
      </w:r>
    </w:p>
    <w:p>
      <w:r>
        <w:t>05</w:t>
      </w:r>
    </w:p>
    <w:p>
      <w:r>
        <w:t>Khóm Ngọc Hườn</w:t>
      </w:r>
    </w:p>
    <w:p>
      <w:r>
        <w:t>1</w:t>
      </w:r>
    </w:p>
    <w:p>
      <w:r>
        <w:t>3</w:t>
      </w:r>
    </w:p>
    <w:p>
      <w:r>
        <w:t>06</w:t>
      </w:r>
    </w:p>
    <w:p>
      <w:r>
        <w:t>Khóm Hữu Trí</w:t>
      </w:r>
    </w:p>
    <w:p>
      <w:r>
        <w:t>1</w:t>
      </w:r>
    </w:p>
    <w:p>
      <w:r>
        <w:t>3</w:t>
      </w:r>
    </w:p>
    <w:p>
      <w:r>
        <w:t>07</w:t>
      </w:r>
    </w:p>
    <w:p>
      <w:r>
        <w:t>Khóm Nguyễn Quy</w:t>
      </w:r>
    </w:p>
    <w:p>
      <w:r>
        <w:t>1</w:t>
      </w:r>
    </w:p>
    <w:p>
      <w:r>
        <w:t>3</w:t>
      </w:r>
    </w:p>
    <w:p>
      <w:r>
        <w:t>08</w:t>
      </w:r>
    </w:p>
    <w:p>
      <w:r>
        <w:t>Khóm Đồng Tâm</w:t>
      </w:r>
    </w:p>
    <w:p>
      <w:r>
        <w:t>1</w:t>
      </w:r>
    </w:p>
    <w:p>
      <w:r>
        <w:t>3</w:t>
      </w:r>
    </w:p>
    <w:p>
      <w:r>
        <w:t>09</w:t>
      </w:r>
    </w:p>
    <w:p>
      <w:r>
        <w:t>Khóm Tân Lập</w:t>
      </w:r>
    </w:p>
    <w:p>
      <w:r>
        <w:t>1</w:t>
      </w:r>
    </w:p>
    <w:p>
      <w:r>
        <w:t>3</w:t>
      </w:r>
    </w:p>
    <w:p>
      <w:r>
        <w:t>10</w:t>
      </w:r>
    </w:p>
    <w:p>
      <w:r>
        <w:t>Khóm Ngọc Tuấn</w:t>
      </w:r>
    </w:p>
    <w:p>
      <w:r>
        <w:t>1</w:t>
      </w:r>
    </w:p>
    <w:p>
      <w:r>
        <w:t>3</w:t>
      </w:r>
    </w:p>
    <w:p>
      <w:r>
        <w:t>II</w:t>
      </w:r>
    </w:p>
    <w:p>
      <w:r>
        <w:t>Xã Đông Hưng</w:t>
      </w:r>
    </w:p>
    <w:p>
      <w:r>
        <w:t>7</w:t>
      </w:r>
    </w:p>
    <w:p>
      <w:r>
        <w:t>25</w:t>
      </w:r>
    </w:p>
    <w:p>
      <w:r>
        <w:t>01</w:t>
      </w:r>
    </w:p>
    <w:p>
      <w:r>
        <w:t>Ấp Cái Cấm</w:t>
      </w:r>
    </w:p>
    <w:p>
      <w:r>
        <w:t>1</w:t>
      </w:r>
    </w:p>
    <w:p>
      <w:r>
        <w:t>3</w:t>
      </w:r>
    </w:p>
    <w:p>
      <w:r>
        <w:t>02</w:t>
      </w:r>
    </w:p>
    <w:p>
      <w:r>
        <w:t>Ấp Cái Giếng</w:t>
      </w:r>
    </w:p>
    <w:p>
      <w:r>
        <w:t>1</w:t>
      </w:r>
    </w:p>
    <w:p>
      <w:r>
        <w:t>3</w:t>
      </w:r>
    </w:p>
    <w:p>
      <w:r>
        <w:t>03</w:t>
      </w:r>
    </w:p>
    <w:p>
      <w:r>
        <w:t>Ấp Nhà Thính A</w:t>
      </w:r>
    </w:p>
    <w:p>
      <w:r>
        <w:t>1</w:t>
      </w:r>
    </w:p>
    <w:p>
      <w:r>
        <w:t>3</w:t>
      </w:r>
    </w:p>
    <w:p>
      <w:r>
        <w:t>04</w:t>
      </w:r>
    </w:p>
    <w:p>
      <w:r>
        <w:t>Ấp Giá Ngự</w:t>
      </w:r>
    </w:p>
    <w:p>
      <w:r>
        <w:t>1</w:t>
      </w:r>
    </w:p>
    <w:p>
      <w:r>
        <w:t>4</w:t>
      </w:r>
    </w:p>
    <w:p>
      <w:r>
        <w:t>05</w:t>
      </w:r>
    </w:p>
    <w:p>
      <w:r>
        <w:t>Ấp Phong Lưu</w:t>
      </w:r>
    </w:p>
    <w:p>
      <w:r>
        <w:t>1</w:t>
      </w:r>
    </w:p>
    <w:p>
      <w:r>
        <w:t>4</w:t>
      </w:r>
    </w:p>
    <w:p>
      <w:r>
        <w:t>06</w:t>
      </w:r>
    </w:p>
    <w:p>
      <w:r>
        <w:t>Ấp Tân Phong</w:t>
      </w:r>
    </w:p>
    <w:p>
      <w:r>
        <w:t>1</w:t>
      </w:r>
    </w:p>
    <w:p>
      <w:r>
        <w:t>5</w:t>
      </w:r>
    </w:p>
    <w:p>
      <w:r>
        <w:t>07</w:t>
      </w:r>
    </w:p>
    <w:p>
      <w:r>
        <w:t>Ấp Trọng Ban</w:t>
      </w:r>
    </w:p>
    <w:p>
      <w:r>
        <w:t>1</w:t>
      </w:r>
    </w:p>
    <w:p>
      <w:r>
        <w:t>3</w:t>
      </w:r>
    </w:p>
    <w:p>
      <w:r>
        <w:t>III</w:t>
      </w:r>
    </w:p>
    <w:p>
      <w:r>
        <w:t>Xã Thạnh Phú</w:t>
      </w:r>
    </w:p>
    <w:p>
      <w:r>
        <w:t>6</w:t>
      </w:r>
    </w:p>
    <w:p>
      <w:r>
        <w:t>26</w:t>
      </w:r>
    </w:p>
    <w:p>
      <w:r>
        <w:t>01</w:t>
      </w:r>
    </w:p>
    <w:p>
      <w:r>
        <w:t>Ấp Tân Hòa</w:t>
      </w:r>
    </w:p>
    <w:p>
      <w:r>
        <w:t>1</w:t>
      </w:r>
    </w:p>
    <w:p>
      <w:r>
        <w:t>5</w:t>
      </w:r>
    </w:p>
    <w:p>
      <w:r>
        <w:t>02</w:t>
      </w:r>
    </w:p>
    <w:p>
      <w:r>
        <w:t>Ấp Trần Độ</w:t>
      </w:r>
    </w:p>
    <w:p>
      <w:r>
        <w:t>1</w:t>
      </w:r>
    </w:p>
    <w:p>
      <w:r>
        <w:t>4</w:t>
      </w:r>
    </w:p>
    <w:p>
      <w:r>
        <w:t>03</w:t>
      </w:r>
    </w:p>
    <w:p>
      <w:r>
        <w:t>Ấp Sở Tại</w:t>
      </w:r>
    </w:p>
    <w:p>
      <w:r>
        <w:t>1</w:t>
      </w:r>
    </w:p>
    <w:p>
      <w:r>
        <w:t>5</w:t>
      </w:r>
    </w:p>
    <w:p>
      <w:r>
        <w:t>04</w:t>
      </w:r>
    </w:p>
    <w:p>
      <w:r>
        <w:t>Ấp Láng Cùng</w:t>
      </w:r>
    </w:p>
    <w:p>
      <w:r>
        <w:t>1</w:t>
      </w:r>
    </w:p>
    <w:p>
      <w:r>
        <w:t>5</w:t>
      </w:r>
    </w:p>
    <w:p>
      <w:r>
        <w:t>05</w:t>
      </w:r>
    </w:p>
    <w:p>
      <w:r>
        <w:t>Ấp Nhà Phấn</w:t>
      </w:r>
    </w:p>
    <w:p>
      <w:r>
        <w:t>1</w:t>
      </w:r>
    </w:p>
    <w:p>
      <w:r>
        <w:t>3</w:t>
      </w:r>
    </w:p>
    <w:p>
      <w:r>
        <w:t>06</w:t>
      </w:r>
    </w:p>
    <w:p>
      <w:r>
        <w:t>Ấp Phấn Thạnh</w:t>
      </w:r>
    </w:p>
    <w:p>
      <w:r>
        <w:t>1</w:t>
      </w:r>
    </w:p>
    <w:p>
      <w:r>
        <w:t>4</w:t>
      </w:r>
    </w:p>
    <w:p>
      <w:r>
        <w:t>IV</w:t>
      </w:r>
    </w:p>
    <w:p>
      <w:r>
        <w:t>Xã Tân Hưng Đông</w:t>
      </w:r>
    </w:p>
    <w:p>
      <w:r>
        <w:t>12</w:t>
      </w:r>
    </w:p>
    <w:p>
      <w:r>
        <w:t>39</w:t>
      </w:r>
    </w:p>
    <w:p>
      <w:r>
        <w:t>01</w:t>
      </w:r>
    </w:p>
    <w:p>
      <w:r>
        <w:t>Ấp Đông Hưng</w:t>
      </w:r>
    </w:p>
    <w:p>
      <w:r>
        <w:t>1</w:t>
      </w:r>
    </w:p>
    <w:p>
      <w:r>
        <w:t>5</w:t>
      </w:r>
    </w:p>
    <w:p>
      <w:r>
        <w:t>02</w:t>
      </w:r>
    </w:p>
    <w:p>
      <w:r>
        <w:t>Ấp Hoàng Lân</w:t>
      </w:r>
    </w:p>
    <w:p>
      <w:r>
        <w:t>1</w:t>
      </w:r>
    </w:p>
    <w:p>
      <w:r>
        <w:t>3</w:t>
      </w:r>
    </w:p>
    <w:p>
      <w:r>
        <w:t>03</w:t>
      </w:r>
    </w:p>
    <w:p>
      <w:r>
        <w:t>Ấp Tân Tạo</w:t>
      </w:r>
    </w:p>
    <w:p>
      <w:r>
        <w:t>1</w:t>
      </w:r>
    </w:p>
    <w:p>
      <w:r>
        <w:t>3</w:t>
      </w:r>
    </w:p>
    <w:p>
      <w:r>
        <w:t>04</w:t>
      </w:r>
    </w:p>
    <w:p>
      <w:r>
        <w:t>Ấp Rạch Dược</w:t>
      </w:r>
    </w:p>
    <w:p>
      <w:r>
        <w:t>1</w:t>
      </w:r>
    </w:p>
    <w:p>
      <w:r>
        <w:t>3</w:t>
      </w:r>
    </w:p>
    <w:p>
      <w:r>
        <w:t>05</w:t>
      </w:r>
    </w:p>
    <w:p>
      <w:r>
        <w:t>Ấp Công Nghiệp</w:t>
      </w:r>
    </w:p>
    <w:p>
      <w:r>
        <w:t>1</w:t>
      </w:r>
    </w:p>
    <w:p>
      <w:r>
        <w:t>3</w:t>
      </w:r>
    </w:p>
    <w:p>
      <w:r>
        <w:t>06</w:t>
      </w:r>
    </w:p>
    <w:p>
      <w:r>
        <w:t>Ấp Ông Khâm</w:t>
      </w:r>
    </w:p>
    <w:p>
      <w:r>
        <w:t>1</w:t>
      </w:r>
    </w:p>
    <w:p>
      <w:r>
        <w:t>3</w:t>
      </w:r>
    </w:p>
    <w:p>
      <w:r>
        <w:t>07</w:t>
      </w:r>
    </w:p>
    <w:p>
      <w:r>
        <w:t>Ấp Láng Tượng</w:t>
      </w:r>
    </w:p>
    <w:p>
      <w:r>
        <w:t>1</w:t>
      </w:r>
    </w:p>
    <w:p>
      <w:r>
        <w:t>3</w:t>
      </w:r>
    </w:p>
    <w:p>
      <w:r>
        <w:t>08</w:t>
      </w:r>
    </w:p>
    <w:p>
      <w:r>
        <w:t>Ấp Giải Phóng</w:t>
      </w:r>
    </w:p>
    <w:p>
      <w:r>
        <w:t>1</w:t>
      </w:r>
    </w:p>
    <w:p>
      <w:r>
        <w:t>3</w:t>
      </w:r>
    </w:p>
    <w:p>
      <w:r>
        <w:t>09</w:t>
      </w:r>
    </w:p>
    <w:p>
      <w:r>
        <w:t>Ấp Trần Mót</w:t>
      </w:r>
    </w:p>
    <w:p>
      <w:r>
        <w:t>1</w:t>
      </w:r>
    </w:p>
    <w:p>
      <w:r>
        <w:t>3</w:t>
      </w:r>
    </w:p>
    <w:p>
      <w:r>
        <w:t>10</w:t>
      </w:r>
    </w:p>
    <w:p>
      <w:r>
        <w:t>Ấp Nghĩa Hiệp</w:t>
      </w:r>
    </w:p>
    <w:p>
      <w:r>
        <w:t>1</w:t>
      </w:r>
    </w:p>
    <w:p>
      <w:r>
        <w:t>4</w:t>
      </w:r>
    </w:p>
    <w:p>
      <w:r>
        <w:t>11</w:t>
      </w:r>
    </w:p>
    <w:p>
      <w:r>
        <w:t>Ấp Cái Hàng</w:t>
      </w:r>
    </w:p>
    <w:p>
      <w:r>
        <w:t>1</w:t>
      </w:r>
    </w:p>
    <w:p>
      <w:r>
        <w:t>3</w:t>
      </w:r>
    </w:p>
    <w:p>
      <w:r>
        <w:t>12</w:t>
      </w:r>
    </w:p>
    <w:p>
      <w:r>
        <w:t>Ấp Tân Phú</w:t>
      </w:r>
    </w:p>
    <w:p>
      <w:r>
        <w:t>1</w:t>
      </w:r>
    </w:p>
    <w:p>
      <w:r>
        <w:t>3</w:t>
      </w:r>
    </w:p>
    <w:p>
      <w:r>
        <w:t>V</w:t>
      </w:r>
    </w:p>
    <w:p>
      <w:r>
        <w:t>Xã Hưng Mỹ</w:t>
      </w:r>
    </w:p>
    <w:p>
      <w:r>
        <w:t>6</w:t>
      </w:r>
    </w:p>
    <w:p>
      <w:r>
        <w:t>26</w:t>
      </w:r>
    </w:p>
    <w:p>
      <w:r>
        <w:t>01</w:t>
      </w:r>
    </w:p>
    <w:p>
      <w:r>
        <w:t>Ấp Lý Ấn</w:t>
      </w:r>
    </w:p>
    <w:p>
      <w:r>
        <w:t>1</w:t>
      </w:r>
    </w:p>
    <w:p>
      <w:r>
        <w:t>5</w:t>
      </w:r>
    </w:p>
    <w:p>
      <w:r>
        <w:t>02</w:t>
      </w:r>
    </w:p>
    <w:p>
      <w:r>
        <w:t>Ấp Thị Tường A</w:t>
      </w:r>
    </w:p>
    <w:p>
      <w:r>
        <w:t>1</w:t>
      </w:r>
    </w:p>
    <w:p>
      <w:r>
        <w:t>5</w:t>
      </w:r>
    </w:p>
    <w:p>
      <w:r>
        <w:t>03</w:t>
      </w:r>
    </w:p>
    <w:p>
      <w:r>
        <w:t>Ấp Rau Dừa</w:t>
      </w:r>
    </w:p>
    <w:p>
      <w:r>
        <w:t>1</w:t>
      </w:r>
    </w:p>
    <w:p>
      <w:r>
        <w:t>5</w:t>
      </w:r>
    </w:p>
    <w:p>
      <w:r>
        <w:t>04</w:t>
      </w:r>
    </w:p>
    <w:p>
      <w:r>
        <w:t>Ấp Rau Dừa B</w:t>
      </w:r>
    </w:p>
    <w:p>
      <w:r>
        <w:t>1</w:t>
      </w:r>
    </w:p>
    <w:p>
      <w:r>
        <w:t>5</w:t>
      </w:r>
    </w:p>
    <w:p>
      <w:r>
        <w:t>05</w:t>
      </w:r>
    </w:p>
    <w:p>
      <w:r>
        <w:t>Ấp Vịnh Gốc</w:t>
      </w:r>
    </w:p>
    <w:p>
      <w:r>
        <w:t>1</w:t>
      </w:r>
    </w:p>
    <w:p>
      <w:r>
        <w:t>3</w:t>
      </w:r>
    </w:p>
    <w:p>
      <w:r>
        <w:t>06</w:t>
      </w:r>
    </w:p>
    <w:p>
      <w:r>
        <w:t>Ấp Bùng Binh</w:t>
      </w:r>
    </w:p>
    <w:p>
      <w:r>
        <w:t>1</w:t>
      </w:r>
    </w:p>
    <w:p>
      <w:r>
        <w:t>3</w:t>
      </w:r>
    </w:p>
    <w:p>
      <w:r>
        <w:t>VI</w:t>
      </w:r>
    </w:p>
    <w:p>
      <w:r>
        <w:t>Xã Tân Hưng</w:t>
      </w:r>
    </w:p>
    <w:p>
      <w:r>
        <w:t>12</w:t>
      </w:r>
    </w:p>
    <w:p>
      <w:r>
        <w:t>38</w:t>
      </w:r>
    </w:p>
    <w:p>
      <w:r>
        <w:t>01</w:t>
      </w:r>
    </w:p>
    <w:p>
      <w:r>
        <w:t>Ấp Tân Bửu</w:t>
      </w:r>
    </w:p>
    <w:p>
      <w:r>
        <w:t>1</w:t>
      </w:r>
    </w:p>
    <w:p>
      <w:r>
        <w:t>4</w:t>
      </w:r>
    </w:p>
    <w:p>
      <w:r>
        <w:t>02</w:t>
      </w:r>
    </w:p>
    <w:p>
      <w:r>
        <w:t>Ấp Tân Hòa</w:t>
      </w:r>
    </w:p>
    <w:p>
      <w:r>
        <w:t>1</w:t>
      </w:r>
    </w:p>
    <w:p>
      <w:r>
        <w:t>3</w:t>
      </w:r>
    </w:p>
    <w:p>
      <w:r>
        <w:t>03</w:t>
      </w:r>
    </w:p>
    <w:p>
      <w:r>
        <w:t>Ấp Tân Thuận</w:t>
      </w:r>
    </w:p>
    <w:p>
      <w:r>
        <w:t>1</w:t>
      </w:r>
    </w:p>
    <w:p>
      <w:r>
        <w:t>3</w:t>
      </w:r>
    </w:p>
    <w:p>
      <w:r>
        <w:t>04</w:t>
      </w:r>
    </w:p>
    <w:p>
      <w:r>
        <w:t>Ấp Tân Phong</w:t>
      </w:r>
    </w:p>
    <w:p>
      <w:r>
        <w:t>1</w:t>
      </w:r>
    </w:p>
    <w:p>
      <w:r>
        <w:t>3</w:t>
      </w:r>
    </w:p>
    <w:p>
      <w:r>
        <w:t>05</w:t>
      </w:r>
    </w:p>
    <w:p>
      <w:r>
        <w:t>Ấp Tân Trung</w:t>
      </w:r>
    </w:p>
    <w:p>
      <w:r>
        <w:t>1</w:t>
      </w:r>
    </w:p>
    <w:p>
      <w:r>
        <w:t>3</w:t>
      </w:r>
    </w:p>
    <w:p>
      <w:r>
        <w:t>06</w:t>
      </w:r>
    </w:p>
    <w:p>
      <w:r>
        <w:t>Ấp Tân Hiệp</w:t>
      </w:r>
    </w:p>
    <w:p>
      <w:r>
        <w:t>1</w:t>
      </w:r>
    </w:p>
    <w:p>
      <w:r>
        <w:t>3</w:t>
      </w:r>
    </w:p>
    <w:p>
      <w:r>
        <w:t>07</w:t>
      </w:r>
    </w:p>
    <w:p>
      <w:r>
        <w:t>Ấp Tân Biên</w:t>
      </w:r>
    </w:p>
    <w:p>
      <w:r>
        <w:t>1</w:t>
      </w:r>
    </w:p>
    <w:p>
      <w:r>
        <w:t>3</w:t>
      </w:r>
    </w:p>
    <w:p>
      <w:r>
        <w:t>08</w:t>
      </w:r>
    </w:p>
    <w:p>
      <w:r>
        <w:t>Ấp Phong Lưu</w:t>
      </w:r>
    </w:p>
    <w:p>
      <w:r>
        <w:t>1</w:t>
      </w:r>
    </w:p>
    <w:p>
      <w:r>
        <w:t>3</w:t>
      </w:r>
    </w:p>
    <w:p>
      <w:r>
        <w:t>09</w:t>
      </w:r>
    </w:p>
    <w:p>
      <w:r>
        <w:t>Ấp Cái Giếng</w:t>
      </w:r>
    </w:p>
    <w:p>
      <w:r>
        <w:t>1</w:t>
      </w:r>
    </w:p>
    <w:p>
      <w:r>
        <w:t>3</w:t>
      </w:r>
    </w:p>
    <w:p>
      <w:r>
        <w:t>10</w:t>
      </w:r>
    </w:p>
    <w:p>
      <w:r>
        <w:t>Ấp Bào Vũng</w:t>
      </w:r>
    </w:p>
    <w:p>
      <w:r>
        <w:t>1</w:t>
      </w:r>
    </w:p>
    <w:p>
      <w:r>
        <w:t>3</w:t>
      </w:r>
    </w:p>
    <w:p>
      <w:r>
        <w:t>11</w:t>
      </w:r>
    </w:p>
    <w:p>
      <w:r>
        <w:t>Ấp Cái Rô</w:t>
      </w:r>
    </w:p>
    <w:p>
      <w:r>
        <w:t>1</w:t>
      </w:r>
    </w:p>
    <w:p>
      <w:r>
        <w:t>3</w:t>
      </w:r>
    </w:p>
    <w:p>
      <w:r>
        <w:t>12</w:t>
      </w:r>
    </w:p>
    <w:p>
      <w:r>
        <w:t>Ấp Hợp Tác Xã</w:t>
      </w:r>
    </w:p>
    <w:p>
      <w:r>
        <w:t>1</w:t>
      </w:r>
    </w:p>
    <w:p>
      <w:r>
        <w:t>4</w:t>
      </w:r>
    </w:p>
    <w:p>
      <w:r>
        <w:t>VII</w:t>
      </w:r>
    </w:p>
    <w:p>
      <w:r>
        <w:t>Xã Hoà Mỹ</w:t>
      </w:r>
    </w:p>
    <w:p>
      <w:r>
        <w:t>7</w:t>
      </w:r>
    </w:p>
    <w:p>
      <w:r>
        <w:t>21</w:t>
      </w:r>
    </w:p>
    <w:p>
      <w:r>
        <w:t>01</w:t>
      </w:r>
    </w:p>
    <w:p>
      <w:r>
        <w:t>Ấp Cái Bát</w:t>
      </w:r>
    </w:p>
    <w:p>
      <w:r>
        <w:t>1</w:t>
      </w:r>
    </w:p>
    <w:p>
      <w:r>
        <w:t>3</w:t>
      </w:r>
    </w:p>
    <w:p>
      <w:r>
        <w:t>02</w:t>
      </w:r>
    </w:p>
    <w:p>
      <w:r>
        <w:t>Ấp Kinh Tư</w:t>
      </w:r>
    </w:p>
    <w:p>
      <w:r>
        <w:t>1</w:t>
      </w:r>
    </w:p>
    <w:p>
      <w:r>
        <w:t>3</w:t>
      </w:r>
    </w:p>
    <w:p>
      <w:r>
        <w:t>03</w:t>
      </w:r>
    </w:p>
    <w:p>
      <w:r>
        <w:t>Ấp Thị Tường B</w:t>
      </w:r>
    </w:p>
    <w:p>
      <w:r>
        <w:t>1</w:t>
      </w:r>
    </w:p>
    <w:p>
      <w:r>
        <w:t>3</w:t>
      </w:r>
    </w:p>
    <w:p>
      <w:r>
        <w:t>04</w:t>
      </w:r>
    </w:p>
    <w:p>
      <w:r>
        <w:t>Ấp Lợi Đông</w:t>
      </w:r>
    </w:p>
    <w:p>
      <w:r>
        <w:t>1</w:t>
      </w:r>
    </w:p>
    <w:p>
      <w:r>
        <w:t>3</w:t>
      </w:r>
    </w:p>
    <w:p>
      <w:r>
        <w:t>05</w:t>
      </w:r>
    </w:p>
    <w:p>
      <w:r>
        <w:t>Ấp Thị Tường</w:t>
      </w:r>
    </w:p>
    <w:p>
      <w:r>
        <w:t>1</w:t>
      </w:r>
    </w:p>
    <w:p>
      <w:r>
        <w:t>3</w:t>
      </w:r>
    </w:p>
    <w:p>
      <w:r>
        <w:t>06</w:t>
      </w:r>
    </w:p>
    <w:p>
      <w:r>
        <w:t>Ấp Rau Dừa C</w:t>
      </w:r>
    </w:p>
    <w:p>
      <w:r>
        <w:t>1</w:t>
      </w:r>
    </w:p>
    <w:p>
      <w:r>
        <w:t>3</w:t>
      </w:r>
    </w:p>
    <w:p>
      <w:r>
        <w:t>07</w:t>
      </w:r>
    </w:p>
    <w:p>
      <w:r>
        <w:t>Ấp Kinh Lách</w:t>
      </w:r>
    </w:p>
    <w:p>
      <w:r>
        <w:t>1</w:t>
      </w:r>
    </w:p>
    <w:p>
      <w:r>
        <w:t>3</w:t>
      </w:r>
    </w:p>
    <w:p>
      <w:r>
        <w:t>VIII</w:t>
      </w:r>
    </w:p>
    <w:p>
      <w:r>
        <w:t>Xã Lương Thế Trân</w:t>
      </w:r>
    </w:p>
    <w:p>
      <w:r>
        <w:t>6</w:t>
      </w:r>
    </w:p>
    <w:p>
      <w:r>
        <w:t>24</w:t>
      </w:r>
    </w:p>
    <w:p>
      <w:r>
        <w:t>01</w:t>
      </w:r>
    </w:p>
    <w:p>
      <w:r>
        <w:t>Ấp Năm Đảm</w:t>
      </w:r>
    </w:p>
    <w:p>
      <w:r>
        <w:t>1</w:t>
      </w:r>
    </w:p>
    <w:p>
      <w:r>
        <w:t>5</w:t>
      </w:r>
    </w:p>
    <w:p>
      <w:r>
        <w:t>02</w:t>
      </w:r>
    </w:p>
    <w:p>
      <w:r>
        <w:t>Ấp Hòa Trung</w:t>
      </w:r>
    </w:p>
    <w:p>
      <w:r>
        <w:t>1</w:t>
      </w:r>
    </w:p>
    <w:p>
      <w:r>
        <w:t>5</w:t>
      </w:r>
    </w:p>
    <w:p>
      <w:r>
        <w:t>03</w:t>
      </w:r>
    </w:p>
    <w:p>
      <w:r>
        <w:t>Ấp Trung Thành</w:t>
      </w:r>
    </w:p>
    <w:p>
      <w:r>
        <w:t>1</w:t>
      </w:r>
    </w:p>
    <w:p>
      <w:r>
        <w:t>3</w:t>
      </w:r>
    </w:p>
    <w:p>
      <w:r>
        <w:t>04</w:t>
      </w:r>
    </w:p>
    <w:p>
      <w:r>
        <w:t>Ấp Trung Hưng</w:t>
      </w:r>
    </w:p>
    <w:p>
      <w:r>
        <w:t>1</w:t>
      </w:r>
    </w:p>
    <w:p>
      <w:r>
        <w:t>3</w:t>
      </w:r>
    </w:p>
    <w:p>
      <w:r>
        <w:t>05</w:t>
      </w:r>
    </w:p>
    <w:p>
      <w:r>
        <w:t>Ấp Bào Bèo</w:t>
      </w:r>
    </w:p>
    <w:p>
      <w:r>
        <w:t>1</w:t>
      </w:r>
    </w:p>
    <w:p>
      <w:r>
        <w:t>5</w:t>
      </w:r>
    </w:p>
    <w:p>
      <w:r>
        <w:t>06</w:t>
      </w:r>
    </w:p>
    <w:p>
      <w:r>
        <w:t>Ấp Bào Kè</w:t>
      </w:r>
    </w:p>
    <w:p>
      <w:r>
        <w:t>1</w:t>
      </w:r>
    </w:p>
    <w:p>
      <w:r>
        <w:t>3</w:t>
      </w:r>
    </w:p>
    <w:p>
      <w:r>
        <w:t>IX</w:t>
      </w:r>
    </w:p>
    <w:p>
      <w:r>
        <w:t>Xã Trần Thới</w:t>
      </w:r>
    </w:p>
    <w:p>
      <w:r>
        <w:t>12</w:t>
      </w:r>
    </w:p>
    <w:p>
      <w:r>
        <w:t>36</w:t>
      </w:r>
    </w:p>
    <w:p>
      <w:r>
        <w:t>01</w:t>
      </w:r>
    </w:p>
    <w:p>
      <w:r>
        <w:t>Ấp Cái Chim</w:t>
      </w:r>
    </w:p>
    <w:p>
      <w:r>
        <w:t>1</w:t>
      </w:r>
    </w:p>
    <w:p>
      <w:r>
        <w:t>3</w:t>
      </w:r>
    </w:p>
    <w:p>
      <w:r>
        <w:t>02</w:t>
      </w:r>
    </w:p>
    <w:p>
      <w:r>
        <w:t>Ấp Nhà Vi</w:t>
      </w:r>
    </w:p>
    <w:p>
      <w:r>
        <w:t>1</w:t>
      </w:r>
    </w:p>
    <w:p>
      <w:r>
        <w:t>3</w:t>
      </w:r>
    </w:p>
    <w:p>
      <w:r>
        <w:t>03</w:t>
      </w:r>
    </w:p>
    <w:p>
      <w:r>
        <w:t>Ấp Mỹ Hưng</w:t>
      </w:r>
    </w:p>
    <w:p>
      <w:r>
        <w:t>1</w:t>
      </w:r>
    </w:p>
    <w:p>
      <w:r>
        <w:t>3</w:t>
      </w:r>
    </w:p>
    <w:p>
      <w:r>
        <w:t>04</w:t>
      </w:r>
    </w:p>
    <w:p>
      <w:r>
        <w:t>Ấp An Hưng</w:t>
      </w:r>
    </w:p>
    <w:p>
      <w:r>
        <w:t>1</w:t>
      </w:r>
    </w:p>
    <w:p>
      <w:r>
        <w:t>3</w:t>
      </w:r>
    </w:p>
    <w:p>
      <w:r>
        <w:t>05</w:t>
      </w:r>
    </w:p>
    <w:p>
      <w:r>
        <w:t>Ấp Đầm Cùng</w:t>
      </w:r>
    </w:p>
    <w:p>
      <w:r>
        <w:t>1</w:t>
      </w:r>
    </w:p>
    <w:p>
      <w:r>
        <w:t>3</w:t>
      </w:r>
    </w:p>
    <w:p>
      <w:r>
        <w:t>06</w:t>
      </w:r>
    </w:p>
    <w:p>
      <w:r>
        <w:t>Ấp Công Trung</w:t>
      </w:r>
    </w:p>
    <w:p>
      <w:r>
        <w:t>1</w:t>
      </w:r>
    </w:p>
    <w:p>
      <w:r>
        <w:t>3</w:t>
      </w:r>
    </w:p>
    <w:p>
      <w:r>
        <w:t>07</w:t>
      </w:r>
    </w:p>
    <w:p>
      <w:r>
        <w:t>Ấp Bình Thành</w:t>
      </w:r>
    </w:p>
    <w:p>
      <w:r>
        <w:t>1</w:t>
      </w:r>
    </w:p>
    <w:p>
      <w:r>
        <w:t>3</w:t>
      </w:r>
    </w:p>
    <w:p>
      <w:r>
        <w:t>08</w:t>
      </w:r>
    </w:p>
    <w:p>
      <w:r>
        <w:t>Ấp Đông Mỹ</w:t>
      </w:r>
    </w:p>
    <w:p>
      <w:r>
        <w:t>1</w:t>
      </w:r>
    </w:p>
    <w:p>
      <w:r>
        <w:t>3</w:t>
      </w:r>
    </w:p>
    <w:p>
      <w:r>
        <w:t>09</w:t>
      </w:r>
    </w:p>
    <w:p>
      <w:r>
        <w:t>Ấp Mỹ Tân</w:t>
      </w:r>
    </w:p>
    <w:p>
      <w:r>
        <w:t>1</w:t>
      </w:r>
    </w:p>
    <w:p>
      <w:r>
        <w:t>3</w:t>
      </w:r>
    </w:p>
    <w:p>
      <w:r>
        <w:t>10</w:t>
      </w:r>
    </w:p>
    <w:p>
      <w:r>
        <w:t>Ấp Mỹ Thuận</w:t>
      </w:r>
    </w:p>
    <w:p>
      <w:r>
        <w:t>1</w:t>
      </w:r>
    </w:p>
    <w:p>
      <w:r>
        <w:t>3</w:t>
      </w:r>
    </w:p>
    <w:p>
      <w:r>
        <w:t>11</w:t>
      </w:r>
    </w:p>
    <w:p>
      <w:r>
        <w:t>Ấp Mỹ Đông</w:t>
      </w:r>
    </w:p>
    <w:p>
      <w:r>
        <w:t>1</w:t>
      </w:r>
    </w:p>
    <w:p>
      <w:r>
        <w:t>3</w:t>
      </w:r>
    </w:p>
    <w:p>
      <w:r>
        <w:t>12</w:t>
      </w:r>
    </w:p>
    <w:p>
      <w:r>
        <w:t>Ấp Mỹ Hoà</w:t>
      </w:r>
    </w:p>
    <w:p>
      <w:r>
        <w:t>1</w:t>
      </w:r>
    </w:p>
    <w:p>
      <w:r>
        <w:t>3</w:t>
      </w:r>
    </w:p>
    <w:p>
      <w:r>
        <w:t>X</w:t>
      </w:r>
    </w:p>
    <w:p>
      <w:r>
        <w:t>Xã Đông Thới</w:t>
      </w:r>
    </w:p>
    <w:p>
      <w:r>
        <w:t>5</w:t>
      </w:r>
    </w:p>
    <w:p>
      <w:r>
        <w:t>22</w:t>
      </w:r>
    </w:p>
    <w:p>
      <w:r>
        <w:t>01</w:t>
      </w:r>
    </w:p>
    <w:p>
      <w:r>
        <w:t>Ấp Bào Tròn</w:t>
      </w:r>
    </w:p>
    <w:p>
      <w:r>
        <w:t>1</w:t>
      </w:r>
    </w:p>
    <w:p>
      <w:r>
        <w:t>5</w:t>
      </w:r>
    </w:p>
    <w:p>
      <w:r>
        <w:t>02</w:t>
      </w:r>
    </w:p>
    <w:p>
      <w:r>
        <w:t>Ấp Kinh Lớn</w:t>
      </w:r>
    </w:p>
    <w:p>
      <w:r>
        <w:t>1</w:t>
      </w:r>
    </w:p>
    <w:p>
      <w:r>
        <w:t>5</w:t>
      </w:r>
    </w:p>
    <w:p>
      <w:r>
        <w:t>03</w:t>
      </w:r>
    </w:p>
    <w:p>
      <w:r>
        <w:t>Ấp Khánh Tư</w:t>
      </w:r>
    </w:p>
    <w:p>
      <w:r>
        <w:t>1</w:t>
      </w:r>
    </w:p>
    <w:p>
      <w:r>
        <w:t>4</w:t>
      </w:r>
    </w:p>
    <w:p>
      <w:r>
        <w:t>04</w:t>
      </w:r>
    </w:p>
    <w:p>
      <w:r>
        <w:t>Ấp Nhà Thính B</w:t>
      </w:r>
    </w:p>
    <w:p>
      <w:r>
        <w:t>1</w:t>
      </w:r>
    </w:p>
    <w:p>
      <w:r>
        <w:t>4</w:t>
      </w:r>
    </w:p>
    <w:p>
      <w:r>
        <w:t>05</w:t>
      </w:r>
    </w:p>
    <w:p>
      <w:r>
        <w:t>Ấp Mỹ Điền</w:t>
      </w:r>
    </w:p>
    <w:p>
      <w:r>
        <w:t>1</w:t>
      </w:r>
    </w:p>
    <w:p>
      <w:r>
        <w:t>4</w:t>
      </w:r>
    </w:p>
    <w:p>
      <w:r>
        <w:t>XI</w:t>
      </w:r>
    </w:p>
    <w:p>
      <w:r>
        <w:t>Xã Phú Hưng</w:t>
      </w:r>
    </w:p>
    <w:p>
      <w:r>
        <w:t>10</w:t>
      </w:r>
    </w:p>
    <w:p>
      <w:r>
        <w:t>35</w:t>
      </w:r>
    </w:p>
    <w:p>
      <w:r>
        <w:t>01</w:t>
      </w:r>
    </w:p>
    <w:p>
      <w:r>
        <w:t>Ấp Cái Rắn</w:t>
      </w:r>
    </w:p>
    <w:p>
      <w:r>
        <w:t>1</w:t>
      </w:r>
    </w:p>
    <w:p>
      <w:r>
        <w:t>3</w:t>
      </w:r>
    </w:p>
    <w:p>
      <w:r>
        <w:t>02</w:t>
      </w:r>
    </w:p>
    <w:p>
      <w:r>
        <w:t>Ấp Cái Rắn A</w:t>
      </w:r>
    </w:p>
    <w:p>
      <w:r>
        <w:t>1</w:t>
      </w:r>
    </w:p>
    <w:p>
      <w:r>
        <w:t>5</w:t>
      </w:r>
    </w:p>
    <w:p>
      <w:r>
        <w:t>03</w:t>
      </w:r>
    </w:p>
    <w:p>
      <w:r>
        <w:t>Ấp Cái Rắn B</w:t>
      </w:r>
    </w:p>
    <w:p>
      <w:r>
        <w:t>1</w:t>
      </w:r>
    </w:p>
    <w:p>
      <w:r>
        <w:t>3</w:t>
      </w:r>
    </w:p>
    <w:p>
      <w:r>
        <w:t>04</w:t>
      </w:r>
    </w:p>
    <w:p>
      <w:r>
        <w:t>Ấp Lộ Xe</w:t>
      </w:r>
    </w:p>
    <w:p>
      <w:r>
        <w:t>1</w:t>
      </w:r>
    </w:p>
    <w:p>
      <w:r>
        <w:t>4</w:t>
      </w:r>
    </w:p>
    <w:p>
      <w:r>
        <w:t>05</w:t>
      </w:r>
    </w:p>
    <w:p>
      <w:r>
        <w:t>Ấp Hưng Thành</w:t>
      </w:r>
    </w:p>
    <w:p>
      <w:r>
        <w:t>1</w:t>
      </w:r>
    </w:p>
    <w:p>
      <w:r>
        <w:t>3</w:t>
      </w:r>
    </w:p>
    <w:p>
      <w:r>
        <w:t>06</w:t>
      </w:r>
    </w:p>
    <w:p>
      <w:r>
        <w:t>Ấp Phú Thạnh</w:t>
      </w:r>
    </w:p>
    <w:p>
      <w:r>
        <w:t>1</w:t>
      </w:r>
    </w:p>
    <w:p>
      <w:r>
        <w:t>3</w:t>
      </w:r>
    </w:p>
    <w:p>
      <w:r>
        <w:t>07</w:t>
      </w:r>
    </w:p>
    <w:p>
      <w:r>
        <w:t>Ấp Rạch Muỗi</w:t>
      </w:r>
    </w:p>
    <w:p>
      <w:r>
        <w:t>1</w:t>
      </w:r>
    </w:p>
    <w:p>
      <w:r>
        <w:t>3</w:t>
      </w:r>
    </w:p>
    <w:p>
      <w:r>
        <w:t>08</w:t>
      </w:r>
    </w:p>
    <w:p>
      <w:r>
        <w:t>Ấp Nhà Phấn Gốc</w:t>
      </w:r>
    </w:p>
    <w:p>
      <w:r>
        <w:t>1</w:t>
      </w:r>
    </w:p>
    <w:p>
      <w:r>
        <w:t>3</w:t>
      </w:r>
    </w:p>
    <w:p>
      <w:r>
        <w:t>09</w:t>
      </w:r>
    </w:p>
    <w:p>
      <w:r>
        <w:t>Ấp Tân Ánh</w:t>
      </w:r>
    </w:p>
    <w:p>
      <w:r>
        <w:t>1</w:t>
      </w:r>
    </w:p>
    <w:p>
      <w:r>
        <w:t>3</w:t>
      </w:r>
    </w:p>
    <w:p>
      <w:r>
        <w:t>10</w:t>
      </w:r>
    </w:p>
    <w:p>
      <w:r>
        <w:t>Ấp Đức An</w:t>
      </w:r>
    </w:p>
    <w:p>
      <w:r>
        <w:t>1</w:t>
      </w:r>
    </w:p>
    <w:p>
      <w:r>
        <w:t>5</w:t>
      </w:r>
    </w:p>
    <w:p>
      <w:r>
        <w:t>G</w:t>
      </w:r>
    </w:p>
    <w:p>
      <w:r>
        <w:t>HUYỆN NGỌC HIỂN</w:t>
      </w:r>
    </w:p>
    <w:p>
      <w:r>
        <w:t>68</w:t>
      </w:r>
    </w:p>
    <w:p>
      <w:r>
        <w:t>220</w:t>
      </w:r>
    </w:p>
    <w:p>
      <w:r>
        <w:t>I</w:t>
      </w:r>
    </w:p>
    <w:p>
      <w:r>
        <w:t>Thị trấn Rạch Gốc</w:t>
      </w:r>
    </w:p>
    <w:p>
      <w:r>
        <w:t>9</w:t>
      </w:r>
    </w:p>
    <w:p>
      <w:r>
        <w:t>28</w:t>
      </w:r>
    </w:p>
    <w:p>
      <w:r>
        <w:t>01</w:t>
      </w:r>
    </w:p>
    <w:p>
      <w:r>
        <w:t>Khóm 1</w:t>
      </w:r>
    </w:p>
    <w:p>
      <w:r>
        <w:t>1</w:t>
      </w:r>
    </w:p>
    <w:p>
      <w:r>
        <w:t>3</w:t>
      </w:r>
    </w:p>
    <w:p>
      <w:r>
        <w:t>02</w:t>
      </w:r>
    </w:p>
    <w:p>
      <w:r>
        <w:t>Khóm 3</w:t>
      </w:r>
    </w:p>
    <w:p>
      <w:r>
        <w:t>1</w:t>
      </w:r>
    </w:p>
    <w:p>
      <w:r>
        <w:t>3</w:t>
      </w:r>
    </w:p>
    <w:p>
      <w:r>
        <w:t>03</w:t>
      </w:r>
    </w:p>
    <w:p>
      <w:r>
        <w:t>Khóm 4</w:t>
      </w:r>
    </w:p>
    <w:p>
      <w:r>
        <w:t>1</w:t>
      </w:r>
    </w:p>
    <w:p>
      <w:r>
        <w:t>3</w:t>
      </w:r>
    </w:p>
    <w:p>
      <w:r>
        <w:t>04</w:t>
      </w:r>
    </w:p>
    <w:p>
      <w:r>
        <w:t>Khóm 6</w:t>
      </w:r>
    </w:p>
    <w:p>
      <w:r>
        <w:t>1</w:t>
      </w:r>
    </w:p>
    <w:p>
      <w:r>
        <w:t>3</w:t>
      </w:r>
    </w:p>
    <w:p>
      <w:r>
        <w:t>05</w:t>
      </w:r>
    </w:p>
    <w:p>
      <w:r>
        <w:t>Khóm 7</w:t>
      </w:r>
    </w:p>
    <w:p>
      <w:r>
        <w:t>1</w:t>
      </w:r>
    </w:p>
    <w:p>
      <w:r>
        <w:t>3</w:t>
      </w:r>
    </w:p>
    <w:p>
      <w:r>
        <w:t>06</w:t>
      </w:r>
    </w:p>
    <w:p>
      <w:r>
        <w:t>Khóm 8</w:t>
      </w:r>
    </w:p>
    <w:p>
      <w:r>
        <w:t>1</w:t>
      </w:r>
    </w:p>
    <w:p>
      <w:r>
        <w:t>4</w:t>
      </w:r>
    </w:p>
    <w:p>
      <w:r>
        <w:t>07</w:t>
      </w:r>
    </w:p>
    <w:p>
      <w:r>
        <w:t>Khóm Rạch Gốc B</w:t>
      </w:r>
    </w:p>
    <w:p>
      <w:r>
        <w:t>1</w:t>
      </w:r>
    </w:p>
    <w:p>
      <w:r>
        <w:t>3</w:t>
      </w:r>
    </w:p>
    <w:p>
      <w:r>
        <w:t>08</w:t>
      </w:r>
    </w:p>
    <w:p>
      <w:r>
        <w:t>Khóm Tam Hiệp</w:t>
      </w:r>
    </w:p>
    <w:p>
      <w:r>
        <w:t>1</w:t>
      </w:r>
    </w:p>
    <w:p>
      <w:r>
        <w:t>3</w:t>
      </w:r>
    </w:p>
    <w:p>
      <w:r>
        <w:t>09</w:t>
      </w:r>
    </w:p>
    <w:p>
      <w:r>
        <w:t>Khóm Đường Đào</w:t>
      </w:r>
    </w:p>
    <w:p>
      <w:r>
        <w:t>1</w:t>
      </w:r>
    </w:p>
    <w:p>
      <w:r>
        <w:t>3</w:t>
      </w:r>
    </w:p>
    <w:p>
      <w:r>
        <w:t>II</w:t>
      </w:r>
    </w:p>
    <w:p>
      <w:r>
        <w:t>Xã Tân Ân</w:t>
      </w:r>
    </w:p>
    <w:p>
      <w:r>
        <w:t>5</w:t>
      </w:r>
    </w:p>
    <w:p>
      <w:r>
        <w:t>16</w:t>
      </w:r>
    </w:p>
    <w:p>
      <w:r>
        <w:t>01</w:t>
      </w:r>
    </w:p>
    <w:p>
      <w:r>
        <w:t>Ấp Xẻo Mắm</w:t>
      </w:r>
    </w:p>
    <w:p>
      <w:r>
        <w:t>1</w:t>
      </w:r>
    </w:p>
    <w:p>
      <w:r>
        <w:t>4</w:t>
      </w:r>
    </w:p>
    <w:p>
      <w:r>
        <w:t>02</w:t>
      </w:r>
    </w:p>
    <w:p>
      <w:r>
        <w:t>Ấp Dinh Hạn</w:t>
      </w:r>
    </w:p>
    <w:p>
      <w:r>
        <w:t>1</w:t>
      </w:r>
    </w:p>
    <w:p>
      <w:r>
        <w:t>3</w:t>
      </w:r>
    </w:p>
    <w:p>
      <w:r>
        <w:t>03</w:t>
      </w:r>
    </w:p>
    <w:p>
      <w:r>
        <w:t>Ấp Nhà Diệu</w:t>
      </w:r>
    </w:p>
    <w:p>
      <w:r>
        <w:t>1</w:t>
      </w:r>
    </w:p>
    <w:p>
      <w:r>
        <w:t>3</w:t>
      </w:r>
    </w:p>
    <w:p>
      <w:r>
        <w:t>04</w:t>
      </w:r>
    </w:p>
    <w:p>
      <w:r>
        <w:t>Ấp Rạch Gốc</w:t>
      </w:r>
    </w:p>
    <w:p>
      <w:r>
        <w:t>1</w:t>
      </w:r>
    </w:p>
    <w:p>
      <w:r>
        <w:t>3</w:t>
      </w:r>
    </w:p>
    <w:p>
      <w:r>
        <w:t>05</w:t>
      </w:r>
    </w:p>
    <w:p>
      <w:r>
        <w:t>Ấp Ô Rô</w:t>
      </w:r>
    </w:p>
    <w:p>
      <w:r>
        <w:t>1</w:t>
      </w:r>
    </w:p>
    <w:p>
      <w:r>
        <w:t>3</w:t>
      </w:r>
    </w:p>
    <w:p>
      <w:r>
        <w:t>III</w:t>
      </w:r>
    </w:p>
    <w:p>
      <w:r>
        <w:t>Xã Tân Ân Tây</w:t>
      </w:r>
    </w:p>
    <w:p>
      <w:r>
        <w:t>10</w:t>
      </w:r>
    </w:p>
    <w:p>
      <w:r>
        <w:t>30</w:t>
      </w:r>
    </w:p>
    <w:p>
      <w:r>
        <w:t>01</w:t>
      </w:r>
    </w:p>
    <w:p>
      <w:r>
        <w:t>Ấp Tân Tiến</w:t>
      </w:r>
    </w:p>
    <w:p>
      <w:r>
        <w:t>1</w:t>
      </w:r>
    </w:p>
    <w:p>
      <w:r>
        <w:t>3</w:t>
      </w:r>
    </w:p>
    <w:p>
      <w:r>
        <w:t>02</w:t>
      </w:r>
    </w:p>
    <w:p>
      <w:r>
        <w:t>Ấp Tân Trung</w:t>
      </w:r>
    </w:p>
    <w:p>
      <w:r>
        <w:t>1</w:t>
      </w:r>
    </w:p>
    <w:p>
      <w:r>
        <w:t>3</w:t>
      </w:r>
    </w:p>
    <w:p>
      <w:r>
        <w:t>03</w:t>
      </w:r>
    </w:p>
    <w:p>
      <w:r>
        <w:t>Ấp Tân Lập</w:t>
      </w:r>
    </w:p>
    <w:p>
      <w:r>
        <w:t>1</w:t>
      </w:r>
    </w:p>
    <w:p>
      <w:r>
        <w:t>3</w:t>
      </w:r>
    </w:p>
    <w:p>
      <w:r>
        <w:t>04</w:t>
      </w:r>
    </w:p>
    <w:p>
      <w:r>
        <w:t>Ấp Đường Kéo</w:t>
      </w:r>
    </w:p>
    <w:p>
      <w:r>
        <w:t>1</w:t>
      </w:r>
    </w:p>
    <w:p>
      <w:r>
        <w:t>3</w:t>
      </w:r>
    </w:p>
    <w:p>
      <w:r>
        <w:t>05</w:t>
      </w:r>
    </w:p>
    <w:p>
      <w:r>
        <w:t>Ấp Đường Dây</w:t>
      </w:r>
    </w:p>
    <w:p>
      <w:r>
        <w:t>1</w:t>
      </w:r>
    </w:p>
    <w:p>
      <w:r>
        <w:t>3</w:t>
      </w:r>
    </w:p>
    <w:p>
      <w:r>
        <w:t>06</w:t>
      </w:r>
    </w:p>
    <w:p>
      <w:r>
        <w:t>Ấp Ông Định</w:t>
      </w:r>
    </w:p>
    <w:p>
      <w:r>
        <w:t>1</w:t>
      </w:r>
    </w:p>
    <w:p>
      <w:r>
        <w:t>3</w:t>
      </w:r>
    </w:p>
    <w:p>
      <w:r>
        <w:t>07</w:t>
      </w:r>
    </w:p>
    <w:p>
      <w:r>
        <w:t>Ấp Ông Quyền</w:t>
      </w:r>
    </w:p>
    <w:p>
      <w:r>
        <w:t>1</w:t>
      </w:r>
    </w:p>
    <w:p>
      <w:r>
        <w:t>3</w:t>
      </w:r>
    </w:p>
    <w:p>
      <w:r>
        <w:t>08</w:t>
      </w:r>
    </w:p>
    <w:p>
      <w:r>
        <w:t>Ấp Đồng Khởi</w:t>
      </w:r>
    </w:p>
    <w:p>
      <w:r>
        <w:t>1</w:t>
      </w:r>
    </w:p>
    <w:p>
      <w:r>
        <w:t>3</w:t>
      </w:r>
    </w:p>
    <w:p>
      <w:r>
        <w:t>09</w:t>
      </w:r>
    </w:p>
    <w:p>
      <w:r>
        <w:t>Ấp Bà Thanh</w:t>
      </w:r>
    </w:p>
    <w:p>
      <w:r>
        <w:t>1</w:t>
      </w:r>
    </w:p>
    <w:p>
      <w:r>
        <w:t>3</w:t>
      </w:r>
    </w:p>
    <w:p>
      <w:r>
        <w:t>10</w:t>
      </w:r>
    </w:p>
    <w:p>
      <w:r>
        <w:t>Ấp Nam Nghĩa</w:t>
      </w:r>
    </w:p>
    <w:p>
      <w:r>
        <w:t>1</w:t>
      </w:r>
    </w:p>
    <w:p>
      <w:r>
        <w:t>3</w:t>
      </w:r>
    </w:p>
    <w:p>
      <w:r>
        <w:t>IV</w:t>
      </w:r>
    </w:p>
    <w:p>
      <w:r>
        <w:t>Xã Viên An</w:t>
      </w:r>
    </w:p>
    <w:p>
      <w:r>
        <w:t>11</w:t>
      </w:r>
    </w:p>
    <w:p>
      <w:r>
        <w:t>38</w:t>
      </w:r>
    </w:p>
    <w:p>
      <w:r>
        <w:t>01</w:t>
      </w:r>
    </w:p>
    <w:p>
      <w:r>
        <w:t>Ấp Cồn Cát</w:t>
      </w:r>
    </w:p>
    <w:p>
      <w:r>
        <w:t>1</w:t>
      </w:r>
    </w:p>
    <w:p>
      <w:r>
        <w:t>5</w:t>
      </w:r>
    </w:p>
    <w:p>
      <w:r>
        <w:t>02</w:t>
      </w:r>
    </w:p>
    <w:p>
      <w:r>
        <w:t>Ấp Nguyễn Quyền</w:t>
      </w:r>
    </w:p>
    <w:p>
      <w:r>
        <w:t>1</w:t>
      </w:r>
    </w:p>
    <w:p>
      <w:r>
        <w:t>4</w:t>
      </w:r>
    </w:p>
    <w:p>
      <w:r>
        <w:t>03</w:t>
      </w:r>
    </w:p>
    <w:p>
      <w:r>
        <w:t>Ấp Kinh Năm</w:t>
      </w:r>
    </w:p>
    <w:p>
      <w:r>
        <w:t>1</w:t>
      </w:r>
    </w:p>
    <w:p>
      <w:r>
        <w:t>3</w:t>
      </w:r>
    </w:p>
    <w:p>
      <w:r>
        <w:t>04</w:t>
      </w:r>
    </w:p>
    <w:p>
      <w:r>
        <w:t>Ấp Bà Khuê</w:t>
      </w:r>
    </w:p>
    <w:p>
      <w:r>
        <w:t>1</w:t>
      </w:r>
    </w:p>
    <w:p>
      <w:r>
        <w:t>3</w:t>
      </w:r>
    </w:p>
    <w:p>
      <w:r>
        <w:t>05</w:t>
      </w:r>
    </w:p>
    <w:p>
      <w:r>
        <w:t>Ấp So Đũa</w:t>
      </w:r>
    </w:p>
    <w:p>
      <w:r>
        <w:t>1</w:t>
      </w:r>
    </w:p>
    <w:p>
      <w:r>
        <w:t>3</w:t>
      </w:r>
    </w:p>
    <w:p>
      <w:r>
        <w:t>06</w:t>
      </w:r>
    </w:p>
    <w:p>
      <w:r>
        <w:t>Ấp Sắc Cò</w:t>
      </w:r>
    </w:p>
    <w:p>
      <w:r>
        <w:t>1</w:t>
      </w:r>
    </w:p>
    <w:p>
      <w:r>
        <w:t>3</w:t>
      </w:r>
    </w:p>
    <w:p>
      <w:r>
        <w:t>07</w:t>
      </w:r>
    </w:p>
    <w:p>
      <w:r>
        <w:t>Ấp Vịnh Nước Sôi</w:t>
      </w:r>
    </w:p>
    <w:p>
      <w:r>
        <w:t>1</w:t>
      </w:r>
    </w:p>
    <w:p>
      <w:r>
        <w:t>3</w:t>
      </w:r>
    </w:p>
    <w:p>
      <w:r>
        <w:t>08</w:t>
      </w:r>
    </w:p>
    <w:p>
      <w:r>
        <w:t>Ấp Xẻo Mắm</w:t>
      </w:r>
    </w:p>
    <w:p>
      <w:r>
        <w:t>1</w:t>
      </w:r>
    </w:p>
    <w:p>
      <w:r>
        <w:t>3</w:t>
      </w:r>
    </w:p>
    <w:p>
      <w:r>
        <w:t>09</w:t>
      </w:r>
    </w:p>
    <w:p>
      <w:r>
        <w:t>Ấp Ông Linh</w:t>
      </w:r>
    </w:p>
    <w:p>
      <w:r>
        <w:t>1</w:t>
      </w:r>
    </w:p>
    <w:p>
      <w:r>
        <w:t>3</w:t>
      </w:r>
    </w:p>
    <w:p>
      <w:r>
        <w:t>10</w:t>
      </w:r>
    </w:p>
    <w:p>
      <w:r>
        <w:t>Ấp Xóm Biển</w:t>
      </w:r>
    </w:p>
    <w:p>
      <w:r>
        <w:t>1</w:t>
      </w:r>
    </w:p>
    <w:p>
      <w:r>
        <w:t>3</w:t>
      </w:r>
    </w:p>
    <w:p>
      <w:r>
        <w:t>11</w:t>
      </w:r>
    </w:p>
    <w:p>
      <w:r>
        <w:t>Ấp Ông Trang</w:t>
      </w:r>
    </w:p>
    <w:p>
      <w:r>
        <w:t>1</w:t>
      </w:r>
    </w:p>
    <w:p>
      <w:r>
        <w:t>5</w:t>
      </w:r>
    </w:p>
    <w:p>
      <w:r>
        <w:t>V</w:t>
      </w:r>
    </w:p>
    <w:p>
      <w:r>
        <w:t>Xã Viên An Đông</w:t>
      </w:r>
    </w:p>
    <w:p>
      <w:r>
        <w:t>12</w:t>
      </w:r>
    </w:p>
    <w:p>
      <w:r>
        <w:t>38</w:t>
      </w:r>
    </w:p>
    <w:p>
      <w:r>
        <w:t>01</w:t>
      </w:r>
    </w:p>
    <w:p>
      <w:r>
        <w:t>Ấp Xưởng Tiện</w:t>
      </w:r>
    </w:p>
    <w:p>
      <w:r>
        <w:t>1</w:t>
      </w:r>
    </w:p>
    <w:p>
      <w:r>
        <w:t>3</w:t>
      </w:r>
    </w:p>
    <w:p>
      <w:r>
        <w:t>02</w:t>
      </w:r>
    </w:p>
    <w:p>
      <w:r>
        <w:t>Ấp Xóm Mới</w:t>
      </w:r>
    </w:p>
    <w:p>
      <w:r>
        <w:t>1</w:t>
      </w:r>
    </w:p>
    <w:p>
      <w:r>
        <w:t>3</w:t>
      </w:r>
    </w:p>
    <w:p>
      <w:r>
        <w:t>03</w:t>
      </w:r>
    </w:p>
    <w:p>
      <w:r>
        <w:t>Ấp Xẻo Ngay</w:t>
      </w:r>
    </w:p>
    <w:p>
      <w:r>
        <w:t>1</w:t>
      </w:r>
    </w:p>
    <w:p>
      <w:r>
        <w:t>3</w:t>
      </w:r>
    </w:p>
    <w:p>
      <w:r>
        <w:t>04</w:t>
      </w:r>
    </w:p>
    <w:p>
      <w:r>
        <w:t>Ấp Xẻo Lá</w:t>
      </w:r>
    </w:p>
    <w:p>
      <w:r>
        <w:t>1</w:t>
      </w:r>
    </w:p>
    <w:p>
      <w:r>
        <w:t>3</w:t>
      </w:r>
    </w:p>
    <w:p>
      <w:r>
        <w:t>05</w:t>
      </w:r>
    </w:p>
    <w:p>
      <w:r>
        <w:t>Ấp Tắc Biển</w:t>
      </w:r>
    </w:p>
    <w:p>
      <w:r>
        <w:t>1</w:t>
      </w:r>
    </w:p>
    <w:p>
      <w:r>
        <w:t>3</w:t>
      </w:r>
    </w:p>
    <w:p>
      <w:r>
        <w:t>06</w:t>
      </w:r>
    </w:p>
    <w:p>
      <w:r>
        <w:t>Ấp Nhưng Miên</w:t>
      </w:r>
    </w:p>
    <w:p>
      <w:r>
        <w:t>1</w:t>
      </w:r>
    </w:p>
    <w:p>
      <w:r>
        <w:t>5</w:t>
      </w:r>
    </w:p>
    <w:p>
      <w:r>
        <w:t>07</w:t>
      </w:r>
    </w:p>
    <w:p>
      <w:r>
        <w:t>Ấp Kinh Ranh</w:t>
      </w:r>
    </w:p>
    <w:p>
      <w:r>
        <w:t>1</w:t>
      </w:r>
    </w:p>
    <w:p>
      <w:r>
        <w:t>3</w:t>
      </w:r>
    </w:p>
    <w:p>
      <w:r>
        <w:t>08</w:t>
      </w:r>
    </w:p>
    <w:p>
      <w:r>
        <w:t>Ấp Kinh Ráng</w:t>
      </w:r>
    </w:p>
    <w:p>
      <w:r>
        <w:t>1</w:t>
      </w:r>
    </w:p>
    <w:p>
      <w:r>
        <w:t>3</w:t>
      </w:r>
    </w:p>
    <w:p>
      <w:r>
        <w:t>09</w:t>
      </w:r>
    </w:p>
    <w:p>
      <w:r>
        <w:t>Ấp Đồng Khởi</w:t>
      </w:r>
    </w:p>
    <w:p>
      <w:r>
        <w:t>1</w:t>
      </w:r>
    </w:p>
    <w:p>
      <w:r>
        <w:t>3</w:t>
      </w:r>
    </w:p>
    <w:p>
      <w:r>
        <w:t>10</w:t>
      </w:r>
    </w:p>
    <w:p>
      <w:r>
        <w:t>Ấp Cây Phước</w:t>
      </w:r>
    </w:p>
    <w:p>
      <w:r>
        <w:t>1</w:t>
      </w:r>
    </w:p>
    <w:p>
      <w:r>
        <w:t>3</w:t>
      </w:r>
    </w:p>
    <w:p>
      <w:r>
        <w:t>11</w:t>
      </w:r>
    </w:p>
    <w:p>
      <w:r>
        <w:t>Ấp Biện Nhạn</w:t>
      </w:r>
    </w:p>
    <w:p>
      <w:r>
        <w:t>1</w:t>
      </w:r>
    </w:p>
    <w:p>
      <w:r>
        <w:t>3</w:t>
      </w:r>
    </w:p>
    <w:p>
      <w:r>
        <w:t>12</w:t>
      </w:r>
    </w:p>
    <w:p>
      <w:r>
        <w:t>Ấp Bàn Quỳ</w:t>
      </w:r>
    </w:p>
    <w:p>
      <w:r>
        <w:t>1</w:t>
      </w:r>
    </w:p>
    <w:p>
      <w:r>
        <w:t>3</w:t>
      </w:r>
    </w:p>
    <w:p>
      <w:r>
        <w:t>VI</w:t>
      </w:r>
    </w:p>
    <w:p>
      <w:r>
        <w:t>Xã Tam Giang Tây</w:t>
      </w:r>
    </w:p>
    <w:p>
      <w:r>
        <w:t>10</w:t>
      </w:r>
    </w:p>
    <w:p>
      <w:r>
        <w:t>33</w:t>
      </w:r>
    </w:p>
    <w:p>
      <w:r>
        <w:t>01</w:t>
      </w:r>
    </w:p>
    <w:p>
      <w:r>
        <w:t>Ấp Chợ Thủ A</w:t>
      </w:r>
    </w:p>
    <w:p>
      <w:r>
        <w:t>1</w:t>
      </w:r>
    </w:p>
    <w:p>
      <w:r>
        <w:t>4</w:t>
      </w:r>
    </w:p>
    <w:p>
      <w:r>
        <w:t>02</w:t>
      </w:r>
    </w:p>
    <w:p>
      <w:r>
        <w:t>Ấp Chợ Thủ B</w:t>
      </w:r>
    </w:p>
    <w:p>
      <w:r>
        <w:t>1</w:t>
      </w:r>
    </w:p>
    <w:p>
      <w:r>
        <w:t>5</w:t>
      </w:r>
    </w:p>
    <w:p>
      <w:r>
        <w:t>03</w:t>
      </w:r>
    </w:p>
    <w:p>
      <w:r>
        <w:t>Ấp Voi Vàm</w:t>
      </w:r>
    </w:p>
    <w:p>
      <w:r>
        <w:t>1</w:t>
      </w:r>
    </w:p>
    <w:p>
      <w:r>
        <w:t>3</w:t>
      </w:r>
    </w:p>
    <w:p>
      <w:r>
        <w:t>04</w:t>
      </w:r>
    </w:p>
    <w:p>
      <w:r>
        <w:t>Ấp Bảo Vĩ</w:t>
      </w:r>
    </w:p>
    <w:p>
      <w:r>
        <w:t>1</w:t>
      </w:r>
    </w:p>
    <w:p>
      <w:r>
        <w:t>3</w:t>
      </w:r>
    </w:p>
    <w:p>
      <w:r>
        <w:t>05</w:t>
      </w:r>
    </w:p>
    <w:p>
      <w:r>
        <w:t>Ấp Đường Kéo</w:t>
      </w:r>
    </w:p>
    <w:p>
      <w:r>
        <w:t>1</w:t>
      </w:r>
    </w:p>
    <w:p>
      <w:r>
        <w:t>3</w:t>
      </w:r>
    </w:p>
    <w:p>
      <w:r>
        <w:t>06</w:t>
      </w:r>
    </w:p>
    <w:p>
      <w:r>
        <w:t>Ấp Tân Tạo</w:t>
      </w:r>
    </w:p>
    <w:p>
      <w:r>
        <w:t>1</w:t>
      </w:r>
    </w:p>
    <w:p>
      <w:r>
        <w:t>3</w:t>
      </w:r>
    </w:p>
    <w:p>
      <w:r>
        <w:t>07</w:t>
      </w:r>
    </w:p>
    <w:p>
      <w:r>
        <w:t>Ấp Dinh Củ</w:t>
      </w:r>
    </w:p>
    <w:p>
      <w:r>
        <w:t>1</w:t>
      </w:r>
    </w:p>
    <w:p>
      <w:r>
        <w:t>3</w:t>
      </w:r>
    </w:p>
    <w:p>
      <w:r>
        <w:t>08</w:t>
      </w:r>
    </w:p>
    <w:p>
      <w:r>
        <w:t>Ấp Kại Lá</w:t>
      </w:r>
    </w:p>
    <w:p>
      <w:r>
        <w:t>1</w:t>
      </w:r>
    </w:p>
    <w:p>
      <w:r>
        <w:t>3</w:t>
      </w:r>
    </w:p>
    <w:p>
      <w:r>
        <w:t>09</w:t>
      </w:r>
    </w:p>
    <w:p>
      <w:r>
        <w:t>Ấp Ba Nhất</w:t>
      </w:r>
    </w:p>
    <w:p>
      <w:r>
        <w:t>1</w:t>
      </w:r>
    </w:p>
    <w:p>
      <w:r>
        <w:t>3</w:t>
      </w:r>
    </w:p>
    <w:p>
      <w:r>
        <w:t>10</w:t>
      </w:r>
    </w:p>
    <w:p>
      <w:r>
        <w:t>Ấp Xí Nghiệp</w:t>
      </w:r>
    </w:p>
    <w:p>
      <w:r>
        <w:t>1</w:t>
      </w:r>
    </w:p>
    <w:p>
      <w:r>
        <w:t>3</w:t>
      </w:r>
    </w:p>
    <w:p>
      <w:r>
        <w:t>VII</w:t>
      </w:r>
    </w:p>
    <w:p>
      <w:r>
        <w:t>Xã Đất Mũi</w:t>
      </w:r>
    </w:p>
    <w:p>
      <w:r>
        <w:t>11</w:t>
      </w:r>
    </w:p>
    <w:p>
      <w:r>
        <w:t>37</w:t>
      </w:r>
    </w:p>
    <w:p>
      <w:r>
        <w:t>01</w:t>
      </w:r>
    </w:p>
    <w:p>
      <w:r>
        <w:t>Ấp Mũi</w:t>
      </w:r>
    </w:p>
    <w:p>
      <w:r>
        <w:t>1</w:t>
      </w:r>
    </w:p>
    <w:p>
      <w:r>
        <w:t>5</w:t>
      </w:r>
    </w:p>
    <w:p>
      <w:r>
        <w:t>02</w:t>
      </w:r>
    </w:p>
    <w:p>
      <w:r>
        <w:t>Ấp Cồn Mũi</w:t>
      </w:r>
    </w:p>
    <w:p>
      <w:r>
        <w:t>1</w:t>
      </w:r>
    </w:p>
    <w:p>
      <w:r>
        <w:t>4</w:t>
      </w:r>
    </w:p>
    <w:p>
      <w:r>
        <w:t>03</w:t>
      </w:r>
    </w:p>
    <w:p>
      <w:r>
        <w:t>Ấp Kinh Đào</w:t>
      </w:r>
    </w:p>
    <w:p>
      <w:r>
        <w:t>1</w:t>
      </w:r>
    </w:p>
    <w:p>
      <w:r>
        <w:t>3</w:t>
      </w:r>
    </w:p>
    <w:p>
      <w:r>
        <w:t>04</w:t>
      </w:r>
    </w:p>
    <w:p>
      <w:r>
        <w:t>Ấp Rạch Tàu</w:t>
      </w:r>
    </w:p>
    <w:p>
      <w:r>
        <w:t>1</w:t>
      </w:r>
    </w:p>
    <w:p>
      <w:r>
        <w:t>4</w:t>
      </w:r>
    </w:p>
    <w:p>
      <w:r>
        <w:t>05</w:t>
      </w:r>
    </w:p>
    <w:p>
      <w:r>
        <w:t>Ấp Rạch Tàu Đông</w:t>
      </w:r>
    </w:p>
    <w:p>
      <w:r>
        <w:t>1</w:t>
      </w:r>
    </w:p>
    <w:p>
      <w:r>
        <w:t>3</w:t>
      </w:r>
    </w:p>
    <w:p>
      <w:r>
        <w:t>06</w:t>
      </w:r>
    </w:p>
    <w:p>
      <w:r>
        <w:t>Ấp Kinh Đào Đông</w:t>
      </w:r>
    </w:p>
    <w:p>
      <w:r>
        <w:t>1</w:t>
      </w:r>
    </w:p>
    <w:p>
      <w:r>
        <w:t>3</w:t>
      </w:r>
    </w:p>
    <w:p>
      <w:r>
        <w:t>07</w:t>
      </w:r>
    </w:p>
    <w:p>
      <w:r>
        <w:t>Ấp Rạch Thọ</w:t>
      </w:r>
    </w:p>
    <w:p>
      <w:r>
        <w:t>1</w:t>
      </w:r>
    </w:p>
    <w:p>
      <w:r>
        <w:t>3</w:t>
      </w:r>
    </w:p>
    <w:p>
      <w:r>
        <w:t>08</w:t>
      </w:r>
    </w:p>
    <w:p>
      <w:r>
        <w:t>Ấp Khai Long</w:t>
      </w:r>
    </w:p>
    <w:p>
      <w:r>
        <w:t>1</w:t>
      </w:r>
    </w:p>
    <w:p>
      <w:r>
        <w:t>3</w:t>
      </w:r>
    </w:p>
    <w:p>
      <w:r>
        <w:t>09</w:t>
      </w:r>
    </w:p>
    <w:p>
      <w:r>
        <w:t>Ấp Cái Hoãng</w:t>
      </w:r>
    </w:p>
    <w:p>
      <w:r>
        <w:t>1</w:t>
      </w:r>
    </w:p>
    <w:p>
      <w:r>
        <w:t>3</w:t>
      </w:r>
    </w:p>
    <w:p>
      <w:r>
        <w:t>10</w:t>
      </w:r>
    </w:p>
    <w:p>
      <w:r>
        <w:t>Ấp Cái Xép</w:t>
      </w:r>
    </w:p>
    <w:p>
      <w:r>
        <w:t>1</w:t>
      </w:r>
    </w:p>
    <w:p>
      <w:r>
        <w:t>3</w:t>
      </w:r>
    </w:p>
    <w:p>
      <w:r>
        <w:t>11</w:t>
      </w:r>
    </w:p>
    <w:p>
      <w:r>
        <w:t>Ấp Cái Mòi</w:t>
      </w:r>
    </w:p>
    <w:p>
      <w:r>
        <w:t>1</w:t>
      </w:r>
    </w:p>
    <w:p>
      <w:r>
        <w:t>3</w:t>
      </w:r>
    </w:p>
    <w:p>
      <w:r>
        <w:t>H</w:t>
      </w:r>
    </w:p>
    <w:p>
      <w:r>
        <w:t>HUYỆN PHÚ TÂN</w:t>
      </w:r>
    </w:p>
    <w:p>
      <w:r>
        <w:t>67</w:t>
      </w:r>
    </w:p>
    <w:p>
      <w:r>
        <w:t>220</w:t>
      </w:r>
    </w:p>
    <w:p>
      <w:r>
        <w:t>I</w:t>
      </w:r>
    </w:p>
    <w:p>
      <w:r>
        <w:t>Thị trấn Cái Đôi Vàm</w:t>
      </w:r>
    </w:p>
    <w:p>
      <w:r>
        <w:t>8</w:t>
      </w:r>
    </w:p>
    <w:p>
      <w:r>
        <w:t>24</w:t>
      </w:r>
    </w:p>
    <w:p>
      <w:r>
        <w:t>01</w:t>
      </w:r>
    </w:p>
    <w:p>
      <w:r>
        <w:t>Khóm 1</w:t>
      </w:r>
    </w:p>
    <w:p>
      <w:r>
        <w:t>1</w:t>
      </w:r>
    </w:p>
    <w:p>
      <w:r>
        <w:t>3</w:t>
      </w:r>
    </w:p>
    <w:p>
      <w:r>
        <w:t>02</w:t>
      </w:r>
    </w:p>
    <w:p>
      <w:r>
        <w:t>Khóm 2</w:t>
      </w:r>
    </w:p>
    <w:p>
      <w:r>
        <w:t>1</w:t>
      </w:r>
    </w:p>
    <w:p>
      <w:r>
        <w:t>3</w:t>
      </w:r>
    </w:p>
    <w:p>
      <w:r>
        <w:t>03</w:t>
      </w:r>
    </w:p>
    <w:p>
      <w:r>
        <w:t>Khóm 3</w:t>
      </w:r>
    </w:p>
    <w:p>
      <w:r>
        <w:t>1</w:t>
      </w:r>
    </w:p>
    <w:p>
      <w:r>
        <w:t>3</w:t>
      </w:r>
    </w:p>
    <w:p>
      <w:r>
        <w:t>04</w:t>
      </w:r>
    </w:p>
    <w:p>
      <w:r>
        <w:t>Khóm 4</w:t>
      </w:r>
    </w:p>
    <w:p>
      <w:r>
        <w:t>1</w:t>
      </w:r>
    </w:p>
    <w:p>
      <w:r>
        <w:t>3</w:t>
      </w:r>
    </w:p>
    <w:p>
      <w:r>
        <w:t>05</w:t>
      </w:r>
    </w:p>
    <w:p>
      <w:r>
        <w:t>Khóm 5</w:t>
      </w:r>
    </w:p>
    <w:p>
      <w:r>
        <w:t>1</w:t>
      </w:r>
    </w:p>
    <w:p>
      <w:r>
        <w:t>3</w:t>
      </w:r>
    </w:p>
    <w:p>
      <w:r>
        <w:t>06</w:t>
      </w:r>
    </w:p>
    <w:p>
      <w:r>
        <w:t>Khóm 6</w:t>
      </w:r>
    </w:p>
    <w:p>
      <w:r>
        <w:t>1</w:t>
      </w:r>
    </w:p>
    <w:p>
      <w:r>
        <w:t>3</w:t>
      </w:r>
    </w:p>
    <w:p>
      <w:r>
        <w:t>07</w:t>
      </w:r>
    </w:p>
    <w:p>
      <w:r>
        <w:t>Khóm 7</w:t>
      </w:r>
    </w:p>
    <w:p>
      <w:r>
        <w:t>1</w:t>
      </w:r>
    </w:p>
    <w:p>
      <w:r>
        <w:t>3</w:t>
      </w:r>
    </w:p>
    <w:p>
      <w:r>
        <w:t>08</w:t>
      </w:r>
    </w:p>
    <w:p>
      <w:r>
        <w:t>Khóm 8</w:t>
      </w:r>
    </w:p>
    <w:p>
      <w:r>
        <w:t>1</w:t>
      </w:r>
    </w:p>
    <w:p>
      <w:r>
        <w:t>3</w:t>
      </w:r>
    </w:p>
    <w:p>
      <w:r>
        <w:t>II</w:t>
      </w:r>
    </w:p>
    <w:p>
      <w:r>
        <w:t>Xã Phú Tân</w:t>
      </w:r>
    </w:p>
    <w:p>
      <w:r>
        <w:t>10</w:t>
      </w:r>
    </w:p>
    <w:p>
      <w:r>
        <w:t>35</w:t>
      </w:r>
    </w:p>
    <w:p>
      <w:r>
        <w:t>01</w:t>
      </w:r>
    </w:p>
    <w:p>
      <w:r>
        <w:t>Ấp Cái Đôi</w:t>
      </w:r>
    </w:p>
    <w:p>
      <w:r>
        <w:t>1</w:t>
      </w:r>
    </w:p>
    <w:p>
      <w:r>
        <w:t>5</w:t>
      </w:r>
    </w:p>
    <w:p>
      <w:r>
        <w:t>02</w:t>
      </w:r>
    </w:p>
    <w:p>
      <w:r>
        <w:t>Ấp Đường Cày</w:t>
      </w:r>
    </w:p>
    <w:p>
      <w:r>
        <w:t>1</w:t>
      </w:r>
    </w:p>
    <w:p>
      <w:r>
        <w:t>4</w:t>
      </w:r>
    </w:p>
    <w:p>
      <w:r>
        <w:t>03</w:t>
      </w:r>
    </w:p>
    <w:p>
      <w:r>
        <w:t>Ấp Cống Đá</w:t>
      </w:r>
    </w:p>
    <w:p>
      <w:r>
        <w:t>1</w:t>
      </w:r>
    </w:p>
    <w:p>
      <w:r>
        <w:t>3</w:t>
      </w:r>
    </w:p>
    <w:p>
      <w:r>
        <w:t>04</w:t>
      </w:r>
    </w:p>
    <w:p>
      <w:r>
        <w:t>Ấp Tân Phú</w:t>
      </w:r>
    </w:p>
    <w:p>
      <w:r>
        <w:t>1</w:t>
      </w:r>
    </w:p>
    <w:p>
      <w:r>
        <w:t>4</w:t>
      </w:r>
    </w:p>
    <w:p>
      <w:r>
        <w:t>05</w:t>
      </w:r>
    </w:p>
    <w:p>
      <w:r>
        <w:t>Ấp Tân Thành</w:t>
      </w:r>
    </w:p>
    <w:p>
      <w:r>
        <w:t>1</w:t>
      </w:r>
    </w:p>
    <w:p>
      <w:r>
        <w:t>4</w:t>
      </w:r>
    </w:p>
    <w:p>
      <w:r>
        <w:t>06</w:t>
      </w:r>
    </w:p>
    <w:p>
      <w:r>
        <w:t>Ấp Láng Cháo</w:t>
      </w:r>
    </w:p>
    <w:p>
      <w:r>
        <w:t>1</w:t>
      </w:r>
    </w:p>
    <w:p>
      <w:r>
        <w:t>3</w:t>
      </w:r>
    </w:p>
    <w:p>
      <w:r>
        <w:t>07</w:t>
      </w:r>
    </w:p>
    <w:p>
      <w:r>
        <w:t>Ấp Cái Nước Biển</w:t>
      </w:r>
    </w:p>
    <w:p>
      <w:r>
        <w:t>1</w:t>
      </w:r>
    </w:p>
    <w:p>
      <w:r>
        <w:t>3</w:t>
      </w:r>
    </w:p>
    <w:p>
      <w:r>
        <w:t>08</w:t>
      </w:r>
    </w:p>
    <w:p>
      <w:r>
        <w:t>Ấp Mỹ Bình</w:t>
      </w:r>
    </w:p>
    <w:p>
      <w:r>
        <w:t>1</w:t>
      </w:r>
    </w:p>
    <w:p>
      <w:r>
        <w:t>3</w:t>
      </w:r>
    </w:p>
    <w:p>
      <w:r>
        <w:t>09</w:t>
      </w:r>
    </w:p>
    <w:p>
      <w:r>
        <w:t>Ấp Tân Điền A</w:t>
      </w:r>
    </w:p>
    <w:p>
      <w:r>
        <w:t>1</w:t>
      </w:r>
    </w:p>
    <w:p>
      <w:r>
        <w:t>3</w:t>
      </w:r>
    </w:p>
    <w:p>
      <w:r>
        <w:t>10</w:t>
      </w:r>
    </w:p>
    <w:p>
      <w:r>
        <w:t>Ấp Cái Nước</w:t>
      </w:r>
    </w:p>
    <w:p>
      <w:r>
        <w:t>1</w:t>
      </w:r>
    </w:p>
    <w:p>
      <w:r>
        <w:t>3</w:t>
      </w:r>
    </w:p>
    <w:p>
      <w:r>
        <w:t>III</w:t>
      </w:r>
    </w:p>
    <w:p>
      <w:r>
        <w:t>Xã Nguyễn Việt Khái</w:t>
      </w:r>
    </w:p>
    <w:p>
      <w:r>
        <w:t>11</w:t>
      </w:r>
    </w:p>
    <w:p>
      <w:r>
        <w:t>33</w:t>
      </w:r>
    </w:p>
    <w:p>
      <w:r>
        <w:t>01</w:t>
      </w:r>
    </w:p>
    <w:p>
      <w:r>
        <w:t>Ấp Gò Công</w:t>
      </w:r>
    </w:p>
    <w:p>
      <w:r>
        <w:t>1</w:t>
      </w:r>
    </w:p>
    <w:p>
      <w:r>
        <w:t>3</w:t>
      </w:r>
    </w:p>
    <w:p>
      <w:r>
        <w:t>02</w:t>
      </w:r>
    </w:p>
    <w:p>
      <w:r>
        <w:t>Ấp Gò Công Đông</w:t>
      </w:r>
    </w:p>
    <w:p>
      <w:r>
        <w:t>1</w:t>
      </w:r>
    </w:p>
    <w:p>
      <w:r>
        <w:t>3</w:t>
      </w:r>
    </w:p>
    <w:p>
      <w:r>
        <w:t>03</w:t>
      </w:r>
    </w:p>
    <w:p>
      <w:r>
        <w:t>Ấp Sào Lưới</w:t>
      </w:r>
    </w:p>
    <w:p>
      <w:r>
        <w:t>1</w:t>
      </w:r>
    </w:p>
    <w:p>
      <w:r>
        <w:t>3</w:t>
      </w:r>
    </w:p>
    <w:p>
      <w:r>
        <w:t>04</w:t>
      </w:r>
    </w:p>
    <w:p>
      <w:r>
        <w:t>Ấp Sào Lưới Tây</w:t>
      </w:r>
    </w:p>
    <w:p>
      <w:r>
        <w:t>1</w:t>
      </w:r>
    </w:p>
    <w:p>
      <w:r>
        <w:t>3</w:t>
      </w:r>
    </w:p>
    <w:p>
      <w:r>
        <w:t>05</w:t>
      </w:r>
    </w:p>
    <w:p>
      <w:r>
        <w:t>Ấp Tân Quảng A</w:t>
      </w:r>
    </w:p>
    <w:p>
      <w:r>
        <w:t>1</w:t>
      </w:r>
    </w:p>
    <w:p>
      <w:r>
        <w:t>3</w:t>
      </w:r>
    </w:p>
    <w:p>
      <w:r>
        <w:t>06</w:t>
      </w:r>
    </w:p>
    <w:p>
      <w:r>
        <w:t>Ấp Tân Quảng B</w:t>
      </w:r>
    </w:p>
    <w:p>
      <w:r>
        <w:t>1</w:t>
      </w:r>
    </w:p>
    <w:p>
      <w:r>
        <w:t>3</w:t>
      </w:r>
    </w:p>
    <w:p>
      <w:r>
        <w:t>07</w:t>
      </w:r>
    </w:p>
    <w:p>
      <w:r>
        <w:t>Ấp Tân Quảng Tây</w:t>
      </w:r>
    </w:p>
    <w:p>
      <w:r>
        <w:t>1</w:t>
      </w:r>
    </w:p>
    <w:p>
      <w:r>
        <w:t>3</w:t>
      </w:r>
    </w:p>
    <w:p>
      <w:r>
        <w:t>08</w:t>
      </w:r>
    </w:p>
    <w:p>
      <w:r>
        <w:t>Ấp Tân Quảng Đông</w:t>
      </w:r>
    </w:p>
    <w:p>
      <w:r>
        <w:t>1</w:t>
      </w:r>
    </w:p>
    <w:p>
      <w:r>
        <w:t>3</w:t>
      </w:r>
    </w:p>
    <w:p>
      <w:r>
        <w:t>09</w:t>
      </w:r>
    </w:p>
    <w:p>
      <w:r>
        <w:t>Ấp Cái Đôi Nhỏ</w:t>
      </w:r>
    </w:p>
    <w:p>
      <w:r>
        <w:t>1</w:t>
      </w:r>
    </w:p>
    <w:p>
      <w:r>
        <w:t>3</w:t>
      </w:r>
    </w:p>
    <w:p>
      <w:r>
        <w:t>10</w:t>
      </w:r>
    </w:p>
    <w:p>
      <w:r>
        <w:t>Ấp Cái Đôi Nhỏ A</w:t>
      </w:r>
    </w:p>
    <w:p>
      <w:r>
        <w:t>1</w:t>
      </w:r>
    </w:p>
    <w:p>
      <w:r>
        <w:t>3</w:t>
      </w:r>
    </w:p>
    <w:p>
      <w:r>
        <w:t>11</w:t>
      </w:r>
    </w:p>
    <w:p>
      <w:r>
        <w:t>Ấp Cái Đôi Nhỏ B</w:t>
      </w:r>
    </w:p>
    <w:p>
      <w:r>
        <w:t>1</w:t>
      </w:r>
    </w:p>
    <w:p>
      <w:r>
        <w:t>3</w:t>
      </w:r>
    </w:p>
    <w:p>
      <w:r>
        <w:t>IV</w:t>
      </w:r>
    </w:p>
    <w:p>
      <w:r>
        <w:t>Xã Tân Hải</w:t>
      </w:r>
    </w:p>
    <w:p>
      <w:r>
        <w:t>7</w:t>
      </w:r>
    </w:p>
    <w:p>
      <w:r>
        <w:t>21</w:t>
      </w:r>
    </w:p>
    <w:p>
      <w:r>
        <w:t>01</w:t>
      </w:r>
    </w:p>
    <w:p>
      <w:r>
        <w:t>Ấp Thanh Đạm</w:t>
      </w:r>
    </w:p>
    <w:p>
      <w:r>
        <w:t>1</w:t>
      </w:r>
    </w:p>
    <w:p>
      <w:r>
        <w:t>3</w:t>
      </w:r>
    </w:p>
    <w:p>
      <w:r>
        <w:t>02</w:t>
      </w:r>
    </w:p>
    <w:p>
      <w:r>
        <w:t>Ấp Đầu Sấu</w:t>
      </w:r>
    </w:p>
    <w:p>
      <w:r>
        <w:t>1</w:t>
      </w:r>
    </w:p>
    <w:p>
      <w:r>
        <w:t>3</w:t>
      </w:r>
    </w:p>
    <w:p>
      <w:r>
        <w:t>03</w:t>
      </w:r>
    </w:p>
    <w:p>
      <w:r>
        <w:t>Ấp Tân Phong</w:t>
      </w:r>
    </w:p>
    <w:p>
      <w:r>
        <w:t>1</w:t>
      </w:r>
    </w:p>
    <w:p>
      <w:r>
        <w:t>3</w:t>
      </w:r>
    </w:p>
    <w:p>
      <w:r>
        <w:t>04</w:t>
      </w:r>
    </w:p>
    <w:p>
      <w:r>
        <w:t>Ấp Tân Điền</w:t>
      </w:r>
    </w:p>
    <w:p>
      <w:r>
        <w:t>1</w:t>
      </w:r>
    </w:p>
    <w:p>
      <w:r>
        <w:t>3</w:t>
      </w:r>
    </w:p>
    <w:p>
      <w:r>
        <w:t>05</w:t>
      </w:r>
    </w:p>
    <w:p>
      <w:r>
        <w:t>Ấp Công Nghiệp</w:t>
      </w:r>
    </w:p>
    <w:p>
      <w:r>
        <w:t>1</w:t>
      </w:r>
    </w:p>
    <w:p>
      <w:r>
        <w:t>3</w:t>
      </w:r>
    </w:p>
    <w:p>
      <w:r>
        <w:t>06</w:t>
      </w:r>
    </w:p>
    <w:p>
      <w:r>
        <w:t>Ấp Cái Cám</w:t>
      </w:r>
    </w:p>
    <w:p>
      <w:r>
        <w:t>1</w:t>
      </w:r>
    </w:p>
    <w:p>
      <w:r>
        <w:t>3</w:t>
      </w:r>
    </w:p>
    <w:p>
      <w:r>
        <w:t>07</w:t>
      </w:r>
    </w:p>
    <w:p>
      <w:r>
        <w:t>Ấp Kết nghĩa</w:t>
      </w:r>
    </w:p>
    <w:p>
      <w:r>
        <w:t>1</w:t>
      </w:r>
    </w:p>
    <w:p>
      <w:r>
        <w:t>3</w:t>
      </w:r>
    </w:p>
    <w:p>
      <w:r>
        <w:t>V</w:t>
      </w:r>
    </w:p>
    <w:p>
      <w:r>
        <w:t>Xã Việt Thắng</w:t>
      </w:r>
    </w:p>
    <w:p>
      <w:r>
        <w:t>7</w:t>
      </w:r>
    </w:p>
    <w:p>
      <w:r>
        <w:t>21</w:t>
      </w:r>
    </w:p>
    <w:p>
      <w:r>
        <w:t>01</w:t>
      </w:r>
    </w:p>
    <w:p>
      <w:r>
        <w:t>Ấp Bào Chấu</w:t>
      </w:r>
    </w:p>
    <w:p>
      <w:r>
        <w:t>1</w:t>
      </w:r>
    </w:p>
    <w:p>
      <w:r>
        <w:t>3</w:t>
      </w:r>
    </w:p>
    <w:p>
      <w:r>
        <w:t>02</w:t>
      </w:r>
    </w:p>
    <w:p>
      <w:r>
        <w:t>Ấp Má Tám</w:t>
      </w:r>
    </w:p>
    <w:p>
      <w:r>
        <w:t>1</w:t>
      </w:r>
    </w:p>
    <w:p>
      <w:r>
        <w:t>3</w:t>
      </w:r>
    </w:p>
    <w:p>
      <w:r>
        <w:t>03</w:t>
      </w:r>
    </w:p>
    <w:p>
      <w:r>
        <w:t>Ấp Hiệp Thành</w:t>
      </w:r>
    </w:p>
    <w:p>
      <w:r>
        <w:t>1</w:t>
      </w:r>
    </w:p>
    <w:p>
      <w:r>
        <w:t>3</w:t>
      </w:r>
    </w:p>
    <w:p>
      <w:r>
        <w:t>04</w:t>
      </w:r>
    </w:p>
    <w:p>
      <w:r>
        <w:t>Ấp Tân Thành</w:t>
      </w:r>
    </w:p>
    <w:p>
      <w:r>
        <w:t>1</w:t>
      </w:r>
    </w:p>
    <w:p>
      <w:r>
        <w:t>3</w:t>
      </w:r>
    </w:p>
    <w:p>
      <w:r>
        <w:t>05</w:t>
      </w:r>
    </w:p>
    <w:p>
      <w:r>
        <w:t>Ấp Dân Quân</w:t>
      </w:r>
    </w:p>
    <w:p>
      <w:r>
        <w:t>1</w:t>
      </w:r>
    </w:p>
    <w:p>
      <w:r>
        <w:t>3</w:t>
      </w:r>
    </w:p>
    <w:p>
      <w:r>
        <w:t>06</w:t>
      </w:r>
    </w:p>
    <w:p>
      <w:r>
        <w:t>Ấp So Đũa</w:t>
      </w:r>
    </w:p>
    <w:p>
      <w:r>
        <w:t>1</w:t>
      </w:r>
    </w:p>
    <w:p>
      <w:r>
        <w:t>3</w:t>
      </w:r>
    </w:p>
    <w:p>
      <w:r>
        <w:t>07</w:t>
      </w:r>
    </w:p>
    <w:p>
      <w:r>
        <w:t>Ấp Kiến Vàng A</w:t>
      </w:r>
    </w:p>
    <w:p>
      <w:r>
        <w:t>1</w:t>
      </w:r>
    </w:p>
    <w:p>
      <w:r>
        <w:t>3</w:t>
      </w:r>
    </w:p>
    <w:p>
      <w:r>
        <w:t>VI</w:t>
      </w:r>
    </w:p>
    <w:p>
      <w:r>
        <w:t>Xã Tân Hưng Tây</w:t>
      </w:r>
    </w:p>
    <w:p>
      <w:r>
        <w:t>7</w:t>
      </w:r>
    </w:p>
    <w:p>
      <w:r>
        <w:t>23</w:t>
      </w:r>
    </w:p>
    <w:p>
      <w:r>
        <w:t>01</w:t>
      </w:r>
    </w:p>
    <w:p>
      <w:r>
        <w:t>Ấp Cái Bát</w:t>
      </w:r>
    </w:p>
    <w:p>
      <w:r>
        <w:t>1</w:t>
      </w:r>
    </w:p>
    <w:p>
      <w:r>
        <w:t>3</w:t>
      </w:r>
    </w:p>
    <w:p>
      <w:r>
        <w:t>02</w:t>
      </w:r>
    </w:p>
    <w:p>
      <w:r>
        <w:t>Ấp Hưng Hiệp</w:t>
      </w:r>
    </w:p>
    <w:p>
      <w:r>
        <w:t>1</w:t>
      </w:r>
    </w:p>
    <w:p>
      <w:r>
        <w:t>4</w:t>
      </w:r>
    </w:p>
    <w:p>
      <w:r>
        <w:t>03</w:t>
      </w:r>
    </w:p>
    <w:p>
      <w:r>
        <w:t>Ấp Kiến Vàng</w:t>
      </w:r>
    </w:p>
    <w:p>
      <w:r>
        <w:t>1</w:t>
      </w:r>
    </w:p>
    <w:p>
      <w:r>
        <w:t>3</w:t>
      </w:r>
    </w:p>
    <w:p>
      <w:r>
        <w:t>04</w:t>
      </w:r>
    </w:p>
    <w:p>
      <w:r>
        <w:t>Ấp Tân Phú Thành</w:t>
      </w:r>
    </w:p>
    <w:p>
      <w:r>
        <w:t>1</w:t>
      </w:r>
    </w:p>
    <w:p>
      <w:r>
        <w:t>3</w:t>
      </w:r>
    </w:p>
    <w:p>
      <w:r>
        <w:t>05</w:t>
      </w:r>
    </w:p>
    <w:p>
      <w:r>
        <w:t>Ấp Quảng Phú</w:t>
      </w:r>
    </w:p>
    <w:p>
      <w:r>
        <w:t>1</w:t>
      </w:r>
    </w:p>
    <w:p>
      <w:r>
        <w:t>4</w:t>
      </w:r>
    </w:p>
    <w:p>
      <w:r>
        <w:t>06</w:t>
      </w:r>
    </w:p>
    <w:p>
      <w:r>
        <w:t>Ấp Thứ Vải A</w:t>
      </w:r>
    </w:p>
    <w:p>
      <w:r>
        <w:t>1</w:t>
      </w:r>
    </w:p>
    <w:p>
      <w:r>
        <w:t>3</w:t>
      </w:r>
    </w:p>
    <w:p>
      <w:r>
        <w:t>07</w:t>
      </w:r>
    </w:p>
    <w:p>
      <w:r>
        <w:t>Ấp Thứ Vải B</w:t>
      </w:r>
    </w:p>
    <w:p>
      <w:r>
        <w:t>1</w:t>
      </w:r>
    </w:p>
    <w:p>
      <w:r>
        <w:t>3</w:t>
      </w:r>
    </w:p>
    <w:p>
      <w:r>
        <w:t>VII</w:t>
      </w:r>
    </w:p>
    <w:p>
      <w:r>
        <w:t>Xã Phú Mỹ</w:t>
      </w:r>
    </w:p>
    <w:p>
      <w:r>
        <w:t>6</w:t>
      </w:r>
    </w:p>
    <w:p>
      <w:r>
        <w:t>22</w:t>
      </w:r>
    </w:p>
    <w:p>
      <w:r>
        <w:t>01</w:t>
      </w:r>
    </w:p>
    <w:p>
      <w:r>
        <w:t>Ấp Thọ Mai</w:t>
      </w:r>
    </w:p>
    <w:p>
      <w:r>
        <w:t>1</w:t>
      </w:r>
    </w:p>
    <w:p>
      <w:r>
        <w:t>4</w:t>
      </w:r>
    </w:p>
    <w:p>
      <w:r>
        <w:t>02</w:t>
      </w:r>
    </w:p>
    <w:p>
      <w:r>
        <w:t>Ấp Xẻo Đước</w:t>
      </w:r>
    </w:p>
    <w:p>
      <w:r>
        <w:t>1</w:t>
      </w:r>
    </w:p>
    <w:p>
      <w:r>
        <w:t>3</w:t>
      </w:r>
    </w:p>
    <w:p>
      <w:r>
        <w:t>03</w:t>
      </w:r>
    </w:p>
    <w:p>
      <w:r>
        <w:t>Ấp Phú Thành</w:t>
      </w:r>
    </w:p>
    <w:p>
      <w:r>
        <w:t>1</w:t>
      </w:r>
    </w:p>
    <w:p>
      <w:r>
        <w:t>3</w:t>
      </w:r>
    </w:p>
    <w:p>
      <w:r>
        <w:t>04</w:t>
      </w:r>
    </w:p>
    <w:p>
      <w:r>
        <w:t>Ấp Vàm Xáng</w:t>
      </w:r>
    </w:p>
    <w:p>
      <w:r>
        <w:t>1</w:t>
      </w:r>
    </w:p>
    <w:p>
      <w:r>
        <w:t>5</w:t>
      </w:r>
    </w:p>
    <w:p>
      <w:r>
        <w:t>05</w:t>
      </w:r>
    </w:p>
    <w:p>
      <w:r>
        <w:t>Ấp Ba Tiệm</w:t>
      </w:r>
    </w:p>
    <w:p>
      <w:r>
        <w:t>1</w:t>
      </w:r>
    </w:p>
    <w:p>
      <w:r>
        <w:t>3</w:t>
      </w:r>
    </w:p>
    <w:p>
      <w:r>
        <w:t>06</w:t>
      </w:r>
    </w:p>
    <w:p>
      <w:r>
        <w:t>Ấp Lung Môn</w:t>
      </w:r>
    </w:p>
    <w:p>
      <w:r>
        <w:t>1</w:t>
      </w:r>
    </w:p>
    <w:p>
      <w:r>
        <w:t>4</w:t>
      </w:r>
    </w:p>
    <w:p>
      <w:r>
        <w:t>VIII</w:t>
      </w:r>
    </w:p>
    <w:p>
      <w:r>
        <w:t>Xã Phú Thuận</w:t>
      </w:r>
    </w:p>
    <w:p>
      <w:r>
        <w:t>6</w:t>
      </w:r>
    </w:p>
    <w:p>
      <w:r>
        <w:t>22</w:t>
      </w:r>
    </w:p>
    <w:p>
      <w:r>
        <w:t>01</w:t>
      </w:r>
    </w:p>
    <w:p>
      <w:r>
        <w:t>Ấp Vàm Đình</w:t>
      </w:r>
    </w:p>
    <w:p>
      <w:r>
        <w:t>1</w:t>
      </w:r>
    </w:p>
    <w:p>
      <w:r>
        <w:t>5</w:t>
      </w:r>
    </w:p>
    <w:p>
      <w:r>
        <w:t>02</w:t>
      </w:r>
    </w:p>
    <w:p>
      <w:r>
        <w:t>Ấp Đất Sét</w:t>
      </w:r>
    </w:p>
    <w:p>
      <w:r>
        <w:t>1</w:t>
      </w:r>
    </w:p>
    <w:p>
      <w:r>
        <w:t>5</w:t>
      </w:r>
    </w:p>
    <w:p>
      <w:r>
        <w:t>03</w:t>
      </w:r>
    </w:p>
    <w:p>
      <w:r>
        <w:t>Ấp Trống Vàm</w:t>
      </w:r>
    </w:p>
    <w:p>
      <w:r>
        <w:t>1</w:t>
      </w:r>
    </w:p>
    <w:p>
      <w:r>
        <w:t>3</w:t>
      </w:r>
    </w:p>
    <w:p>
      <w:r>
        <w:t>04</w:t>
      </w:r>
    </w:p>
    <w:p>
      <w:r>
        <w:t>Ấp Rạch Láng</w:t>
      </w:r>
    </w:p>
    <w:p>
      <w:r>
        <w:t>1</w:t>
      </w:r>
    </w:p>
    <w:p>
      <w:r>
        <w:t>3</w:t>
      </w:r>
    </w:p>
    <w:p>
      <w:r>
        <w:t>05</w:t>
      </w:r>
    </w:p>
    <w:p>
      <w:r>
        <w:t>Ấp Chà Là</w:t>
      </w:r>
    </w:p>
    <w:p>
      <w:r>
        <w:t>1</w:t>
      </w:r>
    </w:p>
    <w:p>
      <w:r>
        <w:t>3</w:t>
      </w:r>
    </w:p>
    <w:p>
      <w:r>
        <w:t>06</w:t>
      </w:r>
    </w:p>
    <w:p>
      <w:r>
        <w:t>Ấp Giáp Nước</w:t>
      </w:r>
    </w:p>
    <w:p>
      <w:r>
        <w:t>1</w:t>
      </w:r>
    </w:p>
    <w:p>
      <w:r>
        <w:t>3</w:t>
      </w:r>
    </w:p>
    <w:p>
      <w:r>
        <w:t>IX</w:t>
      </w:r>
    </w:p>
    <w:p>
      <w:r>
        <w:t>Xã Rạch Chèo</w:t>
      </w:r>
    </w:p>
    <w:p>
      <w:r>
        <w:t>5</w:t>
      </w:r>
    </w:p>
    <w:p>
      <w:r>
        <w:t>19</w:t>
      </w:r>
    </w:p>
    <w:p>
      <w:r>
        <w:t>01</w:t>
      </w:r>
    </w:p>
    <w:p>
      <w:r>
        <w:t>Ấp Lê Năm</w:t>
      </w:r>
    </w:p>
    <w:p>
      <w:r>
        <w:t>1</w:t>
      </w:r>
    </w:p>
    <w:p>
      <w:r>
        <w:t>3</w:t>
      </w:r>
    </w:p>
    <w:p>
      <w:r>
        <w:t>02</w:t>
      </w:r>
    </w:p>
    <w:p>
      <w:r>
        <w:t>Ấp Bào Thùng</w:t>
      </w:r>
    </w:p>
    <w:p>
      <w:r>
        <w:t>1</w:t>
      </w:r>
    </w:p>
    <w:p>
      <w:r>
        <w:t>3</w:t>
      </w:r>
    </w:p>
    <w:p>
      <w:r>
        <w:t>03</w:t>
      </w:r>
    </w:p>
    <w:p>
      <w:r>
        <w:t>Ấp Tân Thành Mới</w:t>
      </w:r>
    </w:p>
    <w:p>
      <w:r>
        <w:t>1</w:t>
      </w:r>
    </w:p>
    <w:p>
      <w:r>
        <w:t>4</w:t>
      </w:r>
    </w:p>
    <w:p>
      <w:r>
        <w:t>04</w:t>
      </w:r>
    </w:p>
    <w:p>
      <w:r>
        <w:t>Ấp Rạch Chèo</w:t>
      </w:r>
    </w:p>
    <w:p>
      <w:r>
        <w:t>1</w:t>
      </w:r>
    </w:p>
    <w:p>
      <w:r>
        <w:t>5</w:t>
      </w:r>
    </w:p>
    <w:p>
      <w:r>
        <w:t>05</w:t>
      </w:r>
    </w:p>
    <w:p>
      <w:r>
        <w:t>Ấp Tân Nghĩa</w:t>
      </w:r>
    </w:p>
    <w:p>
      <w:r>
        <w:t>1</w:t>
      </w:r>
    </w:p>
    <w:p>
      <w:r>
        <w:t>4</w:t>
      </w:r>
    </w:p>
    <w:p>
      <w:r>
        <w:t>I</w:t>
      </w:r>
    </w:p>
    <w:p>
      <w:r>
        <w:t>HUYỆN NĂM CĂN</w:t>
      </w:r>
    </w:p>
    <w:p>
      <w:r>
        <w:t>62</w:t>
      </w:r>
    </w:p>
    <w:p>
      <w:r>
        <w:t>194</w:t>
      </w:r>
    </w:p>
    <w:p>
      <w:r>
        <w:t>I</w:t>
      </w:r>
    </w:p>
    <w:p>
      <w:r>
        <w:t>Thị trấn Năm Căn</w:t>
      </w:r>
    </w:p>
    <w:p>
      <w:r>
        <w:t>12</w:t>
      </w:r>
    </w:p>
    <w:p>
      <w:r>
        <w:t>38</w:t>
      </w:r>
    </w:p>
    <w:p>
      <w:r>
        <w:t>01</w:t>
      </w:r>
    </w:p>
    <w:p>
      <w:r>
        <w:t>Khóm 1</w:t>
      </w:r>
    </w:p>
    <w:p>
      <w:r>
        <w:t>1</w:t>
      </w:r>
    </w:p>
    <w:p>
      <w:r>
        <w:t>3</w:t>
      </w:r>
    </w:p>
    <w:p>
      <w:r>
        <w:t>02</w:t>
      </w:r>
    </w:p>
    <w:p>
      <w:r>
        <w:t>Khóm 2</w:t>
      </w:r>
    </w:p>
    <w:p>
      <w:r>
        <w:t>1</w:t>
      </w:r>
    </w:p>
    <w:p>
      <w:r>
        <w:t>3</w:t>
      </w:r>
    </w:p>
    <w:p>
      <w:r>
        <w:t>03</w:t>
      </w:r>
    </w:p>
    <w:p>
      <w:r>
        <w:t>Khóm 3</w:t>
      </w:r>
    </w:p>
    <w:p>
      <w:r>
        <w:t>1</w:t>
      </w:r>
    </w:p>
    <w:p>
      <w:r>
        <w:t>4</w:t>
      </w:r>
    </w:p>
    <w:p>
      <w:r>
        <w:t>04</w:t>
      </w:r>
    </w:p>
    <w:p>
      <w:r>
        <w:t>Khóm 4</w:t>
      </w:r>
    </w:p>
    <w:p>
      <w:r>
        <w:t>1</w:t>
      </w:r>
    </w:p>
    <w:p>
      <w:r>
        <w:t>4</w:t>
      </w:r>
    </w:p>
    <w:p>
      <w:r>
        <w:t>05</w:t>
      </w:r>
    </w:p>
    <w:p>
      <w:r>
        <w:t>Khóm 5</w:t>
      </w:r>
    </w:p>
    <w:p>
      <w:r>
        <w:t>1</w:t>
      </w:r>
    </w:p>
    <w:p>
      <w:r>
        <w:t>3</w:t>
      </w:r>
    </w:p>
    <w:p>
      <w:r>
        <w:t>06</w:t>
      </w:r>
    </w:p>
    <w:p>
      <w:r>
        <w:t>Khóm 6</w:t>
      </w:r>
    </w:p>
    <w:p>
      <w:r>
        <w:t>1</w:t>
      </w:r>
    </w:p>
    <w:p>
      <w:r>
        <w:t>3</w:t>
      </w:r>
    </w:p>
    <w:p>
      <w:r>
        <w:t>07</w:t>
      </w:r>
    </w:p>
    <w:p>
      <w:r>
        <w:t>Khóm 7</w:t>
      </w:r>
    </w:p>
    <w:p>
      <w:r>
        <w:t>1</w:t>
      </w:r>
    </w:p>
    <w:p>
      <w:r>
        <w:t>3</w:t>
      </w:r>
    </w:p>
    <w:p>
      <w:r>
        <w:t>08</w:t>
      </w:r>
    </w:p>
    <w:p>
      <w:r>
        <w:t>Khóm 8</w:t>
      </w:r>
    </w:p>
    <w:p>
      <w:r>
        <w:t>1</w:t>
      </w:r>
    </w:p>
    <w:p>
      <w:r>
        <w:t>3</w:t>
      </w:r>
    </w:p>
    <w:p>
      <w:r>
        <w:t>09</w:t>
      </w:r>
    </w:p>
    <w:p>
      <w:r>
        <w:t>Khóm Cái Nai</w:t>
      </w:r>
    </w:p>
    <w:p>
      <w:r>
        <w:t>1</w:t>
      </w:r>
    </w:p>
    <w:p>
      <w:r>
        <w:t>3</w:t>
      </w:r>
    </w:p>
    <w:p>
      <w:r>
        <w:t>10</w:t>
      </w:r>
    </w:p>
    <w:p>
      <w:r>
        <w:t>Khóm Sa Phô</w:t>
      </w:r>
    </w:p>
    <w:p>
      <w:r>
        <w:t>1</w:t>
      </w:r>
    </w:p>
    <w:p>
      <w:r>
        <w:t>3</w:t>
      </w:r>
    </w:p>
    <w:p>
      <w:r>
        <w:t>11</w:t>
      </w:r>
    </w:p>
    <w:p>
      <w:r>
        <w:t>Khóm Tắc 5 Căn</w:t>
      </w:r>
    </w:p>
    <w:p>
      <w:r>
        <w:t>1</w:t>
      </w:r>
    </w:p>
    <w:p>
      <w:r>
        <w:t>3</w:t>
      </w:r>
    </w:p>
    <w:p>
      <w:r>
        <w:t>12</w:t>
      </w:r>
    </w:p>
    <w:p>
      <w:r>
        <w:t>Khóm Hàng Vịnh</w:t>
      </w:r>
    </w:p>
    <w:p>
      <w:r>
        <w:t>1</w:t>
      </w:r>
    </w:p>
    <w:p>
      <w:r>
        <w:t>3</w:t>
      </w:r>
    </w:p>
    <w:p>
      <w:r>
        <w:t>II</w:t>
      </w:r>
    </w:p>
    <w:p>
      <w:r>
        <w:t>Xã Hàm Rồng</w:t>
      </w:r>
    </w:p>
    <w:p>
      <w:r>
        <w:t>6</w:t>
      </w:r>
    </w:p>
    <w:p>
      <w:r>
        <w:t>19</w:t>
      </w:r>
    </w:p>
    <w:p>
      <w:r>
        <w:t>01</w:t>
      </w:r>
    </w:p>
    <w:p>
      <w:r>
        <w:t>Ấp Kinh Tắc</w:t>
      </w:r>
    </w:p>
    <w:p>
      <w:r>
        <w:t>1</w:t>
      </w:r>
    </w:p>
    <w:p>
      <w:r>
        <w:t>4</w:t>
      </w:r>
    </w:p>
    <w:p>
      <w:r>
        <w:t>02</w:t>
      </w:r>
    </w:p>
    <w:p>
      <w:r>
        <w:t>Ấp Truyền Huấn</w:t>
      </w:r>
    </w:p>
    <w:p>
      <w:r>
        <w:t>1</w:t>
      </w:r>
    </w:p>
    <w:p>
      <w:r>
        <w:t>3</w:t>
      </w:r>
    </w:p>
    <w:p>
      <w:r>
        <w:t>03</w:t>
      </w:r>
    </w:p>
    <w:p>
      <w:r>
        <w:t>Ấp Chống Mỹ A</w:t>
      </w:r>
    </w:p>
    <w:p>
      <w:r>
        <w:t>1</w:t>
      </w:r>
    </w:p>
    <w:p>
      <w:r>
        <w:t>3</w:t>
      </w:r>
    </w:p>
    <w:p>
      <w:r>
        <w:t>04</w:t>
      </w:r>
    </w:p>
    <w:p>
      <w:r>
        <w:t>Ấp Chống Mỹ B</w:t>
      </w:r>
    </w:p>
    <w:p>
      <w:r>
        <w:t>1</w:t>
      </w:r>
    </w:p>
    <w:p>
      <w:r>
        <w:t>3</w:t>
      </w:r>
    </w:p>
    <w:p>
      <w:r>
        <w:t>05</w:t>
      </w:r>
    </w:p>
    <w:p>
      <w:r>
        <w:t>Ấp Chống Mỹ</w:t>
      </w:r>
    </w:p>
    <w:p>
      <w:r>
        <w:t>1</w:t>
      </w:r>
    </w:p>
    <w:p>
      <w:r>
        <w:t>3</w:t>
      </w:r>
    </w:p>
    <w:p>
      <w:r>
        <w:t>06</w:t>
      </w:r>
    </w:p>
    <w:p>
      <w:r>
        <w:t>Ấp Cái Nai</w:t>
      </w:r>
    </w:p>
    <w:p>
      <w:r>
        <w:t>1</w:t>
      </w:r>
    </w:p>
    <w:p>
      <w:r>
        <w:t>3</w:t>
      </w:r>
    </w:p>
    <w:p>
      <w:r>
        <w:t>III</w:t>
      </w:r>
    </w:p>
    <w:p>
      <w:r>
        <w:t>Xã Đất Mới</w:t>
      </w:r>
    </w:p>
    <w:p>
      <w:r>
        <w:t>9</w:t>
      </w:r>
    </w:p>
    <w:p>
      <w:r>
        <w:t>27</w:t>
      </w:r>
    </w:p>
    <w:p>
      <w:r>
        <w:t>01</w:t>
      </w:r>
    </w:p>
    <w:p>
      <w:r>
        <w:t>Ấp Ông Chừng</w:t>
      </w:r>
    </w:p>
    <w:p>
      <w:r>
        <w:t>1</w:t>
      </w:r>
    </w:p>
    <w:p>
      <w:r>
        <w:t>3</w:t>
      </w:r>
    </w:p>
    <w:p>
      <w:r>
        <w:t>02</w:t>
      </w:r>
    </w:p>
    <w:p>
      <w:r>
        <w:t>Ấp Ông Do</w:t>
      </w:r>
    </w:p>
    <w:p>
      <w:r>
        <w:t>1</w:t>
      </w:r>
    </w:p>
    <w:p>
      <w:r>
        <w:t>3</w:t>
      </w:r>
    </w:p>
    <w:p>
      <w:r>
        <w:t>03</w:t>
      </w:r>
    </w:p>
    <w:p>
      <w:r>
        <w:t>Ấp Cây Thơ</w:t>
      </w:r>
    </w:p>
    <w:p>
      <w:r>
        <w:t>1</w:t>
      </w:r>
    </w:p>
    <w:p>
      <w:r>
        <w:t>3</w:t>
      </w:r>
    </w:p>
    <w:p>
      <w:r>
        <w:t>04</w:t>
      </w:r>
    </w:p>
    <w:p>
      <w:r>
        <w:t>Ấp Láng Chiếu</w:t>
      </w:r>
    </w:p>
    <w:p>
      <w:r>
        <w:t>1</w:t>
      </w:r>
    </w:p>
    <w:p>
      <w:r>
        <w:t>3</w:t>
      </w:r>
    </w:p>
    <w:p>
      <w:r>
        <w:t>05</w:t>
      </w:r>
    </w:p>
    <w:p>
      <w:r>
        <w:t>Ấp Tắc Năm Căn A</w:t>
      </w:r>
    </w:p>
    <w:p>
      <w:r>
        <w:t>1</w:t>
      </w:r>
    </w:p>
    <w:p>
      <w:r>
        <w:t>3</w:t>
      </w:r>
    </w:p>
    <w:p>
      <w:r>
        <w:t>06</w:t>
      </w:r>
    </w:p>
    <w:p>
      <w:r>
        <w:t>Ấp Xóm Mới</w:t>
      </w:r>
    </w:p>
    <w:p>
      <w:r>
        <w:t>1</w:t>
      </w:r>
    </w:p>
    <w:p>
      <w:r>
        <w:t>3</w:t>
      </w:r>
    </w:p>
    <w:p>
      <w:r>
        <w:t>07</w:t>
      </w:r>
    </w:p>
    <w:p>
      <w:r>
        <w:t>Ấp Phòng Hộ</w:t>
      </w:r>
    </w:p>
    <w:p>
      <w:r>
        <w:t>1</w:t>
      </w:r>
    </w:p>
    <w:p>
      <w:r>
        <w:t>3</w:t>
      </w:r>
    </w:p>
    <w:p>
      <w:r>
        <w:t>08</w:t>
      </w:r>
    </w:p>
    <w:p>
      <w:r>
        <w:t>Ấp Trại Lưới A</w:t>
      </w:r>
    </w:p>
    <w:p>
      <w:r>
        <w:t>1</w:t>
      </w:r>
    </w:p>
    <w:p>
      <w:r>
        <w:t>3</w:t>
      </w:r>
    </w:p>
    <w:p>
      <w:r>
        <w:t>09</w:t>
      </w:r>
    </w:p>
    <w:p>
      <w:r>
        <w:t>Ấp Bùi Mắc</w:t>
      </w:r>
    </w:p>
    <w:p>
      <w:r>
        <w:t>1</w:t>
      </w:r>
    </w:p>
    <w:p>
      <w:r>
        <w:t>3</w:t>
      </w:r>
    </w:p>
    <w:p>
      <w:r>
        <w:t>IV</w:t>
      </w:r>
    </w:p>
    <w:p>
      <w:r>
        <w:t>Xã Lâm Hải</w:t>
      </w:r>
    </w:p>
    <w:p>
      <w:r>
        <w:t>10</w:t>
      </w:r>
    </w:p>
    <w:p>
      <w:r>
        <w:t>30</w:t>
      </w:r>
    </w:p>
    <w:p>
      <w:r>
        <w:t>01</w:t>
      </w:r>
    </w:p>
    <w:p>
      <w:r>
        <w:t>Ấp Xẻo Sao</w:t>
      </w:r>
    </w:p>
    <w:p>
      <w:r>
        <w:t>1</w:t>
      </w:r>
    </w:p>
    <w:p>
      <w:r>
        <w:t>3</w:t>
      </w:r>
    </w:p>
    <w:p>
      <w:r>
        <w:t>02</w:t>
      </w:r>
    </w:p>
    <w:p>
      <w:r>
        <w:t>Ấp Xẻo Lớn</w:t>
      </w:r>
    </w:p>
    <w:p>
      <w:r>
        <w:t>1</w:t>
      </w:r>
    </w:p>
    <w:p>
      <w:r>
        <w:t>3</w:t>
      </w:r>
    </w:p>
    <w:p>
      <w:r>
        <w:t>03</w:t>
      </w:r>
    </w:p>
    <w:p>
      <w:r>
        <w:t>Ấp Trại Lưới B</w:t>
      </w:r>
    </w:p>
    <w:p>
      <w:r>
        <w:t>1</w:t>
      </w:r>
    </w:p>
    <w:p>
      <w:r>
        <w:t>3</w:t>
      </w:r>
    </w:p>
    <w:p>
      <w:r>
        <w:t>04</w:t>
      </w:r>
    </w:p>
    <w:p>
      <w:r>
        <w:t>Ấp Nà Lớn</w:t>
      </w:r>
    </w:p>
    <w:p>
      <w:r>
        <w:t>1</w:t>
      </w:r>
    </w:p>
    <w:p>
      <w:r>
        <w:t>3</w:t>
      </w:r>
    </w:p>
    <w:p>
      <w:r>
        <w:t>05</w:t>
      </w:r>
    </w:p>
    <w:p>
      <w:r>
        <w:t>Ấp Cồn Cát</w:t>
      </w:r>
    </w:p>
    <w:p>
      <w:r>
        <w:t>1</w:t>
      </w:r>
    </w:p>
    <w:p>
      <w:r>
        <w:t>3</w:t>
      </w:r>
    </w:p>
    <w:p>
      <w:r>
        <w:t>06</w:t>
      </w:r>
    </w:p>
    <w:p>
      <w:r>
        <w:t>Ấp Trường Đức</w:t>
      </w:r>
    </w:p>
    <w:p>
      <w:r>
        <w:t>1</w:t>
      </w:r>
    </w:p>
    <w:p>
      <w:r>
        <w:t>3</w:t>
      </w:r>
    </w:p>
    <w:p>
      <w:r>
        <w:t>07</w:t>
      </w:r>
    </w:p>
    <w:p>
      <w:r>
        <w:t>Ấp Ông Ngươn</w:t>
      </w:r>
    </w:p>
    <w:p>
      <w:r>
        <w:t>1</w:t>
      </w:r>
    </w:p>
    <w:p>
      <w:r>
        <w:t>3</w:t>
      </w:r>
    </w:p>
    <w:p>
      <w:r>
        <w:t>08</w:t>
      </w:r>
    </w:p>
    <w:p>
      <w:r>
        <w:t>Ấp Biện Trượng</w:t>
      </w:r>
    </w:p>
    <w:p>
      <w:r>
        <w:t>1</w:t>
      </w:r>
    </w:p>
    <w:p>
      <w:r>
        <w:t>3</w:t>
      </w:r>
    </w:p>
    <w:p>
      <w:r>
        <w:t>09</w:t>
      </w:r>
    </w:p>
    <w:p>
      <w:r>
        <w:t>Ấp Nà Chim</w:t>
      </w:r>
    </w:p>
    <w:p>
      <w:r>
        <w:t>1</w:t>
      </w:r>
    </w:p>
    <w:p>
      <w:r>
        <w:t>3</w:t>
      </w:r>
    </w:p>
    <w:p>
      <w:r>
        <w:t>10</w:t>
      </w:r>
    </w:p>
    <w:p>
      <w:r>
        <w:t>Ấp Kinh Đào</w:t>
      </w:r>
    </w:p>
    <w:p>
      <w:r>
        <w:t>1</w:t>
      </w:r>
    </w:p>
    <w:p>
      <w:r>
        <w:t>3</w:t>
      </w:r>
    </w:p>
    <w:p>
      <w:r>
        <w:t>V</w:t>
      </w:r>
    </w:p>
    <w:p>
      <w:r>
        <w:t>Xã Hàng Vịnh</w:t>
      </w:r>
    </w:p>
    <w:p>
      <w:r>
        <w:t>5</w:t>
      </w:r>
    </w:p>
    <w:p>
      <w:r>
        <w:t>17</w:t>
      </w:r>
    </w:p>
    <w:p>
      <w:r>
        <w:t>01</w:t>
      </w:r>
    </w:p>
    <w:p>
      <w:r>
        <w:t>Ấp 1</w:t>
      </w:r>
    </w:p>
    <w:p>
      <w:r>
        <w:t>1</w:t>
      </w:r>
    </w:p>
    <w:p>
      <w:r>
        <w:t>5</w:t>
      </w:r>
    </w:p>
    <w:p>
      <w:r>
        <w:t>02</w:t>
      </w:r>
    </w:p>
    <w:p>
      <w:r>
        <w:t>Ấp 2</w:t>
      </w:r>
    </w:p>
    <w:p>
      <w:r>
        <w:t>1</w:t>
      </w:r>
    </w:p>
    <w:p>
      <w:r>
        <w:t>3</w:t>
      </w:r>
    </w:p>
    <w:p>
      <w:r>
        <w:t>03</w:t>
      </w:r>
    </w:p>
    <w:p>
      <w:r>
        <w:t>Ấp 4</w:t>
      </w:r>
    </w:p>
    <w:p>
      <w:r>
        <w:t>1</w:t>
      </w:r>
    </w:p>
    <w:p>
      <w:r>
        <w:t>3</w:t>
      </w:r>
    </w:p>
    <w:p>
      <w:r>
        <w:t>04</w:t>
      </w:r>
    </w:p>
    <w:p>
      <w:r>
        <w:t>Ấp Xóm Lớn Ngoài</w:t>
      </w:r>
    </w:p>
    <w:p>
      <w:r>
        <w:t>1</w:t>
      </w:r>
    </w:p>
    <w:p>
      <w:r>
        <w:t>3</w:t>
      </w:r>
    </w:p>
    <w:p>
      <w:r>
        <w:t>05</w:t>
      </w:r>
    </w:p>
    <w:p>
      <w:r>
        <w:t>Ấp Xóm Lớn Trong</w:t>
      </w:r>
    </w:p>
    <w:p>
      <w:r>
        <w:t>1</w:t>
      </w:r>
    </w:p>
    <w:p>
      <w:r>
        <w:t>3</w:t>
      </w:r>
    </w:p>
    <w:p>
      <w:r>
        <w:t>VI</w:t>
      </w:r>
    </w:p>
    <w:p>
      <w:r>
        <w:t>Xã Hiệp Tùng</w:t>
      </w:r>
    </w:p>
    <w:p>
      <w:r>
        <w:t>5</w:t>
      </w:r>
    </w:p>
    <w:p>
      <w:r>
        <w:t>16</w:t>
      </w:r>
    </w:p>
    <w:p>
      <w:r>
        <w:t>01</w:t>
      </w:r>
    </w:p>
    <w:p>
      <w:r>
        <w:t>Ấp 4</w:t>
      </w:r>
    </w:p>
    <w:p>
      <w:r>
        <w:t>1</w:t>
      </w:r>
    </w:p>
    <w:p>
      <w:r>
        <w:t>3</w:t>
      </w:r>
    </w:p>
    <w:p>
      <w:r>
        <w:t>02</w:t>
      </w:r>
    </w:p>
    <w:p>
      <w:r>
        <w:t>Ấp 5</w:t>
      </w:r>
    </w:p>
    <w:p>
      <w:r>
        <w:t>1</w:t>
      </w:r>
    </w:p>
    <w:p>
      <w:r>
        <w:t>4</w:t>
      </w:r>
    </w:p>
    <w:p>
      <w:r>
        <w:t>03</w:t>
      </w:r>
    </w:p>
    <w:p>
      <w:r>
        <w:t>Ấp 7B</w:t>
      </w:r>
    </w:p>
    <w:p>
      <w:r>
        <w:t>1</w:t>
      </w:r>
    </w:p>
    <w:p>
      <w:r>
        <w:t>3</w:t>
      </w:r>
    </w:p>
    <w:p>
      <w:r>
        <w:t>04</w:t>
      </w:r>
    </w:p>
    <w:p>
      <w:r>
        <w:t>Ấp Rạch Vẹt</w:t>
      </w:r>
    </w:p>
    <w:p>
      <w:r>
        <w:t>1</w:t>
      </w:r>
    </w:p>
    <w:p>
      <w:r>
        <w:t>3</w:t>
      </w:r>
    </w:p>
    <w:p>
      <w:r>
        <w:t>05</w:t>
      </w:r>
    </w:p>
    <w:p>
      <w:r>
        <w:t>Ấp Hiệp Tùng</w:t>
      </w:r>
    </w:p>
    <w:p>
      <w:r>
        <w:t>1</w:t>
      </w:r>
    </w:p>
    <w:p>
      <w:r>
        <w:t>3</w:t>
      </w:r>
    </w:p>
    <w:p>
      <w:r>
        <w:t>VII</w:t>
      </w:r>
    </w:p>
    <w:p>
      <w:r>
        <w:t>Xã Tam Giang</w:t>
      </w:r>
    </w:p>
    <w:p>
      <w:r>
        <w:t>9</w:t>
      </w:r>
    </w:p>
    <w:p>
      <w:r>
        <w:t>27</w:t>
      </w:r>
    </w:p>
    <w:p>
      <w:r>
        <w:t>01</w:t>
      </w:r>
    </w:p>
    <w:p>
      <w:r>
        <w:t>Ấp Kinh 17</w:t>
      </w:r>
    </w:p>
    <w:p>
      <w:r>
        <w:t>1</w:t>
      </w:r>
    </w:p>
    <w:p>
      <w:r>
        <w:t>3</w:t>
      </w:r>
    </w:p>
    <w:p>
      <w:r>
        <w:t>02</w:t>
      </w:r>
    </w:p>
    <w:p>
      <w:r>
        <w:t>Ấp Nhà Luận</w:t>
      </w:r>
    </w:p>
    <w:p>
      <w:r>
        <w:t>1</w:t>
      </w:r>
    </w:p>
    <w:p>
      <w:r>
        <w:t>3</w:t>
      </w:r>
    </w:p>
    <w:p>
      <w:r>
        <w:t>03</w:t>
      </w:r>
    </w:p>
    <w:p>
      <w:r>
        <w:t>Ấp Nhà Hội</w:t>
      </w:r>
    </w:p>
    <w:p>
      <w:r>
        <w:t>1</w:t>
      </w:r>
    </w:p>
    <w:p>
      <w:r>
        <w:t>3</w:t>
      </w:r>
    </w:p>
    <w:p>
      <w:r>
        <w:t>04</w:t>
      </w:r>
    </w:p>
    <w:p>
      <w:r>
        <w:t>Ấp Trảng Lớn</w:t>
      </w:r>
    </w:p>
    <w:p>
      <w:r>
        <w:t>1</w:t>
      </w:r>
    </w:p>
    <w:p>
      <w:r>
        <w:t>3</w:t>
      </w:r>
    </w:p>
    <w:p>
      <w:r>
        <w:t>05</w:t>
      </w:r>
    </w:p>
    <w:p>
      <w:r>
        <w:t>Ấp Bông Súng</w:t>
      </w:r>
    </w:p>
    <w:p>
      <w:r>
        <w:t>1</w:t>
      </w:r>
    </w:p>
    <w:p>
      <w:r>
        <w:t>3</w:t>
      </w:r>
    </w:p>
    <w:p>
      <w:r>
        <w:t>06</w:t>
      </w:r>
    </w:p>
    <w:p>
      <w:r>
        <w:t>Ấp Chà Là</w:t>
      </w:r>
    </w:p>
    <w:p>
      <w:r>
        <w:t>1</w:t>
      </w:r>
    </w:p>
    <w:p>
      <w:r>
        <w:t>3</w:t>
      </w:r>
    </w:p>
    <w:p>
      <w:r>
        <w:t>07</w:t>
      </w:r>
    </w:p>
    <w:p>
      <w:r>
        <w:t>Ấp Lung Ngang</w:t>
      </w:r>
    </w:p>
    <w:p>
      <w:r>
        <w:t>1</w:t>
      </w:r>
    </w:p>
    <w:p>
      <w:r>
        <w:t>3</w:t>
      </w:r>
    </w:p>
    <w:p>
      <w:r>
        <w:t>08</w:t>
      </w:r>
    </w:p>
    <w:p>
      <w:r>
        <w:t>Ấp Lung Đước</w:t>
      </w:r>
    </w:p>
    <w:p>
      <w:r>
        <w:t>1</w:t>
      </w:r>
    </w:p>
    <w:p>
      <w:r>
        <w:t>3</w:t>
      </w:r>
    </w:p>
    <w:p>
      <w:r>
        <w:t>09</w:t>
      </w:r>
    </w:p>
    <w:p>
      <w:r>
        <w:t>Ấp Bến Dựa</w:t>
      </w:r>
    </w:p>
    <w:p>
      <w:r>
        <w:t>1</w:t>
      </w:r>
    </w:p>
    <w:p>
      <w:r>
        <w:t>3</w:t>
      </w:r>
    </w:p>
    <w:p>
      <w:r>
        <w:t>VIII</w:t>
      </w:r>
    </w:p>
    <w:p>
      <w:r>
        <w:t>Xã Tam Giang Đông</w:t>
      </w:r>
    </w:p>
    <w:p>
      <w:r>
        <w:t>6</w:t>
      </w:r>
    </w:p>
    <w:p>
      <w:r>
        <w:t>20</w:t>
      </w:r>
    </w:p>
    <w:p>
      <w:r>
        <w:t>01</w:t>
      </w:r>
    </w:p>
    <w:p>
      <w:r>
        <w:t>Ấp Hố Gùi</w:t>
      </w:r>
    </w:p>
    <w:p>
      <w:r>
        <w:t>1</w:t>
      </w:r>
    </w:p>
    <w:p>
      <w:r>
        <w:t>5</w:t>
      </w:r>
    </w:p>
    <w:p>
      <w:r>
        <w:t>02</w:t>
      </w:r>
    </w:p>
    <w:p>
      <w:r>
        <w:t>Ấp Vinh Hoa</w:t>
      </w:r>
    </w:p>
    <w:p>
      <w:r>
        <w:t>1</w:t>
      </w:r>
    </w:p>
    <w:p>
      <w:r>
        <w:t>3</w:t>
      </w:r>
    </w:p>
    <w:p>
      <w:r>
        <w:t>03</w:t>
      </w:r>
    </w:p>
    <w:p>
      <w:r>
        <w:t>Ấp Kinh Ba</w:t>
      </w:r>
    </w:p>
    <w:p>
      <w:r>
        <w:t>1</w:t>
      </w:r>
    </w:p>
    <w:p>
      <w:r>
        <w:t>3</w:t>
      </w:r>
    </w:p>
    <w:p>
      <w:r>
        <w:t>04</w:t>
      </w:r>
    </w:p>
    <w:p>
      <w:r>
        <w:t>Ấp Mai Vinh</w:t>
      </w:r>
    </w:p>
    <w:p>
      <w:r>
        <w:t>1</w:t>
      </w:r>
    </w:p>
    <w:p>
      <w:r>
        <w:t>3</w:t>
      </w:r>
    </w:p>
    <w:p>
      <w:r>
        <w:t>05</w:t>
      </w:r>
    </w:p>
    <w:p>
      <w:r>
        <w:t>Ấp Mai Hoa</w:t>
      </w:r>
    </w:p>
    <w:p>
      <w:r>
        <w:t>1</w:t>
      </w:r>
    </w:p>
    <w:p>
      <w:r>
        <w:t>3</w:t>
      </w:r>
    </w:p>
    <w:p>
      <w:r>
        <w:t>06</w:t>
      </w:r>
    </w:p>
    <w:p>
      <w:r>
        <w:t>Ấp Bỏ Hủ</w:t>
      </w:r>
    </w:p>
    <w:p>
      <w:r>
        <w:t>1</w:t>
      </w:r>
    </w:p>
    <w:p>
      <w:r>
        <w:t>3</w:t>
      </w:r>
    </w:p>
    <w:p>
      <w:r>
        <w:t>TỔNG SỐ</w:t>
      </w:r>
    </w:p>
    <w:p>
      <w:r>
        <w:t>883 TỔ</w:t>
      </w:r>
    </w:p>
    <w:p>
      <w:r>
        <w:t>2.930 THÀNH VIÊN</w:t>
      </w:r>
    </w:p>
    <w:p>
      <w:r>
        <w:t>* Ghi chú:</w:t>
      </w:r>
    </w:p>
    <w:p>
      <w:r>
        <w:t>- Tổ bảo vệ an ninh, trật tự có 03 thành viên: 701 Tổ, với 2.103 thành viên (ấp: 594 Tổ, với 1.782 thành viên; khóm: 107 Tổ, với 321 thành viên).</w:t>
      </w:r>
    </w:p>
    <w:p>
      <w:r>
        <w:t>- Tổ bảo vệ an ninh, trật tự có 04 thành viên: 83 Tổ, với 332 thành viên (ấp: 69 Tổ, với 276 thành viên; khóm: 14 Tổ, với 56 thành viên).</w:t>
      </w:r>
    </w:p>
    <w:p>
      <w:r>
        <w:t>- Tổ bảo vệ an ninh, trật tự có 05 thành viên: 99 Tổ, với 495 thành viên (ấp: 81 Tổ, với 405 thành viên; khóm: 18 Tổ, với 90 thành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