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số lượng Tổ bảo vệ an ninh, trật tự; số lượng thành viên Tổ bảo vệ an ninh, trật tự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24/2024/QĐ-UBND</w:t>
      </w:r>
    </w:p>
    <w:p>
      <w:r>
        <w:t>Tiền Giang, ngày 12 tháng 8 năm 2024</w:t>
      </w:r>
    </w:p>
    <w:p>
      <w:r>
        <w:t>QUYẾT ĐỊNH</w:t>
      </w:r>
    </w:p>
    <w:p>
      <w:r>
        <w:t>QUY ĐỊNH SỐ LƯỢNG TỔ BẢO VỆ AN NINH, TRẬT TỰ; SỐ LƯỢNG THÀNH VIÊN TỔ BẢO VỆ AN NINH, TRẬT TỰ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thi hành một số điều của Luật Lực lượng tham gia bảo vệ an ninh, trật tự ở cơ sở;</w:t>
      </w:r>
    </w:p>
    <w:p>
      <w:r>
        <w:t>Căn cứ Nghị quyết số 03/2024/NQ-HĐND ngày 19 tháng 7 năm 2024 của Hội đồng nhân dân tỉnh  quy định tiêu chí thành lập Tổ, tiêu chí về số lượng thành viên Tổ bảo vệ an ninh, trật tự; chế độ hỗ trợ, bồi dưỡng, bảo đảm điều kiện hoạt động đối với lực lượng tham gia bảo vệ an ninh, trật tự ở cơ sở trên địa bàn tỉnh Tiền Giang ;</w:t>
      </w:r>
    </w:p>
    <w:p>
      <w:r>
        <w:t>Theo đề nghị của Giám đốc Công an tỉnh tại Công văn số 4228/CAT-PTM ngày 02 tháng 8 năm 2024.</w:t>
      </w:r>
    </w:p>
    <w:p>
      <w:r>
        <w:t>QUYẾT ĐỊNH:</w:t>
      </w:r>
    </w:p>
    <w:p>
      <w:r>
        <w:t>Điều 1.   Phạm vi điều chỉnh, đối tượng áp dụng</w:t>
      </w:r>
    </w:p>
    <w:p>
      <w:r>
        <w:t>1. Phạm vi điều chỉnh</w:t>
      </w:r>
    </w:p>
    <w:p>
      <w:r>
        <w:t>Quyết định này quy định số lượng Tổ bảo vệ an ninh, trật tự; số lượng thành viên Tổ bảo vệ an ninh, trật tự trên địa bàn tỉnh Tiền Giang.</w:t>
      </w:r>
    </w:p>
    <w:p>
      <w:r>
        <w:t>2. Đối tượng áp dụng</w:t>
      </w:r>
    </w:p>
    <w:p>
      <w:r>
        <w:t>a) Người tham gia Tổ bảo vệ an ninh, trật tự ở cơ sở trên địa bàn tỉnh Tiền Giang.</w:t>
      </w:r>
    </w:p>
    <w:p>
      <w:r>
        <w:t>b) Các cơ quan, đơn vị, tổ chức, cá nhân có liên quan.</w:t>
      </w:r>
    </w:p>
    <w:p>
      <w:r>
        <w:t>Điều 2.     Số lượng Tổ, số lượng thành viên Tổ bảo vệ an ninh, trật tự</w:t>
      </w:r>
    </w:p>
    <w:p>
      <w:r>
        <w:t>1. Số lượng Tổ bảo vệ an ninh, trật tự</w:t>
      </w:r>
    </w:p>
    <w:p>
      <w:r>
        <w:t>Thành lập 1.005 Tổ bảo vệ an ninh, trật tự tại 1.005 ấp, khu phố thuộc các xã, phường, thị trấn trên địa bàn tỉnh Tiền Giang.</w:t>
      </w:r>
    </w:p>
    <w:p>
      <w:r>
        <w:t>2. Số lượng thành viên Tổ bảo vệ an ninh, trật tự</w:t>
      </w:r>
    </w:p>
    <w:p>
      <w:r>
        <w:t>a) Tổ bảo vệ an ninh, trật tự ở khu phố có 05 thành viên, gồm: 01 Tổ trưởng, 01 Tổ phó và các tổ viên.</w:t>
      </w:r>
    </w:p>
    <w:p>
      <w:r>
        <w:t>b) Tổ bảo vệ an ninh, trật tự ở ấp có 03 thành viên, gồm: 01 Tổ trưởng, 01 Tổ phó và tổ viên.</w:t>
      </w:r>
    </w:p>
    <w:p>
      <w:r>
        <w:t>(Đính kèm Phụ lục số lượng Tổ, số lượng thành viên Tổ bảo vệ an ninh, trật tự).</w:t>
      </w:r>
    </w:p>
    <w:p>
      <w:r>
        <w:t>Điều 3. Hiệu lực thi hành</w:t>
      </w:r>
    </w:p>
    <w:p>
      <w:r>
        <w:t>1. Quyết định này có hiệu lực thi hành kể từ ngày 22 tháng 8 năm 2024.</w:t>
      </w:r>
    </w:p>
    <w:p>
      <w:r>
        <w:t>2. Bãi bỏ Quyết định số 02/2013/QĐ-UBND ngày 29 tháng 01 năm 2013 của Ủy ban nhân dân tỉnh quy định số lượng và mức phụ cấp cho các chức danh Ban Bảo vệ Dân phố, Tổ bảo vệ Dân phố trên địa bàn tỉnh Tiền Giang.</w:t>
      </w:r>
    </w:p>
    <w:p>
      <w:r>
        <w:t>Điều 4.  Chánh Văn phòng Ủy ban nhân dân tỉnh; Thủ trưởng các sở, ban, ngành, đoàn thể tỉnh; Chủ tịch Ủy ban nhân dân các huyện, thành phố Mỹ Tho, thành phố Gò Công, thị xã Cai Lậy;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UBTVQH;</w:t>
      </w:r>
    </w:p>
    <w:p>
      <w:r>
        <w:t>- Văn phòng Quốc hội;</w:t>
      </w:r>
    </w:p>
    <w:p>
      <w:r>
        <w:t>- Văn phòng Chính phủ;</w:t>
      </w:r>
    </w:p>
    <w:p>
      <w:r>
        <w:t>- Các Bộ: Công an, Tài chính, Tư pháp;</w:t>
      </w:r>
    </w:p>
    <w:p>
      <w:r>
        <w:t>- Cục Kiểm tra VBQPPL - Bộ Tư pháp;</w:t>
      </w:r>
    </w:p>
    <w:p>
      <w:r>
        <w:t>- TTTU;</w:t>
      </w:r>
    </w:p>
    <w:p>
      <w:r>
        <w:t>- UBMTTQ tỉnh;</w:t>
      </w:r>
    </w:p>
    <w:p>
      <w:r>
        <w:t>- Đoàn ĐBQH tỉnh;</w:t>
      </w:r>
    </w:p>
    <w:p>
      <w:r>
        <w:t>- TT.HĐND tỉnh;</w:t>
      </w:r>
    </w:p>
    <w:p>
      <w:r>
        <w:t>- CT, các PCT;</w:t>
      </w:r>
    </w:p>
    <w:p>
      <w:r>
        <w:t>- Các Ban: PC, KT-NS, VH-XH - HĐND tỉnh;</w:t>
      </w:r>
    </w:p>
    <w:p>
      <w:r>
        <w:t>- Cổng thông tin điện tử tỉnh;</w:t>
      </w:r>
    </w:p>
    <w:p>
      <w:r>
        <w:t>- VPUB: CVP, PVP Toàn;</w:t>
      </w:r>
    </w:p>
    <w:p>
      <w:r>
        <w:t>- Lưu: VT, NC(Giang).</w:t>
      </w:r>
    </w:p>
    <w:p>
      <w:r>
        <w:t>TM. ỦY BAN NHÂN DÂN</w:t>
      </w:r>
    </w:p>
    <w:p>
      <w:r>
        <w:t>CHỦ TỊCH</w:t>
      </w:r>
    </w:p>
    <w:p>
      <w:r>
        <w:t>Nguyễn Văn Vĩnh</w:t>
      </w:r>
    </w:p>
    <w:p>
      <w:r>
        <w:t>PHỤ LỤC</w:t>
      </w:r>
    </w:p>
    <w:p>
      <w:r>
        <w:t>SỐ LƯỢNG TỔ, SỐ LƯỢNG THÀNH VIÊN TỔ BẢO VỆ AN NINH, TRẬT TỰ TRÊN ĐỊA BÀN TỈNH TIỀN GIANG</w:t>
      </w:r>
    </w:p>
    <w:p>
      <w:r>
        <w:t>(Kèm theo Quyết định số: 24/2024/UBND-NC ngày 12 tháng 8 năm 2024 của Ủy ban nhân dân tỉnh Tiền Giang)</w:t>
      </w:r>
    </w:p>
    <w:p>
      <w:r>
        <w:t>TT</w:t>
      </w:r>
    </w:p>
    <w:p>
      <w:r>
        <w:t>Tên xã, phường thị trấn</w:t>
      </w:r>
    </w:p>
    <w:p>
      <w:r>
        <w:t>Tên ấp/khu phố</w:t>
      </w:r>
    </w:p>
    <w:p>
      <w:r>
        <w:t>Số Tổ bảo</w:t>
      </w:r>
    </w:p>
    <w:p>
      <w:r>
        <w:t>vệ an ninh, trật tự</w:t>
      </w:r>
    </w:p>
    <w:p>
      <w:r>
        <w:t>Số lượng thành viên Tổ bảo vệ an ninh, trật tự</w:t>
      </w:r>
    </w:p>
    <w:p>
      <w:r>
        <w:t>Huyện Cái Bè</w:t>
      </w:r>
    </w:p>
    <w:p>
      <w:r>
        <w:t>1</w:t>
      </w:r>
    </w:p>
    <w:p>
      <w:r>
        <w:t>Thị trấn Cái Bè</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2</w:t>
      </w:r>
    </w:p>
    <w:p>
      <w:r>
        <w:t>Xã Đông Hòa Hiệp</w:t>
      </w:r>
    </w:p>
    <w:p>
      <w:r>
        <w:t>Ấp An Hiệp</w:t>
      </w:r>
    </w:p>
    <w:p>
      <w:r>
        <w:t>01</w:t>
      </w:r>
    </w:p>
    <w:p>
      <w:r>
        <w:t>03</w:t>
      </w:r>
    </w:p>
    <w:p>
      <w:r>
        <w:t>Ấp An Thạnh</w:t>
      </w:r>
    </w:p>
    <w:p>
      <w:r>
        <w:t>01</w:t>
      </w:r>
    </w:p>
    <w:p>
      <w:r>
        <w:t>03</w:t>
      </w:r>
    </w:p>
    <w:p>
      <w:r>
        <w:t>Ấp An Lợi</w:t>
      </w:r>
    </w:p>
    <w:p>
      <w:r>
        <w:t>01</w:t>
      </w:r>
    </w:p>
    <w:p>
      <w:r>
        <w:t>03</w:t>
      </w:r>
    </w:p>
    <w:p>
      <w:r>
        <w:t>Ấp An Ninh</w:t>
      </w:r>
    </w:p>
    <w:p>
      <w:r>
        <w:t>01</w:t>
      </w:r>
    </w:p>
    <w:p>
      <w:r>
        <w:t>03</w:t>
      </w:r>
    </w:p>
    <w:p>
      <w:r>
        <w:t>Ấp An Bình Đông</w:t>
      </w:r>
    </w:p>
    <w:p>
      <w:r>
        <w:t>01</w:t>
      </w:r>
    </w:p>
    <w:p>
      <w:r>
        <w:t>03</w:t>
      </w:r>
    </w:p>
    <w:p>
      <w:r>
        <w:t>Ấp An Hòa</w:t>
      </w:r>
    </w:p>
    <w:p>
      <w:r>
        <w:t>01</w:t>
      </w:r>
    </w:p>
    <w:p>
      <w:r>
        <w:t>03</w:t>
      </w:r>
    </w:p>
    <w:p>
      <w:r>
        <w:t>Ấp Phú Hòa</w:t>
      </w:r>
    </w:p>
    <w:p>
      <w:r>
        <w:t>01</w:t>
      </w:r>
    </w:p>
    <w:p>
      <w:r>
        <w:t>03</w:t>
      </w:r>
    </w:p>
    <w:p>
      <w:r>
        <w:t>3</w:t>
      </w:r>
    </w:p>
    <w:p>
      <w:r>
        <w:t>Xã An Cư</w:t>
      </w:r>
    </w:p>
    <w:p>
      <w:r>
        <w:t>Ấp An Thiện</w:t>
      </w:r>
    </w:p>
    <w:p>
      <w:r>
        <w:t>01</w:t>
      </w:r>
    </w:p>
    <w:p>
      <w:r>
        <w:t>03</w:t>
      </w:r>
    </w:p>
    <w:p>
      <w:r>
        <w:t>Ấp An Bình</w:t>
      </w:r>
    </w:p>
    <w:p>
      <w:r>
        <w:t>01</w:t>
      </w:r>
    </w:p>
    <w:p>
      <w:r>
        <w:t>03</w:t>
      </w:r>
    </w:p>
    <w:p>
      <w:r>
        <w:t>Ấp An Thái</w:t>
      </w:r>
    </w:p>
    <w:p>
      <w:r>
        <w:t>01</w:t>
      </w:r>
    </w:p>
    <w:p>
      <w:r>
        <w:t>03</w:t>
      </w:r>
    </w:p>
    <w:p>
      <w:r>
        <w:t>Ấp An Hòa</w:t>
      </w:r>
    </w:p>
    <w:p>
      <w:r>
        <w:t>01</w:t>
      </w:r>
    </w:p>
    <w:p>
      <w:r>
        <w:t>03</w:t>
      </w:r>
    </w:p>
    <w:p>
      <w:r>
        <w:t>Ấp Mỹ Hòa</w:t>
      </w:r>
    </w:p>
    <w:p>
      <w:r>
        <w:t>01</w:t>
      </w:r>
    </w:p>
    <w:p>
      <w:r>
        <w:t>03</w:t>
      </w:r>
    </w:p>
    <w:p>
      <w:r>
        <w:t>4</w:t>
      </w:r>
    </w:p>
    <w:p>
      <w:r>
        <w:t>Xã Mỹ Hội</w:t>
      </w:r>
    </w:p>
    <w:p>
      <w:r>
        <w:t>Ấp Mỹ Trung</w:t>
      </w:r>
    </w:p>
    <w:p>
      <w:r>
        <w:t>01</w:t>
      </w:r>
    </w:p>
    <w:p>
      <w:r>
        <w:t>03</w:t>
      </w:r>
    </w:p>
    <w:p>
      <w:r>
        <w:t>Ấp Mỹ Thuận</w:t>
      </w:r>
    </w:p>
    <w:p>
      <w:r>
        <w:t>01</w:t>
      </w:r>
    </w:p>
    <w:p>
      <w:r>
        <w:t>03</w:t>
      </w:r>
    </w:p>
    <w:p>
      <w:r>
        <w:t>Ấp Mỹ Chánh A</w:t>
      </w:r>
    </w:p>
    <w:p>
      <w:r>
        <w:t>01</w:t>
      </w:r>
    </w:p>
    <w:p>
      <w:r>
        <w:t>03</w:t>
      </w:r>
    </w:p>
    <w:p>
      <w:r>
        <w:t>Ấp Mỹ Chánh B</w:t>
      </w:r>
    </w:p>
    <w:p>
      <w:r>
        <w:t>01</w:t>
      </w:r>
    </w:p>
    <w:p>
      <w:r>
        <w:t>03</w:t>
      </w:r>
    </w:p>
    <w:p>
      <w:r>
        <w:t>5</w:t>
      </w:r>
    </w:p>
    <w:p>
      <w:r>
        <w:t>Xã Hậu Thành</w:t>
      </w:r>
    </w:p>
    <w:p>
      <w:r>
        <w:t>Ấp Hậu Vinh</w:t>
      </w:r>
    </w:p>
    <w:p>
      <w:r>
        <w:t>01</w:t>
      </w:r>
    </w:p>
    <w:p>
      <w:r>
        <w:t>03</w:t>
      </w:r>
    </w:p>
    <w:p>
      <w:r>
        <w:t>Ấp Hậu Hoa</w:t>
      </w:r>
    </w:p>
    <w:p>
      <w:r>
        <w:t>01</w:t>
      </w:r>
    </w:p>
    <w:p>
      <w:r>
        <w:t>03</w:t>
      </w:r>
    </w:p>
    <w:p>
      <w:r>
        <w:t>Ấp Hậu Hòa</w:t>
      </w:r>
    </w:p>
    <w:p>
      <w:r>
        <w:t>01</w:t>
      </w:r>
    </w:p>
    <w:p>
      <w:r>
        <w:t>03</w:t>
      </w:r>
    </w:p>
    <w:p>
      <w:r>
        <w:t>Ấp Hậu Thuận</w:t>
      </w:r>
    </w:p>
    <w:p>
      <w:r>
        <w:t>01</w:t>
      </w:r>
    </w:p>
    <w:p>
      <w:r>
        <w:t>03</w:t>
      </w:r>
    </w:p>
    <w:p>
      <w:r>
        <w:t>Ấp Khu phố Cầu Xéo</w:t>
      </w:r>
    </w:p>
    <w:p>
      <w:r>
        <w:t>01</w:t>
      </w:r>
    </w:p>
    <w:p>
      <w:r>
        <w:t>03</w:t>
      </w:r>
    </w:p>
    <w:p>
      <w:r>
        <w:t>6</w:t>
      </w:r>
    </w:p>
    <w:p>
      <w:r>
        <w:t>Xã Hậu Mỹ Phú</w:t>
      </w:r>
    </w:p>
    <w:p>
      <w:r>
        <w:t>Ấp Mỹ Phú A</w:t>
      </w:r>
    </w:p>
    <w:p>
      <w:r>
        <w:t>01</w:t>
      </w:r>
    </w:p>
    <w:p>
      <w:r>
        <w:t>03</w:t>
      </w:r>
    </w:p>
    <w:p>
      <w:r>
        <w:t>Ấp Mỹ Phú B</w:t>
      </w:r>
    </w:p>
    <w:p>
      <w:r>
        <w:t>01</w:t>
      </w:r>
    </w:p>
    <w:p>
      <w:r>
        <w:t>03</w:t>
      </w:r>
    </w:p>
    <w:p>
      <w:r>
        <w:t>Ấp Mỹ Quới</w:t>
      </w:r>
    </w:p>
    <w:p>
      <w:r>
        <w:t>01</w:t>
      </w:r>
    </w:p>
    <w:p>
      <w:r>
        <w:t>03</w:t>
      </w:r>
    </w:p>
    <w:p>
      <w:r>
        <w:t>7</w:t>
      </w:r>
    </w:p>
    <w:p>
      <w:r>
        <w:t>Xã Hậu Mỹ Trinh</w:t>
      </w:r>
    </w:p>
    <w:p>
      <w:r>
        <w:t>Ấp Mỹ Tường A</w:t>
      </w:r>
    </w:p>
    <w:p>
      <w:r>
        <w:t>01</w:t>
      </w:r>
    </w:p>
    <w:p>
      <w:r>
        <w:t>03</w:t>
      </w:r>
    </w:p>
    <w:p>
      <w:r>
        <w:t>Ấp Mỹ Tường B</w:t>
      </w:r>
    </w:p>
    <w:p>
      <w:r>
        <w:t>01</w:t>
      </w:r>
    </w:p>
    <w:p>
      <w:r>
        <w:t>03</w:t>
      </w:r>
    </w:p>
    <w:p>
      <w:r>
        <w:t>Ấp Mỹ Trinh A</w:t>
      </w:r>
    </w:p>
    <w:p>
      <w:r>
        <w:t>01</w:t>
      </w:r>
    </w:p>
    <w:p>
      <w:r>
        <w:t>03</w:t>
      </w:r>
    </w:p>
    <w:p>
      <w:r>
        <w:t>Ấp Mỹ Trinh B</w:t>
      </w:r>
    </w:p>
    <w:p>
      <w:r>
        <w:t>01</w:t>
      </w:r>
    </w:p>
    <w:p>
      <w:r>
        <w:t>03</w:t>
      </w:r>
    </w:p>
    <w:p>
      <w:r>
        <w:t>8</w:t>
      </w:r>
    </w:p>
    <w:p>
      <w:r>
        <w:t>Xã Hậu Mỹ Bắc A</w:t>
      </w:r>
    </w:p>
    <w:p>
      <w:r>
        <w:t>Ấp Hậu Phú 1</w:t>
      </w:r>
    </w:p>
    <w:p>
      <w:r>
        <w:t>01</w:t>
      </w:r>
    </w:p>
    <w:p>
      <w:r>
        <w:t>03</w:t>
      </w:r>
    </w:p>
    <w:p>
      <w:r>
        <w:t>Ấp Hậu Phú 2</w:t>
      </w:r>
    </w:p>
    <w:p>
      <w:r>
        <w:t>01</w:t>
      </w:r>
    </w:p>
    <w:p>
      <w:r>
        <w:t>03</w:t>
      </w:r>
    </w:p>
    <w:p>
      <w:r>
        <w:t>Ấp Hậu Phú 3</w:t>
      </w:r>
    </w:p>
    <w:p>
      <w:r>
        <w:t>01</w:t>
      </w:r>
    </w:p>
    <w:p>
      <w:r>
        <w:t>03</w:t>
      </w:r>
    </w:p>
    <w:p>
      <w:r>
        <w:t>Ấp Mỹ Chánh 4</w:t>
      </w:r>
    </w:p>
    <w:p>
      <w:r>
        <w:t>01</w:t>
      </w:r>
    </w:p>
    <w:p>
      <w:r>
        <w:t>03</w:t>
      </w:r>
    </w:p>
    <w:p>
      <w:r>
        <w:t>Ấp Mỹ Chánh 5</w:t>
      </w:r>
    </w:p>
    <w:p>
      <w:r>
        <w:t>01</w:t>
      </w:r>
    </w:p>
    <w:p>
      <w:r>
        <w:t>03</w:t>
      </w:r>
    </w:p>
    <w:p>
      <w:r>
        <w:t>9</w:t>
      </w:r>
    </w:p>
    <w:p>
      <w:r>
        <w:t>Xã Hậu Mỹ Bắc B</w:t>
      </w:r>
    </w:p>
    <w:p>
      <w:r>
        <w:t>Ấp Mỹ Thuận</w:t>
      </w:r>
    </w:p>
    <w:p>
      <w:r>
        <w:t>01</w:t>
      </w:r>
    </w:p>
    <w:p>
      <w:r>
        <w:t>03</w:t>
      </w:r>
    </w:p>
    <w:p>
      <w:r>
        <w:t>Ấp Mỹ Trung</w:t>
      </w:r>
    </w:p>
    <w:p>
      <w:r>
        <w:t>01</w:t>
      </w:r>
    </w:p>
    <w:p>
      <w:r>
        <w:t>03</w:t>
      </w:r>
    </w:p>
    <w:p>
      <w:r>
        <w:t>Ấp Hậu Quới</w:t>
      </w:r>
    </w:p>
    <w:p>
      <w:r>
        <w:t>01</w:t>
      </w:r>
    </w:p>
    <w:p>
      <w:r>
        <w:t>03</w:t>
      </w:r>
    </w:p>
    <w:p>
      <w:r>
        <w:t>10</w:t>
      </w:r>
    </w:p>
    <w:p>
      <w:r>
        <w:t>Xã Hòa Khánh</w:t>
      </w:r>
    </w:p>
    <w:p>
      <w:r>
        <w:t>Ấp Hòa Phú</w:t>
      </w:r>
    </w:p>
    <w:p>
      <w:r>
        <w:t>01</w:t>
      </w:r>
    </w:p>
    <w:p>
      <w:r>
        <w:t>03</w:t>
      </w:r>
    </w:p>
    <w:p>
      <w:r>
        <w:t>Ấp Hòa Điền</w:t>
      </w:r>
    </w:p>
    <w:p>
      <w:r>
        <w:t>01</w:t>
      </w:r>
    </w:p>
    <w:p>
      <w:r>
        <w:t>03</w:t>
      </w:r>
    </w:p>
    <w:p>
      <w:r>
        <w:t>Ấp Hòa Quí</w:t>
      </w:r>
    </w:p>
    <w:p>
      <w:r>
        <w:t>01</w:t>
      </w:r>
    </w:p>
    <w:p>
      <w:r>
        <w:t>03</w:t>
      </w:r>
    </w:p>
    <w:p>
      <w:r>
        <w:t>Ấp Hòa Hảo</w:t>
      </w:r>
    </w:p>
    <w:p>
      <w:r>
        <w:t>01</w:t>
      </w:r>
    </w:p>
    <w:p>
      <w:r>
        <w:t>03</w:t>
      </w:r>
    </w:p>
    <w:p>
      <w:r>
        <w:t>Ấp Hòa Phúc</w:t>
      </w:r>
    </w:p>
    <w:p>
      <w:r>
        <w:t>01</w:t>
      </w:r>
    </w:p>
    <w:p>
      <w:r>
        <w:t>03</w:t>
      </w:r>
    </w:p>
    <w:p>
      <w:r>
        <w:t>Ấp Hòa Lược</w:t>
      </w:r>
    </w:p>
    <w:p>
      <w:r>
        <w:t>01</w:t>
      </w:r>
    </w:p>
    <w:p>
      <w:r>
        <w:t>03</w:t>
      </w:r>
    </w:p>
    <w:p>
      <w:r>
        <w:t>Ấp Khu Phố</w:t>
      </w:r>
    </w:p>
    <w:p>
      <w:r>
        <w:t>01</w:t>
      </w:r>
    </w:p>
    <w:p>
      <w:r>
        <w:t>03</w:t>
      </w:r>
    </w:p>
    <w:p>
      <w:r>
        <w:t>11</w:t>
      </w:r>
    </w:p>
    <w:p>
      <w:r>
        <w:t>Xã Thiện Trí</w:t>
      </w:r>
    </w:p>
    <w:p>
      <w:r>
        <w:t>Ấp Mỹ Phú</w:t>
      </w:r>
    </w:p>
    <w:p>
      <w:r>
        <w:t>01</w:t>
      </w:r>
    </w:p>
    <w:p>
      <w:r>
        <w:t>03</w:t>
      </w:r>
    </w:p>
    <w:p>
      <w:r>
        <w:t>Ấp Mỹ Quới</w:t>
      </w:r>
    </w:p>
    <w:p>
      <w:r>
        <w:t>01</w:t>
      </w:r>
    </w:p>
    <w:p>
      <w:r>
        <w:t>03</w:t>
      </w:r>
    </w:p>
    <w:p>
      <w:r>
        <w:t>Ấp Mỹ Hưng</w:t>
      </w:r>
    </w:p>
    <w:p>
      <w:r>
        <w:t>01</w:t>
      </w:r>
    </w:p>
    <w:p>
      <w:r>
        <w:t>03</w:t>
      </w:r>
    </w:p>
    <w:p>
      <w:r>
        <w:t>Ấp Mỹ Long</w:t>
      </w:r>
    </w:p>
    <w:p>
      <w:r>
        <w:t>01</w:t>
      </w:r>
    </w:p>
    <w:p>
      <w:r>
        <w:t>03</w:t>
      </w:r>
    </w:p>
    <w:p>
      <w:r>
        <w:t>Ấp Mỹ Phúc</w:t>
      </w:r>
    </w:p>
    <w:p>
      <w:r>
        <w:t>01</w:t>
      </w:r>
    </w:p>
    <w:p>
      <w:r>
        <w:t>03</w:t>
      </w:r>
    </w:p>
    <w:p>
      <w:r>
        <w:t>12</w:t>
      </w:r>
    </w:p>
    <w:p>
      <w:r>
        <w:t>Xã Thiện Trung</w:t>
      </w:r>
    </w:p>
    <w:p>
      <w:r>
        <w:t>Ấp Mỹ Tường</w:t>
      </w:r>
    </w:p>
    <w:p>
      <w:r>
        <w:t>01</w:t>
      </w:r>
    </w:p>
    <w:p>
      <w:r>
        <w:t>03</w:t>
      </w:r>
    </w:p>
    <w:p>
      <w:r>
        <w:t>Ấp Mỹ Lược</w:t>
      </w:r>
    </w:p>
    <w:p>
      <w:r>
        <w:t>01</w:t>
      </w:r>
    </w:p>
    <w:p>
      <w:r>
        <w:t>03</w:t>
      </w:r>
    </w:p>
    <w:p>
      <w:r>
        <w:t>Ấp Mỹ Trinh</w:t>
      </w:r>
    </w:p>
    <w:p>
      <w:r>
        <w:t>01</w:t>
      </w:r>
    </w:p>
    <w:p>
      <w:r>
        <w:t>03</w:t>
      </w:r>
    </w:p>
    <w:p>
      <w:r>
        <w:t>13</w:t>
      </w:r>
    </w:p>
    <w:p>
      <w:r>
        <w:t>Xã Mỹ Trung</w:t>
      </w:r>
    </w:p>
    <w:p>
      <w:r>
        <w:t>Ấp Mỹ Thị A</w:t>
      </w:r>
    </w:p>
    <w:p>
      <w:r>
        <w:t>01</w:t>
      </w:r>
    </w:p>
    <w:p>
      <w:r>
        <w:t>03</w:t>
      </w:r>
    </w:p>
    <w:p>
      <w:r>
        <w:t>Ấp Mỹ Thị B</w:t>
      </w:r>
    </w:p>
    <w:p>
      <w:r>
        <w:t>01</w:t>
      </w:r>
    </w:p>
    <w:p>
      <w:r>
        <w:t>03</w:t>
      </w:r>
    </w:p>
    <w:p>
      <w:r>
        <w:t>Ấp Mỹ Hòa</w:t>
      </w:r>
    </w:p>
    <w:p>
      <w:r>
        <w:t>01</w:t>
      </w:r>
    </w:p>
    <w:p>
      <w:r>
        <w:t>03</w:t>
      </w:r>
    </w:p>
    <w:p>
      <w:r>
        <w:t>Ấp Mỹ Hiệp</w:t>
      </w:r>
    </w:p>
    <w:p>
      <w:r>
        <w:t>01</w:t>
      </w:r>
    </w:p>
    <w:p>
      <w:r>
        <w:t>03</w:t>
      </w:r>
    </w:p>
    <w:p>
      <w:r>
        <w:t>14</w:t>
      </w:r>
    </w:p>
    <w:p>
      <w:r>
        <w:t>Xã Mỹ Đức Đông</w:t>
      </w:r>
    </w:p>
    <w:p>
      <w:r>
        <w:t>Ấp Mỹ Phú</w:t>
      </w:r>
    </w:p>
    <w:p>
      <w:r>
        <w:t>01</w:t>
      </w:r>
    </w:p>
    <w:p>
      <w:r>
        <w:t>03</w:t>
      </w:r>
    </w:p>
    <w:p>
      <w:r>
        <w:t>Ấp Mỹ Quới</w:t>
      </w:r>
    </w:p>
    <w:p>
      <w:r>
        <w:t>01</w:t>
      </w:r>
    </w:p>
    <w:p>
      <w:r>
        <w:t>03</w:t>
      </w:r>
    </w:p>
    <w:p>
      <w:r>
        <w:t>Ấp Mỹ Hưng A</w:t>
      </w:r>
    </w:p>
    <w:p>
      <w:r>
        <w:t>01</w:t>
      </w:r>
    </w:p>
    <w:p>
      <w:r>
        <w:t>03</w:t>
      </w:r>
    </w:p>
    <w:p>
      <w:r>
        <w:t>Ấp Mỹ Hưng C</w:t>
      </w:r>
    </w:p>
    <w:p>
      <w:r>
        <w:t>01</w:t>
      </w:r>
    </w:p>
    <w:p>
      <w:r>
        <w:t>03</w:t>
      </w:r>
    </w:p>
    <w:p>
      <w:r>
        <w:t>15</w:t>
      </w:r>
    </w:p>
    <w:p>
      <w:r>
        <w:t>Xã Mỹ Đức Tây</w:t>
      </w:r>
    </w:p>
    <w:p>
      <w:r>
        <w:t>Ấp Mỹ An</w:t>
      </w:r>
    </w:p>
    <w:p>
      <w:r>
        <w:t>01</w:t>
      </w:r>
    </w:p>
    <w:p>
      <w:r>
        <w:t>03</w:t>
      </w:r>
    </w:p>
    <w:p>
      <w:r>
        <w:t>Ấp Mỹ Thạnh</w:t>
      </w:r>
    </w:p>
    <w:p>
      <w:r>
        <w:t>01</w:t>
      </w:r>
    </w:p>
    <w:p>
      <w:r>
        <w:t>03</w:t>
      </w:r>
    </w:p>
    <w:p>
      <w:r>
        <w:t>Ấp Mỹ Tường</w:t>
      </w:r>
    </w:p>
    <w:p>
      <w:r>
        <w:t>01</w:t>
      </w:r>
    </w:p>
    <w:p>
      <w:r>
        <w:t>03</w:t>
      </w:r>
    </w:p>
    <w:p>
      <w:r>
        <w:t>Ấp Mỹ Nghĩa 1</w:t>
      </w:r>
    </w:p>
    <w:p>
      <w:r>
        <w:t>01</w:t>
      </w:r>
    </w:p>
    <w:p>
      <w:r>
        <w:t>03</w:t>
      </w:r>
    </w:p>
    <w:p>
      <w:r>
        <w:t>Ấp Mỹ Nghĩa 2</w:t>
      </w:r>
    </w:p>
    <w:p>
      <w:r>
        <w:t>01</w:t>
      </w:r>
    </w:p>
    <w:p>
      <w:r>
        <w:t>03</w:t>
      </w:r>
    </w:p>
    <w:p>
      <w:r>
        <w:t>16</w:t>
      </w:r>
    </w:p>
    <w:p>
      <w:r>
        <w:t>Xã An Thái Đông</w:t>
      </w:r>
    </w:p>
    <w:p>
      <w:r>
        <w:t>Ấp An Lạc</w:t>
      </w:r>
    </w:p>
    <w:p>
      <w:r>
        <w:t>01</w:t>
      </w:r>
    </w:p>
    <w:p>
      <w:r>
        <w:t>03</w:t>
      </w:r>
    </w:p>
    <w:p>
      <w:r>
        <w:t>Ấp Đông Thạnh</w:t>
      </w:r>
    </w:p>
    <w:p>
      <w:r>
        <w:t>01</w:t>
      </w:r>
    </w:p>
    <w:p>
      <w:r>
        <w:t>03</w:t>
      </w:r>
    </w:p>
    <w:p>
      <w:r>
        <w:t>Ấp Chợ</w:t>
      </w:r>
    </w:p>
    <w:p>
      <w:r>
        <w:t>01</w:t>
      </w:r>
    </w:p>
    <w:p>
      <w:r>
        <w:t>03</w:t>
      </w:r>
    </w:p>
    <w:p>
      <w:r>
        <w:t>Ấp Thái Hòa</w:t>
      </w:r>
    </w:p>
    <w:p>
      <w:r>
        <w:t>01</w:t>
      </w:r>
    </w:p>
    <w:p>
      <w:r>
        <w:t>03</w:t>
      </w:r>
    </w:p>
    <w:p>
      <w:r>
        <w:t>17</w:t>
      </w:r>
    </w:p>
    <w:p>
      <w:r>
        <w:t>Xã An Thái Trung</w:t>
      </w:r>
    </w:p>
    <w:p>
      <w:r>
        <w:t>Ấp 1</w:t>
      </w:r>
    </w:p>
    <w:p>
      <w:r>
        <w:t>01</w:t>
      </w:r>
    </w:p>
    <w:p>
      <w:r>
        <w:t>03</w:t>
      </w:r>
    </w:p>
    <w:p>
      <w:r>
        <w:t>Ấp 2</w:t>
      </w:r>
    </w:p>
    <w:p>
      <w:r>
        <w:t>01</w:t>
      </w:r>
    </w:p>
    <w:p>
      <w:r>
        <w:t>03</w:t>
      </w:r>
    </w:p>
    <w:p>
      <w:r>
        <w:t>Ấp 3</w:t>
      </w:r>
    </w:p>
    <w:p>
      <w:r>
        <w:t>01</w:t>
      </w:r>
    </w:p>
    <w:p>
      <w:r>
        <w:t>03</w:t>
      </w:r>
    </w:p>
    <w:p>
      <w:r>
        <w:t>Ấp 4</w:t>
      </w:r>
    </w:p>
    <w:p>
      <w:r>
        <w:t>01</w:t>
      </w:r>
    </w:p>
    <w:p>
      <w:r>
        <w:t>03</w:t>
      </w:r>
    </w:p>
    <w:p>
      <w:r>
        <w:t>18</w:t>
      </w:r>
    </w:p>
    <w:p>
      <w:r>
        <w:t>Xã An Hữu</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19</w:t>
      </w:r>
    </w:p>
    <w:p>
      <w:r>
        <w:t>Xã Hòa Hưng</w:t>
      </w:r>
    </w:p>
    <w:p>
      <w:r>
        <w:t>Ấp Hòa</w:t>
      </w:r>
    </w:p>
    <w:p>
      <w:r>
        <w:t>01</w:t>
      </w:r>
    </w:p>
    <w:p>
      <w:r>
        <w:t>03</w:t>
      </w:r>
    </w:p>
    <w:p>
      <w:r>
        <w:t>Ấp Bình</w:t>
      </w:r>
    </w:p>
    <w:p>
      <w:r>
        <w:t>01</w:t>
      </w:r>
    </w:p>
    <w:p>
      <w:r>
        <w:t>03</w:t>
      </w:r>
    </w:p>
    <w:p>
      <w:r>
        <w:t>Ấp Thống</w:t>
      </w:r>
    </w:p>
    <w:p>
      <w:r>
        <w:t>01</w:t>
      </w:r>
    </w:p>
    <w:p>
      <w:r>
        <w:t>03</w:t>
      </w:r>
    </w:p>
    <w:p>
      <w:r>
        <w:t>Ấp Nhất</w:t>
      </w:r>
    </w:p>
    <w:p>
      <w:r>
        <w:t>01</w:t>
      </w:r>
    </w:p>
    <w:p>
      <w:r>
        <w:t>03</w:t>
      </w:r>
    </w:p>
    <w:p>
      <w:r>
        <w:t>Ấp Khu Phố</w:t>
      </w:r>
    </w:p>
    <w:p>
      <w:r>
        <w:t>01</w:t>
      </w:r>
    </w:p>
    <w:p>
      <w:r>
        <w:t>03</w:t>
      </w:r>
    </w:p>
    <w:p>
      <w:r>
        <w:t>20</w:t>
      </w:r>
    </w:p>
    <w:p>
      <w:r>
        <w:t>Xã Tân Thanh</w:t>
      </w:r>
    </w:p>
    <w:p>
      <w:r>
        <w:t>Ấp 1</w:t>
      </w:r>
    </w:p>
    <w:p>
      <w:r>
        <w:t>01</w:t>
      </w:r>
    </w:p>
    <w:p>
      <w:r>
        <w:t>03</w:t>
      </w:r>
    </w:p>
    <w:p>
      <w:r>
        <w:t>Ấp 2</w:t>
      </w:r>
    </w:p>
    <w:p>
      <w:r>
        <w:t>01</w:t>
      </w:r>
    </w:p>
    <w:p>
      <w:r>
        <w:t>03</w:t>
      </w:r>
    </w:p>
    <w:p>
      <w:r>
        <w:t>Ấp 3</w:t>
      </w:r>
    </w:p>
    <w:p>
      <w:r>
        <w:t>01</w:t>
      </w:r>
    </w:p>
    <w:p>
      <w:r>
        <w:t>03</w:t>
      </w:r>
    </w:p>
    <w:p>
      <w:r>
        <w:t>Ấp 4</w:t>
      </w:r>
    </w:p>
    <w:p>
      <w:r>
        <w:t>01</w:t>
      </w:r>
    </w:p>
    <w:p>
      <w:r>
        <w:t>03</w:t>
      </w:r>
    </w:p>
    <w:p>
      <w:r>
        <w:t>21</w:t>
      </w:r>
    </w:p>
    <w:p>
      <w:r>
        <w:t>Xã Tân Hưng</w:t>
      </w:r>
    </w:p>
    <w:p>
      <w:r>
        <w:t>Ấp 1</w:t>
      </w:r>
    </w:p>
    <w:p>
      <w:r>
        <w:t>01</w:t>
      </w:r>
    </w:p>
    <w:p>
      <w:r>
        <w:t>03</w:t>
      </w:r>
    </w:p>
    <w:p>
      <w:r>
        <w:t>Ấp 2</w:t>
      </w:r>
    </w:p>
    <w:p>
      <w:r>
        <w:t>01</w:t>
      </w:r>
    </w:p>
    <w:p>
      <w:r>
        <w:t>03</w:t>
      </w:r>
    </w:p>
    <w:p>
      <w:r>
        <w:t>Ấp 3</w:t>
      </w:r>
    </w:p>
    <w:p>
      <w:r>
        <w:t>01</w:t>
      </w:r>
    </w:p>
    <w:p>
      <w:r>
        <w:t>03</w:t>
      </w:r>
    </w:p>
    <w:p>
      <w:r>
        <w:t>Ấp 4</w:t>
      </w:r>
    </w:p>
    <w:p>
      <w:r>
        <w:t>01</w:t>
      </w:r>
    </w:p>
    <w:p>
      <w:r>
        <w:t>03</w:t>
      </w:r>
    </w:p>
    <w:p>
      <w:r>
        <w:t>22</w:t>
      </w:r>
    </w:p>
    <w:p>
      <w:r>
        <w:t>Xã Mỹ Lương</w:t>
      </w:r>
    </w:p>
    <w:p>
      <w:r>
        <w:t>Ấp Lương Nhơn</w:t>
      </w:r>
    </w:p>
    <w:p>
      <w:r>
        <w:t>01</w:t>
      </w:r>
    </w:p>
    <w:p>
      <w:r>
        <w:t>03</w:t>
      </w:r>
    </w:p>
    <w:p>
      <w:r>
        <w:t>Ấp Lương Ngãi</w:t>
      </w:r>
    </w:p>
    <w:p>
      <w:r>
        <w:t>01</w:t>
      </w:r>
    </w:p>
    <w:p>
      <w:r>
        <w:t>03</w:t>
      </w:r>
    </w:p>
    <w:p>
      <w:r>
        <w:t>Ấp Lương Lễ</w:t>
      </w:r>
    </w:p>
    <w:p>
      <w:r>
        <w:t>01</w:t>
      </w:r>
    </w:p>
    <w:p>
      <w:r>
        <w:t>03</w:t>
      </w:r>
    </w:p>
    <w:p>
      <w:r>
        <w:t>Ấp Lương Trí</w:t>
      </w:r>
    </w:p>
    <w:p>
      <w:r>
        <w:t>01</w:t>
      </w:r>
    </w:p>
    <w:p>
      <w:r>
        <w:t>03</w:t>
      </w:r>
    </w:p>
    <w:p>
      <w:r>
        <w:t>Ấp Lương Tín</w:t>
      </w:r>
    </w:p>
    <w:p>
      <w:r>
        <w:t>01</w:t>
      </w:r>
    </w:p>
    <w:p>
      <w:r>
        <w:t>03</w:t>
      </w:r>
    </w:p>
    <w:p>
      <w:r>
        <w:t>23</w:t>
      </w:r>
    </w:p>
    <w:p>
      <w:r>
        <w:t>Xã Mỹ Lợi A</w:t>
      </w:r>
    </w:p>
    <w:p>
      <w:r>
        <w:t>Ấp Lợi Nhơn</w:t>
      </w:r>
    </w:p>
    <w:p>
      <w:r>
        <w:t>01</w:t>
      </w:r>
    </w:p>
    <w:p>
      <w:r>
        <w:t>03</w:t>
      </w:r>
    </w:p>
    <w:p>
      <w:r>
        <w:t>Ấp Lợi Tường</w:t>
      </w:r>
    </w:p>
    <w:p>
      <w:r>
        <w:t>01</w:t>
      </w:r>
    </w:p>
    <w:p>
      <w:r>
        <w:t>03</w:t>
      </w:r>
    </w:p>
    <w:p>
      <w:r>
        <w:t>Ấp Mỹ An</w:t>
      </w:r>
    </w:p>
    <w:p>
      <w:r>
        <w:t>01</w:t>
      </w:r>
    </w:p>
    <w:p>
      <w:r>
        <w:t>03</w:t>
      </w:r>
    </w:p>
    <w:p>
      <w:r>
        <w:t>Ấp Lợi Trinh</w:t>
      </w:r>
    </w:p>
    <w:p>
      <w:r>
        <w:t>01</w:t>
      </w:r>
    </w:p>
    <w:p>
      <w:r>
        <w:t>03</w:t>
      </w:r>
    </w:p>
    <w:p>
      <w:r>
        <w:t>24</w:t>
      </w:r>
    </w:p>
    <w:p>
      <w:r>
        <w:t>Xã Mỹ Lợi B</w:t>
      </w:r>
    </w:p>
    <w:p>
      <w:r>
        <w:t>Ấp Lợi Thuận</w:t>
      </w:r>
    </w:p>
    <w:p>
      <w:r>
        <w:t>01</w:t>
      </w:r>
    </w:p>
    <w:p>
      <w:r>
        <w:t>03</w:t>
      </w:r>
    </w:p>
    <w:p>
      <w:r>
        <w:t>Ấp Mỹ Thạnh</w:t>
      </w:r>
    </w:p>
    <w:p>
      <w:r>
        <w:t>01</w:t>
      </w:r>
    </w:p>
    <w:p>
      <w:r>
        <w:t>03</w:t>
      </w:r>
    </w:p>
    <w:p>
      <w:r>
        <w:t>Ấp Lợi Nhơn</w:t>
      </w:r>
    </w:p>
    <w:p>
      <w:r>
        <w:t>01</w:t>
      </w:r>
    </w:p>
    <w:p>
      <w:r>
        <w:t>03</w:t>
      </w:r>
    </w:p>
    <w:p>
      <w:r>
        <w:t>Ấp Hưng Lợi</w:t>
      </w:r>
    </w:p>
    <w:p>
      <w:r>
        <w:t>01</w:t>
      </w:r>
    </w:p>
    <w:p>
      <w:r>
        <w:t>03</w:t>
      </w:r>
    </w:p>
    <w:p>
      <w:r>
        <w:t>25</w:t>
      </w:r>
    </w:p>
    <w:p>
      <w:r>
        <w:t>Xã Mỹ Tân</w:t>
      </w:r>
    </w:p>
    <w:p>
      <w:r>
        <w:t>Ấp 1</w:t>
      </w:r>
    </w:p>
    <w:p>
      <w:r>
        <w:t>01</w:t>
      </w:r>
    </w:p>
    <w:p>
      <w:r>
        <w:t>03</w:t>
      </w:r>
    </w:p>
    <w:p>
      <w:r>
        <w:t>Ấp 2</w:t>
      </w:r>
    </w:p>
    <w:p>
      <w:r>
        <w:t>01</w:t>
      </w:r>
    </w:p>
    <w:p>
      <w:r>
        <w:t>03</w:t>
      </w:r>
    </w:p>
    <w:p>
      <w:r>
        <w:t>Ấp 3</w:t>
      </w:r>
    </w:p>
    <w:p>
      <w:r>
        <w:t>01</w:t>
      </w:r>
    </w:p>
    <w:p>
      <w:r>
        <w:t>03</w:t>
      </w:r>
    </w:p>
    <w:p>
      <w:r>
        <w:t>Ấp 4</w:t>
      </w:r>
    </w:p>
    <w:p>
      <w:r>
        <w:t>01</w:t>
      </w:r>
    </w:p>
    <w:p>
      <w:r>
        <w:t>03</w:t>
      </w:r>
    </w:p>
    <w:p>
      <w:r>
        <w:t>Huyện Cai Lậy</w:t>
      </w:r>
    </w:p>
    <w:p>
      <w:r>
        <w:t>1</w:t>
      </w:r>
    </w:p>
    <w:p>
      <w:r>
        <w:t>Thị trấn Bình Phú</w:t>
      </w:r>
    </w:p>
    <w:p>
      <w:r>
        <w:t>Khu phố Bình Ninh</w:t>
      </w:r>
    </w:p>
    <w:p>
      <w:r>
        <w:t>01</w:t>
      </w:r>
    </w:p>
    <w:p>
      <w:r>
        <w:t>05</w:t>
      </w:r>
    </w:p>
    <w:p>
      <w:r>
        <w:t>Khu phố Bình Hưng</w:t>
      </w:r>
    </w:p>
    <w:p>
      <w:r>
        <w:t>01</w:t>
      </w:r>
    </w:p>
    <w:p>
      <w:r>
        <w:t>05</w:t>
      </w:r>
    </w:p>
    <w:p>
      <w:r>
        <w:t>Khu phố Bình Thạnh</w:t>
      </w:r>
    </w:p>
    <w:p>
      <w:r>
        <w:t>01</w:t>
      </w:r>
    </w:p>
    <w:p>
      <w:r>
        <w:t>05</w:t>
      </w:r>
    </w:p>
    <w:p>
      <w:r>
        <w:t>Khu phố Bình Đức</w:t>
      </w:r>
    </w:p>
    <w:p>
      <w:r>
        <w:t>01</w:t>
      </w:r>
    </w:p>
    <w:p>
      <w:r>
        <w:t>05</w:t>
      </w:r>
    </w:p>
    <w:p>
      <w:r>
        <w:t>Khu phố Bình Thới</w:t>
      </w:r>
    </w:p>
    <w:p>
      <w:r>
        <w:t>01</w:t>
      </w:r>
    </w:p>
    <w:p>
      <w:r>
        <w:t>05</w:t>
      </w:r>
    </w:p>
    <w:p>
      <w:r>
        <w:t>Khu phố Bình Sơn</w:t>
      </w:r>
    </w:p>
    <w:p>
      <w:r>
        <w:t>01</w:t>
      </w:r>
    </w:p>
    <w:p>
      <w:r>
        <w:t>05</w:t>
      </w:r>
    </w:p>
    <w:p>
      <w:r>
        <w:t>Khu phố Bình Long</w:t>
      </w:r>
    </w:p>
    <w:p>
      <w:r>
        <w:t>01</w:t>
      </w:r>
    </w:p>
    <w:p>
      <w:r>
        <w:t>05</w:t>
      </w:r>
    </w:p>
    <w:p>
      <w:r>
        <w:t>Khu phố Bình Phong</w:t>
      </w:r>
    </w:p>
    <w:p>
      <w:r>
        <w:t>01</w:t>
      </w:r>
    </w:p>
    <w:p>
      <w:r>
        <w:t>05</w:t>
      </w:r>
    </w:p>
    <w:p>
      <w:r>
        <w:t>Khu phố Bình Trị</w:t>
      </w:r>
    </w:p>
    <w:p>
      <w:r>
        <w:t>01</w:t>
      </w:r>
    </w:p>
    <w:p>
      <w:r>
        <w:t>05</w:t>
      </w:r>
    </w:p>
    <w:p>
      <w:r>
        <w:t>Khu phố Bình Tịnh</w:t>
      </w:r>
    </w:p>
    <w:p>
      <w:r>
        <w:t>01</w:t>
      </w:r>
    </w:p>
    <w:p>
      <w:r>
        <w:t>05</w:t>
      </w:r>
    </w:p>
    <w:p>
      <w:r>
        <w:t>Khu phố Bình Quới</w:t>
      </w:r>
    </w:p>
    <w:p>
      <w:r>
        <w:t>01</w:t>
      </w:r>
    </w:p>
    <w:p>
      <w:r>
        <w:t>05</w:t>
      </w:r>
    </w:p>
    <w:p>
      <w:r>
        <w:t>2</w:t>
      </w:r>
    </w:p>
    <w:p>
      <w:r>
        <w:t>Xã Cẩm Sơn</w:t>
      </w:r>
    </w:p>
    <w:p>
      <w:r>
        <w:t>Ấp 1</w:t>
      </w:r>
    </w:p>
    <w:p>
      <w:r>
        <w:t>01</w:t>
      </w:r>
    </w:p>
    <w:p>
      <w:r>
        <w:t>03</w:t>
      </w:r>
    </w:p>
    <w:p>
      <w:r>
        <w:t>Ấp 2</w:t>
      </w:r>
    </w:p>
    <w:p>
      <w:r>
        <w:t>01</w:t>
      </w:r>
    </w:p>
    <w:p>
      <w:r>
        <w:t>03</w:t>
      </w:r>
    </w:p>
    <w:p>
      <w:r>
        <w:t>Ấp 3</w:t>
      </w:r>
    </w:p>
    <w:p>
      <w:r>
        <w:t>01</w:t>
      </w:r>
    </w:p>
    <w:p>
      <w:r>
        <w:t>03</w:t>
      </w:r>
    </w:p>
    <w:p>
      <w:r>
        <w:t>Ấp 4</w:t>
      </w:r>
    </w:p>
    <w:p>
      <w:r>
        <w:t>01</w:t>
      </w:r>
    </w:p>
    <w:p>
      <w:r>
        <w:t>03</w:t>
      </w:r>
    </w:p>
    <w:p>
      <w:r>
        <w:t>3</w:t>
      </w:r>
    </w:p>
    <w:p>
      <w:r>
        <w:t>Xã Hiệp Đức</w:t>
      </w:r>
    </w:p>
    <w:p>
      <w:r>
        <w:t>Ấp Hiệp Phú</w:t>
      </w:r>
    </w:p>
    <w:p>
      <w:r>
        <w:t>01</w:t>
      </w:r>
    </w:p>
    <w:p>
      <w:r>
        <w:t>03</w:t>
      </w:r>
    </w:p>
    <w:p>
      <w:r>
        <w:t>Ấp Hiệp Quới</w:t>
      </w:r>
    </w:p>
    <w:p>
      <w:r>
        <w:t>01</w:t>
      </w:r>
    </w:p>
    <w:p>
      <w:r>
        <w:t>03</w:t>
      </w:r>
    </w:p>
    <w:p>
      <w:r>
        <w:t>Ấp Hiệp Nhơn</w:t>
      </w:r>
    </w:p>
    <w:p>
      <w:r>
        <w:t>01</w:t>
      </w:r>
    </w:p>
    <w:p>
      <w:r>
        <w:t>03</w:t>
      </w:r>
    </w:p>
    <w:p>
      <w:r>
        <w:t>Ấp Hiệp Ngãi</w:t>
      </w:r>
    </w:p>
    <w:p>
      <w:r>
        <w:t>01</w:t>
      </w:r>
    </w:p>
    <w:p>
      <w:r>
        <w:t>03</w:t>
      </w:r>
    </w:p>
    <w:p>
      <w:r>
        <w:t>Ấp Hiệp Ninh</w:t>
      </w:r>
    </w:p>
    <w:p>
      <w:r>
        <w:t>01</w:t>
      </w:r>
    </w:p>
    <w:p>
      <w:r>
        <w:t>03</w:t>
      </w:r>
    </w:p>
    <w:p>
      <w:r>
        <w:t>Ấp Hiệp Thạnh</w:t>
      </w:r>
    </w:p>
    <w:p>
      <w:r>
        <w:t>01</w:t>
      </w:r>
    </w:p>
    <w:p>
      <w:r>
        <w:t>03</w:t>
      </w:r>
    </w:p>
    <w:p>
      <w:r>
        <w:t>4</w:t>
      </w:r>
    </w:p>
    <w:p>
      <w:r>
        <w:t>Xã Hội Xuân</w:t>
      </w:r>
    </w:p>
    <w:p>
      <w:r>
        <w:t>Ấp Hội Nhơn</w:t>
      </w:r>
    </w:p>
    <w:p>
      <w:r>
        <w:t>01</w:t>
      </w:r>
    </w:p>
    <w:p>
      <w:r>
        <w:t>03</w:t>
      </w:r>
    </w:p>
    <w:p>
      <w:r>
        <w:t>Ấp Hội Nghĩa</w:t>
      </w:r>
    </w:p>
    <w:p>
      <w:r>
        <w:t>01</w:t>
      </w:r>
    </w:p>
    <w:p>
      <w:r>
        <w:t>03</w:t>
      </w:r>
    </w:p>
    <w:p>
      <w:r>
        <w:t>Ấp Hội Lễ</w:t>
      </w:r>
    </w:p>
    <w:p>
      <w:r>
        <w:t>01</w:t>
      </w:r>
    </w:p>
    <w:p>
      <w:r>
        <w:t>03</w:t>
      </w:r>
    </w:p>
    <w:p>
      <w:r>
        <w:t>Ấp Hội Trí</w:t>
      </w:r>
    </w:p>
    <w:p>
      <w:r>
        <w:t>01</w:t>
      </w:r>
    </w:p>
    <w:p>
      <w:r>
        <w:t>03</w:t>
      </w:r>
    </w:p>
    <w:p>
      <w:r>
        <w:t>Ấp Hội Tín</w:t>
      </w:r>
    </w:p>
    <w:p>
      <w:r>
        <w:t>01</w:t>
      </w:r>
    </w:p>
    <w:p>
      <w:r>
        <w:t>03</w:t>
      </w:r>
    </w:p>
    <w:p>
      <w:r>
        <w:t>Ấp Hòa Điền</w:t>
      </w:r>
    </w:p>
    <w:p>
      <w:r>
        <w:t>01</w:t>
      </w:r>
    </w:p>
    <w:p>
      <w:r>
        <w:t>03</w:t>
      </w:r>
    </w:p>
    <w:p>
      <w:r>
        <w:t>Ấp Xuân Quang</w:t>
      </w:r>
    </w:p>
    <w:p>
      <w:r>
        <w:t>01</w:t>
      </w:r>
    </w:p>
    <w:p>
      <w:r>
        <w:t>03</w:t>
      </w:r>
    </w:p>
    <w:p>
      <w:r>
        <w:t>Ấp Xuân Sắc</w:t>
      </w:r>
    </w:p>
    <w:p>
      <w:r>
        <w:t>01</w:t>
      </w:r>
    </w:p>
    <w:p>
      <w:r>
        <w:t>03</w:t>
      </w:r>
    </w:p>
    <w:p>
      <w:r>
        <w:t>Ấp Xuân Kiển</w:t>
      </w:r>
    </w:p>
    <w:p>
      <w:r>
        <w:t>01</w:t>
      </w:r>
    </w:p>
    <w:p>
      <w:r>
        <w:t>03</w:t>
      </w:r>
    </w:p>
    <w:p>
      <w:r>
        <w:t>5</w:t>
      </w:r>
    </w:p>
    <w:p>
      <w:r>
        <w:t>Xã Long Trung</w:t>
      </w:r>
    </w:p>
    <w:p>
      <w:r>
        <w:t>Ấp 1</w:t>
      </w:r>
    </w:p>
    <w:p>
      <w:r>
        <w:t>01</w:t>
      </w:r>
    </w:p>
    <w:p>
      <w:r>
        <w:t>03</w:t>
      </w:r>
    </w:p>
    <w:p>
      <w:r>
        <w:t>Ấp 3</w:t>
      </w:r>
    </w:p>
    <w:p>
      <w:r>
        <w:t>01</w:t>
      </w:r>
    </w:p>
    <w:p>
      <w:r>
        <w:t>03</w:t>
      </w:r>
    </w:p>
    <w:p>
      <w:r>
        <w:t>Ấp 5</w:t>
      </w:r>
    </w:p>
    <w:p>
      <w:r>
        <w:t>01</w:t>
      </w:r>
    </w:p>
    <w:p>
      <w:r>
        <w:t>03</w:t>
      </w:r>
    </w:p>
    <w:p>
      <w:r>
        <w:t>Ấp 6</w:t>
      </w:r>
    </w:p>
    <w:p>
      <w:r>
        <w:t>01</w:t>
      </w:r>
    </w:p>
    <w:p>
      <w:r>
        <w:t>03</w:t>
      </w:r>
    </w:p>
    <w:p>
      <w:r>
        <w:t>Ấp 7</w:t>
      </w:r>
    </w:p>
    <w:p>
      <w:r>
        <w:t>01</w:t>
      </w:r>
    </w:p>
    <w:p>
      <w:r>
        <w:t>03</w:t>
      </w:r>
    </w:p>
    <w:p>
      <w:r>
        <w:t>Ấp 8</w:t>
      </w:r>
    </w:p>
    <w:p>
      <w:r>
        <w:t>01</w:t>
      </w:r>
    </w:p>
    <w:p>
      <w:r>
        <w:t>03</w:t>
      </w:r>
    </w:p>
    <w:p>
      <w:r>
        <w:t>Ấp 11</w:t>
      </w:r>
    </w:p>
    <w:p>
      <w:r>
        <w:t>01</w:t>
      </w:r>
    </w:p>
    <w:p>
      <w:r>
        <w:t>03</w:t>
      </w:r>
    </w:p>
    <w:p>
      <w:r>
        <w:t>Ấp 12</w:t>
      </w:r>
    </w:p>
    <w:p>
      <w:r>
        <w:t>01</w:t>
      </w:r>
    </w:p>
    <w:p>
      <w:r>
        <w:t>03</w:t>
      </w:r>
    </w:p>
    <w:p>
      <w:r>
        <w:t>Ấp 14</w:t>
      </w:r>
    </w:p>
    <w:p>
      <w:r>
        <w:t>01</w:t>
      </w:r>
    </w:p>
    <w:p>
      <w:r>
        <w:t>03</w:t>
      </w:r>
    </w:p>
    <w:p>
      <w:r>
        <w:t>Ấp 15</w:t>
      </w:r>
    </w:p>
    <w:p>
      <w:r>
        <w:t>01</w:t>
      </w:r>
    </w:p>
    <w:p>
      <w:r>
        <w:t>03</w:t>
      </w:r>
    </w:p>
    <w:p>
      <w:r>
        <w:t>Ấp 16</w:t>
      </w:r>
    </w:p>
    <w:p>
      <w:r>
        <w:t>01</w:t>
      </w:r>
    </w:p>
    <w:p>
      <w:r>
        <w:t>03</w:t>
      </w:r>
    </w:p>
    <w:p>
      <w:r>
        <w:t>Ấp 17</w:t>
      </w:r>
    </w:p>
    <w:p>
      <w:r>
        <w:t>01</w:t>
      </w:r>
    </w:p>
    <w:p>
      <w:r>
        <w:t>03</w:t>
      </w:r>
    </w:p>
    <w:p>
      <w:r>
        <w:t>6</w:t>
      </w:r>
    </w:p>
    <w:p>
      <w:r>
        <w:t>Xã Long Tiên</w:t>
      </w:r>
    </w:p>
    <w:p>
      <w:r>
        <w:t>Ấp Mỹ Lương</w:t>
      </w:r>
    </w:p>
    <w:p>
      <w:r>
        <w:t>01</w:t>
      </w:r>
    </w:p>
    <w:p>
      <w:r>
        <w:t>03</w:t>
      </w:r>
    </w:p>
    <w:p>
      <w:r>
        <w:t>Ấp Mỹ Thạnh A</w:t>
      </w:r>
    </w:p>
    <w:p>
      <w:r>
        <w:t>01</w:t>
      </w:r>
    </w:p>
    <w:p>
      <w:r>
        <w:t>03</w:t>
      </w:r>
    </w:p>
    <w:p>
      <w:r>
        <w:t>Ấp Mỹ Lợi A</w:t>
      </w:r>
    </w:p>
    <w:p>
      <w:r>
        <w:t>01</w:t>
      </w:r>
    </w:p>
    <w:p>
      <w:r>
        <w:t>03</w:t>
      </w:r>
    </w:p>
    <w:p>
      <w:r>
        <w:t>Ấp Mỹ Chánh</w:t>
      </w:r>
    </w:p>
    <w:p>
      <w:r>
        <w:t>01</w:t>
      </w:r>
    </w:p>
    <w:p>
      <w:r>
        <w:t>03</w:t>
      </w:r>
    </w:p>
    <w:p>
      <w:r>
        <w:t>Ấp Mỹ Hưng</w:t>
      </w:r>
    </w:p>
    <w:p>
      <w:r>
        <w:t>01</w:t>
      </w:r>
    </w:p>
    <w:p>
      <w:r>
        <w:t>03</w:t>
      </w:r>
    </w:p>
    <w:p>
      <w:r>
        <w:t>Ấp Mỹ Lợi B</w:t>
      </w:r>
    </w:p>
    <w:p>
      <w:r>
        <w:t>01</w:t>
      </w:r>
    </w:p>
    <w:p>
      <w:r>
        <w:t>03</w:t>
      </w:r>
    </w:p>
    <w:p>
      <w:r>
        <w:t>Ấp Mỹ Thạnh B</w:t>
      </w:r>
    </w:p>
    <w:p>
      <w:r>
        <w:t>01</w:t>
      </w:r>
    </w:p>
    <w:p>
      <w:r>
        <w:t>03</w:t>
      </w:r>
    </w:p>
    <w:p>
      <w:r>
        <w:t>Ấp Mỹ Thuận</w:t>
      </w:r>
    </w:p>
    <w:p>
      <w:r>
        <w:t>01</w:t>
      </w:r>
    </w:p>
    <w:p>
      <w:r>
        <w:t>03</w:t>
      </w:r>
    </w:p>
    <w:p>
      <w:r>
        <w:t>Ấp 9</w:t>
      </w:r>
    </w:p>
    <w:p>
      <w:r>
        <w:t>01</w:t>
      </w:r>
    </w:p>
    <w:p>
      <w:r>
        <w:t>03</w:t>
      </w:r>
    </w:p>
    <w:p>
      <w:r>
        <w:t>7</w:t>
      </w:r>
    </w:p>
    <w:p>
      <w:r>
        <w:t>Xã Mỹ Long</w:t>
      </w:r>
    </w:p>
    <w:p>
      <w:r>
        <w:t>Ấp Mỹ Phú</w:t>
      </w:r>
    </w:p>
    <w:p>
      <w:r>
        <w:t>01</w:t>
      </w:r>
    </w:p>
    <w:p>
      <w:r>
        <w:t>03</w:t>
      </w:r>
    </w:p>
    <w:p>
      <w:r>
        <w:t>Ấp Mỹ Điền</w:t>
      </w:r>
    </w:p>
    <w:p>
      <w:r>
        <w:t>01</w:t>
      </w:r>
    </w:p>
    <w:p>
      <w:r>
        <w:t>03</w:t>
      </w:r>
    </w:p>
    <w:p>
      <w:r>
        <w:t>Ấp Mỹ Hội</w:t>
      </w:r>
    </w:p>
    <w:p>
      <w:r>
        <w:t>01</w:t>
      </w:r>
    </w:p>
    <w:p>
      <w:r>
        <w:t>03</w:t>
      </w:r>
    </w:p>
    <w:p>
      <w:r>
        <w:t>Ấp Mỹ Hưng</w:t>
      </w:r>
    </w:p>
    <w:p>
      <w:r>
        <w:t>01</w:t>
      </w:r>
    </w:p>
    <w:p>
      <w:r>
        <w:t>03</w:t>
      </w:r>
    </w:p>
    <w:p>
      <w:r>
        <w:t>Ấp Mỹ Thạnh</w:t>
      </w:r>
    </w:p>
    <w:p>
      <w:r>
        <w:t>01</w:t>
      </w:r>
    </w:p>
    <w:p>
      <w:r>
        <w:t>03</w:t>
      </w:r>
    </w:p>
    <w:p>
      <w:r>
        <w:t>Ấp Mỹ Lợi</w:t>
      </w:r>
    </w:p>
    <w:p>
      <w:r>
        <w:t>01</w:t>
      </w:r>
    </w:p>
    <w:p>
      <w:r>
        <w:t>03</w:t>
      </w:r>
    </w:p>
    <w:p>
      <w:r>
        <w:t>Ấp Mỹ Chánh</w:t>
      </w:r>
    </w:p>
    <w:p>
      <w:r>
        <w:t>01</w:t>
      </w:r>
    </w:p>
    <w:p>
      <w:r>
        <w:t>03</w:t>
      </w:r>
    </w:p>
    <w:p>
      <w:r>
        <w:t>Ấp Mỹ Hòa</w:t>
      </w:r>
    </w:p>
    <w:p>
      <w:r>
        <w:t>01</w:t>
      </w:r>
    </w:p>
    <w:p>
      <w:r>
        <w:t>03</w:t>
      </w:r>
    </w:p>
    <w:p>
      <w:r>
        <w:t>8</w:t>
      </w:r>
    </w:p>
    <w:p>
      <w:r>
        <w:t>Xã Mỹ Thành Bắc</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9</w:t>
      </w:r>
    </w:p>
    <w:p>
      <w:r>
        <w:t>Xã Mỹ Thành Nam</w:t>
      </w:r>
    </w:p>
    <w:p>
      <w:r>
        <w:t>Ấp 5</w:t>
      </w:r>
    </w:p>
    <w:p>
      <w:r>
        <w:t>01</w:t>
      </w:r>
    </w:p>
    <w:p>
      <w:r>
        <w:t>03</w:t>
      </w:r>
    </w:p>
    <w:p>
      <w:r>
        <w:t>Ấp 6</w:t>
      </w:r>
    </w:p>
    <w:p>
      <w:r>
        <w:t>01</w:t>
      </w:r>
    </w:p>
    <w:p>
      <w:r>
        <w:t>03</w:t>
      </w:r>
    </w:p>
    <w:p>
      <w:r>
        <w:t>Ấp 7</w:t>
      </w:r>
    </w:p>
    <w:p>
      <w:r>
        <w:t>01</w:t>
      </w:r>
    </w:p>
    <w:p>
      <w:r>
        <w:t>03</w:t>
      </w:r>
    </w:p>
    <w:p>
      <w:r>
        <w:t>Ấp 8</w:t>
      </w:r>
    </w:p>
    <w:p>
      <w:r>
        <w:t>01</w:t>
      </w:r>
    </w:p>
    <w:p>
      <w:r>
        <w:t>03</w:t>
      </w:r>
    </w:p>
    <w:p>
      <w:r>
        <w:t>Ấp 9A</w:t>
      </w:r>
    </w:p>
    <w:p>
      <w:r>
        <w:t>01</w:t>
      </w:r>
    </w:p>
    <w:p>
      <w:r>
        <w:t>03</w:t>
      </w:r>
    </w:p>
    <w:p>
      <w:r>
        <w:t>Ấp 9B</w:t>
      </w:r>
    </w:p>
    <w:p>
      <w:r>
        <w:t>01</w:t>
      </w:r>
    </w:p>
    <w:p>
      <w:r>
        <w:t>03</w:t>
      </w:r>
    </w:p>
    <w:p>
      <w:r>
        <w:t>Ấp 10</w:t>
      </w:r>
    </w:p>
    <w:p>
      <w:r>
        <w:t>01</w:t>
      </w:r>
    </w:p>
    <w:p>
      <w:r>
        <w:t>03</w:t>
      </w:r>
    </w:p>
    <w:p>
      <w:r>
        <w:t>Ấp 11</w:t>
      </w:r>
    </w:p>
    <w:p>
      <w:r>
        <w:t>01</w:t>
      </w:r>
    </w:p>
    <w:p>
      <w:r>
        <w:t>03</w:t>
      </w:r>
    </w:p>
    <w:p>
      <w:r>
        <w:t>10</w:t>
      </w:r>
    </w:p>
    <w:p>
      <w:r>
        <w:t>Xã Ngũ Hiệp</w:t>
      </w:r>
    </w:p>
    <w:p>
      <w:r>
        <w:t>Ấp Hòa An</w:t>
      </w:r>
    </w:p>
    <w:p>
      <w:r>
        <w:t>01</w:t>
      </w:r>
    </w:p>
    <w:p>
      <w:r>
        <w:t>03</w:t>
      </w:r>
    </w:p>
    <w:p>
      <w:r>
        <w:t>Ấp Hòa Hảo</w:t>
      </w:r>
    </w:p>
    <w:p>
      <w:r>
        <w:t>01</w:t>
      </w:r>
    </w:p>
    <w:p>
      <w:r>
        <w:t>03</w:t>
      </w:r>
    </w:p>
    <w:p>
      <w:r>
        <w:t>Ấp Hòa Thinh</w:t>
      </w:r>
    </w:p>
    <w:p>
      <w:r>
        <w:t>01</w:t>
      </w:r>
    </w:p>
    <w:p>
      <w:r>
        <w:t>03</w:t>
      </w:r>
    </w:p>
    <w:p>
      <w:r>
        <w:t>Ấp Long Quới</w:t>
      </w:r>
    </w:p>
    <w:p>
      <w:r>
        <w:t>01</w:t>
      </w:r>
    </w:p>
    <w:p>
      <w:r>
        <w:t>03</w:t>
      </w:r>
    </w:p>
    <w:p>
      <w:r>
        <w:t>Ấp Tân Đông</w:t>
      </w:r>
    </w:p>
    <w:p>
      <w:r>
        <w:t>01</w:t>
      </w:r>
    </w:p>
    <w:p>
      <w:r>
        <w:t>03</w:t>
      </w:r>
    </w:p>
    <w:p>
      <w:r>
        <w:t>Ấp Thủy Tây</w:t>
      </w:r>
    </w:p>
    <w:p>
      <w:r>
        <w:t>01</w:t>
      </w:r>
    </w:p>
    <w:p>
      <w:r>
        <w:t>03</w:t>
      </w:r>
    </w:p>
    <w:p>
      <w:r>
        <w:t>Ấp Tân Sơn</w:t>
      </w:r>
    </w:p>
    <w:p>
      <w:r>
        <w:t>01</w:t>
      </w:r>
    </w:p>
    <w:p>
      <w:r>
        <w:t>03</w:t>
      </w:r>
    </w:p>
    <w:p>
      <w:r>
        <w:t>11</w:t>
      </w:r>
    </w:p>
    <w:p>
      <w:r>
        <w:t>Xã Phú Cường</w:t>
      </w:r>
    </w:p>
    <w:p>
      <w:r>
        <w:t>Ấp 1</w:t>
      </w:r>
    </w:p>
    <w:p>
      <w:r>
        <w:t>01</w:t>
      </w:r>
    </w:p>
    <w:p>
      <w:r>
        <w:t>03</w:t>
      </w:r>
    </w:p>
    <w:p>
      <w:r>
        <w:t>Ấp 2</w:t>
      </w:r>
    </w:p>
    <w:p>
      <w:r>
        <w:t>01</w:t>
      </w:r>
    </w:p>
    <w:p>
      <w:r>
        <w:t>03</w:t>
      </w:r>
    </w:p>
    <w:p>
      <w:r>
        <w:t>Ấp 3</w:t>
      </w:r>
    </w:p>
    <w:p>
      <w:r>
        <w:t>01</w:t>
      </w:r>
    </w:p>
    <w:p>
      <w:r>
        <w:t>03</w:t>
      </w:r>
    </w:p>
    <w:p>
      <w:r>
        <w:t>Ấp 4</w:t>
      </w:r>
    </w:p>
    <w:p>
      <w:r>
        <w:t>01</w:t>
      </w:r>
    </w:p>
    <w:p>
      <w:r>
        <w:t>03</w:t>
      </w:r>
    </w:p>
    <w:p>
      <w:r>
        <w:t>Ấp 5A</w:t>
      </w:r>
    </w:p>
    <w:p>
      <w:r>
        <w:t>01</w:t>
      </w:r>
    </w:p>
    <w:p>
      <w:r>
        <w:t>03</w:t>
      </w:r>
    </w:p>
    <w:p>
      <w:r>
        <w:t>Ấp 5B</w:t>
      </w:r>
    </w:p>
    <w:p>
      <w:r>
        <w:t>01</w:t>
      </w:r>
    </w:p>
    <w:p>
      <w:r>
        <w:t>03</w:t>
      </w:r>
    </w:p>
    <w:p>
      <w:r>
        <w:t>Ấp 6</w:t>
      </w:r>
    </w:p>
    <w:p>
      <w:r>
        <w:t>01</w:t>
      </w:r>
    </w:p>
    <w:p>
      <w:r>
        <w:t>03</w:t>
      </w:r>
    </w:p>
    <w:p>
      <w:r>
        <w:t>12</w:t>
      </w:r>
    </w:p>
    <w:p>
      <w:r>
        <w:t>Xã Phú An</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Ấp 6</w:t>
      </w:r>
    </w:p>
    <w:p>
      <w:r>
        <w:t>01</w:t>
      </w:r>
    </w:p>
    <w:p>
      <w:r>
        <w:t>03</w:t>
      </w:r>
    </w:p>
    <w:p>
      <w:r>
        <w:t>13</w:t>
      </w:r>
    </w:p>
    <w:p>
      <w:r>
        <w:t>Xã Phú Nhuận</w:t>
      </w:r>
    </w:p>
    <w:p>
      <w:r>
        <w:t>Ấp Phú Thuận</w:t>
      </w:r>
    </w:p>
    <w:p>
      <w:r>
        <w:t>01</w:t>
      </w:r>
    </w:p>
    <w:p>
      <w:r>
        <w:t>03</w:t>
      </w:r>
    </w:p>
    <w:p>
      <w:r>
        <w:t>Ấp Phú Hòa</w:t>
      </w:r>
    </w:p>
    <w:p>
      <w:r>
        <w:t>01</w:t>
      </w:r>
    </w:p>
    <w:p>
      <w:r>
        <w:t>03</w:t>
      </w:r>
    </w:p>
    <w:p>
      <w:r>
        <w:t>Ấp Phú Bình</w:t>
      </w:r>
    </w:p>
    <w:p>
      <w:r>
        <w:t>01</w:t>
      </w:r>
    </w:p>
    <w:p>
      <w:r>
        <w:t>03</w:t>
      </w:r>
    </w:p>
    <w:p>
      <w:r>
        <w:t>Ấp Chà Là</w:t>
      </w:r>
    </w:p>
    <w:p>
      <w:r>
        <w:t>01</w:t>
      </w:r>
    </w:p>
    <w:p>
      <w:r>
        <w:t>03</w:t>
      </w:r>
    </w:p>
    <w:p>
      <w:r>
        <w:t>Ấp Phú Lợi</w:t>
      </w:r>
    </w:p>
    <w:p>
      <w:r>
        <w:t>01</w:t>
      </w:r>
    </w:p>
    <w:p>
      <w:r>
        <w:t>03</w:t>
      </w:r>
    </w:p>
    <w:p>
      <w:r>
        <w:t>Ấp Phú Tiểu</w:t>
      </w:r>
    </w:p>
    <w:p>
      <w:r>
        <w:t>01</w:t>
      </w:r>
    </w:p>
    <w:p>
      <w:r>
        <w:t>03</w:t>
      </w:r>
    </w:p>
    <w:p>
      <w:r>
        <w:t>14</w:t>
      </w:r>
    </w:p>
    <w:p>
      <w:r>
        <w:t>Xã Tam Bình</w:t>
      </w:r>
    </w:p>
    <w:p>
      <w:r>
        <w:t>Ấp Đông Hòa</w:t>
      </w:r>
    </w:p>
    <w:p>
      <w:r>
        <w:t>01</w:t>
      </w:r>
    </w:p>
    <w:p>
      <w:r>
        <w:t>03</w:t>
      </w:r>
    </w:p>
    <w:p>
      <w:r>
        <w:t>Ấp Tây Hòa</w:t>
      </w:r>
    </w:p>
    <w:p>
      <w:r>
        <w:t>01</w:t>
      </w:r>
    </w:p>
    <w:p>
      <w:r>
        <w:t>03</w:t>
      </w:r>
    </w:p>
    <w:p>
      <w:r>
        <w:t>Ấp Bình Chánh Đông</w:t>
      </w:r>
    </w:p>
    <w:p>
      <w:r>
        <w:t>01</w:t>
      </w:r>
    </w:p>
    <w:p>
      <w:r>
        <w:t>03</w:t>
      </w:r>
    </w:p>
    <w:p>
      <w:r>
        <w:t>Ấp Bình Thuận</w:t>
      </w:r>
    </w:p>
    <w:p>
      <w:r>
        <w:t>01</w:t>
      </w:r>
    </w:p>
    <w:p>
      <w:r>
        <w:t>03</w:t>
      </w:r>
    </w:p>
    <w:p>
      <w:r>
        <w:t>Ấp Bình Chánh Tây</w:t>
      </w:r>
    </w:p>
    <w:p>
      <w:r>
        <w:t>01</w:t>
      </w:r>
    </w:p>
    <w:p>
      <w:r>
        <w:t>03</w:t>
      </w:r>
    </w:p>
    <w:p>
      <w:r>
        <w:t>Ấp Bình Thanh</w:t>
      </w:r>
    </w:p>
    <w:p>
      <w:r>
        <w:t>01</w:t>
      </w:r>
    </w:p>
    <w:p>
      <w:r>
        <w:t>03</w:t>
      </w:r>
    </w:p>
    <w:p>
      <w:r>
        <w:t>Ấp Bình Thạnh</w:t>
      </w:r>
    </w:p>
    <w:p>
      <w:r>
        <w:t>01</w:t>
      </w:r>
    </w:p>
    <w:p>
      <w:r>
        <w:t>03</w:t>
      </w:r>
    </w:p>
    <w:p>
      <w:r>
        <w:t>Ấp Bình Đức</w:t>
      </w:r>
    </w:p>
    <w:p>
      <w:r>
        <w:t>01</w:t>
      </w:r>
    </w:p>
    <w:p>
      <w:r>
        <w:t>03</w:t>
      </w:r>
    </w:p>
    <w:p>
      <w:r>
        <w:t>Ấp Bình Hòa A</w:t>
      </w:r>
    </w:p>
    <w:p>
      <w:r>
        <w:t>01</w:t>
      </w:r>
    </w:p>
    <w:p>
      <w:r>
        <w:t>03</w:t>
      </w:r>
    </w:p>
    <w:p>
      <w:r>
        <w:t>Ấp Bình Hòa B</w:t>
      </w:r>
    </w:p>
    <w:p>
      <w:r>
        <w:t>01</w:t>
      </w:r>
    </w:p>
    <w:p>
      <w:r>
        <w:t>03</w:t>
      </w:r>
    </w:p>
    <w:p>
      <w:r>
        <w:t>Ấp Bình Ninh</w:t>
      </w:r>
    </w:p>
    <w:p>
      <w:r>
        <w:t>01</w:t>
      </w:r>
    </w:p>
    <w:p>
      <w:r>
        <w:t>03</w:t>
      </w:r>
    </w:p>
    <w:p>
      <w:r>
        <w:t>15</w:t>
      </w:r>
    </w:p>
    <w:p>
      <w:r>
        <w:t>Xã Thạnh Lộc</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Ấp 6</w:t>
      </w:r>
    </w:p>
    <w:p>
      <w:r>
        <w:t>01</w:t>
      </w:r>
    </w:p>
    <w:p>
      <w:r>
        <w:t>03</w:t>
      </w:r>
    </w:p>
    <w:p>
      <w:r>
        <w:t>16</w:t>
      </w:r>
    </w:p>
    <w:p>
      <w:r>
        <w:t>Xã Tân Phong</w:t>
      </w:r>
    </w:p>
    <w:p>
      <w:r>
        <w:t>Ấp Tân Thiện</w:t>
      </w:r>
    </w:p>
    <w:p>
      <w:r>
        <w:t>01</w:t>
      </w:r>
    </w:p>
    <w:p>
      <w:r>
        <w:t>03</w:t>
      </w:r>
    </w:p>
    <w:p>
      <w:r>
        <w:t>Ấp Tân Thái</w:t>
      </w:r>
    </w:p>
    <w:p>
      <w:r>
        <w:t>01</w:t>
      </w:r>
    </w:p>
    <w:p>
      <w:r>
        <w:t>03</w:t>
      </w:r>
    </w:p>
    <w:p>
      <w:r>
        <w:t>Ấp Tân Luông A</w:t>
      </w:r>
    </w:p>
    <w:p>
      <w:r>
        <w:t>01</w:t>
      </w:r>
    </w:p>
    <w:p>
      <w:r>
        <w:t>03</w:t>
      </w:r>
    </w:p>
    <w:p>
      <w:r>
        <w:t>Ấp Tân Luông B</w:t>
      </w:r>
    </w:p>
    <w:p>
      <w:r>
        <w:t>01</w:t>
      </w:r>
    </w:p>
    <w:p>
      <w:r>
        <w:t>03</w:t>
      </w:r>
    </w:p>
    <w:p>
      <w:r>
        <w:t>Ấp Tân Bường A</w:t>
      </w:r>
    </w:p>
    <w:p>
      <w:r>
        <w:t>01</w:t>
      </w:r>
    </w:p>
    <w:p>
      <w:r>
        <w:t>03</w:t>
      </w:r>
    </w:p>
    <w:p>
      <w:r>
        <w:t>Ấp Tân Bường B</w:t>
      </w:r>
    </w:p>
    <w:p>
      <w:r>
        <w:t>01</w:t>
      </w:r>
    </w:p>
    <w:p>
      <w:r>
        <w:t>03</w:t>
      </w:r>
    </w:p>
    <w:p>
      <w:r>
        <w:t>Ấp Tân An</w:t>
      </w:r>
    </w:p>
    <w:p>
      <w:r>
        <w:t>01</w:t>
      </w:r>
    </w:p>
    <w:p>
      <w:r>
        <w:t>03</w:t>
      </w:r>
    </w:p>
    <w:p>
      <w:r>
        <w:t>Thị xã Cai Lậy</w:t>
      </w:r>
    </w:p>
    <w:p>
      <w:r>
        <w:t>1</w:t>
      </w:r>
    </w:p>
    <w:p>
      <w:r>
        <w:t>Phường 1</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2</w:t>
      </w:r>
    </w:p>
    <w:p>
      <w:r>
        <w:t>Phường 2</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3</w:t>
      </w:r>
    </w:p>
    <w:p>
      <w:r>
        <w:t>Phường 3</w:t>
      </w:r>
    </w:p>
    <w:p>
      <w:r>
        <w:t>Khu phố 1</w:t>
      </w:r>
    </w:p>
    <w:p>
      <w:r>
        <w:t>01</w:t>
      </w:r>
    </w:p>
    <w:p>
      <w:r>
        <w:t>05</w:t>
      </w:r>
    </w:p>
    <w:p>
      <w:r>
        <w:t>Khu phố 2</w:t>
      </w:r>
    </w:p>
    <w:p>
      <w:r>
        <w:t>01</w:t>
      </w:r>
    </w:p>
    <w:p>
      <w:r>
        <w:t>05</w:t>
      </w:r>
    </w:p>
    <w:p>
      <w:r>
        <w:t>Khu phố 3</w:t>
      </w:r>
    </w:p>
    <w:p>
      <w:r>
        <w:t>01</w:t>
      </w:r>
    </w:p>
    <w:p>
      <w:r>
        <w:t>05</w:t>
      </w:r>
    </w:p>
    <w:p>
      <w:r>
        <w:t>4</w:t>
      </w:r>
    </w:p>
    <w:p>
      <w:r>
        <w:t>Phường 4</w:t>
      </w:r>
    </w:p>
    <w:p>
      <w:r>
        <w:t>Khu phố 1</w:t>
      </w:r>
    </w:p>
    <w:p>
      <w:r>
        <w:t>01</w:t>
      </w:r>
    </w:p>
    <w:p>
      <w:r>
        <w:t>05</w:t>
      </w:r>
    </w:p>
    <w:p>
      <w:r>
        <w:t>Khu phố 2</w:t>
      </w:r>
    </w:p>
    <w:p>
      <w:r>
        <w:t>01</w:t>
      </w:r>
    </w:p>
    <w:p>
      <w:r>
        <w:t>05</w:t>
      </w:r>
    </w:p>
    <w:p>
      <w:r>
        <w:t>Khu phố 3</w:t>
      </w:r>
    </w:p>
    <w:p>
      <w:r>
        <w:t>01</w:t>
      </w:r>
    </w:p>
    <w:p>
      <w:r>
        <w:t>05</w:t>
      </w:r>
    </w:p>
    <w:p>
      <w:r>
        <w:t>5</w:t>
      </w:r>
    </w:p>
    <w:p>
      <w:r>
        <w:t>Phường 5</w:t>
      </w:r>
    </w:p>
    <w:p>
      <w:r>
        <w:t>Khu phố 1</w:t>
      </w:r>
    </w:p>
    <w:p>
      <w:r>
        <w:t>01</w:t>
      </w:r>
    </w:p>
    <w:p>
      <w:r>
        <w:t>05</w:t>
      </w:r>
    </w:p>
    <w:p>
      <w:r>
        <w:t>Khu phố 2</w:t>
      </w:r>
    </w:p>
    <w:p>
      <w:r>
        <w:t>01</w:t>
      </w:r>
    </w:p>
    <w:p>
      <w:r>
        <w:t>05</w:t>
      </w:r>
    </w:p>
    <w:p>
      <w:r>
        <w:t>Khu phố 3</w:t>
      </w:r>
    </w:p>
    <w:p>
      <w:r>
        <w:t>01</w:t>
      </w:r>
    </w:p>
    <w:p>
      <w:r>
        <w:t>05</w:t>
      </w:r>
    </w:p>
    <w:p>
      <w:r>
        <w:t>6</w:t>
      </w:r>
    </w:p>
    <w:p>
      <w:r>
        <w:t>Phường Nhị Mỹ</w:t>
      </w:r>
    </w:p>
    <w:p>
      <w:r>
        <w:t>Khu phố Mỹ Lợi</w:t>
      </w:r>
    </w:p>
    <w:p>
      <w:r>
        <w:t>01</w:t>
      </w:r>
    </w:p>
    <w:p>
      <w:r>
        <w:t>05</w:t>
      </w:r>
    </w:p>
    <w:p>
      <w:r>
        <w:t>Khu phố Mỹ An</w:t>
      </w:r>
    </w:p>
    <w:p>
      <w:r>
        <w:t>01</w:t>
      </w:r>
    </w:p>
    <w:p>
      <w:r>
        <w:t>05</w:t>
      </w:r>
    </w:p>
    <w:p>
      <w:r>
        <w:t>Khu phố Mỹ Thuận</w:t>
      </w:r>
    </w:p>
    <w:p>
      <w:r>
        <w:t>01</w:t>
      </w:r>
    </w:p>
    <w:p>
      <w:r>
        <w:t>05</w:t>
      </w:r>
    </w:p>
    <w:p>
      <w:r>
        <w:t>7</w:t>
      </w:r>
    </w:p>
    <w:p>
      <w:r>
        <w:t>Xã Thanh Hòa</w:t>
      </w:r>
    </w:p>
    <w:p>
      <w:r>
        <w:t>Ấp Thanh Hiệp</w:t>
      </w:r>
    </w:p>
    <w:p>
      <w:r>
        <w:t>01</w:t>
      </w:r>
    </w:p>
    <w:p>
      <w:r>
        <w:t>03</w:t>
      </w:r>
    </w:p>
    <w:p>
      <w:r>
        <w:t>Ấp Thanh Bình</w:t>
      </w:r>
    </w:p>
    <w:p>
      <w:r>
        <w:t>01</w:t>
      </w:r>
    </w:p>
    <w:p>
      <w:r>
        <w:t>03</w:t>
      </w:r>
    </w:p>
    <w:p>
      <w:r>
        <w:t>Ấp Thanh Hưng</w:t>
      </w:r>
    </w:p>
    <w:p>
      <w:r>
        <w:t>01</w:t>
      </w:r>
    </w:p>
    <w:p>
      <w:r>
        <w:t>03</w:t>
      </w:r>
    </w:p>
    <w:p>
      <w:r>
        <w:t>Ấp Thanh Sơn</w:t>
      </w:r>
    </w:p>
    <w:p>
      <w:r>
        <w:t>01</w:t>
      </w:r>
    </w:p>
    <w:p>
      <w:r>
        <w:t>03</w:t>
      </w:r>
    </w:p>
    <w:p>
      <w:r>
        <w:t>8</w:t>
      </w:r>
    </w:p>
    <w:p>
      <w:r>
        <w:t>Xã Long Khánh</w:t>
      </w:r>
    </w:p>
    <w:p>
      <w:r>
        <w:t>Ấp Hòa Trí</w:t>
      </w:r>
    </w:p>
    <w:p>
      <w:r>
        <w:t>01</w:t>
      </w:r>
    </w:p>
    <w:p>
      <w:r>
        <w:t>03</w:t>
      </w:r>
    </w:p>
    <w:p>
      <w:r>
        <w:t>Ấp Hòa Nghĩa</w:t>
      </w:r>
    </w:p>
    <w:p>
      <w:r>
        <w:t>01</w:t>
      </w:r>
    </w:p>
    <w:p>
      <w:r>
        <w:t>03</w:t>
      </w:r>
    </w:p>
    <w:p>
      <w:r>
        <w:t>Ấp Hòa Nhơn</w:t>
      </w:r>
    </w:p>
    <w:p>
      <w:r>
        <w:t>01</w:t>
      </w:r>
    </w:p>
    <w:p>
      <w:r>
        <w:t>03</w:t>
      </w:r>
    </w:p>
    <w:p>
      <w:r>
        <w:t>Ấp Mỹ Vĩnh</w:t>
      </w:r>
    </w:p>
    <w:p>
      <w:r>
        <w:t>01</w:t>
      </w:r>
    </w:p>
    <w:p>
      <w:r>
        <w:t>03</w:t>
      </w:r>
    </w:p>
    <w:p>
      <w:r>
        <w:t>Ấp Phú Thuận</w:t>
      </w:r>
    </w:p>
    <w:p>
      <w:r>
        <w:t>01</w:t>
      </w:r>
    </w:p>
    <w:p>
      <w:r>
        <w:t>03</w:t>
      </w:r>
    </w:p>
    <w:p>
      <w:r>
        <w:t>Ấp Phú Hiệp</w:t>
      </w:r>
    </w:p>
    <w:p>
      <w:r>
        <w:t>01</w:t>
      </w:r>
    </w:p>
    <w:p>
      <w:r>
        <w:t>03</w:t>
      </w:r>
    </w:p>
    <w:p>
      <w:r>
        <w:t>Ấp Phú Hòa</w:t>
      </w:r>
    </w:p>
    <w:p>
      <w:r>
        <w:t>01</w:t>
      </w:r>
    </w:p>
    <w:p>
      <w:r>
        <w:t>03</w:t>
      </w:r>
    </w:p>
    <w:p>
      <w:r>
        <w:t>Ấp Phú Hưng</w:t>
      </w:r>
    </w:p>
    <w:p>
      <w:r>
        <w:t>01</w:t>
      </w:r>
    </w:p>
    <w:p>
      <w:r>
        <w:t>03</w:t>
      </w:r>
    </w:p>
    <w:p>
      <w:r>
        <w:t>Ấp Mỹ Phú</w:t>
      </w:r>
    </w:p>
    <w:p>
      <w:r>
        <w:t>01</w:t>
      </w:r>
    </w:p>
    <w:p>
      <w:r>
        <w:t>03</w:t>
      </w:r>
    </w:p>
    <w:p>
      <w:r>
        <w:t>9</w:t>
      </w:r>
    </w:p>
    <w:p>
      <w:r>
        <w:t>Xã Phú Quý</w:t>
      </w:r>
    </w:p>
    <w:p>
      <w:r>
        <w:t>Ấp Phú Hưng</w:t>
      </w:r>
    </w:p>
    <w:p>
      <w:r>
        <w:t>01</w:t>
      </w:r>
    </w:p>
    <w:p>
      <w:r>
        <w:t>03</w:t>
      </w:r>
    </w:p>
    <w:p>
      <w:r>
        <w:t>Ấp Phú An</w:t>
      </w:r>
    </w:p>
    <w:p>
      <w:r>
        <w:t>01</w:t>
      </w:r>
    </w:p>
    <w:p>
      <w:r>
        <w:t>03</w:t>
      </w:r>
    </w:p>
    <w:p>
      <w:r>
        <w:t>Ấp Phú Hòa</w:t>
      </w:r>
    </w:p>
    <w:p>
      <w:r>
        <w:t>01</w:t>
      </w:r>
    </w:p>
    <w:p>
      <w:r>
        <w:t>03</w:t>
      </w:r>
    </w:p>
    <w:p>
      <w:r>
        <w:t>Ấp Phú Mỹ</w:t>
      </w:r>
    </w:p>
    <w:p>
      <w:r>
        <w:t>01</w:t>
      </w:r>
    </w:p>
    <w:p>
      <w:r>
        <w:t>03</w:t>
      </w:r>
    </w:p>
    <w:p>
      <w:r>
        <w:t>10</w:t>
      </w:r>
    </w:p>
    <w:p>
      <w:r>
        <w:t>Xã Nhị Quý</w:t>
      </w:r>
    </w:p>
    <w:p>
      <w:r>
        <w:t>Ấp Quý Trinh</w:t>
      </w:r>
    </w:p>
    <w:p>
      <w:r>
        <w:t>01</w:t>
      </w:r>
    </w:p>
    <w:p>
      <w:r>
        <w:t>03</w:t>
      </w:r>
    </w:p>
    <w:p>
      <w:r>
        <w:t>Ấp Quý Phước</w:t>
      </w:r>
    </w:p>
    <w:p>
      <w:r>
        <w:t>01</w:t>
      </w:r>
    </w:p>
    <w:p>
      <w:r>
        <w:t>03</w:t>
      </w:r>
    </w:p>
    <w:p>
      <w:r>
        <w:t>Ấp Quý Lợi</w:t>
      </w:r>
    </w:p>
    <w:p>
      <w:r>
        <w:t>01</w:t>
      </w:r>
    </w:p>
    <w:p>
      <w:r>
        <w:t>03</w:t>
      </w:r>
    </w:p>
    <w:p>
      <w:r>
        <w:t>Ấp Quý Thành</w:t>
      </w:r>
    </w:p>
    <w:p>
      <w:r>
        <w:t>01</w:t>
      </w:r>
    </w:p>
    <w:p>
      <w:r>
        <w:t>03</w:t>
      </w:r>
    </w:p>
    <w:p>
      <w:r>
        <w:t>Ấp Quý Chánh</w:t>
      </w:r>
    </w:p>
    <w:p>
      <w:r>
        <w:t>01</w:t>
      </w:r>
    </w:p>
    <w:p>
      <w:r>
        <w:t>03</w:t>
      </w:r>
    </w:p>
    <w:p>
      <w:r>
        <w:t>11</w:t>
      </w:r>
    </w:p>
    <w:p>
      <w:r>
        <w:t>Xã Tân Phú</w:t>
      </w:r>
    </w:p>
    <w:p>
      <w:r>
        <w:t>Ấp Bắc</w:t>
      </w:r>
    </w:p>
    <w:p>
      <w:r>
        <w:t>01</w:t>
      </w:r>
    </w:p>
    <w:p>
      <w:r>
        <w:t>03</w:t>
      </w:r>
    </w:p>
    <w:p>
      <w:r>
        <w:t>Ấp Tân Hòa</w:t>
      </w:r>
    </w:p>
    <w:p>
      <w:r>
        <w:t>01</w:t>
      </w:r>
    </w:p>
    <w:p>
      <w:r>
        <w:t>03</w:t>
      </w:r>
    </w:p>
    <w:p>
      <w:r>
        <w:t>Ấp Tân Hiệp</w:t>
      </w:r>
    </w:p>
    <w:p>
      <w:r>
        <w:t>01</w:t>
      </w:r>
    </w:p>
    <w:p>
      <w:r>
        <w:t>03</w:t>
      </w:r>
    </w:p>
    <w:p>
      <w:r>
        <w:t>Ấp Tân An</w:t>
      </w:r>
    </w:p>
    <w:p>
      <w:r>
        <w:t>01</w:t>
      </w:r>
    </w:p>
    <w:p>
      <w:r>
        <w:t>03</w:t>
      </w:r>
    </w:p>
    <w:p>
      <w:r>
        <w:t>Ấp Tân Thới</w:t>
      </w:r>
    </w:p>
    <w:p>
      <w:r>
        <w:t>01</w:t>
      </w:r>
    </w:p>
    <w:p>
      <w:r>
        <w:t>03</w:t>
      </w:r>
    </w:p>
    <w:p>
      <w:r>
        <w:t>12</w:t>
      </w:r>
    </w:p>
    <w:p>
      <w:r>
        <w:t>Xã Tân Hội</w:t>
      </w:r>
    </w:p>
    <w:p>
      <w:r>
        <w:t>Ấp Tân Phong</w:t>
      </w:r>
    </w:p>
    <w:p>
      <w:r>
        <w:t>01</w:t>
      </w:r>
    </w:p>
    <w:p>
      <w:r>
        <w:t>03</w:t>
      </w:r>
    </w:p>
    <w:p>
      <w:r>
        <w:t>Ấp Quý Thạnh</w:t>
      </w:r>
    </w:p>
    <w:p>
      <w:r>
        <w:t>01</w:t>
      </w:r>
    </w:p>
    <w:p>
      <w:r>
        <w:t>03</w:t>
      </w:r>
    </w:p>
    <w:p>
      <w:r>
        <w:t>Ấp Tân Hòa</w:t>
      </w:r>
    </w:p>
    <w:p>
      <w:r>
        <w:t>01</w:t>
      </w:r>
    </w:p>
    <w:p>
      <w:r>
        <w:t>03</w:t>
      </w:r>
    </w:p>
    <w:p>
      <w:r>
        <w:t>Ấp Tân Hiệp</w:t>
      </w:r>
    </w:p>
    <w:p>
      <w:r>
        <w:t>01</w:t>
      </w:r>
    </w:p>
    <w:p>
      <w:r>
        <w:t>03</w:t>
      </w:r>
    </w:p>
    <w:p>
      <w:r>
        <w:t>Ấp Tân Thạnh</w:t>
      </w:r>
    </w:p>
    <w:p>
      <w:r>
        <w:t>01</w:t>
      </w:r>
    </w:p>
    <w:p>
      <w:r>
        <w:t>03</w:t>
      </w:r>
    </w:p>
    <w:p>
      <w:r>
        <w:t>13</w:t>
      </w:r>
    </w:p>
    <w:p>
      <w:r>
        <w:t>Xã Tân Bình</w:t>
      </w:r>
    </w:p>
    <w:p>
      <w:r>
        <w:t>Ấp 3</w:t>
      </w:r>
    </w:p>
    <w:p>
      <w:r>
        <w:t>01</w:t>
      </w:r>
    </w:p>
    <w:p>
      <w:r>
        <w:t>03</w:t>
      </w:r>
    </w:p>
    <w:p>
      <w:r>
        <w:t>Ấp 5</w:t>
      </w:r>
    </w:p>
    <w:p>
      <w:r>
        <w:t>01</w:t>
      </w:r>
    </w:p>
    <w:p>
      <w:r>
        <w:t>03</w:t>
      </w:r>
    </w:p>
    <w:p>
      <w:r>
        <w:t>Ấp 6</w:t>
      </w:r>
    </w:p>
    <w:p>
      <w:r>
        <w:t>01</w:t>
      </w:r>
    </w:p>
    <w:p>
      <w:r>
        <w:t>03</w:t>
      </w:r>
    </w:p>
    <w:p>
      <w:r>
        <w:t>Ấp 7</w:t>
      </w:r>
    </w:p>
    <w:p>
      <w:r>
        <w:t>01</w:t>
      </w:r>
    </w:p>
    <w:p>
      <w:r>
        <w:t>03</w:t>
      </w:r>
    </w:p>
    <w:p>
      <w:r>
        <w:t>14</w:t>
      </w:r>
    </w:p>
    <w:p>
      <w:r>
        <w:t>Xã Mỹ Phước Tây</w:t>
      </w:r>
    </w:p>
    <w:p>
      <w:r>
        <w:t>Ấp Rạch Trắc</w:t>
      </w:r>
    </w:p>
    <w:p>
      <w:r>
        <w:t>01</w:t>
      </w:r>
    </w:p>
    <w:p>
      <w:r>
        <w:t>03</w:t>
      </w:r>
    </w:p>
    <w:p>
      <w:r>
        <w:t>Ấp Cầu Dừa</w:t>
      </w:r>
    </w:p>
    <w:p>
      <w:r>
        <w:t>01</w:t>
      </w:r>
    </w:p>
    <w:p>
      <w:r>
        <w:t>03</w:t>
      </w:r>
    </w:p>
    <w:p>
      <w:r>
        <w:t>Ấp Kinh 12</w:t>
      </w:r>
    </w:p>
    <w:p>
      <w:r>
        <w:t>01</w:t>
      </w:r>
    </w:p>
    <w:p>
      <w:r>
        <w:t>03</w:t>
      </w:r>
    </w:p>
    <w:p>
      <w:r>
        <w:t>Ấp Long Phước</w:t>
      </w:r>
    </w:p>
    <w:p>
      <w:r>
        <w:t>01</w:t>
      </w:r>
    </w:p>
    <w:p>
      <w:r>
        <w:t>03</w:t>
      </w:r>
    </w:p>
    <w:p>
      <w:r>
        <w:t>Ấp Láng Biển</w:t>
      </w:r>
    </w:p>
    <w:p>
      <w:r>
        <w:t>01</w:t>
      </w:r>
    </w:p>
    <w:p>
      <w:r>
        <w:t>03</w:t>
      </w:r>
    </w:p>
    <w:p>
      <w:r>
        <w:t>Ấp Bà Bèo</w:t>
      </w:r>
    </w:p>
    <w:p>
      <w:r>
        <w:t>01</w:t>
      </w:r>
    </w:p>
    <w:p>
      <w:r>
        <w:t>03</w:t>
      </w:r>
    </w:p>
    <w:p>
      <w:r>
        <w:t>15</w:t>
      </w:r>
    </w:p>
    <w:p>
      <w:r>
        <w:t>Xã Mỹ Hạnh Trung</w:t>
      </w:r>
    </w:p>
    <w:p>
      <w:r>
        <w:t>Ấp Mỹ Hòa</w:t>
      </w:r>
    </w:p>
    <w:p>
      <w:r>
        <w:t>01</w:t>
      </w:r>
    </w:p>
    <w:p>
      <w:r>
        <w:t>03</w:t>
      </w:r>
    </w:p>
    <w:p>
      <w:r>
        <w:t>Ấp Mỹ Đa</w:t>
      </w:r>
    </w:p>
    <w:p>
      <w:r>
        <w:t>01</w:t>
      </w:r>
    </w:p>
    <w:p>
      <w:r>
        <w:t>03</w:t>
      </w:r>
    </w:p>
    <w:p>
      <w:r>
        <w:t>Ấp Mỹ Thạnh</w:t>
      </w:r>
    </w:p>
    <w:p>
      <w:r>
        <w:t>01</w:t>
      </w:r>
    </w:p>
    <w:p>
      <w:r>
        <w:t>03</w:t>
      </w:r>
    </w:p>
    <w:p>
      <w:r>
        <w:t>Ấp Mỹ Luận</w:t>
      </w:r>
    </w:p>
    <w:p>
      <w:r>
        <w:t>01</w:t>
      </w:r>
    </w:p>
    <w:p>
      <w:r>
        <w:t>03</w:t>
      </w:r>
    </w:p>
    <w:p>
      <w:r>
        <w:t>Ấp Mỹ Lợi</w:t>
      </w:r>
    </w:p>
    <w:p>
      <w:r>
        <w:t>01</w:t>
      </w:r>
    </w:p>
    <w:p>
      <w:r>
        <w:t>03</w:t>
      </w:r>
    </w:p>
    <w:p>
      <w:r>
        <w:t>16</w:t>
      </w:r>
    </w:p>
    <w:p>
      <w:r>
        <w:t>Xã Mỹ Hạnh Đông</w:t>
      </w:r>
    </w:p>
    <w:p>
      <w:r>
        <w:t>Ấp Mỹ Phú</w:t>
      </w:r>
    </w:p>
    <w:p>
      <w:r>
        <w:t>01</w:t>
      </w:r>
    </w:p>
    <w:p>
      <w:r>
        <w:t>03</w:t>
      </w:r>
    </w:p>
    <w:p>
      <w:r>
        <w:t>Ấp Mỹ Hội</w:t>
      </w:r>
    </w:p>
    <w:p>
      <w:r>
        <w:t>01</w:t>
      </w:r>
    </w:p>
    <w:p>
      <w:r>
        <w:t>03</w:t>
      </w:r>
    </w:p>
    <w:p>
      <w:r>
        <w:t>Ấp Mỹ Bình</w:t>
      </w:r>
    </w:p>
    <w:p>
      <w:r>
        <w:t>01</w:t>
      </w:r>
    </w:p>
    <w:p>
      <w:r>
        <w:t>03</w:t>
      </w:r>
    </w:p>
    <w:p>
      <w:r>
        <w:t>Ấp Mỹ Lương</w:t>
      </w:r>
    </w:p>
    <w:p>
      <w:r>
        <w:t>01</w:t>
      </w:r>
    </w:p>
    <w:p>
      <w:r>
        <w:t>03</w:t>
      </w:r>
    </w:p>
    <w:p>
      <w:r>
        <w:t>Huyện Tân Phước</w:t>
      </w:r>
    </w:p>
    <w:p>
      <w:r>
        <w:t>1</w:t>
      </w:r>
    </w:p>
    <w:p>
      <w:r>
        <w:t>Thị trấn Mỹ Phước</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2</w:t>
      </w:r>
    </w:p>
    <w:p>
      <w:r>
        <w:t>Xã Phước Lập</w:t>
      </w:r>
    </w:p>
    <w:p>
      <w:r>
        <w:t>Ấp Mỹ Phú</w:t>
      </w:r>
    </w:p>
    <w:p>
      <w:r>
        <w:t>01</w:t>
      </w:r>
    </w:p>
    <w:p>
      <w:r>
        <w:t>03</w:t>
      </w:r>
    </w:p>
    <w:p>
      <w:r>
        <w:t>Ấp Mỹ Hòa</w:t>
      </w:r>
    </w:p>
    <w:p>
      <w:r>
        <w:t>01</w:t>
      </w:r>
    </w:p>
    <w:p>
      <w:r>
        <w:t>03</w:t>
      </w:r>
    </w:p>
    <w:p>
      <w:r>
        <w:t>Ấp Kinh 2B</w:t>
      </w:r>
    </w:p>
    <w:p>
      <w:r>
        <w:t>01</w:t>
      </w:r>
    </w:p>
    <w:p>
      <w:r>
        <w:t>03</w:t>
      </w:r>
    </w:p>
    <w:p>
      <w:r>
        <w:t>Ấp Mỹ Bình</w:t>
      </w:r>
    </w:p>
    <w:p>
      <w:r>
        <w:t>01</w:t>
      </w:r>
    </w:p>
    <w:p>
      <w:r>
        <w:t>03</w:t>
      </w:r>
    </w:p>
    <w:p>
      <w:r>
        <w:t>Ấp Kinh 2A</w:t>
      </w:r>
    </w:p>
    <w:p>
      <w:r>
        <w:t>01</w:t>
      </w:r>
    </w:p>
    <w:p>
      <w:r>
        <w:t>03</w:t>
      </w:r>
    </w:p>
    <w:p>
      <w:r>
        <w:t>Ấp Mỹ Lợi</w:t>
      </w:r>
    </w:p>
    <w:p>
      <w:r>
        <w:t>01</w:t>
      </w:r>
    </w:p>
    <w:p>
      <w:r>
        <w:t>03</w:t>
      </w:r>
    </w:p>
    <w:p>
      <w:r>
        <w:t>Ấp Mỹ Thành</w:t>
      </w:r>
    </w:p>
    <w:p>
      <w:r>
        <w:t>01</w:t>
      </w:r>
    </w:p>
    <w:p>
      <w:r>
        <w:t>03</w:t>
      </w:r>
    </w:p>
    <w:p>
      <w:r>
        <w:t>3</w:t>
      </w:r>
    </w:p>
    <w:p>
      <w:r>
        <w:t>Xã Tân Lập 1</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4</w:t>
      </w:r>
    </w:p>
    <w:p>
      <w:r>
        <w:t>Xã Tân Lập 2</w:t>
      </w:r>
    </w:p>
    <w:p>
      <w:r>
        <w:t>Ấp Tân Hòa</w:t>
      </w:r>
    </w:p>
    <w:p>
      <w:r>
        <w:t>01</w:t>
      </w:r>
    </w:p>
    <w:p>
      <w:r>
        <w:t>03</w:t>
      </w:r>
    </w:p>
    <w:p>
      <w:r>
        <w:t>Ấp Tân Bình</w:t>
      </w:r>
    </w:p>
    <w:p>
      <w:r>
        <w:t>01</w:t>
      </w:r>
    </w:p>
    <w:p>
      <w:r>
        <w:t>03</w:t>
      </w:r>
    </w:p>
    <w:p>
      <w:r>
        <w:t>Ấp Tân Vinh</w:t>
      </w:r>
    </w:p>
    <w:p>
      <w:r>
        <w:t>01</w:t>
      </w:r>
    </w:p>
    <w:p>
      <w:r>
        <w:t>03</w:t>
      </w:r>
    </w:p>
    <w:p>
      <w:r>
        <w:t>Ấp Tân Phong</w:t>
      </w:r>
    </w:p>
    <w:p>
      <w:r>
        <w:t>01</w:t>
      </w:r>
    </w:p>
    <w:p>
      <w:r>
        <w:t>03</w:t>
      </w:r>
    </w:p>
    <w:p>
      <w:r>
        <w:t>5</w:t>
      </w:r>
    </w:p>
    <w:p>
      <w:r>
        <w:t>Xã Tân Hòa Thành</w:t>
      </w:r>
    </w:p>
    <w:p>
      <w:r>
        <w:t>Ấp Một</w:t>
      </w:r>
    </w:p>
    <w:p>
      <w:r>
        <w:t>01</w:t>
      </w:r>
    </w:p>
    <w:p>
      <w:r>
        <w:t>03</w:t>
      </w:r>
    </w:p>
    <w:p>
      <w:r>
        <w:t>Ấp Hai</w:t>
      </w:r>
    </w:p>
    <w:p>
      <w:r>
        <w:t>01</w:t>
      </w:r>
    </w:p>
    <w:p>
      <w:r>
        <w:t>03</w:t>
      </w:r>
    </w:p>
    <w:p>
      <w:r>
        <w:t>Ấp Ba</w:t>
      </w:r>
    </w:p>
    <w:p>
      <w:r>
        <w:t>01</w:t>
      </w:r>
    </w:p>
    <w:p>
      <w:r>
        <w:t>03</w:t>
      </w:r>
    </w:p>
    <w:p>
      <w:r>
        <w:t>Ấp Tư</w:t>
      </w:r>
    </w:p>
    <w:p>
      <w:r>
        <w:t>01</w:t>
      </w:r>
    </w:p>
    <w:p>
      <w:r>
        <w:t>03</w:t>
      </w:r>
    </w:p>
    <w:p>
      <w:r>
        <w:t>Ấp Tân Phú</w:t>
      </w:r>
    </w:p>
    <w:p>
      <w:r>
        <w:t>01</w:t>
      </w:r>
    </w:p>
    <w:p>
      <w:r>
        <w:t>03</w:t>
      </w:r>
    </w:p>
    <w:p>
      <w:r>
        <w:t>Ấp Tân Lợi</w:t>
      </w:r>
    </w:p>
    <w:p>
      <w:r>
        <w:t>01</w:t>
      </w:r>
    </w:p>
    <w:p>
      <w:r>
        <w:t>03</w:t>
      </w:r>
    </w:p>
    <w:p>
      <w:r>
        <w:t>Ấp Tân Quới</w:t>
      </w:r>
    </w:p>
    <w:p>
      <w:r>
        <w:t>01</w:t>
      </w:r>
    </w:p>
    <w:p>
      <w:r>
        <w:t>03</w:t>
      </w:r>
    </w:p>
    <w:p>
      <w:r>
        <w:t>Ấp Tân Vinh</w:t>
      </w:r>
    </w:p>
    <w:p>
      <w:r>
        <w:t>01</w:t>
      </w:r>
    </w:p>
    <w:p>
      <w:r>
        <w:t>03</w:t>
      </w:r>
    </w:p>
    <w:p>
      <w:r>
        <w:t>6</w:t>
      </w:r>
    </w:p>
    <w:p>
      <w:r>
        <w:t>Xã Phú Mỹ</w:t>
      </w:r>
    </w:p>
    <w:p>
      <w:r>
        <w:t>Ấp Phú Hữu</w:t>
      </w:r>
    </w:p>
    <w:p>
      <w:r>
        <w:t>01</w:t>
      </w:r>
    </w:p>
    <w:p>
      <w:r>
        <w:t>03</w:t>
      </w:r>
    </w:p>
    <w:p>
      <w:r>
        <w:t>Ấp Phú Xuân</w:t>
      </w:r>
    </w:p>
    <w:p>
      <w:r>
        <w:t>01</w:t>
      </w:r>
    </w:p>
    <w:p>
      <w:r>
        <w:t>03</w:t>
      </w:r>
    </w:p>
    <w:p>
      <w:r>
        <w:t>Ấp Phú Thạnh</w:t>
      </w:r>
    </w:p>
    <w:p>
      <w:r>
        <w:t>01</w:t>
      </w:r>
    </w:p>
    <w:p>
      <w:r>
        <w:t>03</w:t>
      </w:r>
    </w:p>
    <w:p>
      <w:r>
        <w:t>Ấp Phú Nhuận</w:t>
      </w:r>
    </w:p>
    <w:p>
      <w:r>
        <w:t>01</w:t>
      </w:r>
    </w:p>
    <w:p>
      <w:r>
        <w:t>03</w:t>
      </w:r>
    </w:p>
    <w:p>
      <w:r>
        <w:t>7</w:t>
      </w:r>
    </w:p>
    <w:p>
      <w:r>
        <w:t>Xã Hưng Thạnh</w:t>
      </w:r>
    </w:p>
    <w:p>
      <w:r>
        <w:t>Ấp Hưng Điền</w:t>
      </w:r>
    </w:p>
    <w:p>
      <w:r>
        <w:t>01</w:t>
      </w:r>
    </w:p>
    <w:p>
      <w:r>
        <w:t>03</w:t>
      </w:r>
    </w:p>
    <w:p>
      <w:r>
        <w:t>Ấp Hưng Quới</w:t>
      </w:r>
    </w:p>
    <w:p>
      <w:r>
        <w:t>01</w:t>
      </w:r>
    </w:p>
    <w:p>
      <w:r>
        <w:t>03</w:t>
      </w:r>
    </w:p>
    <w:p>
      <w:r>
        <w:t>Ấp Hưng Phú</w:t>
      </w:r>
    </w:p>
    <w:p>
      <w:r>
        <w:t>01</w:t>
      </w:r>
    </w:p>
    <w:p>
      <w:r>
        <w:t>03</w:t>
      </w:r>
    </w:p>
    <w:p>
      <w:r>
        <w:t>8</w:t>
      </w:r>
    </w:p>
    <w:p>
      <w:r>
        <w:t>Xã Tân Hòa Tây</w:t>
      </w:r>
    </w:p>
    <w:p>
      <w:r>
        <w:t>Ấp Tân Hưng Phước</w:t>
      </w:r>
    </w:p>
    <w:p>
      <w:r>
        <w:t>01</w:t>
      </w:r>
    </w:p>
    <w:p>
      <w:r>
        <w:t>03</w:t>
      </w:r>
    </w:p>
    <w:p>
      <w:r>
        <w:t>Ấp Tân Hưng Tây</w:t>
      </w:r>
    </w:p>
    <w:p>
      <w:r>
        <w:t>01</w:t>
      </w:r>
    </w:p>
    <w:p>
      <w:r>
        <w:t>03</w:t>
      </w:r>
    </w:p>
    <w:p>
      <w:r>
        <w:t>Ấp Tân Hưng Đông</w:t>
      </w:r>
    </w:p>
    <w:p>
      <w:r>
        <w:t>01</w:t>
      </w:r>
    </w:p>
    <w:p>
      <w:r>
        <w:t>03</w:t>
      </w:r>
    </w:p>
    <w:p>
      <w:r>
        <w:t>Ấp Tân Hưng Phú</w:t>
      </w:r>
    </w:p>
    <w:p>
      <w:r>
        <w:t>01</w:t>
      </w:r>
    </w:p>
    <w:p>
      <w:r>
        <w:t>03</w:t>
      </w:r>
    </w:p>
    <w:p>
      <w:r>
        <w:t>9</w:t>
      </w:r>
    </w:p>
    <w:p>
      <w:r>
        <w:t>Xã Thạnh Hòa</w:t>
      </w:r>
    </w:p>
    <w:p>
      <w:r>
        <w:t>Ấp Hòa Đông</w:t>
      </w:r>
    </w:p>
    <w:p>
      <w:r>
        <w:t>01</w:t>
      </w:r>
    </w:p>
    <w:p>
      <w:r>
        <w:t>03</w:t>
      </w:r>
    </w:p>
    <w:p>
      <w:r>
        <w:t>Ấp Hòa Xuân</w:t>
      </w:r>
    </w:p>
    <w:p>
      <w:r>
        <w:t>01</w:t>
      </w:r>
    </w:p>
    <w:p>
      <w:r>
        <w:t>03</w:t>
      </w:r>
    </w:p>
    <w:p>
      <w:r>
        <w:t>Ấp Hòa Thuận</w:t>
      </w:r>
    </w:p>
    <w:p>
      <w:r>
        <w:t>01</w:t>
      </w:r>
    </w:p>
    <w:p>
      <w:r>
        <w:t>03</w:t>
      </w:r>
    </w:p>
    <w:p>
      <w:r>
        <w:t>10</w:t>
      </w:r>
    </w:p>
    <w:p>
      <w:r>
        <w:t>Xã Thạnh Tân</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11</w:t>
      </w:r>
    </w:p>
    <w:p>
      <w:r>
        <w:t>Xã Thạnh Mỹ</w:t>
      </w:r>
    </w:p>
    <w:p>
      <w:r>
        <w:t>Ấp Mỹ Thuận</w:t>
      </w:r>
    </w:p>
    <w:p>
      <w:r>
        <w:t>01</w:t>
      </w:r>
    </w:p>
    <w:p>
      <w:r>
        <w:t>03</w:t>
      </w:r>
    </w:p>
    <w:p>
      <w:r>
        <w:t>Ấp Mỹ Hòa</w:t>
      </w:r>
    </w:p>
    <w:p>
      <w:r>
        <w:t>01</w:t>
      </w:r>
    </w:p>
    <w:p>
      <w:r>
        <w:t>03</w:t>
      </w:r>
    </w:p>
    <w:p>
      <w:r>
        <w:t>Ấp Mỹ Lộc</w:t>
      </w:r>
    </w:p>
    <w:p>
      <w:r>
        <w:t>01</w:t>
      </w:r>
    </w:p>
    <w:p>
      <w:r>
        <w:t>03</w:t>
      </w:r>
    </w:p>
    <w:p>
      <w:r>
        <w:t>Ấp Mỹ Thiện</w:t>
      </w:r>
    </w:p>
    <w:p>
      <w:r>
        <w:t>01</w:t>
      </w:r>
    </w:p>
    <w:p>
      <w:r>
        <w:t>03</w:t>
      </w:r>
    </w:p>
    <w:p>
      <w:r>
        <w:t>12</w:t>
      </w:r>
    </w:p>
    <w:p>
      <w:r>
        <w:t>Xã Tân Hòa Đông</w:t>
      </w:r>
    </w:p>
    <w:p>
      <w:r>
        <w:t>Ấp Tân Thuận</w:t>
      </w:r>
    </w:p>
    <w:p>
      <w:r>
        <w:t>01</w:t>
      </w:r>
    </w:p>
    <w:p>
      <w:r>
        <w:t>03</w:t>
      </w:r>
    </w:p>
    <w:p>
      <w:r>
        <w:t>Ấp Tân Phát</w:t>
      </w:r>
    </w:p>
    <w:p>
      <w:r>
        <w:t>01</w:t>
      </w:r>
    </w:p>
    <w:p>
      <w:r>
        <w:t>03</w:t>
      </w:r>
    </w:p>
    <w:p>
      <w:r>
        <w:t>Ấp Tân Thành</w:t>
      </w:r>
    </w:p>
    <w:p>
      <w:r>
        <w:t>01</w:t>
      </w:r>
    </w:p>
    <w:p>
      <w:r>
        <w:t>03</w:t>
      </w:r>
    </w:p>
    <w:p>
      <w:r>
        <w:t>Ấp Tân Long</w:t>
      </w:r>
    </w:p>
    <w:p>
      <w:r>
        <w:t>01</w:t>
      </w:r>
    </w:p>
    <w:p>
      <w:r>
        <w:t>03</w:t>
      </w:r>
    </w:p>
    <w:p>
      <w:r>
        <w:t>Huyện Châu Thành</w:t>
      </w:r>
    </w:p>
    <w:p>
      <w:r>
        <w:t>1</w:t>
      </w:r>
    </w:p>
    <w:p>
      <w:r>
        <w:t>Thị trấn Tân Hiệp</w:t>
      </w:r>
    </w:p>
    <w:p>
      <w:r>
        <w:t>Khu phố Cá</w:t>
      </w:r>
    </w:p>
    <w:p>
      <w:r>
        <w:t>01</w:t>
      </w:r>
    </w:p>
    <w:p>
      <w:r>
        <w:t>05</w:t>
      </w:r>
    </w:p>
    <w:p>
      <w:r>
        <w:t>Khu phố Ga</w:t>
      </w:r>
    </w:p>
    <w:p>
      <w:r>
        <w:t>01</w:t>
      </w:r>
    </w:p>
    <w:p>
      <w:r>
        <w:t>05</w:t>
      </w:r>
    </w:p>
    <w:p>
      <w:r>
        <w:t>Khu phố Me</w:t>
      </w:r>
    </w:p>
    <w:p>
      <w:r>
        <w:t>01</w:t>
      </w:r>
    </w:p>
    <w:p>
      <w:r>
        <w:t>05</w:t>
      </w:r>
    </w:p>
    <w:p>
      <w:r>
        <w:t>Khu phố Rẩy</w:t>
      </w:r>
    </w:p>
    <w:p>
      <w:r>
        <w:t>01</w:t>
      </w:r>
    </w:p>
    <w:p>
      <w:r>
        <w:t>05</w:t>
      </w:r>
    </w:p>
    <w:p>
      <w:r>
        <w:t>2</w:t>
      </w:r>
    </w:p>
    <w:p>
      <w:r>
        <w:t>Xã Bàn Long</w:t>
      </w:r>
    </w:p>
    <w:p>
      <w:r>
        <w:t>Ấp Long Thạnh</w:t>
      </w:r>
    </w:p>
    <w:p>
      <w:r>
        <w:t>01</w:t>
      </w:r>
    </w:p>
    <w:p>
      <w:r>
        <w:t>03</w:t>
      </w:r>
    </w:p>
    <w:p>
      <w:r>
        <w:t>Ấp Long Trị</w:t>
      </w:r>
    </w:p>
    <w:p>
      <w:r>
        <w:t>01</w:t>
      </w:r>
    </w:p>
    <w:p>
      <w:r>
        <w:t>03</w:t>
      </w:r>
    </w:p>
    <w:p>
      <w:r>
        <w:t>Ấp Long Thành A</w:t>
      </w:r>
    </w:p>
    <w:p>
      <w:r>
        <w:t>01</w:t>
      </w:r>
    </w:p>
    <w:p>
      <w:r>
        <w:t>03</w:t>
      </w:r>
    </w:p>
    <w:p>
      <w:r>
        <w:t>Ấp Long Thành B</w:t>
      </w:r>
    </w:p>
    <w:p>
      <w:r>
        <w:t>01</w:t>
      </w:r>
    </w:p>
    <w:p>
      <w:r>
        <w:t>03</w:t>
      </w:r>
    </w:p>
    <w:p>
      <w:r>
        <w:t>Ấp Long Hòa A</w:t>
      </w:r>
    </w:p>
    <w:p>
      <w:r>
        <w:t>01</w:t>
      </w:r>
    </w:p>
    <w:p>
      <w:r>
        <w:t>03</w:t>
      </w:r>
    </w:p>
    <w:p>
      <w:r>
        <w:t>Ấp Long Hòa B</w:t>
      </w:r>
    </w:p>
    <w:p>
      <w:r>
        <w:t>01</w:t>
      </w:r>
    </w:p>
    <w:p>
      <w:r>
        <w:t>03</w:t>
      </w:r>
    </w:p>
    <w:p>
      <w:r>
        <w:t>3</w:t>
      </w:r>
    </w:p>
    <w:p>
      <w:r>
        <w:t>Xã Bình Đức</w:t>
      </w:r>
    </w:p>
    <w:p>
      <w:r>
        <w:t>Ấp Tân Thuận A</w:t>
      </w:r>
    </w:p>
    <w:p>
      <w:r>
        <w:t>01</w:t>
      </w:r>
    </w:p>
    <w:p>
      <w:r>
        <w:t>03</w:t>
      </w:r>
    </w:p>
    <w:p>
      <w:r>
        <w:t>Ấp Tân Thuận B</w:t>
      </w:r>
    </w:p>
    <w:p>
      <w:r>
        <w:t>01</w:t>
      </w:r>
    </w:p>
    <w:p>
      <w:r>
        <w:t>03</w:t>
      </w:r>
    </w:p>
    <w:p>
      <w:r>
        <w:t>Ấp Lộ Ngang</w:t>
      </w:r>
    </w:p>
    <w:p>
      <w:r>
        <w:t>01</w:t>
      </w:r>
    </w:p>
    <w:p>
      <w:r>
        <w:t>03</w:t>
      </w:r>
    </w:p>
    <w:p>
      <w:r>
        <w:t>4</w:t>
      </w:r>
    </w:p>
    <w:p>
      <w:r>
        <w:t>Xã Bình Trưng</w:t>
      </w:r>
    </w:p>
    <w:p>
      <w:r>
        <w:t>Ấp Bình Hòa A</w:t>
      </w:r>
    </w:p>
    <w:p>
      <w:r>
        <w:t>01</w:t>
      </w:r>
    </w:p>
    <w:p>
      <w:r>
        <w:t>03</w:t>
      </w:r>
    </w:p>
    <w:p>
      <w:r>
        <w:t>Ấp Bình Hòa B</w:t>
      </w:r>
    </w:p>
    <w:p>
      <w:r>
        <w:t>01</w:t>
      </w:r>
    </w:p>
    <w:p>
      <w:r>
        <w:t>03</w:t>
      </w:r>
    </w:p>
    <w:p>
      <w:r>
        <w:t>Ấp Bình Thới A</w:t>
      </w:r>
    </w:p>
    <w:p>
      <w:r>
        <w:t>01</w:t>
      </w:r>
    </w:p>
    <w:p>
      <w:r>
        <w:t>03</w:t>
      </w:r>
    </w:p>
    <w:p>
      <w:r>
        <w:t>Ấp Bình Thới B</w:t>
      </w:r>
    </w:p>
    <w:p>
      <w:r>
        <w:t>01</w:t>
      </w:r>
    </w:p>
    <w:p>
      <w:r>
        <w:t>03</w:t>
      </w:r>
    </w:p>
    <w:p>
      <w:r>
        <w:t>Ấp Bình Trung</w:t>
      </w:r>
    </w:p>
    <w:p>
      <w:r>
        <w:t>01</w:t>
      </w:r>
    </w:p>
    <w:p>
      <w:r>
        <w:t>03</w:t>
      </w:r>
    </w:p>
    <w:p>
      <w:r>
        <w:t>Ấp Bình Thuận</w:t>
      </w:r>
    </w:p>
    <w:p>
      <w:r>
        <w:t>01</w:t>
      </w:r>
    </w:p>
    <w:p>
      <w:r>
        <w:t>03</w:t>
      </w:r>
    </w:p>
    <w:p>
      <w:r>
        <w:t>Ấp Bình Thạnh</w:t>
      </w:r>
    </w:p>
    <w:p>
      <w:r>
        <w:t>01</w:t>
      </w:r>
    </w:p>
    <w:p>
      <w:r>
        <w:t>03</w:t>
      </w:r>
    </w:p>
    <w:p>
      <w:r>
        <w:t>Ấp Bình Phú</w:t>
      </w:r>
    </w:p>
    <w:p>
      <w:r>
        <w:t>01</w:t>
      </w:r>
    </w:p>
    <w:p>
      <w:r>
        <w:t>03</w:t>
      </w:r>
    </w:p>
    <w:p>
      <w:r>
        <w:t>5</w:t>
      </w:r>
    </w:p>
    <w:p>
      <w:r>
        <w:t>Xã Dưỡng Điềm</w:t>
      </w:r>
    </w:p>
    <w:p>
      <w:r>
        <w:t>Ấp Thuận</w:t>
      </w:r>
    </w:p>
    <w:p>
      <w:r>
        <w:t>01</w:t>
      </w:r>
    </w:p>
    <w:p>
      <w:r>
        <w:t>03</w:t>
      </w:r>
    </w:p>
    <w:p>
      <w:r>
        <w:t>Ấp Tây</w:t>
      </w:r>
    </w:p>
    <w:p>
      <w:r>
        <w:t>01</w:t>
      </w:r>
    </w:p>
    <w:p>
      <w:r>
        <w:t>03</w:t>
      </w:r>
    </w:p>
    <w:p>
      <w:r>
        <w:t>Ấp Trung Nam</w:t>
      </w:r>
    </w:p>
    <w:p>
      <w:r>
        <w:t>01</w:t>
      </w:r>
    </w:p>
    <w:p>
      <w:r>
        <w:t>03</w:t>
      </w:r>
    </w:p>
    <w:p>
      <w:r>
        <w:t>Ấp Hòa</w:t>
      </w:r>
    </w:p>
    <w:p>
      <w:r>
        <w:t>01</w:t>
      </w:r>
    </w:p>
    <w:p>
      <w:r>
        <w:t>03</w:t>
      </w:r>
    </w:p>
    <w:p>
      <w:r>
        <w:t>Ấp Bình</w:t>
      </w:r>
    </w:p>
    <w:p>
      <w:r>
        <w:t>01</w:t>
      </w:r>
    </w:p>
    <w:p>
      <w:r>
        <w:t>03</w:t>
      </w:r>
    </w:p>
    <w:p>
      <w:r>
        <w:t>6</w:t>
      </w:r>
    </w:p>
    <w:p>
      <w:r>
        <w:t>Xã Điềm Hy</w:t>
      </w:r>
    </w:p>
    <w:p>
      <w:r>
        <w:t>Ấp Thới</w:t>
      </w:r>
    </w:p>
    <w:p>
      <w:r>
        <w:t>01</w:t>
      </w:r>
    </w:p>
    <w:p>
      <w:r>
        <w:t>03</w:t>
      </w:r>
    </w:p>
    <w:p>
      <w:r>
        <w:t>Ấp Bắc B</w:t>
      </w:r>
    </w:p>
    <w:p>
      <w:r>
        <w:t>01</w:t>
      </w:r>
    </w:p>
    <w:p>
      <w:r>
        <w:t>03</w:t>
      </w:r>
    </w:p>
    <w:p>
      <w:r>
        <w:t>Ấp Hưng</w:t>
      </w:r>
    </w:p>
    <w:p>
      <w:r>
        <w:t>01</w:t>
      </w:r>
    </w:p>
    <w:p>
      <w:r>
        <w:t>03</w:t>
      </w:r>
    </w:p>
    <w:p>
      <w:r>
        <w:t>Ấp Bắc A</w:t>
      </w:r>
    </w:p>
    <w:p>
      <w:r>
        <w:t>01</w:t>
      </w:r>
    </w:p>
    <w:p>
      <w:r>
        <w:t>03</w:t>
      </w:r>
    </w:p>
    <w:p>
      <w:r>
        <w:t>7</w:t>
      </w:r>
    </w:p>
    <w:p>
      <w:r>
        <w:t>Xã Đông Hòa</w:t>
      </w:r>
    </w:p>
    <w:p>
      <w:r>
        <w:t>Ấp Tân Trang</w:t>
      </w:r>
    </w:p>
    <w:p>
      <w:r>
        <w:t>01</w:t>
      </w:r>
    </w:p>
    <w:p>
      <w:r>
        <w:t>03</w:t>
      </w:r>
    </w:p>
    <w:p>
      <w:r>
        <w:t>Ấp Trung</w:t>
      </w:r>
    </w:p>
    <w:p>
      <w:r>
        <w:t>01</w:t>
      </w:r>
    </w:p>
    <w:p>
      <w:r>
        <w:t>03</w:t>
      </w:r>
    </w:p>
    <w:p>
      <w:r>
        <w:t>Ấp Đông A</w:t>
      </w:r>
    </w:p>
    <w:p>
      <w:r>
        <w:t>01</w:t>
      </w:r>
    </w:p>
    <w:p>
      <w:r>
        <w:t>03</w:t>
      </w:r>
    </w:p>
    <w:p>
      <w:r>
        <w:t>Ấp Đông B</w:t>
      </w:r>
    </w:p>
    <w:p>
      <w:r>
        <w:t>01</w:t>
      </w:r>
    </w:p>
    <w:p>
      <w:r>
        <w:t>03</w:t>
      </w:r>
    </w:p>
    <w:p>
      <w:r>
        <w:t>Ấp Tây B</w:t>
      </w:r>
    </w:p>
    <w:p>
      <w:r>
        <w:t>01</w:t>
      </w:r>
    </w:p>
    <w:p>
      <w:r>
        <w:t>03</w:t>
      </w:r>
    </w:p>
    <w:p>
      <w:r>
        <w:t>Ấp Ngươn</w:t>
      </w:r>
    </w:p>
    <w:p>
      <w:r>
        <w:t>01</w:t>
      </w:r>
    </w:p>
    <w:p>
      <w:r>
        <w:t>03</w:t>
      </w:r>
    </w:p>
    <w:p>
      <w:r>
        <w:t>Ấp Dầu</w:t>
      </w:r>
    </w:p>
    <w:p>
      <w:r>
        <w:t>01</w:t>
      </w:r>
    </w:p>
    <w:p>
      <w:r>
        <w:t>03</w:t>
      </w:r>
    </w:p>
    <w:p>
      <w:r>
        <w:t>Ấp Thới</w:t>
      </w:r>
    </w:p>
    <w:p>
      <w:r>
        <w:t>01</w:t>
      </w:r>
    </w:p>
    <w:p>
      <w:r>
        <w:t>03</w:t>
      </w:r>
    </w:p>
    <w:p>
      <w:r>
        <w:t>8</w:t>
      </w:r>
    </w:p>
    <w:p>
      <w:r>
        <w:t>Xã Hữu Đạo</w:t>
      </w:r>
    </w:p>
    <w:p>
      <w:r>
        <w:t>Ấp Hữu Hòa</w:t>
      </w:r>
    </w:p>
    <w:p>
      <w:r>
        <w:t>01</w:t>
      </w:r>
    </w:p>
    <w:p>
      <w:r>
        <w:t>03</w:t>
      </w:r>
    </w:p>
    <w:p>
      <w:r>
        <w:t>Ấp Hữu Bình</w:t>
      </w:r>
    </w:p>
    <w:p>
      <w:r>
        <w:t>01</w:t>
      </w:r>
    </w:p>
    <w:p>
      <w:r>
        <w:t>03</w:t>
      </w:r>
    </w:p>
    <w:p>
      <w:r>
        <w:t>Ấp Hữu Thuận</w:t>
      </w:r>
    </w:p>
    <w:p>
      <w:r>
        <w:t>01</w:t>
      </w:r>
    </w:p>
    <w:p>
      <w:r>
        <w:t>03</w:t>
      </w:r>
    </w:p>
    <w:p>
      <w:r>
        <w:t>Ấp Hữu Lợi</w:t>
      </w:r>
    </w:p>
    <w:p>
      <w:r>
        <w:t>01</w:t>
      </w:r>
    </w:p>
    <w:p>
      <w:r>
        <w:t>03</w:t>
      </w:r>
    </w:p>
    <w:p>
      <w:r>
        <w:t>9</w:t>
      </w:r>
    </w:p>
    <w:p>
      <w:r>
        <w:t>Xã Kim Sơn</w:t>
      </w:r>
    </w:p>
    <w:p>
      <w:r>
        <w:t>Ấp Đông</w:t>
      </w:r>
    </w:p>
    <w:p>
      <w:r>
        <w:t>01</w:t>
      </w:r>
    </w:p>
    <w:p>
      <w:r>
        <w:t>03</w:t>
      </w:r>
    </w:p>
    <w:p>
      <w:r>
        <w:t>Ấp Tây</w:t>
      </w:r>
    </w:p>
    <w:p>
      <w:r>
        <w:t>01</w:t>
      </w:r>
    </w:p>
    <w:p>
      <w:r>
        <w:t>03</w:t>
      </w:r>
    </w:p>
    <w:p>
      <w:r>
        <w:t>Ấp Hội</w:t>
      </w:r>
    </w:p>
    <w:p>
      <w:r>
        <w:t>01</w:t>
      </w:r>
    </w:p>
    <w:p>
      <w:r>
        <w:t>03</w:t>
      </w:r>
    </w:p>
    <w:p>
      <w:r>
        <w:t>Ấp Mỹ</w:t>
      </w:r>
    </w:p>
    <w:p>
      <w:r>
        <w:t>01</w:t>
      </w:r>
    </w:p>
    <w:p>
      <w:r>
        <w:t>03</w:t>
      </w:r>
    </w:p>
    <w:p>
      <w:r>
        <w:t>10</w:t>
      </w:r>
    </w:p>
    <w:p>
      <w:r>
        <w:t>Xã Long An</w:t>
      </w:r>
    </w:p>
    <w:p>
      <w:r>
        <w:t>Ấp Long Tường</w:t>
      </w:r>
    </w:p>
    <w:p>
      <w:r>
        <w:t>01</w:t>
      </w:r>
    </w:p>
    <w:p>
      <w:r>
        <w:t>03</w:t>
      </w:r>
    </w:p>
    <w:p>
      <w:r>
        <w:t>Ấp Long Thới</w:t>
      </w:r>
    </w:p>
    <w:p>
      <w:r>
        <w:t>01</w:t>
      </w:r>
    </w:p>
    <w:p>
      <w:r>
        <w:t>03</w:t>
      </w:r>
    </w:p>
    <w:p>
      <w:r>
        <w:t>Ấp Long Thạnh</w:t>
      </w:r>
    </w:p>
    <w:p>
      <w:r>
        <w:t>01</w:t>
      </w:r>
    </w:p>
    <w:p>
      <w:r>
        <w:t>03</w:t>
      </w:r>
    </w:p>
    <w:p>
      <w:r>
        <w:t>Ấp Long Bình</w:t>
      </w:r>
    </w:p>
    <w:p>
      <w:r>
        <w:t>01</w:t>
      </w:r>
    </w:p>
    <w:p>
      <w:r>
        <w:t>03</w:t>
      </w:r>
    </w:p>
    <w:p>
      <w:r>
        <w:t>11</w:t>
      </w:r>
    </w:p>
    <w:p>
      <w:r>
        <w:t>Xã Long Định</w:t>
      </w:r>
    </w:p>
    <w:p>
      <w:r>
        <w:t>Ấp Mới</w:t>
      </w:r>
    </w:p>
    <w:p>
      <w:r>
        <w:t>01</w:t>
      </w:r>
    </w:p>
    <w:p>
      <w:r>
        <w:t>03</w:t>
      </w:r>
    </w:p>
    <w:p>
      <w:r>
        <w:t>Ấp Tây 1</w:t>
      </w:r>
    </w:p>
    <w:p>
      <w:r>
        <w:t>01</w:t>
      </w:r>
    </w:p>
    <w:p>
      <w:r>
        <w:t>03</w:t>
      </w:r>
    </w:p>
    <w:p>
      <w:r>
        <w:t>Ấp Tây 2</w:t>
      </w:r>
    </w:p>
    <w:p>
      <w:r>
        <w:t>01</w:t>
      </w:r>
    </w:p>
    <w:p>
      <w:r>
        <w:t>03</w:t>
      </w:r>
    </w:p>
    <w:p>
      <w:r>
        <w:t>Ấp Đông</w:t>
      </w:r>
    </w:p>
    <w:p>
      <w:r>
        <w:t>01</w:t>
      </w:r>
    </w:p>
    <w:p>
      <w:r>
        <w:t>03</w:t>
      </w:r>
    </w:p>
    <w:p>
      <w:r>
        <w:t>Ấp Kinh 2A</w:t>
      </w:r>
    </w:p>
    <w:p>
      <w:r>
        <w:t>01</w:t>
      </w:r>
    </w:p>
    <w:p>
      <w:r>
        <w:t>03</w:t>
      </w:r>
    </w:p>
    <w:p>
      <w:r>
        <w:t>Ấp Keo</w:t>
      </w:r>
    </w:p>
    <w:p>
      <w:r>
        <w:t>01</w:t>
      </w:r>
    </w:p>
    <w:p>
      <w:r>
        <w:t>03</w:t>
      </w:r>
    </w:p>
    <w:p>
      <w:r>
        <w:t>Ấp Long Hòa B</w:t>
      </w:r>
    </w:p>
    <w:p>
      <w:r>
        <w:t>01</w:t>
      </w:r>
    </w:p>
    <w:p>
      <w:r>
        <w:t>03</w:t>
      </w:r>
    </w:p>
    <w:p>
      <w:r>
        <w:t>Ấp Trung</w:t>
      </w:r>
    </w:p>
    <w:p>
      <w:r>
        <w:t>01</w:t>
      </w:r>
    </w:p>
    <w:p>
      <w:r>
        <w:t>03</w:t>
      </w:r>
    </w:p>
    <w:p>
      <w:r>
        <w:t>Ấp Khu Phố Lương Minh Chánh</w:t>
      </w:r>
    </w:p>
    <w:p>
      <w:r>
        <w:t>01</w:t>
      </w:r>
    </w:p>
    <w:p>
      <w:r>
        <w:t>03</w:t>
      </w:r>
    </w:p>
    <w:p>
      <w:r>
        <w:t>12</w:t>
      </w:r>
    </w:p>
    <w:p>
      <w:r>
        <w:t>Xã Long Hưng</w:t>
      </w:r>
    </w:p>
    <w:p>
      <w:r>
        <w:t>Ấp Thạnh Hòa</w:t>
      </w:r>
    </w:p>
    <w:p>
      <w:r>
        <w:t>01</w:t>
      </w:r>
    </w:p>
    <w:p>
      <w:r>
        <w:t>03</w:t>
      </w:r>
    </w:p>
    <w:p>
      <w:r>
        <w:t>Ấp Long Thuận A</w:t>
      </w:r>
    </w:p>
    <w:p>
      <w:r>
        <w:t>01</w:t>
      </w:r>
    </w:p>
    <w:p>
      <w:r>
        <w:t>03</w:t>
      </w:r>
    </w:p>
    <w:p>
      <w:r>
        <w:t>Ấp Long Thuận B</w:t>
      </w:r>
    </w:p>
    <w:p>
      <w:r>
        <w:t>01</w:t>
      </w:r>
    </w:p>
    <w:p>
      <w:r>
        <w:t>03</w:t>
      </w:r>
    </w:p>
    <w:p>
      <w:r>
        <w:t>Ấp Long Thới</w:t>
      </w:r>
    </w:p>
    <w:p>
      <w:r>
        <w:t>01</w:t>
      </w:r>
    </w:p>
    <w:p>
      <w:r>
        <w:t>03</w:t>
      </w:r>
    </w:p>
    <w:p>
      <w:r>
        <w:t>Ấp Long Bình A</w:t>
      </w:r>
    </w:p>
    <w:p>
      <w:r>
        <w:t>01</w:t>
      </w:r>
    </w:p>
    <w:p>
      <w:r>
        <w:t>03</w:t>
      </w:r>
    </w:p>
    <w:p>
      <w:r>
        <w:t>Ấp Long Bình B</w:t>
      </w:r>
    </w:p>
    <w:p>
      <w:r>
        <w:t>01</w:t>
      </w:r>
    </w:p>
    <w:p>
      <w:r>
        <w:t>03</w:t>
      </w:r>
    </w:p>
    <w:p>
      <w:r>
        <w:t>Ấp Long Thạnh A</w:t>
      </w:r>
    </w:p>
    <w:p>
      <w:r>
        <w:t>01</w:t>
      </w:r>
    </w:p>
    <w:p>
      <w:r>
        <w:t>03</w:t>
      </w:r>
    </w:p>
    <w:p>
      <w:r>
        <w:t>Ấp Long Lợi</w:t>
      </w:r>
    </w:p>
    <w:p>
      <w:r>
        <w:t>01</w:t>
      </w:r>
    </w:p>
    <w:p>
      <w:r>
        <w:t>03</w:t>
      </w:r>
    </w:p>
    <w:p>
      <w:r>
        <w:t>Ấp Nam</w:t>
      </w:r>
    </w:p>
    <w:p>
      <w:r>
        <w:t>01</w:t>
      </w:r>
    </w:p>
    <w:p>
      <w:r>
        <w:t>03</w:t>
      </w:r>
    </w:p>
    <w:p>
      <w:r>
        <w:t>13</w:t>
      </w:r>
    </w:p>
    <w:p>
      <w:r>
        <w:t>Xã Nhị Bình</w:t>
      </w:r>
    </w:p>
    <w:p>
      <w:r>
        <w:t>Ấp Trung A</w:t>
      </w:r>
    </w:p>
    <w:p>
      <w:r>
        <w:t>01</w:t>
      </w:r>
    </w:p>
    <w:p>
      <w:r>
        <w:t>03</w:t>
      </w:r>
    </w:p>
    <w:p>
      <w:r>
        <w:t>Ấp Đông A</w:t>
      </w:r>
    </w:p>
    <w:p>
      <w:r>
        <w:t>01</w:t>
      </w:r>
    </w:p>
    <w:p>
      <w:r>
        <w:t>03</w:t>
      </w:r>
    </w:p>
    <w:p>
      <w:r>
        <w:t>Ấp Trung B</w:t>
      </w:r>
    </w:p>
    <w:p>
      <w:r>
        <w:t>01</w:t>
      </w:r>
    </w:p>
    <w:p>
      <w:r>
        <w:t>03</w:t>
      </w:r>
    </w:p>
    <w:p>
      <w:r>
        <w:t>Ấp Nam</w:t>
      </w:r>
    </w:p>
    <w:p>
      <w:r>
        <w:t>01</w:t>
      </w:r>
    </w:p>
    <w:p>
      <w:r>
        <w:t>03</w:t>
      </w:r>
    </w:p>
    <w:p>
      <w:r>
        <w:t>Ấp Đông B</w:t>
      </w:r>
    </w:p>
    <w:p>
      <w:r>
        <w:t>01</w:t>
      </w:r>
    </w:p>
    <w:p>
      <w:r>
        <w:t>03</w:t>
      </w:r>
    </w:p>
    <w:p>
      <w:r>
        <w:t>Ấp Hòa</w:t>
      </w:r>
    </w:p>
    <w:p>
      <w:r>
        <w:t>01</w:t>
      </w:r>
    </w:p>
    <w:p>
      <w:r>
        <w:t>03</w:t>
      </w:r>
    </w:p>
    <w:p>
      <w:r>
        <w:t>Ấp Hưng</w:t>
      </w:r>
    </w:p>
    <w:p>
      <w:r>
        <w:t>01</w:t>
      </w:r>
    </w:p>
    <w:p>
      <w:r>
        <w:t>03</w:t>
      </w:r>
    </w:p>
    <w:p>
      <w:r>
        <w:t>Ấp Tây</w:t>
      </w:r>
    </w:p>
    <w:p>
      <w:r>
        <w:t>01</w:t>
      </w:r>
    </w:p>
    <w:p>
      <w:r>
        <w:t>03</w:t>
      </w:r>
    </w:p>
    <w:p>
      <w:r>
        <w:t>14</w:t>
      </w:r>
    </w:p>
    <w:p>
      <w:r>
        <w:t>Xã Phú Phong</w:t>
      </w:r>
    </w:p>
    <w:p>
      <w:r>
        <w:t>Ấp Phú Long</w:t>
      </w:r>
    </w:p>
    <w:p>
      <w:r>
        <w:t>01</w:t>
      </w:r>
    </w:p>
    <w:p>
      <w:r>
        <w:t>03</w:t>
      </w:r>
    </w:p>
    <w:p>
      <w:r>
        <w:t>Ấp Phú Quới</w:t>
      </w:r>
    </w:p>
    <w:p>
      <w:r>
        <w:t>01</w:t>
      </w:r>
    </w:p>
    <w:p>
      <w:r>
        <w:t>03</w:t>
      </w:r>
    </w:p>
    <w:p>
      <w:r>
        <w:t>Ấp Phú Thạnh</w:t>
      </w:r>
    </w:p>
    <w:p>
      <w:r>
        <w:t>01</w:t>
      </w:r>
    </w:p>
    <w:p>
      <w:r>
        <w:t>03</w:t>
      </w:r>
    </w:p>
    <w:p>
      <w:r>
        <w:t>Ấp Phú Hòa</w:t>
      </w:r>
    </w:p>
    <w:p>
      <w:r>
        <w:t>01</w:t>
      </w:r>
    </w:p>
    <w:p>
      <w:r>
        <w:t>03</w:t>
      </w:r>
    </w:p>
    <w:p>
      <w:r>
        <w:t>Ấp Phú Ninh</w:t>
      </w:r>
    </w:p>
    <w:p>
      <w:r>
        <w:t>01</w:t>
      </w:r>
    </w:p>
    <w:p>
      <w:r>
        <w:t>03</w:t>
      </w:r>
    </w:p>
    <w:p>
      <w:r>
        <w:t>Ấp Phú Thuận</w:t>
      </w:r>
    </w:p>
    <w:p>
      <w:r>
        <w:t>01</w:t>
      </w:r>
    </w:p>
    <w:p>
      <w:r>
        <w:t>03</w:t>
      </w:r>
    </w:p>
    <w:p>
      <w:r>
        <w:t>15</w:t>
      </w:r>
    </w:p>
    <w:p>
      <w:r>
        <w:t>Xã Song Thuận</w:t>
      </w:r>
    </w:p>
    <w:p>
      <w:r>
        <w:t>Ấp Đông Hòa</w:t>
      </w:r>
    </w:p>
    <w:p>
      <w:r>
        <w:t>01</w:t>
      </w:r>
    </w:p>
    <w:p>
      <w:r>
        <w:t>03</w:t>
      </w:r>
    </w:p>
    <w:p>
      <w:r>
        <w:t>Ấp Tây Hòa</w:t>
      </w:r>
    </w:p>
    <w:p>
      <w:r>
        <w:t>01</w:t>
      </w:r>
    </w:p>
    <w:p>
      <w:r>
        <w:t>03</w:t>
      </w:r>
    </w:p>
    <w:p>
      <w:r>
        <w:t>Ấp Mỹ Thạnh</w:t>
      </w:r>
    </w:p>
    <w:p>
      <w:r>
        <w:t>01</w:t>
      </w:r>
    </w:p>
    <w:p>
      <w:r>
        <w:t>03</w:t>
      </w:r>
    </w:p>
    <w:p>
      <w:r>
        <w:t>Ấp Mỹ Hòa</w:t>
      </w:r>
    </w:p>
    <w:p>
      <w:r>
        <w:t>01</w:t>
      </w:r>
    </w:p>
    <w:p>
      <w:r>
        <w:t>03</w:t>
      </w:r>
    </w:p>
    <w:p>
      <w:r>
        <w:t>Ấp Mỹ Phú</w:t>
      </w:r>
    </w:p>
    <w:p>
      <w:r>
        <w:t>01</w:t>
      </w:r>
    </w:p>
    <w:p>
      <w:r>
        <w:t>03</w:t>
      </w:r>
    </w:p>
    <w:p>
      <w:r>
        <w:t>16</w:t>
      </w:r>
    </w:p>
    <w:p>
      <w:r>
        <w:t>Xã Tân Hương</w:t>
      </w:r>
    </w:p>
    <w:p>
      <w:r>
        <w:t>Ấp Tân Hòa</w:t>
      </w:r>
    </w:p>
    <w:p>
      <w:r>
        <w:t>01</w:t>
      </w:r>
    </w:p>
    <w:p>
      <w:r>
        <w:t>03</w:t>
      </w:r>
    </w:p>
    <w:p>
      <w:r>
        <w:t>Ấp Tân Phú</w:t>
      </w:r>
    </w:p>
    <w:p>
      <w:r>
        <w:t>01</w:t>
      </w:r>
    </w:p>
    <w:p>
      <w:r>
        <w:t>03</w:t>
      </w:r>
    </w:p>
    <w:p>
      <w:r>
        <w:t>Ấp Tân Thạnh</w:t>
      </w:r>
    </w:p>
    <w:p>
      <w:r>
        <w:t>01</w:t>
      </w:r>
    </w:p>
    <w:p>
      <w:r>
        <w:t>03</w:t>
      </w:r>
    </w:p>
    <w:p>
      <w:r>
        <w:t>Ấp Tân Thuận</w:t>
      </w:r>
    </w:p>
    <w:p>
      <w:r>
        <w:t>01</w:t>
      </w:r>
    </w:p>
    <w:p>
      <w:r>
        <w:t>03</w:t>
      </w:r>
    </w:p>
    <w:p>
      <w:r>
        <w:t>17</w:t>
      </w:r>
    </w:p>
    <w:p>
      <w:r>
        <w:t>Xã Tân Hội Đông</w:t>
      </w:r>
    </w:p>
    <w:p>
      <w:r>
        <w:t>Ấp Khu Phố</w:t>
      </w:r>
    </w:p>
    <w:p>
      <w:r>
        <w:t>01</w:t>
      </w:r>
    </w:p>
    <w:p>
      <w:r>
        <w:t>03</w:t>
      </w:r>
    </w:p>
    <w:p>
      <w:r>
        <w:t>Ấp Tân Xuân</w:t>
      </w:r>
    </w:p>
    <w:p>
      <w:r>
        <w:t>01</w:t>
      </w:r>
    </w:p>
    <w:p>
      <w:r>
        <w:t>03</w:t>
      </w:r>
    </w:p>
    <w:p>
      <w:r>
        <w:t>Ấp Tân Hòa</w:t>
      </w:r>
    </w:p>
    <w:p>
      <w:r>
        <w:t>01</w:t>
      </w:r>
    </w:p>
    <w:p>
      <w:r>
        <w:t>03</w:t>
      </w:r>
    </w:p>
    <w:p>
      <w:r>
        <w:t>Ấp Tân Thới</w:t>
      </w:r>
    </w:p>
    <w:p>
      <w:r>
        <w:t>01</w:t>
      </w:r>
    </w:p>
    <w:p>
      <w:r>
        <w:t>03</w:t>
      </w:r>
    </w:p>
    <w:p>
      <w:r>
        <w:t>Ấp Tân Thuận</w:t>
      </w:r>
    </w:p>
    <w:p>
      <w:r>
        <w:t>01</w:t>
      </w:r>
    </w:p>
    <w:p>
      <w:r>
        <w:t>03</w:t>
      </w:r>
    </w:p>
    <w:p>
      <w:r>
        <w:t>18</w:t>
      </w:r>
    </w:p>
    <w:p>
      <w:r>
        <w:t>Xã Tân Lý Đông</w:t>
      </w:r>
    </w:p>
    <w:p>
      <w:r>
        <w:t>Ấp Tân Phú 1</w:t>
      </w:r>
    </w:p>
    <w:p>
      <w:r>
        <w:t>01</w:t>
      </w:r>
    </w:p>
    <w:p>
      <w:r>
        <w:t>03</w:t>
      </w:r>
    </w:p>
    <w:p>
      <w:r>
        <w:t>Ấp Tân Phú 2</w:t>
      </w:r>
    </w:p>
    <w:p>
      <w:r>
        <w:t>01</w:t>
      </w:r>
    </w:p>
    <w:p>
      <w:r>
        <w:t>03</w:t>
      </w:r>
    </w:p>
    <w:p>
      <w:r>
        <w:t>Ấp Tân Quới</w:t>
      </w:r>
    </w:p>
    <w:p>
      <w:r>
        <w:t>01</w:t>
      </w:r>
    </w:p>
    <w:p>
      <w:r>
        <w:t>03</w:t>
      </w:r>
    </w:p>
    <w:p>
      <w:r>
        <w:t>Ấp Tân Lập</w:t>
      </w:r>
    </w:p>
    <w:p>
      <w:r>
        <w:t>01</w:t>
      </w:r>
    </w:p>
    <w:p>
      <w:r>
        <w:t>03</w:t>
      </w:r>
    </w:p>
    <w:p>
      <w:r>
        <w:t>Ấp Tân Thạnh</w:t>
      </w:r>
    </w:p>
    <w:p>
      <w:r>
        <w:t>01</w:t>
      </w:r>
    </w:p>
    <w:p>
      <w:r>
        <w:t>03</w:t>
      </w:r>
    </w:p>
    <w:p>
      <w:r>
        <w:t>Ấp Tân Lược 1</w:t>
      </w:r>
    </w:p>
    <w:p>
      <w:r>
        <w:t>01</w:t>
      </w:r>
    </w:p>
    <w:p>
      <w:r>
        <w:t>03</w:t>
      </w:r>
    </w:p>
    <w:p>
      <w:r>
        <w:t>Ấp Tân Lược 2</w:t>
      </w:r>
    </w:p>
    <w:p>
      <w:r>
        <w:t>01</w:t>
      </w:r>
    </w:p>
    <w:p>
      <w:r>
        <w:t>03</w:t>
      </w:r>
    </w:p>
    <w:p>
      <w:r>
        <w:t>19</w:t>
      </w:r>
    </w:p>
    <w:p>
      <w:r>
        <w:t>Xã Tân Lý Tây</w:t>
      </w:r>
    </w:p>
    <w:p>
      <w:r>
        <w:t>Ấp Tân Phú</w:t>
      </w:r>
    </w:p>
    <w:p>
      <w:r>
        <w:t>01</w:t>
      </w:r>
    </w:p>
    <w:p>
      <w:r>
        <w:t>03</w:t>
      </w:r>
    </w:p>
    <w:p>
      <w:r>
        <w:t>Ấp Tân Thạnh</w:t>
      </w:r>
    </w:p>
    <w:p>
      <w:r>
        <w:t>01</w:t>
      </w:r>
    </w:p>
    <w:p>
      <w:r>
        <w:t>03</w:t>
      </w:r>
    </w:p>
    <w:p>
      <w:r>
        <w:t>Ấp Tân Phong</w:t>
      </w:r>
    </w:p>
    <w:p>
      <w:r>
        <w:t>01</w:t>
      </w:r>
    </w:p>
    <w:p>
      <w:r>
        <w:t>03</w:t>
      </w:r>
    </w:p>
    <w:p>
      <w:r>
        <w:t>20</w:t>
      </w:r>
    </w:p>
    <w:p>
      <w:r>
        <w:t>Xã Tam Hiệp</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Ấp 6</w:t>
      </w:r>
    </w:p>
    <w:p>
      <w:r>
        <w:t>01</w:t>
      </w:r>
    </w:p>
    <w:p>
      <w:r>
        <w:t>03</w:t>
      </w:r>
    </w:p>
    <w:p>
      <w:r>
        <w:t>Ấp 7</w:t>
      </w:r>
    </w:p>
    <w:p>
      <w:r>
        <w:t>01</w:t>
      </w:r>
    </w:p>
    <w:p>
      <w:r>
        <w:t>03</w:t>
      </w:r>
    </w:p>
    <w:p>
      <w:r>
        <w:t>Ấp Khu Phố</w:t>
      </w:r>
    </w:p>
    <w:p>
      <w:r>
        <w:t>01</w:t>
      </w:r>
    </w:p>
    <w:p>
      <w:r>
        <w:t>03</w:t>
      </w:r>
    </w:p>
    <w:p>
      <w:r>
        <w:t>21</w:t>
      </w:r>
    </w:p>
    <w:p>
      <w:r>
        <w:t>Xã Thân Cửu Nghĩa</w:t>
      </w:r>
    </w:p>
    <w:p>
      <w:r>
        <w:t>Ấp Thân Bình</w:t>
      </w:r>
    </w:p>
    <w:p>
      <w:r>
        <w:t>01</w:t>
      </w:r>
    </w:p>
    <w:p>
      <w:r>
        <w:t>03</w:t>
      </w:r>
    </w:p>
    <w:p>
      <w:r>
        <w:t>Ấp Thân Hòa</w:t>
      </w:r>
    </w:p>
    <w:p>
      <w:r>
        <w:t>01</w:t>
      </w:r>
    </w:p>
    <w:p>
      <w:r>
        <w:t>03</w:t>
      </w:r>
    </w:p>
    <w:p>
      <w:r>
        <w:t>Ấp Thân Đạo</w:t>
      </w:r>
    </w:p>
    <w:p>
      <w:r>
        <w:t>01</w:t>
      </w:r>
    </w:p>
    <w:p>
      <w:r>
        <w:t>03</w:t>
      </w:r>
    </w:p>
    <w:p>
      <w:r>
        <w:t>Ấp Thân Đức</w:t>
      </w:r>
    </w:p>
    <w:p>
      <w:r>
        <w:t>01</w:t>
      </w:r>
    </w:p>
    <w:p>
      <w:r>
        <w:t>03</w:t>
      </w:r>
    </w:p>
    <w:p>
      <w:r>
        <w:t>Ấp Cửu Hòa</w:t>
      </w:r>
    </w:p>
    <w:p>
      <w:r>
        <w:t>01</w:t>
      </w:r>
    </w:p>
    <w:p>
      <w:r>
        <w:t>03</w:t>
      </w:r>
    </w:p>
    <w:p>
      <w:r>
        <w:t>Ấp Ngãi Lợi</w:t>
      </w:r>
    </w:p>
    <w:p>
      <w:r>
        <w:t>01</w:t>
      </w:r>
    </w:p>
    <w:p>
      <w:r>
        <w:t>03</w:t>
      </w:r>
    </w:p>
    <w:p>
      <w:r>
        <w:t>Ấp Ngãi Thuận</w:t>
      </w:r>
    </w:p>
    <w:p>
      <w:r>
        <w:t>01</w:t>
      </w:r>
    </w:p>
    <w:p>
      <w:r>
        <w:t>03</w:t>
      </w:r>
    </w:p>
    <w:p>
      <w:r>
        <w:t>22</w:t>
      </w:r>
    </w:p>
    <w:p>
      <w:r>
        <w:t>Xã Thạnh Phú</w:t>
      </w:r>
    </w:p>
    <w:p>
      <w:r>
        <w:t>Ấp Chợ</w:t>
      </w:r>
    </w:p>
    <w:p>
      <w:r>
        <w:t>01</w:t>
      </w:r>
    </w:p>
    <w:p>
      <w:r>
        <w:t>03</w:t>
      </w:r>
    </w:p>
    <w:p>
      <w:r>
        <w:t>Ấp Bờ Xe</w:t>
      </w:r>
    </w:p>
    <w:p>
      <w:r>
        <w:t>01</w:t>
      </w:r>
    </w:p>
    <w:p>
      <w:r>
        <w:t>03</w:t>
      </w:r>
    </w:p>
    <w:p>
      <w:r>
        <w:t>Ấp Cây Xanh</w:t>
      </w:r>
    </w:p>
    <w:p>
      <w:r>
        <w:t>01</w:t>
      </w:r>
    </w:p>
    <w:p>
      <w:r>
        <w:t>03</w:t>
      </w:r>
    </w:p>
    <w:p>
      <w:r>
        <w:t>Ấp Miểu Hội</w:t>
      </w:r>
    </w:p>
    <w:p>
      <w:r>
        <w:t>01</w:t>
      </w:r>
    </w:p>
    <w:p>
      <w:r>
        <w:t>03</w:t>
      </w:r>
    </w:p>
    <w:p>
      <w:r>
        <w:t>Ấp Xóm Vông</w:t>
      </w:r>
    </w:p>
    <w:p>
      <w:r>
        <w:t>01</w:t>
      </w:r>
    </w:p>
    <w:p>
      <w:r>
        <w:t>03</w:t>
      </w:r>
    </w:p>
    <w:p>
      <w:r>
        <w:t>Ấp Thạnh Hưng</w:t>
      </w:r>
    </w:p>
    <w:p>
      <w:r>
        <w:t>01</w:t>
      </w:r>
    </w:p>
    <w:p>
      <w:r>
        <w:t>03</w:t>
      </w:r>
    </w:p>
    <w:p>
      <w:r>
        <w:t>23</w:t>
      </w:r>
    </w:p>
    <w:p>
      <w:r>
        <w:t>Xã Vĩnh Kim</w:t>
      </w:r>
    </w:p>
    <w:p>
      <w:r>
        <w:t>Ấp Vĩnh Hòa</w:t>
      </w:r>
    </w:p>
    <w:p>
      <w:r>
        <w:t>01</w:t>
      </w:r>
    </w:p>
    <w:p>
      <w:r>
        <w:t>03</w:t>
      </w:r>
    </w:p>
    <w:p>
      <w:r>
        <w:t>Ấp Vĩnh Bình</w:t>
      </w:r>
    </w:p>
    <w:p>
      <w:r>
        <w:t>01</w:t>
      </w:r>
    </w:p>
    <w:p>
      <w:r>
        <w:t>03</w:t>
      </w:r>
    </w:p>
    <w:p>
      <w:r>
        <w:t>Ấp Vĩnh Phú</w:t>
      </w:r>
    </w:p>
    <w:p>
      <w:r>
        <w:t>01</w:t>
      </w:r>
    </w:p>
    <w:p>
      <w:r>
        <w:t>03</w:t>
      </w:r>
    </w:p>
    <w:p>
      <w:r>
        <w:t>Ấp Vĩnh Quí</w:t>
      </w:r>
    </w:p>
    <w:p>
      <w:r>
        <w:t>01</w:t>
      </w:r>
    </w:p>
    <w:p>
      <w:r>
        <w:t>03</w:t>
      </w:r>
    </w:p>
    <w:p>
      <w:r>
        <w:t>Ấp Vĩnh Thới</w:t>
      </w:r>
    </w:p>
    <w:p>
      <w:r>
        <w:t>01</w:t>
      </w:r>
    </w:p>
    <w:p>
      <w:r>
        <w:t>03</w:t>
      </w:r>
    </w:p>
    <w:p>
      <w:r>
        <w:t>Ấp Vĩnh Thạnh</w:t>
      </w:r>
    </w:p>
    <w:p>
      <w:r>
        <w:t>01</w:t>
      </w:r>
    </w:p>
    <w:p>
      <w:r>
        <w:t>03</w:t>
      </w:r>
    </w:p>
    <w:p>
      <w:r>
        <w:t>Thành phố Mỹ Tho</w:t>
      </w:r>
    </w:p>
    <w:p>
      <w:r>
        <w:t>1</w:t>
      </w:r>
    </w:p>
    <w:p>
      <w:r>
        <w:t>Phường 1</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2</w:t>
      </w:r>
    </w:p>
    <w:p>
      <w:r>
        <w:t>Phường 2</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3</w:t>
      </w:r>
    </w:p>
    <w:p>
      <w:r>
        <w:t>Phường 3</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4</w:t>
      </w:r>
    </w:p>
    <w:p>
      <w:r>
        <w:t>Phường 4</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Khu phố 8</w:t>
      </w:r>
    </w:p>
    <w:p>
      <w:r>
        <w:t>01</w:t>
      </w:r>
    </w:p>
    <w:p>
      <w:r>
        <w:t>05</w:t>
      </w:r>
    </w:p>
    <w:p>
      <w:r>
        <w:t>Khu phố 9</w:t>
      </w:r>
    </w:p>
    <w:p>
      <w:r>
        <w:t>01</w:t>
      </w:r>
    </w:p>
    <w:p>
      <w:r>
        <w:t>05</w:t>
      </w:r>
    </w:p>
    <w:p>
      <w:r>
        <w:t>Khu phố 10</w:t>
      </w:r>
    </w:p>
    <w:p>
      <w:r>
        <w:t>01</w:t>
      </w:r>
    </w:p>
    <w:p>
      <w:r>
        <w:t>05</w:t>
      </w:r>
    </w:p>
    <w:p>
      <w:r>
        <w:t>Khu phố 11</w:t>
      </w:r>
    </w:p>
    <w:p>
      <w:r>
        <w:t>01</w:t>
      </w:r>
    </w:p>
    <w:p>
      <w:r>
        <w:t>05</w:t>
      </w:r>
    </w:p>
    <w:p>
      <w:r>
        <w:t>5</w:t>
      </w:r>
    </w:p>
    <w:p>
      <w:r>
        <w:t>Phường 5</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Khu phố 8</w:t>
      </w:r>
    </w:p>
    <w:p>
      <w:r>
        <w:t>01</w:t>
      </w:r>
    </w:p>
    <w:p>
      <w:r>
        <w:t>05</w:t>
      </w:r>
    </w:p>
    <w:p>
      <w:r>
        <w:t>Khu phố 9</w:t>
      </w:r>
    </w:p>
    <w:p>
      <w:r>
        <w:t>01</w:t>
      </w:r>
    </w:p>
    <w:p>
      <w:r>
        <w:t>05</w:t>
      </w:r>
    </w:p>
    <w:p>
      <w:r>
        <w:t>Khu phố 10</w:t>
      </w:r>
    </w:p>
    <w:p>
      <w:r>
        <w:t>01</w:t>
      </w:r>
    </w:p>
    <w:p>
      <w:r>
        <w:t>05</w:t>
      </w:r>
    </w:p>
    <w:p>
      <w:r>
        <w:t>6</w:t>
      </w:r>
    </w:p>
    <w:p>
      <w:r>
        <w:t>Phường 6</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Khu phố 8</w:t>
      </w:r>
    </w:p>
    <w:p>
      <w:r>
        <w:t>01</w:t>
      </w:r>
    </w:p>
    <w:p>
      <w:r>
        <w:t>05</w:t>
      </w:r>
    </w:p>
    <w:p>
      <w:r>
        <w:t>Khu phố 9</w:t>
      </w:r>
    </w:p>
    <w:p>
      <w:r>
        <w:t>01</w:t>
      </w:r>
    </w:p>
    <w:p>
      <w:r>
        <w:t>05</w:t>
      </w:r>
    </w:p>
    <w:p>
      <w:r>
        <w:t>Khu phố 10</w:t>
      </w:r>
    </w:p>
    <w:p>
      <w:r>
        <w:t>01</w:t>
      </w:r>
    </w:p>
    <w:p>
      <w:r>
        <w:t>05</w:t>
      </w:r>
    </w:p>
    <w:p>
      <w:r>
        <w:t>Khu phố 11</w:t>
      </w:r>
    </w:p>
    <w:p>
      <w:r>
        <w:t>01</w:t>
      </w:r>
    </w:p>
    <w:p>
      <w:r>
        <w:t>05</w:t>
      </w:r>
    </w:p>
    <w:p>
      <w:r>
        <w:t>Khu phố 12</w:t>
      </w:r>
    </w:p>
    <w:p>
      <w:r>
        <w:t>01</w:t>
      </w:r>
    </w:p>
    <w:p>
      <w:r>
        <w:t>05</w:t>
      </w:r>
    </w:p>
    <w:p>
      <w:r>
        <w:t>Khu phố Mỹ Thạnh Hưng</w:t>
      </w:r>
    </w:p>
    <w:p>
      <w:r>
        <w:t>01</w:t>
      </w:r>
    </w:p>
    <w:p>
      <w:r>
        <w:t>05</w:t>
      </w:r>
    </w:p>
    <w:p>
      <w:r>
        <w:t>7</w:t>
      </w:r>
    </w:p>
    <w:p>
      <w:r>
        <w:t>Phường 7</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8</w:t>
      </w:r>
    </w:p>
    <w:p>
      <w:r>
        <w:t>Phường 8</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Khu phố 8</w:t>
      </w:r>
    </w:p>
    <w:p>
      <w:r>
        <w:t>01</w:t>
      </w:r>
    </w:p>
    <w:p>
      <w:r>
        <w:t>05</w:t>
      </w:r>
    </w:p>
    <w:p>
      <w:r>
        <w:t>9</w:t>
      </w:r>
    </w:p>
    <w:p>
      <w:r>
        <w:t>Phường 9</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10</w:t>
      </w:r>
    </w:p>
    <w:p>
      <w:r>
        <w:t>Phường 10</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11</w:t>
      </w:r>
    </w:p>
    <w:p>
      <w:r>
        <w:t>Phường Tân Long</w:t>
      </w:r>
    </w:p>
    <w:p>
      <w:r>
        <w:t>Khu phố Thuận Hà</w:t>
      </w:r>
    </w:p>
    <w:p>
      <w:r>
        <w:t>01</w:t>
      </w:r>
    </w:p>
    <w:p>
      <w:r>
        <w:t>05</w:t>
      </w:r>
    </w:p>
    <w:p>
      <w:r>
        <w:t>Khu phố Tân Hòa</w:t>
      </w:r>
    </w:p>
    <w:p>
      <w:r>
        <w:t>01</w:t>
      </w:r>
    </w:p>
    <w:p>
      <w:r>
        <w:t>05</w:t>
      </w:r>
    </w:p>
    <w:p>
      <w:r>
        <w:t>Khu phố Tân Bình</w:t>
      </w:r>
    </w:p>
    <w:p>
      <w:r>
        <w:t>01</w:t>
      </w:r>
    </w:p>
    <w:p>
      <w:r>
        <w:t>05</w:t>
      </w:r>
    </w:p>
    <w:p>
      <w:r>
        <w:t>12</w:t>
      </w:r>
    </w:p>
    <w:p>
      <w:r>
        <w:t>Xã Trung An</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Ấp Bình Tạo</w:t>
      </w:r>
    </w:p>
    <w:p>
      <w:r>
        <w:t>01</w:t>
      </w:r>
    </w:p>
    <w:p>
      <w:r>
        <w:t>03</w:t>
      </w:r>
    </w:p>
    <w:p>
      <w:r>
        <w:t>Ấp Bình Tạo A</w:t>
      </w:r>
    </w:p>
    <w:p>
      <w:r>
        <w:t>01</w:t>
      </w:r>
    </w:p>
    <w:p>
      <w:r>
        <w:t>03</w:t>
      </w:r>
    </w:p>
    <w:p>
      <w:r>
        <w:t>Ấp Đồng</w:t>
      </w:r>
    </w:p>
    <w:p>
      <w:r>
        <w:t>01</w:t>
      </w:r>
    </w:p>
    <w:p>
      <w:r>
        <w:t>03</w:t>
      </w:r>
    </w:p>
    <w:p>
      <w:r>
        <w:t>Ấp Chợ</w:t>
      </w:r>
    </w:p>
    <w:p>
      <w:r>
        <w:t>01</w:t>
      </w:r>
    </w:p>
    <w:p>
      <w:r>
        <w:t>03</w:t>
      </w:r>
    </w:p>
    <w:p>
      <w:r>
        <w:t>13</w:t>
      </w:r>
    </w:p>
    <w:p>
      <w:r>
        <w:t>Xã Đạo Thạnh</w:t>
      </w:r>
    </w:p>
    <w:p>
      <w:r>
        <w:t>Ấp 1</w:t>
      </w:r>
    </w:p>
    <w:p>
      <w:r>
        <w:t>01</w:t>
      </w:r>
    </w:p>
    <w:p>
      <w:r>
        <w:t>03</w:t>
      </w:r>
    </w:p>
    <w:p>
      <w:r>
        <w:t>Ấp 2</w:t>
      </w:r>
    </w:p>
    <w:p>
      <w:r>
        <w:t>01</w:t>
      </w:r>
    </w:p>
    <w:p>
      <w:r>
        <w:t>03</w:t>
      </w:r>
    </w:p>
    <w:p>
      <w:r>
        <w:t>Ấp 3A</w:t>
      </w:r>
    </w:p>
    <w:p>
      <w:r>
        <w:t>01</w:t>
      </w:r>
    </w:p>
    <w:p>
      <w:r>
        <w:t>03</w:t>
      </w:r>
    </w:p>
    <w:p>
      <w:r>
        <w:t>Ấp 3B</w:t>
      </w:r>
    </w:p>
    <w:p>
      <w:r>
        <w:t>01</w:t>
      </w:r>
    </w:p>
    <w:p>
      <w:r>
        <w:t>03</w:t>
      </w:r>
    </w:p>
    <w:p>
      <w:r>
        <w:t>Ấp 4</w:t>
      </w:r>
    </w:p>
    <w:p>
      <w:r>
        <w:t>01</w:t>
      </w:r>
    </w:p>
    <w:p>
      <w:r>
        <w:t>03</w:t>
      </w:r>
    </w:p>
    <w:p>
      <w:r>
        <w:t>Ấp 5</w:t>
      </w:r>
    </w:p>
    <w:p>
      <w:r>
        <w:t>01</w:t>
      </w:r>
    </w:p>
    <w:p>
      <w:r>
        <w:t>03</w:t>
      </w:r>
    </w:p>
    <w:p>
      <w:r>
        <w:t>Ấp Long Hòa A</w:t>
      </w:r>
    </w:p>
    <w:p>
      <w:r>
        <w:t>01</w:t>
      </w:r>
    </w:p>
    <w:p>
      <w:r>
        <w:t>03</w:t>
      </w:r>
    </w:p>
    <w:p>
      <w:r>
        <w:t>Ấp Long Hòa B</w:t>
      </w:r>
    </w:p>
    <w:p>
      <w:r>
        <w:t>01</w:t>
      </w:r>
    </w:p>
    <w:p>
      <w:r>
        <w:t>03</w:t>
      </w:r>
    </w:p>
    <w:p>
      <w:r>
        <w:t>14</w:t>
      </w:r>
    </w:p>
    <w:p>
      <w:r>
        <w:t>Xã Mỹ Phong</w:t>
      </w:r>
    </w:p>
    <w:p>
      <w:r>
        <w:t>Ấp Mỹ Thạnh</w:t>
      </w:r>
    </w:p>
    <w:p>
      <w:r>
        <w:t>01</w:t>
      </w:r>
    </w:p>
    <w:p>
      <w:r>
        <w:t>03</w:t>
      </w:r>
    </w:p>
    <w:p>
      <w:r>
        <w:t>Ấp Mỹ An</w:t>
      </w:r>
    </w:p>
    <w:p>
      <w:r>
        <w:t>01</w:t>
      </w:r>
    </w:p>
    <w:p>
      <w:r>
        <w:t>03</w:t>
      </w:r>
    </w:p>
    <w:p>
      <w:r>
        <w:t>Ấp Hội Gia</w:t>
      </w:r>
    </w:p>
    <w:p>
      <w:r>
        <w:t>01</w:t>
      </w:r>
    </w:p>
    <w:p>
      <w:r>
        <w:t>03</w:t>
      </w:r>
    </w:p>
    <w:p>
      <w:r>
        <w:t>Ấp Mỹ Lợi</w:t>
      </w:r>
    </w:p>
    <w:p>
      <w:r>
        <w:t>01</w:t>
      </w:r>
    </w:p>
    <w:p>
      <w:r>
        <w:t>03</w:t>
      </w:r>
    </w:p>
    <w:p>
      <w:r>
        <w:t>Ấp Mỹ Phú</w:t>
      </w:r>
    </w:p>
    <w:p>
      <w:r>
        <w:t>01</w:t>
      </w:r>
    </w:p>
    <w:p>
      <w:r>
        <w:t>03</w:t>
      </w:r>
    </w:p>
    <w:p>
      <w:r>
        <w:t>Ấp Mỹ Hòa</w:t>
      </w:r>
    </w:p>
    <w:p>
      <w:r>
        <w:t>01</w:t>
      </w:r>
    </w:p>
    <w:p>
      <w:r>
        <w:t>03</w:t>
      </w:r>
    </w:p>
    <w:p>
      <w:r>
        <w:t>Ấp Mỹ Lương</w:t>
      </w:r>
    </w:p>
    <w:p>
      <w:r>
        <w:t>01</w:t>
      </w:r>
    </w:p>
    <w:p>
      <w:r>
        <w:t>03</w:t>
      </w:r>
    </w:p>
    <w:p>
      <w:r>
        <w:t>Ấp Mỹ Hưng</w:t>
      </w:r>
    </w:p>
    <w:p>
      <w:r>
        <w:t>01</w:t>
      </w:r>
    </w:p>
    <w:p>
      <w:r>
        <w:t>03</w:t>
      </w:r>
    </w:p>
    <w:p>
      <w:r>
        <w:t>15</w:t>
      </w:r>
    </w:p>
    <w:p>
      <w:r>
        <w:t>Xã Tân Mỹ Chánh</w:t>
      </w:r>
    </w:p>
    <w:p>
      <w:r>
        <w:t>Ấp Phong Thuận</w:t>
      </w:r>
    </w:p>
    <w:p>
      <w:r>
        <w:t>01</w:t>
      </w:r>
    </w:p>
    <w:p>
      <w:r>
        <w:t>03</w:t>
      </w:r>
    </w:p>
    <w:p>
      <w:r>
        <w:t>Ấp Tân Tỉnh A</w:t>
      </w:r>
    </w:p>
    <w:p>
      <w:r>
        <w:t>01</w:t>
      </w:r>
    </w:p>
    <w:p>
      <w:r>
        <w:t>03</w:t>
      </w:r>
    </w:p>
    <w:p>
      <w:r>
        <w:t>Ấp Tân Tỉnh B</w:t>
      </w:r>
    </w:p>
    <w:p>
      <w:r>
        <w:t>01</w:t>
      </w:r>
    </w:p>
    <w:p>
      <w:r>
        <w:t>03</w:t>
      </w:r>
    </w:p>
    <w:p>
      <w:r>
        <w:t>Ấp Bình Phong</w:t>
      </w:r>
    </w:p>
    <w:p>
      <w:r>
        <w:t>01</w:t>
      </w:r>
    </w:p>
    <w:p>
      <w:r>
        <w:t>03</w:t>
      </w:r>
    </w:p>
    <w:p>
      <w:r>
        <w:t>Ấp Bình Thành</w:t>
      </w:r>
    </w:p>
    <w:p>
      <w:r>
        <w:t>01</w:t>
      </w:r>
    </w:p>
    <w:p>
      <w:r>
        <w:t>03</w:t>
      </w:r>
    </w:p>
    <w:p>
      <w:r>
        <w:t>Ấp Bình Lợi</w:t>
      </w:r>
    </w:p>
    <w:p>
      <w:r>
        <w:t>01</w:t>
      </w:r>
    </w:p>
    <w:p>
      <w:r>
        <w:t>03</w:t>
      </w:r>
    </w:p>
    <w:p>
      <w:r>
        <w:t>16</w:t>
      </w:r>
    </w:p>
    <w:p>
      <w:r>
        <w:t>Xã Phước Thạnh</w:t>
      </w:r>
    </w:p>
    <w:p>
      <w:r>
        <w:t>Ấp Phước Hòa</w:t>
      </w:r>
    </w:p>
    <w:p>
      <w:r>
        <w:t>01</w:t>
      </w:r>
    </w:p>
    <w:p>
      <w:r>
        <w:t>03</w:t>
      </w:r>
    </w:p>
    <w:p>
      <w:r>
        <w:t>Ấp Phước Thuận</w:t>
      </w:r>
    </w:p>
    <w:p>
      <w:r>
        <w:t>01</w:t>
      </w:r>
    </w:p>
    <w:p>
      <w:r>
        <w:t>03</w:t>
      </w:r>
    </w:p>
    <w:p>
      <w:r>
        <w:t>Ấp Giáp Nước</w:t>
      </w:r>
    </w:p>
    <w:p>
      <w:r>
        <w:t>01</w:t>
      </w:r>
    </w:p>
    <w:p>
      <w:r>
        <w:t>03</w:t>
      </w:r>
    </w:p>
    <w:p>
      <w:r>
        <w:t>Ấp Long Hưng</w:t>
      </w:r>
    </w:p>
    <w:p>
      <w:r>
        <w:t>01</w:t>
      </w:r>
    </w:p>
    <w:p>
      <w:r>
        <w:t>03</w:t>
      </w:r>
    </w:p>
    <w:p>
      <w:r>
        <w:t>Ấp Long Mỹ</w:t>
      </w:r>
    </w:p>
    <w:p>
      <w:r>
        <w:t>01</w:t>
      </w:r>
    </w:p>
    <w:p>
      <w:r>
        <w:t>03</w:t>
      </w:r>
    </w:p>
    <w:p>
      <w:r>
        <w:t>17</w:t>
      </w:r>
    </w:p>
    <w:p>
      <w:r>
        <w:t>Xã Thới Sơn</w:t>
      </w:r>
    </w:p>
    <w:p>
      <w:r>
        <w:t>Ấp Thới Thuận</w:t>
      </w:r>
    </w:p>
    <w:p>
      <w:r>
        <w:t>01</w:t>
      </w:r>
    </w:p>
    <w:p>
      <w:r>
        <w:t>03</w:t>
      </w:r>
    </w:p>
    <w:p>
      <w:r>
        <w:t>Ấp Thới Thạnh</w:t>
      </w:r>
    </w:p>
    <w:p>
      <w:r>
        <w:t>01</w:t>
      </w:r>
    </w:p>
    <w:p>
      <w:r>
        <w:t>03</w:t>
      </w:r>
    </w:p>
    <w:p>
      <w:r>
        <w:t>Ấp Thới Hòa</w:t>
      </w:r>
    </w:p>
    <w:p>
      <w:r>
        <w:t>01</w:t>
      </w:r>
    </w:p>
    <w:p>
      <w:r>
        <w:t>03</w:t>
      </w:r>
    </w:p>
    <w:p>
      <w:r>
        <w:t>Ấp Thới Bình</w:t>
      </w:r>
    </w:p>
    <w:p>
      <w:r>
        <w:t>01</w:t>
      </w:r>
    </w:p>
    <w:p>
      <w:r>
        <w:t>03</w:t>
      </w:r>
    </w:p>
    <w:p>
      <w:r>
        <w:t>Huyện Chợ Gạo</w:t>
      </w:r>
    </w:p>
    <w:p>
      <w:r>
        <w:t>1</w:t>
      </w:r>
    </w:p>
    <w:p>
      <w:r>
        <w:t>Thị trấn Chợ Gạo</w:t>
      </w:r>
    </w:p>
    <w:p>
      <w:r>
        <w:t>Khu phố I</w:t>
      </w:r>
    </w:p>
    <w:p>
      <w:r>
        <w:t>01</w:t>
      </w:r>
    </w:p>
    <w:p>
      <w:r>
        <w:t>05</w:t>
      </w:r>
    </w:p>
    <w:p>
      <w:r>
        <w:t>Khu phố II</w:t>
      </w:r>
    </w:p>
    <w:p>
      <w:r>
        <w:t>01</w:t>
      </w:r>
    </w:p>
    <w:p>
      <w:r>
        <w:t>05</w:t>
      </w:r>
    </w:p>
    <w:p>
      <w:r>
        <w:t>Khu phố III</w:t>
      </w:r>
    </w:p>
    <w:p>
      <w:r>
        <w:t>01</w:t>
      </w:r>
    </w:p>
    <w:p>
      <w:r>
        <w:t>05</w:t>
      </w:r>
    </w:p>
    <w:p>
      <w:r>
        <w:t>2</w:t>
      </w:r>
    </w:p>
    <w:p>
      <w:r>
        <w:t>Xã Quơn Long</w:t>
      </w:r>
    </w:p>
    <w:p>
      <w:r>
        <w:t>Ấp Quang Thọ</w:t>
      </w:r>
    </w:p>
    <w:p>
      <w:r>
        <w:t>01</w:t>
      </w:r>
    </w:p>
    <w:p>
      <w:r>
        <w:t>03</w:t>
      </w:r>
    </w:p>
    <w:p>
      <w:r>
        <w:t>Ấp Quang Phú</w:t>
      </w:r>
    </w:p>
    <w:p>
      <w:r>
        <w:t>01</w:t>
      </w:r>
    </w:p>
    <w:p>
      <w:r>
        <w:t>03</w:t>
      </w:r>
    </w:p>
    <w:p>
      <w:r>
        <w:t>Ấp Quang Ninh</w:t>
      </w:r>
    </w:p>
    <w:p>
      <w:r>
        <w:t>01</w:t>
      </w:r>
    </w:p>
    <w:p>
      <w:r>
        <w:t>03</w:t>
      </w:r>
    </w:p>
    <w:p>
      <w:r>
        <w:t>Ấp Quang Khương</w:t>
      </w:r>
    </w:p>
    <w:p>
      <w:r>
        <w:t>01</w:t>
      </w:r>
    </w:p>
    <w:p>
      <w:r>
        <w:t>03</w:t>
      </w:r>
    </w:p>
    <w:p>
      <w:r>
        <w:t>Ấp Long An</w:t>
      </w:r>
    </w:p>
    <w:p>
      <w:r>
        <w:t>01</w:t>
      </w:r>
    </w:p>
    <w:p>
      <w:r>
        <w:t>03</w:t>
      </w:r>
    </w:p>
    <w:p>
      <w:r>
        <w:t>Ấp Long Hòa</w:t>
      </w:r>
    </w:p>
    <w:p>
      <w:r>
        <w:t>01</w:t>
      </w:r>
    </w:p>
    <w:p>
      <w:r>
        <w:t>03</w:t>
      </w:r>
    </w:p>
    <w:p>
      <w:r>
        <w:t>Ấp Long Hiệp</w:t>
      </w:r>
    </w:p>
    <w:p>
      <w:r>
        <w:t>01</w:t>
      </w:r>
    </w:p>
    <w:p>
      <w:r>
        <w:t>03</w:t>
      </w:r>
    </w:p>
    <w:p>
      <w:r>
        <w:t>Ấp Long Thạnh</w:t>
      </w:r>
    </w:p>
    <w:p>
      <w:r>
        <w:t>01</w:t>
      </w:r>
    </w:p>
    <w:p>
      <w:r>
        <w:t>03</w:t>
      </w:r>
    </w:p>
    <w:p>
      <w:r>
        <w:t>3</w:t>
      </w:r>
    </w:p>
    <w:p>
      <w:r>
        <w:t>Xã Bình Phục Nhứt</w:t>
      </w:r>
    </w:p>
    <w:p>
      <w:r>
        <w:t>Ấp Bình Khương I</w:t>
      </w:r>
    </w:p>
    <w:p>
      <w:r>
        <w:t>01</w:t>
      </w:r>
    </w:p>
    <w:p>
      <w:r>
        <w:t>03</w:t>
      </w:r>
    </w:p>
    <w:p>
      <w:r>
        <w:t>Ấp Bình Khương II</w:t>
      </w:r>
    </w:p>
    <w:p>
      <w:r>
        <w:t>01</w:t>
      </w:r>
    </w:p>
    <w:p>
      <w:r>
        <w:t>03</w:t>
      </w:r>
    </w:p>
    <w:p>
      <w:r>
        <w:t>Ấp Bình Ninh</w:t>
      </w:r>
    </w:p>
    <w:p>
      <w:r>
        <w:t>01</w:t>
      </w:r>
    </w:p>
    <w:p>
      <w:r>
        <w:t>03</w:t>
      </w:r>
    </w:p>
    <w:p>
      <w:r>
        <w:t>Ấp Bình Phú</w:t>
      </w:r>
    </w:p>
    <w:p>
      <w:r>
        <w:t>01</w:t>
      </w:r>
    </w:p>
    <w:p>
      <w:r>
        <w:t>03</w:t>
      </w:r>
    </w:p>
    <w:p>
      <w:r>
        <w:t>Ấp Bình Quới</w:t>
      </w:r>
    </w:p>
    <w:p>
      <w:r>
        <w:t>01</w:t>
      </w:r>
    </w:p>
    <w:p>
      <w:r>
        <w:t>03</w:t>
      </w:r>
    </w:p>
    <w:p>
      <w:r>
        <w:t>Ấp Bình Thọ I</w:t>
      </w:r>
    </w:p>
    <w:p>
      <w:r>
        <w:t>01</w:t>
      </w:r>
    </w:p>
    <w:p>
      <w:r>
        <w:t>03</w:t>
      </w:r>
    </w:p>
    <w:p>
      <w:r>
        <w:t>Ấp Bình Thọ II</w:t>
      </w:r>
    </w:p>
    <w:p>
      <w:r>
        <w:t>01</w:t>
      </w:r>
    </w:p>
    <w:p>
      <w:r>
        <w:t>03</w:t>
      </w:r>
    </w:p>
    <w:p>
      <w:r>
        <w:t>4</w:t>
      </w:r>
    </w:p>
    <w:p>
      <w:r>
        <w:t>Xã Long Bình Điền</w:t>
      </w:r>
    </w:p>
    <w:p>
      <w:r>
        <w:t>Ấp Điền Mỹ</w:t>
      </w:r>
    </w:p>
    <w:p>
      <w:r>
        <w:t>01</w:t>
      </w:r>
    </w:p>
    <w:p>
      <w:r>
        <w:t>03</w:t>
      </w:r>
    </w:p>
    <w:p>
      <w:r>
        <w:t>Ấp Bình Hòa</w:t>
      </w:r>
    </w:p>
    <w:p>
      <w:r>
        <w:t>01</w:t>
      </w:r>
    </w:p>
    <w:p>
      <w:r>
        <w:t>03</w:t>
      </w:r>
    </w:p>
    <w:p>
      <w:r>
        <w:t>Ấp Thạnh Lợi</w:t>
      </w:r>
    </w:p>
    <w:p>
      <w:r>
        <w:t>01</w:t>
      </w:r>
    </w:p>
    <w:p>
      <w:r>
        <w:t>03</w:t>
      </w:r>
    </w:p>
    <w:p>
      <w:r>
        <w:t>Ấp Long Thạnh</w:t>
      </w:r>
    </w:p>
    <w:p>
      <w:r>
        <w:t>01</w:t>
      </w:r>
    </w:p>
    <w:p>
      <w:r>
        <w:t>03</w:t>
      </w:r>
    </w:p>
    <w:p>
      <w:r>
        <w:t>Ấp Bình Hạnh</w:t>
      </w:r>
    </w:p>
    <w:p>
      <w:r>
        <w:t>01</w:t>
      </w:r>
    </w:p>
    <w:p>
      <w:r>
        <w:t>03</w:t>
      </w:r>
    </w:p>
    <w:p>
      <w:r>
        <w:t>Ấp Tân Bình</w:t>
      </w:r>
    </w:p>
    <w:p>
      <w:r>
        <w:t>01</w:t>
      </w:r>
    </w:p>
    <w:p>
      <w:r>
        <w:t>03</w:t>
      </w:r>
    </w:p>
    <w:p>
      <w:r>
        <w:t>Ấp Điền Lợi</w:t>
      </w:r>
    </w:p>
    <w:p>
      <w:r>
        <w:t>01</w:t>
      </w:r>
    </w:p>
    <w:p>
      <w:r>
        <w:t>03</w:t>
      </w:r>
    </w:p>
    <w:p>
      <w:r>
        <w:t>Ấp Điền Thạnh</w:t>
      </w:r>
    </w:p>
    <w:p>
      <w:r>
        <w:t>01</w:t>
      </w:r>
    </w:p>
    <w:p>
      <w:r>
        <w:t>03</w:t>
      </w:r>
    </w:p>
    <w:p>
      <w:r>
        <w:t>5</w:t>
      </w:r>
    </w:p>
    <w:p>
      <w:r>
        <w:t>Xã Tân Bình Thạnh</w:t>
      </w:r>
    </w:p>
    <w:p>
      <w:r>
        <w:t>Ấp Bình Cách</w:t>
      </w:r>
    </w:p>
    <w:p>
      <w:r>
        <w:t>01</w:t>
      </w:r>
    </w:p>
    <w:p>
      <w:r>
        <w:t>03</w:t>
      </w:r>
    </w:p>
    <w:p>
      <w:r>
        <w:t>Ấp Nhựt Tân</w:t>
      </w:r>
    </w:p>
    <w:p>
      <w:r>
        <w:t>01</w:t>
      </w:r>
    </w:p>
    <w:p>
      <w:r>
        <w:t>03</w:t>
      </w:r>
    </w:p>
    <w:p>
      <w:r>
        <w:t>Ấp Song Thạnh</w:t>
      </w:r>
    </w:p>
    <w:p>
      <w:r>
        <w:t>01</w:t>
      </w:r>
    </w:p>
    <w:p>
      <w:r>
        <w:t>03</w:t>
      </w:r>
    </w:p>
    <w:p>
      <w:r>
        <w:t>Ấp Tân Mỹ</w:t>
      </w:r>
    </w:p>
    <w:p>
      <w:r>
        <w:t>01</w:t>
      </w:r>
    </w:p>
    <w:p>
      <w:r>
        <w:t>03</w:t>
      </w:r>
    </w:p>
    <w:p>
      <w:r>
        <w:t>6</w:t>
      </w:r>
    </w:p>
    <w:p>
      <w:r>
        <w:t>Xã Xuân Đông</w:t>
      </w:r>
    </w:p>
    <w:p>
      <w:r>
        <w:t>Ấp Tân Thuận</w:t>
      </w:r>
    </w:p>
    <w:p>
      <w:r>
        <w:t>01</w:t>
      </w:r>
    </w:p>
    <w:p>
      <w:r>
        <w:t>03</w:t>
      </w:r>
    </w:p>
    <w:p>
      <w:r>
        <w:t>Ấp Tân Hòa</w:t>
      </w:r>
    </w:p>
    <w:p>
      <w:r>
        <w:t>01</w:t>
      </w:r>
    </w:p>
    <w:p>
      <w:r>
        <w:t>03</w:t>
      </w:r>
    </w:p>
    <w:p>
      <w:r>
        <w:t>Ấp Tân Thạnh</w:t>
      </w:r>
    </w:p>
    <w:p>
      <w:r>
        <w:t>01</w:t>
      </w:r>
    </w:p>
    <w:p>
      <w:r>
        <w:t>03</w:t>
      </w:r>
    </w:p>
    <w:p>
      <w:r>
        <w:t>Ấp Tân Ninh</w:t>
      </w:r>
    </w:p>
    <w:p>
      <w:r>
        <w:t>01</w:t>
      </w:r>
    </w:p>
    <w:p>
      <w:r>
        <w:t>03</w:t>
      </w:r>
    </w:p>
    <w:p>
      <w:r>
        <w:t>Ấp An Lạc Thượng</w:t>
      </w:r>
    </w:p>
    <w:p>
      <w:r>
        <w:t>01</w:t>
      </w:r>
    </w:p>
    <w:p>
      <w:r>
        <w:t>03</w:t>
      </w:r>
    </w:p>
    <w:p>
      <w:r>
        <w:t>Ấp An Lạc Trung</w:t>
      </w:r>
    </w:p>
    <w:p>
      <w:r>
        <w:t>01</w:t>
      </w:r>
    </w:p>
    <w:p>
      <w:r>
        <w:t>03</w:t>
      </w:r>
    </w:p>
    <w:p>
      <w:r>
        <w:t>7</w:t>
      </w:r>
    </w:p>
    <w:p>
      <w:r>
        <w:t>Xã Bình Ninh</w:t>
      </w:r>
    </w:p>
    <w:p>
      <w:r>
        <w:t>Ấp Bình Hưng Thượng</w:t>
      </w:r>
    </w:p>
    <w:p>
      <w:r>
        <w:t>01</w:t>
      </w:r>
    </w:p>
    <w:p>
      <w:r>
        <w:t>03</w:t>
      </w:r>
    </w:p>
    <w:p>
      <w:r>
        <w:t>Ấp Bình Hưng Hạ</w:t>
      </w:r>
    </w:p>
    <w:p>
      <w:r>
        <w:t>01</w:t>
      </w:r>
    </w:p>
    <w:p>
      <w:r>
        <w:t>03</w:t>
      </w:r>
    </w:p>
    <w:p>
      <w:r>
        <w:t>Ấp Bình Long</w:t>
      </w:r>
    </w:p>
    <w:p>
      <w:r>
        <w:t>01</w:t>
      </w:r>
    </w:p>
    <w:p>
      <w:r>
        <w:t>03</w:t>
      </w:r>
    </w:p>
    <w:p>
      <w:r>
        <w:t>Ấp Hòa Thạnh</w:t>
      </w:r>
    </w:p>
    <w:p>
      <w:r>
        <w:t>01</w:t>
      </w:r>
    </w:p>
    <w:p>
      <w:r>
        <w:t>03</w:t>
      </w:r>
    </w:p>
    <w:p>
      <w:r>
        <w:t>Ấp Hòa Phú</w:t>
      </w:r>
    </w:p>
    <w:p>
      <w:r>
        <w:t>01</w:t>
      </w:r>
    </w:p>
    <w:p>
      <w:r>
        <w:t>03</w:t>
      </w:r>
    </w:p>
    <w:p>
      <w:r>
        <w:t>Ấp Hòa Mỹ</w:t>
      </w:r>
    </w:p>
    <w:p>
      <w:r>
        <w:t>01</w:t>
      </w:r>
    </w:p>
    <w:p>
      <w:r>
        <w:t>03</w:t>
      </w:r>
    </w:p>
    <w:p>
      <w:r>
        <w:t>Ấp Hòa Quới</w:t>
      </w:r>
    </w:p>
    <w:p>
      <w:r>
        <w:t>01</w:t>
      </w:r>
    </w:p>
    <w:p>
      <w:r>
        <w:t>03</w:t>
      </w:r>
    </w:p>
    <w:p>
      <w:r>
        <w:t>Ấp Hòa Lạc</w:t>
      </w:r>
    </w:p>
    <w:p>
      <w:r>
        <w:t>01</w:t>
      </w:r>
    </w:p>
    <w:p>
      <w:r>
        <w:t>03</w:t>
      </w:r>
    </w:p>
    <w:p>
      <w:r>
        <w:t>Ấp Hòa Lợi Tiểu</w:t>
      </w:r>
    </w:p>
    <w:p>
      <w:r>
        <w:t>01</w:t>
      </w:r>
    </w:p>
    <w:p>
      <w:r>
        <w:t>03</w:t>
      </w:r>
    </w:p>
    <w:p>
      <w:r>
        <w:t>Ấp Bình Phú</w:t>
      </w:r>
    </w:p>
    <w:p>
      <w:r>
        <w:t>01</w:t>
      </w:r>
    </w:p>
    <w:p>
      <w:r>
        <w:t>03</w:t>
      </w:r>
    </w:p>
    <w:p>
      <w:r>
        <w:t>Ấp Bình Quới Hạ</w:t>
      </w:r>
    </w:p>
    <w:p>
      <w:r>
        <w:t>01</w:t>
      </w:r>
    </w:p>
    <w:p>
      <w:r>
        <w:t>03</w:t>
      </w:r>
    </w:p>
    <w:p>
      <w:r>
        <w:t>Ấp Bình Quới Thượng</w:t>
      </w:r>
    </w:p>
    <w:p>
      <w:r>
        <w:t>01</w:t>
      </w:r>
    </w:p>
    <w:p>
      <w:r>
        <w:t>03</w:t>
      </w:r>
    </w:p>
    <w:p>
      <w:r>
        <w:t>8</w:t>
      </w:r>
    </w:p>
    <w:p>
      <w:r>
        <w:t>Xã Đăng Hưng Phước</w:t>
      </w:r>
    </w:p>
    <w:p>
      <w:r>
        <w:t>Ấp Bình An</w:t>
      </w:r>
    </w:p>
    <w:p>
      <w:r>
        <w:t>01</w:t>
      </w:r>
    </w:p>
    <w:p>
      <w:r>
        <w:t>03</w:t>
      </w:r>
    </w:p>
    <w:p>
      <w:r>
        <w:t>Ấp Bình Thành</w:t>
      </w:r>
    </w:p>
    <w:p>
      <w:r>
        <w:t>01</w:t>
      </w:r>
    </w:p>
    <w:p>
      <w:r>
        <w:t>03</w:t>
      </w:r>
    </w:p>
    <w:p>
      <w:r>
        <w:t>Ấp Bình Phú Quới</w:t>
      </w:r>
    </w:p>
    <w:p>
      <w:r>
        <w:t>01</w:t>
      </w:r>
    </w:p>
    <w:p>
      <w:r>
        <w:t>03</w:t>
      </w:r>
    </w:p>
    <w:p>
      <w:r>
        <w:t>Ấp Bình Ninh</w:t>
      </w:r>
    </w:p>
    <w:p>
      <w:r>
        <w:t>01</w:t>
      </w:r>
    </w:p>
    <w:p>
      <w:r>
        <w:t>03</w:t>
      </w:r>
    </w:p>
    <w:p>
      <w:r>
        <w:t>Ấp Vĩnh Phước</w:t>
      </w:r>
    </w:p>
    <w:p>
      <w:r>
        <w:t>01</w:t>
      </w:r>
    </w:p>
    <w:p>
      <w:r>
        <w:t>03</w:t>
      </w:r>
    </w:p>
    <w:p>
      <w:r>
        <w:t>Ấp Đăng Nẵm</w:t>
      </w:r>
    </w:p>
    <w:p>
      <w:r>
        <w:t>01</w:t>
      </w:r>
    </w:p>
    <w:p>
      <w:r>
        <w:t>03</w:t>
      </w:r>
    </w:p>
    <w:p>
      <w:r>
        <w:t>Ấp Đăng Phong Trên</w:t>
      </w:r>
    </w:p>
    <w:p>
      <w:r>
        <w:t>01</w:t>
      </w:r>
    </w:p>
    <w:p>
      <w:r>
        <w:t>03</w:t>
      </w:r>
    </w:p>
    <w:p>
      <w:r>
        <w:t>Ấp Đăng Phong Dưới</w:t>
      </w:r>
    </w:p>
    <w:p>
      <w:r>
        <w:t>01</w:t>
      </w:r>
    </w:p>
    <w:p>
      <w:r>
        <w:t>03</w:t>
      </w:r>
    </w:p>
    <w:p>
      <w:r>
        <w:t>Ấp Hưng Ngãi</w:t>
      </w:r>
    </w:p>
    <w:p>
      <w:r>
        <w:t>01</w:t>
      </w:r>
    </w:p>
    <w:p>
      <w:r>
        <w:t>03</w:t>
      </w:r>
    </w:p>
    <w:p>
      <w:r>
        <w:t>9</w:t>
      </w:r>
    </w:p>
    <w:p>
      <w:r>
        <w:t>Xã Mỹ Tịnh An</w:t>
      </w:r>
    </w:p>
    <w:p>
      <w:r>
        <w:t>Ấp Mỹ An B</w:t>
      </w:r>
    </w:p>
    <w:p>
      <w:r>
        <w:t>01</w:t>
      </w:r>
    </w:p>
    <w:p>
      <w:r>
        <w:t>03</w:t>
      </w:r>
    </w:p>
    <w:p>
      <w:r>
        <w:t>Ấp Mỹ Trường</w:t>
      </w:r>
    </w:p>
    <w:p>
      <w:r>
        <w:t>01</w:t>
      </w:r>
    </w:p>
    <w:p>
      <w:r>
        <w:t>03</w:t>
      </w:r>
    </w:p>
    <w:p>
      <w:r>
        <w:t>Ấp Mỹ Thọ</w:t>
      </w:r>
    </w:p>
    <w:p>
      <w:r>
        <w:t>01</w:t>
      </w:r>
    </w:p>
    <w:p>
      <w:r>
        <w:t>03</w:t>
      </w:r>
    </w:p>
    <w:p>
      <w:r>
        <w:t>Ấp Mỹ Khương</w:t>
      </w:r>
    </w:p>
    <w:p>
      <w:r>
        <w:t>01</w:t>
      </w:r>
    </w:p>
    <w:p>
      <w:r>
        <w:t>03</w:t>
      </w:r>
    </w:p>
    <w:p>
      <w:r>
        <w:t>Ấp An Thị</w:t>
      </w:r>
    </w:p>
    <w:p>
      <w:r>
        <w:t>01</w:t>
      </w:r>
    </w:p>
    <w:p>
      <w:r>
        <w:t>03</w:t>
      </w:r>
    </w:p>
    <w:p>
      <w:r>
        <w:t>Ấp An Khương</w:t>
      </w:r>
    </w:p>
    <w:p>
      <w:r>
        <w:t>01</w:t>
      </w:r>
    </w:p>
    <w:p>
      <w:r>
        <w:t>03</w:t>
      </w:r>
    </w:p>
    <w:p>
      <w:r>
        <w:t>Ấp Mỹ An A</w:t>
      </w:r>
    </w:p>
    <w:p>
      <w:r>
        <w:t>01</w:t>
      </w:r>
    </w:p>
    <w:p>
      <w:r>
        <w:t>03</w:t>
      </w:r>
    </w:p>
    <w:p>
      <w:r>
        <w:t>10</w:t>
      </w:r>
    </w:p>
    <w:p>
      <w:r>
        <w:t>Xã Thanh Bình</w:t>
      </w:r>
    </w:p>
    <w:p>
      <w:r>
        <w:t>Ấp Trường Xuân A</w:t>
      </w:r>
    </w:p>
    <w:p>
      <w:r>
        <w:t>01</w:t>
      </w:r>
    </w:p>
    <w:p>
      <w:r>
        <w:t>03</w:t>
      </w:r>
    </w:p>
    <w:p>
      <w:r>
        <w:t>Ấp Trường Xuân B</w:t>
      </w:r>
    </w:p>
    <w:p>
      <w:r>
        <w:t>01</w:t>
      </w:r>
    </w:p>
    <w:p>
      <w:r>
        <w:t>03</w:t>
      </w:r>
    </w:p>
    <w:p>
      <w:r>
        <w:t>Ấp Bình Phú</w:t>
      </w:r>
    </w:p>
    <w:p>
      <w:r>
        <w:t>01</w:t>
      </w:r>
    </w:p>
    <w:p>
      <w:r>
        <w:t>03</w:t>
      </w:r>
    </w:p>
    <w:p>
      <w:r>
        <w:t>Ấp Bình Long</w:t>
      </w:r>
    </w:p>
    <w:p>
      <w:r>
        <w:t>01</w:t>
      </w:r>
    </w:p>
    <w:p>
      <w:r>
        <w:t>03</w:t>
      </w:r>
    </w:p>
    <w:p>
      <w:r>
        <w:t>Ấp Đăng Phong</w:t>
      </w:r>
    </w:p>
    <w:p>
      <w:r>
        <w:t>01</w:t>
      </w:r>
    </w:p>
    <w:p>
      <w:r>
        <w:t>03</w:t>
      </w:r>
    </w:p>
    <w:p>
      <w:r>
        <w:t>Ấp Thanh Đăng</w:t>
      </w:r>
    </w:p>
    <w:p>
      <w:r>
        <w:t>01</w:t>
      </w:r>
    </w:p>
    <w:p>
      <w:r>
        <w:t>03</w:t>
      </w:r>
    </w:p>
    <w:p>
      <w:r>
        <w:t>11</w:t>
      </w:r>
    </w:p>
    <w:p>
      <w:r>
        <w:t>Xã An Thạnh Thủy</w:t>
      </w:r>
    </w:p>
    <w:p>
      <w:r>
        <w:t>Ấp Bình Thủy</w:t>
      </w:r>
    </w:p>
    <w:p>
      <w:r>
        <w:t>01</w:t>
      </w:r>
    </w:p>
    <w:p>
      <w:r>
        <w:t>03</w:t>
      </w:r>
    </w:p>
    <w:p>
      <w:r>
        <w:t>Ấp Thạnh Hiệp</w:t>
      </w:r>
    </w:p>
    <w:p>
      <w:r>
        <w:t>01</w:t>
      </w:r>
    </w:p>
    <w:p>
      <w:r>
        <w:t>03</w:t>
      </w:r>
    </w:p>
    <w:p>
      <w:r>
        <w:t>Ấp Thạnh Hòa</w:t>
      </w:r>
    </w:p>
    <w:p>
      <w:r>
        <w:t>01</w:t>
      </w:r>
    </w:p>
    <w:p>
      <w:r>
        <w:t>03</w:t>
      </w:r>
    </w:p>
    <w:p>
      <w:r>
        <w:t>Ấp Thạnh An</w:t>
      </w:r>
    </w:p>
    <w:p>
      <w:r>
        <w:t>01</w:t>
      </w:r>
    </w:p>
    <w:p>
      <w:r>
        <w:t>03</w:t>
      </w:r>
    </w:p>
    <w:p>
      <w:r>
        <w:t>Ấp Thạnh Kiết</w:t>
      </w:r>
    </w:p>
    <w:p>
      <w:r>
        <w:t>01</w:t>
      </w:r>
    </w:p>
    <w:p>
      <w:r>
        <w:t>03</w:t>
      </w:r>
    </w:p>
    <w:p>
      <w:r>
        <w:t>Ấp Thạnh Thới</w:t>
      </w:r>
    </w:p>
    <w:p>
      <w:r>
        <w:t>01</w:t>
      </w:r>
    </w:p>
    <w:p>
      <w:r>
        <w:t>03</w:t>
      </w:r>
    </w:p>
    <w:p>
      <w:r>
        <w:t>Ấp An Quới</w:t>
      </w:r>
    </w:p>
    <w:p>
      <w:r>
        <w:t>01</w:t>
      </w:r>
    </w:p>
    <w:p>
      <w:r>
        <w:t>03</w:t>
      </w:r>
    </w:p>
    <w:p>
      <w:r>
        <w:t>Ấp An Thọ</w:t>
      </w:r>
    </w:p>
    <w:p>
      <w:r>
        <w:t>01</w:t>
      </w:r>
    </w:p>
    <w:p>
      <w:r>
        <w:t>03</w:t>
      </w:r>
    </w:p>
    <w:p>
      <w:r>
        <w:t>Ấp An Phú</w:t>
      </w:r>
    </w:p>
    <w:p>
      <w:r>
        <w:t>01</w:t>
      </w:r>
    </w:p>
    <w:p>
      <w:r>
        <w:t>03</w:t>
      </w:r>
    </w:p>
    <w:p>
      <w:r>
        <w:t>Ấp An Khương</w:t>
      </w:r>
    </w:p>
    <w:p>
      <w:r>
        <w:t>01</w:t>
      </w:r>
    </w:p>
    <w:p>
      <w:r>
        <w:t>03</w:t>
      </w:r>
    </w:p>
    <w:p>
      <w:r>
        <w:t>12</w:t>
      </w:r>
    </w:p>
    <w:p>
      <w:r>
        <w:t>Xã Phú Kiết</w:t>
      </w:r>
    </w:p>
    <w:p>
      <w:r>
        <w:t>Ấp Phú Lợi A</w:t>
      </w:r>
    </w:p>
    <w:p>
      <w:r>
        <w:t>01</w:t>
      </w:r>
    </w:p>
    <w:p>
      <w:r>
        <w:t>03</w:t>
      </w:r>
    </w:p>
    <w:p>
      <w:r>
        <w:t>Ấp Phú Lợi B</w:t>
      </w:r>
    </w:p>
    <w:p>
      <w:r>
        <w:t>01</w:t>
      </w:r>
    </w:p>
    <w:p>
      <w:r>
        <w:t>03</w:t>
      </w:r>
    </w:p>
    <w:p>
      <w:r>
        <w:t>Ấp Phú Lợi C</w:t>
      </w:r>
    </w:p>
    <w:p>
      <w:r>
        <w:t>01</w:t>
      </w:r>
    </w:p>
    <w:p>
      <w:r>
        <w:t>03</w:t>
      </w:r>
    </w:p>
    <w:p>
      <w:r>
        <w:t>Ấp Phú Khương A</w:t>
      </w:r>
    </w:p>
    <w:p>
      <w:r>
        <w:t>01</w:t>
      </w:r>
    </w:p>
    <w:p>
      <w:r>
        <w:t>03</w:t>
      </w:r>
    </w:p>
    <w:p>
      <w:r>
        <w:t>Ấp Phú Khương B</w:t>
      </w:r>
    </w:p>
    <w:p>
      <w:r>
        <w:t>01</w:t>
      </w:r>
    </w:p>
    <w:p>
      <w:r>
        <w:t>03</w:t>
      </w:r>
    </w:p>
    <w:p>
      <w:r>
        <w:t>Ấp Phú Khương C</w:t>
      </w:r>
    </w:p>
    <w:p>
      <w:r>
        <w:t>01</w:t>
      </w:r>
    </w:p>
    <w:p>
      <w:r>
        <w:t>03</w:t>
      </w:r>
    </w:p>
    <w:p>
      <w:r>
        <w:t>Ấp Phú Thạnh A</w:t>
      </w:r>
    </w:p>
    <w:p>
      <w:r>
        <w:t>01</w:t>
      </w:r>
    </w:p>
    <w:p>
      <w:r>
        <w:t>03</w:t>
      </w:r>
    </w:p>
    <w:p>
      <w:r>
        <w:t>Ấp Phú Thạnh</w:t>
      </w:r>
    </w:p>
    <w:p>
      <w:r>
        <w:t>01</w:t>
      </w:r>
    </w:p>
    <w:p>
      <w:r>
        <w:t>03</w:t>
      </w:r>
    </w:p>
    <w:p>
      <w:r>
        <w:t>13</w:t>
      </w:r>
    </w:p>
    <w:p>
      <w:r>
        <w:t>Xã Tân Thuận Bình</w:t>
      </w:r>
    </w:p>
    <w:p>
      <w:r>
        <w:t>Ấp Tân Hòa</w:t>
      </w:r>
    </w:p>
    <w:p>
      <w:r>
        <w:t>01</w:t>
      </w:r>
    </w:p>
    <w:p>
      <w:r>
        <w:t>03</w:t>
      </w:r>
    </w:p>
    <w:p>
      <w:r>
        <w:t>Ấp Tân Thành</w:t>
      </w:r>
    </w:p>
    <w:p>
      <w:r>
        <w:t>01</w:t>
      </w:r>
    </w:p>
    <w:p>
      <w:r>
        <w:t>03</w:t>
      </w:r>
    </w:p>
    <w:p>
      <w:r>
        <w:t>Ấp Tân Đông</w:t>
      </w:r>
    </w:p>
    <w:p>
      <w:r>
        <w:t>01</w:t>
      </w:r>
    </w:p>
    <w:p>
      <w:r>
        <w:t>03</w:t>
      </w:r>
    </w:p>
    <w:p>
      <w:r>
        <w:t>Ấp Tân Thắng</w:t>
      </w:r>
    </w:p>
    <w:p>
      <w:r>
        <w:t>01</w:t>
      </w:r>
    </w:p>
    <w:p>
      <w:r>
        <w:t>03</w:t>
      </w:r>
    </w:p>
    <w:p>
      <w:r>
        <w:t>Ấp Tân Hưng</w:t>
      </w:r>
    </w:p>
    <w:p>
      <w:r>
        <w:t>01</w:t>
      </w:r>
    </w:p>
    <w:p>
      <w:r>
        <w:t>03</w:t>
      </w:r>
    </w:p>
    <w:p>
      <w:r>
        <w:t>Ấp Tân Phú 1</w:t>
      </w:r>
    </w:p>
    <w:p>
      <w:r>
        <w:t>01</w:t>
      </w:r>
    </w:p>
    <w:p>
      <w:r>
        <w:t>03</w:t>
      </w:r>
    </w:p>
    <w:p>
      <w:r>
        <w:t>Ấp Tân Phú 2</w:t>
      </w:r>
    </w:p>
    <w:p>
      <w:r>
        <w:t>01</w:t>
      </w:r>
    </w:p>
    <w:p>
      <w:r>
        <w:t>03</w:t>
      </w:r>
    </w:p>
    <w:p>
      <w:r>
        <w:t>Ấp Tân Bình 1</w:t>
      </w:r>
    </w:p>
    <w:p>
      <w:r>
        <w:t>01</w:t>
      </w:r>
    </w:p>
    <w:p>
      <w:r>
        <w:t>03</w:t>
      </w:r>
    </w:p>
    <w:p>
      <w:r>
        <w:t>Ấp Tân Bình 2A</w:t>
      </w:r>
    </w:p>
    <w:p>
      <w:r>
        <w:t>01</w:t>
      </w:r>
    </w:p>
    <w:p>
      <w:r>
        <w:t>03</w:t>
      </w:r>
    </w:p>
    <w:p>
      <w:r>
        <w:t>Ấp Tân Bình 2B</w:t>
      </w:r>
    </w:p>
    <w:p>
      <w:r>
        <w:t>01</w:t>
      </w:r>
    </w:p>
    <w:p>
      <w:r>
        <w:t>03</w:t>
      </w:r>
    </w:p>
    <w:p>
      <w:r>
        <w:t>14</w:t>
      </w:r>
    </w:p>
    <w:p>
      <w:r>
        <w:t>Xã Song Bình</w:t>
      </w:r>
    </w:p>
    <w:p>
      <w:r>
        <w:t>Ấp Tân Tỉnh</w:t>
      </w:r>
    </w:p>
    <w:p>
      <w:r>
        <w:t>01</w:t>
      </w:r>
    </w:p>
    <w:p>
      <w:r>
        <w:t>03</w:t>
      </w:r>
    </w:p>
    <w:p>
      <w:r>
        <w:t>Ấp Bình Long</w:t>
      </w:r>
    </w:p>
    <w:p>
      <w:r>
        <w:t>01</w:t>
      </w:r>
    </w:p>
    <w:p>
      <w:r>
        <w:t>03</w:t>
      </w:r>
    </w:p>
    <w:p>
      <w:r>
        <w:t>Ấp Bình An</w:t>
      </w:r>
    </w:p>
    <w:p>
      <w:r>
        <w:t>01</w:t>
      </w:r>
    </w:p>
    <w:p>
      <w:r>
        <w:t>03</w:t>
      </w:r>
    </w:p>
    <w:p>
      <w:r>
        <w:t>Ấp Bình Thuận</w:t>
      </w:r>
    </w:p>
    <w:p>
      <w:r>
        <w:t>01</w:t>
      </w:r>
    </w:p>
    <w:p>
      <w:r>
        <w:t>03</w:t>
      </w:r>
    </w:p>
    <w:p>
      <w:r>
        <w:t>Ấp Bình Hòa A</w:t>
      </w:r>
    </w:p>
    <w:p>
      <w:r>
        <w:t>01</w:t>
      </w:r>
    </w:p>
    <w:p>
      <w:r>
        <w:t>03</w:t>
      </w:r>
    </w:p>
    <w:p>
      <w:r>
        <w:t>Ấp Bình Hiệp</w:t>
      </w:r>
    </w:p>
    <w:p>
      <w:r>
        <w:t>01</w:t>
      </w:r>
    </w:p>
    <w:p>
      <w:r>
        <w:t>03</w:t>
      </w:r>
    </w:p>
    <w:p>
      <w:r>
        <w:t>Ấp Bình Hòa B</w:t>
      </w:r>
    </w:p>
    <w:p>
      <w:r>
        <w:t>01</w:t>
      </w:r>
    </w:p>
    <w:p>
      <w:r>
        <w:t>03</w:t>
      </w:r>
    </w:p>
    <w:p>
      <w:r>
        <w:t>15</w:t>
      </w:r>
    </w:p>
    <w:p>
      <w:r>
        <w:t>Xã Hòa Tịnh</w:t>
      </w:r>
    </w:p>
    <w:p>
      <w:r>
        <w:t>Ấp Hòa Ninh</w:t>
      </w:r>
    </w:p>
    <w:p>
      <w:r>
        <w:t>01</w:t>
      </w:r>
    </w:p>
    <w:p>
      <w:r>
        <w:t>03</w:t>
      </w:r>
    </w:p>
    <w:p>
      <w:r>
        <w:t>Ấp Hòa Bình</w:t>
      </w:r>
    </w:p>
    <w:p>
      <w:r>
        <w:t>01</w:t>
      </w:r>
    </w:p>
    <w:p>
      <w:r>
        <w:t>03</w:t>
      </w:r>
    </w:p>
    <w:p>
      <w:r>
        <w:t>Ấp Hòa Phú</w:t>
      </w:r>
    </w:p>
    <w:p>
      <w:r>
        <w:t>01</w:t>
      </w:r>
    </w:p>
    <w:p>
      <w:r>
        <w:t>03</w:t>
      </w:r>
    </w:p>
    <w:p>
      <w:r>
        <w:t>Ấp Hòa Quới</w:t>
      </w:r>
    </w:p>
    <w:p>
      <w:r>
        <w:t>01</w:t>
      </w:r>
    </w:p>
    <w:p>
      <w:r>
        <w:t>03</w:t>
      </w:r>
    </w:p>
    <w:p>
      <w:r>
        <w:t>16</w:t>
      </w:r>
    </w:p>
    <w:p>
      <w:r>
        <w:t>Xã Lương Hòa Lạc</w:t>
      </w:r>
    </w:p>
    <w:p>
      <w:r>
        <w:t>Ấp Lương Phú A</w:t>
      </w:r>
    </w:p>
    <w:p>
      <w:r>
        <w:t>01</w:t>
      </w:r>
    </w:p>
    <w:p>
      <w:r>
        <w:t>03</w:t>
      </w:r>
    </w:p>
    <w:p>
      <w:r>
        <w:t>Ấp Lương Phú B</w:t>
      </w:r>
    </w:p>
    <w:p>
      <w:r>
        <w:t>01</w:t>
      </w:r>
    </w:p>
    <w:p>
      <w:r>
        <w:t>03</w:t>
      </w:r>
    </w:p>
    <w:p>
      <w:r>
        <w:t>Ấp Lương Phú C</w:t>
      </w:r>
    </w:p>
    <w:p>
      <w:r>
        <w:t>01</w:t>
      </w:r>
    </w:p>
    <w:p>
      <w:r>
        <w:t>03</w:t>
      </w:r>
    </w:p>
    <w:p>
      <w:r>
        <w:t>Ấp An Lạc A</w:t>
      </w:r>
    </w:p>
    <w:p>
      <w:r>
        <w:t>01</w:t>
      </w:r>
    </w:p>
    <w:p>
      <w:r>
        <w:t>03</w:t>
      </w:r>
    </w:p>
    <w:p>
      <w:r>
        <w:t>Ấp An Lạc B</w:t>
      </w:r>
    </w:p>
    <w:p>
      <w:r>
        <w:t>01</w:t>
      </w:r>
    </w:p>
    <w:p>
      <w:r>
        <w:t>03</w:t>
      </w:r>
    </w:p>
    <w:p>
      <w:r>
        <w:t>17</w:t>
      </w:r>
    </w:p>
    <w:p>
      <w:r>
        <w:t>Xã Bình Phan</w:t>
      </w:r>
    </w:p>
    <w:p>
      <w:r>
        <w:t>Ấp Bình Thọ Trung</w:t>
      </w:r>
    </w:p>
    <w:p>
      <w:r>
        <w:t>01</w:t>
      </w:r>
    </w:p>
    <w:p>
      <w:r>
        <w:t>03</w:t>
      </w:r>
    </w:p>
    <w:p>
      <w:r>
        <w:t>Ấp Tân Thạnh</w:t>
      </w:r>
    </w:p>
    <w:p>
      <w:r>
        <w:t>01</w:t>
      </w:r>
    </w:p>
    <w:p>
      <w:r>
        <w:t>03</w:t>
      </w:r>
    </w:p>
    <w:p>
      <w:r>
        <w:t>Ấp Bình Thọ Thượng</w:t>
      </w:r>
    </w:p>
    <w:p>
      <w:r>
        <w:t>01</w:t>
      </w:r>
    </w:p>
    <w:p>
      <w:r>
        <w:t>03</w:t>
      </w:r>
    </w:p>
    <w:p>
      <w:r>
        <w:t>Ấp Bình Ninh</w:t>
      </w:r>
    </w:p>
    <w:p>
      <w:r>
        <w:t>01</w:t>
      </w:r>
    </w:p>
    <w:p>
      <w:r>
        <w:t>03</w:t>
      </w:r>
    </w:p>
    <w:p>
      <w:r>
        <w:t>Ấp Bình Hưng</w:t>
      </w:r>
    </w:p>
    <w:p>
      <w:r>
        <w:t>01</w:t>
      </w:r>
    </w:p>
    <w:p>
      <w:r>
        <w:t>03</w:t>
      </w:r>
    </w:p>
    <w:p>
      <w:r>
        <w:t>Ấp Bình Thọ Đông</w:t>
      </w:r>
    </w:p>
    <w:p>
      <w:r>
        <w:t>01</w:t>
      </w:r>
    </w:p>
    <w:p>
      <w:r>
        <w:t>03</w:t>
      </w:r>
    </w:p>
    <w:p>
      <w:r>
        <w:t>18</w:t>
      </w:r>
    </w:p>
    <w:p>
      <w:r>
        <w:t>Xã Trung Hòa</w:t>
      </w:r>
    </w:p>
    <w:p>
      <w:r>
        <w:t>Ấp Trung Hòa</w:t>
      </w:r>
    </w:p>
    <w:p>
      <w:r>
        <w:t>01</w:t>
      </w:r>
    </w:p>
    <w:p>
      <w:r>
        <w:t>03</w:t>
      </w:r>
    </w:p>
    <w:p>
      <w:r>
        <w:t>Ấp Trung Chánh</w:t>
      </w:r>
    </w:p>
    <w:p>
      <w:r>
        <w:t>01</w:t>
      </w:r>
    </w:p>
    <w:p>
      <w:r>
        <w:t>03</w:t>
      </w:r>
    </w:p>
    <w:p>
      <w:r>
        <w:t>Ấp Trung Lợi</w:t>
      </w:r>
    </w:p>
    <w:p>
      <w:r>
        <w:t>01</w:t>
      </w:r>
    </w:p>
    <w:p>
      <w:r>
        <w:t>03</w:t>
      </w:r>
    </w:p>
    <w:p>
      <w:r>
        <w:t>Ấp Trung Thạnh</w:t>
      </w:r>
    </w:p>
    <w:p>
      <w:r>
        <w:t>01</w:t>
      </w:r>
    </w:p>
    <w:p>
      <w:r>
        <w:t>03</w:t>
      </w:r>
    </w:p>
    <w:p>
      <w:r>
        <w:t>Ấp Phú Hòa</w:t>
      </w:r>
    </w:p>
    <w:p>
      <w:r>
        <w:t>01</w:t>
      </w:r>
    </w:p>
    <w:p>
      <w:r>
        <w:t>03</w:t>
      </w:r>
    </w:p>
    <w:p>
      <w:r>
        <w:t>19</w:t>
      </w:r>
    </w:p>
    <w:p>
      <w:r>
        <w:t>Xã Hòa Định</w:t>
      </w:r>
    </w:p>
    <w:p>
      <w:r>
        <w:t>Ấp Hòa Lạc Trung</w:t>
      </w:r>
    </w:p>
    <w:p>
      <w:r>
        <w:t>01</w:t>
      </w:r>
    </w:p>
    <w:p>
      <w:r>
        <w:t>03</w:t>
      </w:r>
    </w:p>
    <w:p>
      <w:r>
        <w:t>Ấp Long Hòa</w:t>
      </w:r>
    </w:p>
    <w:p>
      <w:r>
        <w:t>01</w:t>
      </w:r>
    </w:p>
    <w:p>
      <w:r>
        <w:t>03</w:t>
      </w:r>
    </w:p>
    <w:p>
      <w:r>
        <w:t>Ấp Nhơn Hòa</w:t>
      </w:r>
    </w:p>
    <w:p>
      <w:r>
        <w:t>01</w:t>
      </w:r>
    </w:p>
    <w:p>
      <w:r>
        <w:t>03</w:t>
      </w:r>
    </w:p>
    <w:p>
      <w:r>
        <w:t>Ấp An Cư</w:t>
      </w:r>
    </w:p>
    <w:p>
      <w:r>
        <w:t>01</w:t>
      </w:r>
    </w:p>
    <w:p>
      <w:r>
        <w:t>03</w:t>
      </w:r>
    </w:p>
    <w:p>
      <w:r>
        <w:t>Ấp Mỹ Thạnh</w:t>
      </w:r>
    </w:p>
    <w:p>
      <w:r>
        <w:t>01</w:t>
      </w:r>
    </w:p>
    <w:p>
      <w:r>
        <w:t>03</w:t>
      </w:r>
    </w:p>
    <w:p>
      <w:r>
        <w:t>Ấp Hòa Thành</w:t>
      </w:r>
    </w:p>
    <w:p>
      <w:r>
        <w:t>01</w:t>
      </w:r>
    </w:p>
    <w:p>
      <w:r>
        <w:t>03</w:t>
      </w:r>
    </w:p>
    <w:p>
      <w:r>
        <w:t>Huyện Gò Công Tây</w:t>
      </w:r>
    </w:p>
    <w:p>
      <w:r>
        <w:t>1</w:t>
      </w:r>
    </w:p>
    <w:p>
      <w:r>
        <w:t>Thị trấn Vĩnh Bình</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2</w:t>
      </w:r>
    </w:p>
    <w:p>
      <w:r>
        <w:t>Xã Đồng Thạnh</w:t>
      </w:r>
    </w:p>
    <w:p>
      <w:r>
        <w:t>Ấp Thạnh Hưng</w:t>
      </w:r>
    </w:p>
    <w:p>
      <w:r>
        <w:t>01</w:t>
      </w:r>
    </w:p>
    <w:p>
      <w:r>
        <w:t>03</w:t>
      </w:r>
    </w:p>
    <w:p>
      <w:r>
        <w:t>Ấp Thạnh Phú</w:t>
      </w:r>
    </w:p>
    <w:p>
      <w:r>
        <w:t>01</w:t>
      </w:r>
    </w:p>
    <w:p>
      <w:r>
        <w:t>03</w:t>
      </w:r>
    </w:p>
    <w:p>
      <w:r>
        <w:t>Ấp Thạnh Lạc</w:t>
      </w:r>
    </w:p>
    <w:p>
      <w:r>
        <w:t>01</w:t>
      </w:r>
    </w:p>
    <w:p>
      <w:r>
        <w:t>03</w:t>
      </w:r>
    </w:p>
    <w:p>
      <w:r>
        <w:t>Ấp Hòa Thạnh</w:t>
      </w:r>
    </w:p>
    <w:p>
      <w:r>
        <w:t>01</w:t>
      </w:r>
    </w:p>
    <w:p>
      <w:r>
        <w:t>03</w:t>
      </w:r>
    </w:p>
    <w:p>
      <w:r>
        <w:t>Ấp Hòa Bình</w:t>
      </w:r>
    </w:p>
    <w:p>
      <w:r>
        <w:t>01</w:t>
      </w:r>
    </w:p>
    <w:p>
      <w:r>
        <w:t>03</w:t>
      </w:r>
    </w:p>
    <w:p>
      <w:r>
        <w:t>Ấp Lợi An</w:t>
      </w:r>
    </w:p>
    <w:p>
      <w:r>
        <w:t>01</w:t>
      </w:r>
    </w:p>
    <w:p>
      <w:r>
        <w:t>03</w:t>
      </w:r>
    </w:p>
    <w:p>
      <w:r>
        <w:t>3</w:t>
      </w:r>
    </w:p>
    <w:p>
      <w:r>
        <w:t>Xã Thạnh Trị</w:t>
      </w:r>
    </w:p>
    <w:p>
      <w:r>
        <w:t>Ấp Thạnh Bình</w:t>
      </w:r>
    </w:p>
    <w:p>
      <w:r>
        <w:t>01</w:t>
      </w:r>
    </w:p>
    <w:p>
      <w:r>
        <w:t>03</w:t>
      </w:r>
    </w:p>
    <w:p>
      <w:r>
        <w:t>Ấp Thạnh An</w:t>
      </w:r>
    </w:p>
    <w:p>
      <w:r>
        <w:t>01</w:t>
      </w:r>
    </w:p>
    <w:p>
      <w:r>
        <w:t>03</w:t>
      </w:r>
    </w:p>
    <w:p>
      <w:r>
        <w:t>Ấp Thạnh Hòa Tây</w:t>
      </w:r>
    </w:p>
    <w:p>
      <w:r>
        <w:t>01</w:t>
      </w:r>
    </w:p>
    <w:p>
      <w:r>
        <w:t>03</w:t>
      </w:r>
    </w:p>
    <w:p>
      <w:r>
        <w:t>Ấp Thạnh Hòa Đông</w:t>
      </w:r>
    </w:p>
    <w:p>
      <w:r>
        <w:t>01</w:t>
      </w:r>
    </w:p>
    <w:p>
      <w:r>
        <w:t>03</w:t>
      </w:r>
    </w:p>
    <w:p>
      <w:r>
        <w:t>Ấp Thạnh Hiệp</w:t>
      </w:r>
    </w:p>
    <w:p>
      <w:r>
        <w:t>01</w:t>
      </w:r>
    </w:p>
    <w:p>
      <w:r>
        <w:t>03</w:t>
      </w:r>
    </w:p>
    <w:p>
      <w:r>
        <w:t>Ấp Thạnh Phú</w:t>
      </w:r>
    </w:p>
    <w:p>
      <w:r>
        <w:t>01</w:t>
      </w:r>
    </w:p>
    <w:p>
      <w:r>
        <w:t>03</w:t>
      </w:r>
    </w:p>
    <w:p>
      <w:r>
        <w:t>Ấp Thạnh Hưng</w:t>
      </w:r>
    </w:p>
    <w:p>
      <w:r>
        <w:t>01</w:t>
      </w:r>
    </w:p>
    <w:p>
      <w:r>
        <w:t>03</w:t>
      </w:r>
    </w:p>
    <w:p>
      <w:r>
        <w:t>Ấp Thạnh Yên</w:t>
      </w:r>
    </w:p>
    <w:p>
      <w:r>
        <w:t>01</w:t>
      </w:r>
    </w:p>
    <w:p>
      <w:r>
        <w:t>03</w:t>
      </w:r>
    </w:p>
    <w:p>
      <w:r>
        <w:t>4</w:t>
      </w:r>
    </w:p>
    <w:p>
      <w:r>
        <w:t>Xã Đồng Sơn</w:t>
      </w:r>
    </w:p>
    <w:p>
      <w:r>
        <w:t>Ấp Bình Trinh</w:t>
      </w:r>
    </w:p>
    <w:p>
      <w:r>
        <w:t>01</w:t>
      </w:r>
    </w:p>
    <w:p>
      <w:r>
        <w:t>03</w:t>
      </w:r>
    </w:p>
    <w:p>
      <w:r>
        <w:t>Ấp Khương Thọ</w:t>
      </w:r>
    </w:p>
    <w:p>
      <w:r>
        <w:t>01</w:t>
      </w:r>
    </w:p>
    <w:p>
      <w:r>
        <w:t>03</w:t>
      </w:r>
    </w:p>
    <w:p>
      <w:r>
        <w:t>Ấp Ninh Đồng</w:t>
      </w:r>
    </w:p>
    <w:p>
      <w:r>
        <w:t>01</w:t>
      </w:r>
    </w:p>
    <w:p>
      <w:r>
        <w:t>03</w:t>
      </w:r>
    </w:p>
    <w:p>
      <w:r>
        <w:t>Ấp Thạnh Thới</w:t>
      </w:r>
    </w:p>
    <w:p>
      <w:r>
        <w:t>01</w:t>
      </w:r>
    </w:p>
    <w:p>
      <w:r>
        <w:t>03</w:t>
      </w:r>
    </w:p>
    <w:p>
      <w:r>
        <w:t>5</w:t>
      </w:r>
    </w:p>
    <w:p>
      <w:r>
        <w:t>Xã Long Bình</w:t>
      </w:r>
    </w:p>
    <w:p>
      <w:r>
        <w:t>Ấp Long Thới</w:t>
      </w:r>
    </w:p>
    <w:p>
      <w:r>
        <w:t>01</w:t>
      </w:r>
    </w:p>
    <w:p>
      <w:r>
        <w:t>03</w:t>
      </w:r>
    </w:p>
    <w:p>
      <w:r>
        <w:t>Ấp Thới Hòa</w:t>
      </w:r>
    </w:p>
    <w:p>
      <w:r>
        <w:t>01</w:t>
      </w:r>
    </w:p>
    <w:p>
      <w:r>
        <w:t>03</w:t>
      </w:r>
    </w:p>
    <w:p>
      <w:r>
        <w:t>Ấp Ninh Quới</w:t>
      </w:r>
    </w:p>
    <w:p>
      <w:r>
        <w:t>01</w:t>
      </w:r>
    </w:p>
    <w:p>
      <w:r>
        <w:t>03</w:t>
      </w:r>
    </w:p>
    <w:p>
      <w:r>
        <w:t>Ấp Phú Trung</w:t>
      </w:r>
    </w:p>
    <w:p>
      <w:r>
        <w:t>01</w:t>
      </w:r>
    </w:p>
    <w:p>
      <w:r>
        <w:t>03</w:t>
      </w:r>
    </w:p>
    <w:p>
      <w:r>
        <w:t>Ấp Khương Ninh</w:t>
      </w:r>
    </w:p>
    <w:p>
      <w:r>
        <w:t>01</w:t>
      </w:r>
    </w:p>
    <w:p>
      <w:r>
        <w:t>03</w:t>
      </w:r>
    </w:p>
    <w:p>
      <w:r>
        <w:t>Ấp Quới An</w:t>
      </w:r>
    </w:p>
    <w:p>
      <w:r>
        <w:t>01</w:t>
      </w:r>
    </w:p>
    <w:p>
      <w:r>
        <w:t>03</w:t>
      </w:r>
    </w:p>
    <w:p>
      <w:r>
        <w:t>Ấp Hòa Phú</w:t>
      </w:r>
    </w:p>
    <w:p>
      <w:r>
        <w:t>01</w:t>
      </w:r>
    </w:p>
    <w:p>
      <w:r>
        <w:t>03</w:t>
      </w:r>
    </w:p>
    <w:p>
      <w:r>
        <w:t>Ấp Long Hải</w:t>
      </w:r>
    </w:p>
    <w:p>
      <w:r>
        <w:t>01</w:t>
      </w:r>
    </w:p>
    <w:p>
      <w:r>
        <w:t>03</w:t>
      </w:r>
    </w:p>
    <w:p>
      <w:r>
        <w:t>6</w:t>
      </w:r>
    </w:p>
    <w:p>
      <w:r>
        <w:t>Xã Long Vĩnh</w:t>
      </w:r>
    </w:p>
    <w:p>
      <w:r>
        <w:t>Ấp Hưng Hòa</w:t>
      </w:r>
    </w:p>
    <w:p>
      <w:r>
        <w:t>01</w:t>
      </w:r>
    </w:p>
    <w:p>
      <w:r>
        <w:t>03</w:t>
      </w:r>
    </w:p>
    <w:p>
      <w:r>
        <w:t>Ấp Phú Quới</w:t>
      </w:r>
    </w:p>
    <w:p>
      <w:r>
        <w:t>01</w:t>
      </w:r>
    </w:p>
    <w:p>
      <w:r>
        <w:t>03</w:t>
      </w:r>
    </w:p>
    <w:p>
      <w:r>
        <w:t>Ấp Vĩnh Quới</w:t>
      </w:r>
    </w:p>
    <w:p>
      <w:r>
        <w:t>01</w:t>
      </w:r>
    </w:p>
    <w:p>
      <w:r>
        <w:t>03</w:t>
      </w:r>
    </w:p>
    <w:p>
      <w:r>
        <w:t>Ấp Thới An A</w:t>
      </w:r>
    </w:p>
    <w:p>
      <w:r>
        <w:t>01</w:t>
      </w:r>
    </w:p>
    <w:p>
      <w:r>
        <w:t>03</w:t>
      </w:r>
    </w:p>
    <w:p>
      <w:r>
        <w:t>Ấp Thới An B</w:t>
      </w:r>
    </w:p>
    <w:p>
      <w:r>
        <w:t>01</w:t>
      </w:r>
    </w:p>
    <w:p>
      <w:r>
        <w:t>03</w:t>
      </w:r>
    </w:p>
    <w:p>
      <w:r>
        <w:t>7</w:t>
      </w:r>
    </w:p>
    <w:p>
      <w:r>
        <w:t>Xã Vĩnh Hựu</w:t>
      </w:r>
    </w:p>
    <w:p>
      <w:r>
        <w:t>Ấp Bình An</w:t>
      </w:r>
    </w:p>
    <w:p>
      <w:r>
        <w:t>01</w:t>
      </w:r>
    </w:p>
    <w:p>
      <w:r>
        <w:t>03</w:t>
      </w:r>
    </w:p>
    <w:p>
      <w:r>
        <w:t>Ấp An Ninh</w:t>
      </w:r>
    </w:p>
    <w:p>
      <w:r>
        <w:t>01</w:t>
      </w:r>
    </w:p>
    <w:p>
      <w:r>
        <w:t>03</w:t>
      </w:r>
    </w:p>
    <w:p>
      <w:r>
        <w:t>Ấp Hòa Bình</w:t>
      </w:r>
    </w:p>
    <w:p>
      <w:r>
        <w:t>01</w:t>
      </w:r>
    </w:p>
    <w:p>
      <w:r>
        <w:t>03</w:t>
      </w:r>
    </w:p>
    <w:p>
      <w:r>
        <w:t>Ấp Thạnh Thới</w:t>
      </w:r>
    </w:p>
    <w:p>
      <w:r>
        <w:t>01</w:t>
      </w:r>
    </w:p>
    <w:p>
      <w:r>
        <w:t>03</w:t>
      </w:r>
    </w:p>
    <w:p>
      <w:r>
        <w:t>Ấp Phú Quí</w:t>
      </w:r>
    </w:p>
    <w:p>
      <w:r>
        <w:t>01</w:t>
      </w:r>
    </w:p>
    <w:p>
      <w:r>
        <w:t>03</w:t>
      </w:r>
    </w:p>
    <w:p>
      <w:r>
        <w:t>8</w:t>
      </w:r>
    </w:p>
    <w:p>
      <w:r>
        <w:t>Xã Thành Công</w:t>
      </w:r>
    </w:p>
    <w:p>
      <w:r>
        <w:t>Ấp Bình Lạc</w:t>
      </w:r>
    </w:p>
    <w:p>
      <w:r>
        <w:t>01</w:t>
      </w:r>
    </w:p>
    <w:p>
      <w:r>
        <w:t>03</w:t>
      </w:r>
    </w:p>
    <w:p>
      <w:r>
        <w:t>Ấp Bình Nhựt</w:t>
      </w:r>
    </w:p>
    <w:p>
      <w:r>
        <w:t>01</w:t>
      </w:r>
    </w:p>
    <w:p>
      <w:r>
        <w:t>03</w:t>
      </w:r>
    </w:p>
    <w:p>
      <w:r>
        <w:t>Ấp Bình Hưng</w:t>
      </w:r>
    </w:p>
    <w:p>
      <w:r>
        <w:t>01</w:t>
      </w:r>
    </w:p>
    <w:p>
      <w:r>
        <w:t>03</w:t>
      </w:r>
    </w:p>
    <w:p>
      <w:r>
        <w:t>9</w:t>
      </w:r>
    </w:p>
    <w:p>
      <w:r>
        <w:t>Xã Bình Phú</w:t>
      </w:r>
    </w:p>
    <w:p>
      <w:r>
        <w:t>Ấp Bình Phú</w:t>
      </w:r>
    </w:p>
    <w:p>
      <w:r>
        <w:t>01</w:t>
      </w:r>
    </w:p>
    <w:p>
      <w:r>
        <w:t>03</w:t>
      </w:r>
    </w:p>
    <w:p>
      <w:r>
        <w:t>Ấp Thọ Khương</w:t>
      </w:r>
    </w:p>
    <w:p>
      <w:r>
        <w:t>01</w:t>
      </w:r>
    </w:p>
    <w:p>
      <w:r>
        <w:t>03</w:t>
      </w:r>
    </w:p>
    <w:p>
      <w:r>
        <w:t>Ấp Bình Khánh</w:t>
      </w:r>
    </w:p>
    <w:p>
      <w:r>
        <w:t>01</w:t>
      </w:r>
    </w:p>
    <w:p>
      <w:r>
        <w:t>03</w:t>
      </w:r>
    </w:p>
    <w:p>
      <w:r>
        <w:t>Ấp Bình Ninh</w:t>
      </w:r>
    </w:p>
    <w:p>
      <w:r>
        <w:t>01</w:t>
      </w:r>
    </w:p>
    <w:p>
      <w:r>
        <w:t>03</w:t>
      </w:r>
    </w:p>
    <w:p>
      <w:r>
        <w:t>10</w:t>
      </w:r>
    </w:p>
    <w:p>
      <w:r>
        <w:t>Xã Yên Luông</w:t>
      </w:r>
    </w:p>
    <w:p>
      <w:r>
        <w:t>Ấp Phú Quới</w:t>
      </w:r>
    </w:p>
    <w:p>
      <w:r>
        <w:t>01</w:t>
      </w:r>
    </w:p>
    <w:p>
      <w:r>
        <w:t>03</w:t>
      </w:r>
    </w:p>
    <w:p>
      <w:r>
        <w:t>Ấp Thạnh Phong</w:t>
      </w:r>
    </w:p>
    <w:p>
      <w:r>
        <w:t>01</w:t>
      </w:r>
    </w:p>
    <w:p>
      <w:r>
        <w:t>03</w:t>
      </w:r>
    </w:p>
    <w:p>
      <w:r>
        <w:t>Ấp Bình Cách</w:t>
      </w:r>
    </w:p>
    <w:p>
      <w:r>
        <w:t>01</w:t>
      </w:r>
    </w:p>
    <w:p>
      <w:r>
        <w:t>03</w:t>
      </w:r>
    </w:p>
    <w:p>
      <w:r>
        <w:t>Ấp Long Bình</w:t>
      </w:r>
    </w:p>
    <w:p>
      <w:r>
        <w:t>01</w:t>
      </w:r>
    </w:p>
    <w:p>
      <w:r>
        <w:t>03</w:t>
      </w:r>
    </w:p>
    <w:p>
      <w:r>
        <w:t>11</w:t>
      </w:r>
    </w:p>
    <w:p>
      <w:r>
        <w:t>Xã Thạnh Nhựt</w:t>
      </w:r>
    </w:p>
    <w:p>
      <w:r>
        <w:t>Ấp Bình Tây</w:t>
      </w:r>
    </w:p>
    <w:p>
      <w:r>
        <w:t>01</w:t>
      </w:r>
    </w:p>
    <w:p>
      <w:r>
        <w:t>03</w:t>
      </w:r>
    </w:p>
    <w:p>
      <w:r>
        <w:t>Ấp Bình Đông</w:t>
      </w:r>
    </w:p>
    <w:p>
      <w:r>
        <w:t>01</w:t>
      </w:r>
    </w:p>
    <w:p>
      <w:r>
        <w:t>03</w:t>
      </w:r>
    </w:p>
    <w:p>
      <w:r>
        <w:t>Ấp Bình Trung</w:t>
      </w:r>
    </w:p>
    <w:p>
      <w:r>
        <w:t>01</w:t>
      </w:r>
    </w:p>
    <w:p>
      <w:r>
        <w:t>03</w:t>
      </w:r>
    </w:p>
    <w:p>
      <w:r>
        <w:t>Ấp Tân Thạnh</w:t>
      </w:r>
    </w:p>
    <w:p>
      <w:r>
        <w:t>01</w:t>
      </w:r>
    </w:p>
    <w:p>
      <w:r>
        <w:t>03</w:t>
      </w:r>
    </w:p>
    <w:p>
      <w:r>
        <w:t>Ấp Thạnh Lạc Đông</w:t>
      </w:r>
    </w:p>
    <w:p>
      <w:r>
        <w:t>01</w:t>
      </w:r>
    </w:p>
    <w:p>
      <w:r>
        <w:t>03</w:t>
      </w:r>
    </w:p>
    <w:p>
      <w:r>
        <w:t>12</w:t>
      </w:r>
    </w:p>
    <w:p>
      <w:r>
        <w:t>Xã Bình Tân</w:t>
      </w:r>
    </w:p>
    <w:p>
      <w:r>
        <w:t>Ấp Lợi An</w:t>
      </w:r>
    </w:p>
    <w:p>
      <w:r>
        <w:t>01</w:t>
      </w:r>
    </w:p>
    <w:p>
      <w:r>
        <w:t>03</w:t>
      </w:r>
    </w:p>
    <w:p>
      <w:r>
        <w:t>Ấp Thuận Trị</w:t>
      </w:r>
    </w:p>
    <w:p>
      <w:r>
        <w:t>01</w:t>
      </w:r>
    </w:p>
    <w:p>
      <w:r>
        <w:t>03</w:t>
      </w:r>
    </w:p>
    <w:p>
      <w:r>
        <w:t>Ấp Xóm Thủ</w:t>
      </w:r>
    </w:p>
    <w:p>
      <w:r>
        <w:t>01</w:t>
      </w:r>
    </w:p>
    <w:p>
      <w:r>
        <w:t>03</w:t>
      </w:r>
    </w:p>
    <w:p>
      <w:r>
        <w:t>Ấp Hòa Thạnh</w:t>
      </w:r>
    </w:p>
    <w:p>
      <w:r>
        <w:t>01</w:t>
      </w:r>
    </w:p>
    <w:p>
      <w:r>
        <w:t>03</w:t>
      </w:r>
    </w:p>
    <w:p>
      <w:r>
        <w:t>Ấp Thạnh Lợi</w:t>
      </w:r>
    </w:p>
    <w:p>
      <w:r>
        <w:t>01</w:t>
      </w:r>
    </w:p>
    <w:p>
      <w:r>
        <w:t>03</w:t>
      </w:r>
    </w:p>
    <w:p>
      <w:r>
        <w:t>13</w:t>
      </w:r>
    </w:p>
    <w:p>
      <w:r>
        <w:t>Xã Bình Nhì</w:t>
      </w:r>
    </w:p>
    <w:p>
      <w:r>
        <w:t>Ấp Bình Hòa Long</w:t>
      </w:r>
    </w:p>
    <w:p>
      <w:r>
        <w:t>01</w:t>
      </w:r>
    </w:p>
    <w:p>
      <w:r>
        <w:t>03</w:t>
      </w:r>
    </w:p>
    <w:p>
      <w:r>
        <w:t>Ấp Bình Hòa Đông</w:t>
      </w:r>
    </w:p>
    <w:p>
      <w:r>
        <w:t>01</w:t>
      </w:r>
    </w:p>
    <w:p>
      <w:r>
        <w:t>03</w:t>
      </w:r>
    </w:p>
    <w:p>
      <w:r>
        <w:t>Ấp Bình Đông Trung</w:t>
      </w:r>
    </w:p>
    <w:p>
      <w:r>
        <w:t>01</w:t>
      </w:r>
    </w:p>
    <w:p>
      <w:r>
        <w:t>03</w:t>
      </w:r>
    </w:p>
    <w:p>
      <w:r>
        <w:t>Huyện Gò Công Đông</w:t>
      </w:r>
    </w:p>
    <w:p>
      <w:r>
        <w:t>1</w:t>
      </w:r>
    </w:p>
    <w:p>
      <w:r>
        <w:t>Thị trấn Vàm Láng</w:t>
      </w:r>
    </w:p>
    <w:p>
      <w:r>
        <w:t>Khu phố 1</w:t>
      </w:r>
    </w:p>
    <w:p>
      <w:r>
        <w:t>01</w:t>
      </w:r>
    </w:p>
    <w:p>
      <w:r>
        <w:t>05</w:t>
      </w:r>
    </w:p>
    <w:p>
      <w:r>
        <w:t>Khu phố 2</w:t>
      </w:r>
    </w:p>
    <w:p>
      <w:r>
        <w:t>01</w:t>
      </w:r>
    </w:p>
    <w:p>
      <w:r>
        <w:t>05</w:t>
      </w:r>
    </w:p>
    <w:p>
      <w:r>
        <w:t>Khu phố Lăng 1</w:t>
      </w:r>
    </w:p>
    <w:p>
      <w:r>
        <w:t>01</w:t>
      </w:r>
    </w:p>
    <w:p>
      <w:r>
        <w:t>05</w:t>
      </w:r>
    </w:p>
    <w:p>
      <w:r>
        <w:t>Khu phố Lăng 2</w:t>
      </w:r>
    </w:p>
    <w:p>
      <w:r>
        <w:t>01</w:t>
      </w:r>
    </w:p>
    <w:p>
      <w:r>
        <w:t>05</w:t>
      </w:r>
    </w:p>
    <w:p>
      <w:r>
        <w:t>Khu phố Lăng 3</w:t>
      </w:r>
    </w:p>
    <w:p>
      <w:r>
        <w:t>01</w:t>
      </w:r>
    </w:p>
    <w:p>
      <w:r>
        <w:t>05</w:t>
      </w:r>
    </w:p>
    <w:p>
      <w:r>
        <w:t>Khu phố Chợ 1</w:t>
      </w:r>
    </w:p>
    <w:p>
      <w:r>
        <w:t>01</w:t>
      </w:r>
    </w:p>
    <w:p>
      <w:r>
        <w:t>05</w:t>
      </w:r>
    </w:p>
    <w:p>
      <w:r>
        <w:t>Khu phố Chợ 2</w:t>
      </w:r>
    </w:p>
    <w:p>
      <w:r>
        <w:t>01</w:t>
      </w:r>
    </w:p>
    <w:p>
      <w:r>
        <w:t>05</w:t>
      </w:r>
    </w:p>
    <w:p>
      <w:r>
        <w:t>2</w:t>
      </w:r>
    </w:p>
    <w:p>
      <w:r>
        <w:t>Thị trấn Tân Hòa</w:t>
      </w:r>
    </w:p>
    <w:p>
      <w:r>
        <w:t>Khu phố Dương Phú</w:t>
      </w:r>
    </w:p>
    <w:p>
      <w:r>
        <w:t>01</w:t>
      </w:r>
    </w:p>
    <w:p>
      <w:r>
        <w:t>05</w:t>
      </w:r>
    </w:p>
    <w:p>
      <w:r>
        <w:t>Khu phố Hòa Thơm 1</w:t>
      </w:r>
    </w:p>
    <w:p>
      <w:r>
        <w:t>01</w:t>
      </w:r>
    </w:p>
    <w:p>
      <w:r>
        <w:t>05</w:t>
      </w:r>
    </w:p>
    <w:p>
      <w:r>
        <w:t>Khu phố Hòa Thơm 2</w:t>
      </w:r>
    </w:p>
    <w:p>
      <w:r>
        <w:t>01</w:t>
      </w:r>
    </w:p>
    <w:p>
      <w:r>
        <w:t>05</w:t>
      </w:r>
    </w:p>
    <w:p>
      <w:r>
        <w:t>Khu phố Xóm Gò</w:t>
      </w:r>
    </w:p>
    <w:p>
      <w:r>
        <w:t>01</w:t>
      </w:r>
    </w:p>
    <w:p>
      <w:r>
        <w:t>05</w:t>
      </w:r>
    </w:p>
    <w:p>
      <w:r>
        <w:t>Khu phố Lò Gạch</w:t>
      </w:r>
    </w:p>
    <w:p>
      <w:r>
        <w:t>01</w:t>
      </w:r>
    </w:p>
    <w:p>
      <w:r>
        <w:t>05</w:t>
      </w:r>
    </w:p>
    <w:p>
      <w:r>
        <w:t>3</w:t>
      </w:r>
    </w:p>
    <w:p>
      <w:r>
        <w:t>Xã Tăng Hòa</w:t>
      </w:r>
    </w:p>
    <w:p>
      <w:r>
        <w:t>Ấp Giồng Lãnh 1</w:t>
      </w:r>
    </w:p>
    <w:p>
      <w:r>
        <w:t>01</w:t>
      </w:r>
    </w:p>
    <w:p>
      <w:r>
        <w:t>03</w:t>
      </w:r>
    </w:p>
    <w:p>
      <w:r>
        <w:t>Ấp Giồng Lãnh 2</w:t>
      </w:r>
    </w:p>
    <w:p>
      <w:r>
        <w:t>01</w:t>
      </w:r>
    </w:p>
    <w:p>
      <w:r>
        <w:t>03</w:t>
      </w:r>
    </w:p>
    <w:p>
      <w:r>
        <w:t>Ấp Trại Cá</w:t>
      </w:r>
    </w:p>
    <w:p>
      <w:r>
        <w:t>01</w:t>
      </w:r>
    </w:p>
    <w:p>
      <w:r>
        <w:t>03</w:t>
      </w:r>
    </w:p>
    <w:p>
      <w:r>
        <w:t>Ấp Giồng Tân</w:t>
      </w:r>
    </w:p>
    <w:p>
      <w:r>
        <w:t>01</w:t>
      </w:r>
    </w:p>
    <w:p>
      <w:r>
        <w:t>03</w:t>
      </w:r>
    </w:p>
    <w:p>
      <w:r>
        <w:t>Ấp Trại Ngang</w:t>
      </w:r>
    </w:p>
    <w:p>
      <w:r>
        <w:t>01</w:t>
      </w:r>
    </w:p>
    <w:p>
      <w:r>
        <w:t>03</w:t>
      </w:r>
    </w:p>
    <w:p>
      <w:r>
        <w:t>Ấp Xóm Gò</w:t>
      </w:r>
    </w:p>
    <w:p>
      <w:r>
        <w:t>01</w:t>
      </w:r>
    </w:p>
    <w:p>
      <w:r>
        <w:t>03</w:t>
      </w:r>
    </w:p>
    <w:p>
      <w:r>
        <w:t>Ấp Giồng Đình</w:t>
      </w:r>
    </w:p>
    <w:p>
      <w:r>
        <w:t>01</w:t>
      </w:r>
    </w:p>
    <w:p>
      <w:r>
        <w:t>03</w:t>
      </w:r>
    </w:p>
    <w:p>
      <w:r>
        <w:t>Ấp Bà Lẫy 1</w:t>
      </w:r>
    </w:p>
    <w:p>
      <w:r>
        <w:t>01</w:t>
      </w:r>
    </w:p>
    <w:p>
      <w:r>
        <w:t>03</w:t>
      </w:r>
    </w:p>
    <w:p>
      <w:r>
        <w:t>Ấp Bà Lẫy 2</w:t>
      </w:r>
    </w:p>
    <w:p>
      <w:r>
        <w:t>01</w:t>
      </w:r>
    </w:p>
    <w:p>
      <w:r>
        <w:t>03</w:t>
      </w:r>
    </w:p>
    <w:p>
      <w:r>
        <w:t>4</w:t>
      </w:r>
    </w:p>
    <w:p>
      <w:r>
        <w:t>Xã Tân Điền</w:t>
      </w:r>
    </w:p>
    <w:p>
      <w:r>
        <w:t>Ấp Hộ</w:t>
      </w:r>
    </w:p>
    <w:p>
      <w:r>
        <w:t>01</w:t>
      </w:r>
    </w:p>
    <w:p>
      <w:r>
        <w:t>03</w:t>
      </w:r>
    </w:p>
    <w:p>
      <w:r>
        <w:t>Ấp Nam</w:t>
      </w:r>
    </w:p>
    <w:p>
      <w:r>
        <w:t>01</w:t>
      </w:r>
    </w:p>
    <w:p>
      <w:r>
        <w:t>03</w:t>
      </w:r>
    </w:p>
    <w:p>
      <w:r>
        <w:t>Ấp Trung</w:t>
      </w:r>
    </w:p>
    <w:p>
      <w:r>
        <w:t>01</w:t>
      </w:r>
    </w:p>
    <w:p>
      <w:r>
        <w:t>03</w:t>
      </w:r>
    </w:p>
    <w:p>
      <w:r>
        <w:t>Ấp Bắc 1</w:t>
      </w:r>
    </w:p>
    <w:p>
      <w:r>
        <w:t>01</w:t>
      </w:r>
    </w:p>
    <w:p>
      <w:r>
        <w:t>03</w:t>
      </w:r>
    </w:p>
    <w:p>
      <w:r>
        <w:t>Ấp Bắc 2</w:t>
      </w:r>
    </w:p>
    <w:p>
      <w:r>
        <w:t>01</w:t>
      </w:r>
    </w:p>
    <w:p>
      <w:r>
        <w:t>03</w:t>
      </w:r>
    </w:p>
    <w:p>
      <w:r>
        <w:t>Ấp Rạch Bùn</w:t>
      </w:r>
    </w:p>
    <w:p>
      <w:r>
        <w:t>01</w:t>
      </w:r>
    </w:p>
    <w:p>
      <w:r>
        <w:t>03</w:t>
      </w:r>
    </w:p>
    <w:p>
      <w:r>
        <w:t>5</w:t>
      </w:r>
    </w:p>
    <w:p>
      <w:r>
        <w:t>Xã Tân Phước</w:t>
      </w:r>
    </w:p>
    <w:p>
      <w:r>
        <w:t>Ấp 2</w:t>
      </w:r>
    </w:p>
    <w:p>
      <w:r>
        <w:t>01</w:t>
      </w:r>
    </w:p>
    <w:p>
      <w:r>
        <w:t>03</w:t>
      </w:r>
    </w:p>
    <w:p>
      <w:r>
        <w:t>Ấp 3</w:t>
      </w:r>
    </w:p>
    <w:p>
      <w:r>
        <w:t>01</w:t>
      </w:r>
    </w:p>
    <w:p>
      <w:r>
        <w:t>03</w:t>
      </w:r>
    </w:p>
    <w:p>
      <w:r>
        <w:t>Ấp 4</w:t>
      </w:r>
    </w:p>
    <w:p>
      <w:r>
        <w:t>01</w:t>
      </w:r>
    </w:p>
    <w:p>
      <w:r>
        <w:t>03</w:t>
      </w:r>
    </w:p>
    <w:p>
      <w:r>
        <w:t>Ấp 5</w:t>
      </w:r>
    </w:p>
    <w:p>
      <w:r>
        <w:t>01</w:t>
      </w:r>
    </w:p>
    <w:p>
      <w:r>
        <w:t>03</w:t>
      </w:r>
    </w:p>
    <w:p>
      <w:r>
        <w:t>Ấp 6</w:t>
      </w:r>
    </w:p>
    <w:p>
      <w:r>
        <w:t>01</w:t>
      </w:r>
    </w:p>
    <w:p>
      <w:r>
        <w:t>03</w:t>
      </w:r>
    </w:p>
    <w:p>
      <w:r>
        <w:t>Ấp 7</w:t>
      </w:r>
    </w:p>
    <w:p>
      <w:r>
        <w:t>01</w:t>
      </w:r>
    </w:p>
    <w:p>
      <w:r>
        <w:t>03</w:t>
      </w:r>
    </w:p>
    <w:p>
      <w:r>
        <w:t>Ấp 8</w:t>
      </w:r>
    </w:p>
    <w:p>
      <w:r>
        <w:t>01</w:t>
      </w:r>
    </w:p>
    <w:p>
      <w:r>
        <w:t>03</w:t>
      </w:r>
    </w:p>
    <w:p>
      <w:r>
        <w:t>Ấp 9</w:t>
      </w:r>
    </w:p>
    <w:p>
      <w:r>
        <w:t>01</w:t>
      </w:r>
    </w:p>
    <w:p>
      <w:r>
        <w:t>03</w:t>
      </w:r>
    </w:p>
    <w:p>
      <w:r>
        <w:t>6</w:t>
      </w:r>
    </w:p>
    <w:p>
      <w:r>
        <w:t>Xã Tân Thành</w:t>
      </w:r>
    </w:p>
    <w:p>
      <w:r>
        <w:t>Ấp Chợ</w:t>
      </w:r>
    </w:p>
    <w:p>
      <w:r>
        <w:t>01</w:t>
      </w:r>
    </w:p>
    <w:p>
      <w:r>
        <w:t>03</w:t>
      </w:r>
    </w:p>
    <w:p>
      <w:r>
        <w:t>Ấp Láng</w:t>
      </w:r>
    </w:p>
    <w:p>
      <w:r>
        <w:t>01</w:t>
      </w:r>
    </w:p>
    <w:p>
      <w:r>
        <w:t>03</w:t>
      </w:r>
    </w:p>
    <w:p>
      <w:r>
        <w:t>Ấp Kinh Giữa</w:t>
      </w:r>
    </w:p>
    <w:p>
      <w:r>
        <w:t>01</w:t>
      </w:r>
    </w:p>
    <w:p>
      <w:r>
        <w:t>03</w:t>
      </w:r>
    </w:p>
    <w:p>
      <w:r>
        <w:t>Ấp Kinh Ngang</w:t>
      </w:r>
    </w:p>
    <w:p>
      <w:r>
        <w:t>01</w:t>
      </w:r>
    </w:p>
    <w:p>
      <w:r>
        <w:t>03</w:t>
      </w:r>
    </w:p>
    <w:p>
      <w:r>
        <w:t>Ấp Bà Canh</w:t>
      </w:r>
    </w:p>
    <w:p>
      <w:r>
        <w:t>01</w:t>
      </w:r>
    </w:p>
    <w:p>
      <w:r>
        <w:t>03</w:t>
      </w:r>
    </w:p>
    <w:p>
      <w:r>
        <w:t>Ấp Cây Bàng</w:t>
      </w:r>
    </w:p>
    <w:p>
      <w:r>
        <w:t>01</w:t>
      </w:r>
    </w:p>
    <w:p>
      <w:r>
        <w:t>03</w:t>
      </w:r>
    </w:p>
    <w:p>
      <w:r>
        <w:t>Ấp Vàm Kinh</w:t>
      </w:r>
    </w:p>
    <w:p>
      <w:r>
        <w:t>01</w:t>
      </w:r>
    </w:p>
    <w:p>
      <w:r>
        <w:t>03</w:t>
      </w:r>
    </w:p>
    <w:p>
      <w:r>
        <w:t>Ấp Tân Phú</w:t>
      </w:r>
    </w:p>
    <w:p>
      <w:r>
        <w:t>01</w:t>
      </w:r>
    </w:p>
    <w:p>
      <w:r>
        <w:t>03</w:t>
      </w:r>
    </w:p>
    <w:p>
      <w:r>
        <w:t>Ấp Cầu Muống</w:t>
      </w:r>
    </w:p>
    <w:p>
      <w:r>
        <w:t>01</w:t>
      </w:r>
    </w:p>
    <w:p>
      <w:r>
        <w:t>03</w:t>
      </w:r>
    </w:p>
    <w:p>
      <w:r>
        <w:t>Ấp Đèn Đỏ</w:t>
      </w:r>
    </w:p>
    <w:p>
      <w:r>
        <w:t>01</w:t>
      </w:r>
    </w:p>
    <w:p>
      <w:r>
        <w:t>03</w:t>
      </w:r>
    </w:p>
    <w:p>
      <w:r>
        <w:t>7</w:t>
      </w:r>
    </w:p>
    <w:p>
      <w:r>
        <w:t>Xã Gia Thuận</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Ấp 6</w:t>
      </w:r>
    </w:p>
    <w:p>
      <w:r>
        <w:t>01</w:t>
      </w:r>
    </w:p>
    <w:p>
      <w:r>
        <w:t>03</w:t>
      </w:r>
    </w:p>
    <w:p>
      <w:r>
        <w:t>8</w:t>
      </w:r>
    </w:p>
    <w:p>
      <w:r>
        <w:t>Xã Kiểng Phước</w:t>
      </w:r>
    </w:p>
    <w:p>
      <w:r>
        <w:t>Ấp Bồ Đề</w:t>
      </w:r>
    </w:p>
    <w:p>
      <w:r>
        <w:t>01</w:t>
      </w:r>
    </w:p>
    <w:p>
      <w:r>
        <w:t>03</w:t>
      </w:r>
    </w:p>
    <w:p>
      <w:r>
        <w:t>Ấp Xóm Đình</w:t>
      </w:r>
    </w:p>
    <w:p>
      <w:r>
        <w:t>01</w:t>
      </w:r>
    </w:p>
    <w:p>
      <w:r>
        <w:t>03</w:t>
      </w:r>
    </w:p>
    <w:p>
      <w:r>
        <w:t>Ấp Giá Trên</w:t>
      </w:r>
    </w:p>
    <w:p>
      <w:r>
        <w:t>01</w:t>
      </w:r>
    </w:p>
    <w:p>
      <w:r>
        <w:t>03</w:t>
      </w:r>
    </w:p>
    <w:p>
      <w:r>
        <w:t>Ấp Giá Dưới</w:t>
      </w:r>
    </w:p>
    <w:p>
      <w:r>
        <w:t>01</w:t>
      </w:r>
    </w:p>
    <w:p>
      <w:r>
        <w:t>03</w:t>
      </w:r>
    </w:p>
    <w:p>
      <w:r>
        <w:t>Ấp Xóm Mới</w:t>
      </w:r>
    </w:p>
    <w:p>
      <w:r>
        <w:t>01</w:t>
      </w:r>
    </w:p>
    <w:p>
      <w:r>
        <w:t>03</w:t>
      </w:r>
    </w:p>
    <w:p>
      <w:r>
        <w:t>Ấp Chợ</w:t>
      </w:r>
    </w:p>
    <w:p>
      <w:r>
        <w:t>01</w:t>
      </w:r>
    </w:p>
    <w:p>
      <w:r>
        <w:t>03</w:t>
      </w:r>
    </w:p>
    <w:p>
      <w:r>
        <w:t>Ấp Xóm Lưới</w:t>
      </w:r>
    </w:p>
    <w:p>
      <w:r>
        <w:t>01</w:t>
      </w:r>
    </w:p>
    <w:p>
      <w:r>
        <w:t>03</w:t>
      </w:r>
    </w:p>
    <w:p>
      <w:r>
        <w:t>Ấp Cầu Xây</w:t>
      </w:r>
    </w:p>
    <w:p>
      <w:r>
        <w:t>01</w:t>
      </w:r>
    </w:p>
    <w:p>
      <w:r>
        <w:t>03</w:t>
      </w:r>
    </w:p>
    <w:p>
      <w:r>
        <w:t>Ấp Xóm Chủ</w:t>
      </w:r>
    </w:p>
    <w:p>
      <w:r>
        <w:t>01</w:t>
      </w:r>
    </w:p>
    <w:p>
      <w:r>
        <w:t>03</w:t>
      </w:r>
    </w:p>
    <w:p>
      <w:r>
        <w:t>Ấp Xóm Tựu</w:t>
      </w:r>
    </w:p>
    <w:p>
      <w:r>
        <w:t>01</w:t>
      </w:r>
    </w:p>
    <w:p>
      <w:r>
        <w:t>03</w:t>
      </w:r>
    </w:p>
    <w:p>
      <w:r>
        <w:t>Ấp Xóm Rẫy</w:t>
      </w:r>
    </w:p>
    <w:p>
      <w:r>
        <w:t>01</w:t>
      </w:r>
    </w:p>
    <w:p>
      <w:r>
        <w:t>03</w:t>
      </w:r>
    </w:p>
    <w:p>
      <w:r>
        <w:t>Ấp Đôi Ma</w:t>
      </w:r>
    </w:p>
    <w:p>
      <w:r>
        <w:t>01</w:t>
      </w:r>
    </w:p>
    <w:p>
      <w:r>
        <w:t>03</w:t>
      </w:r>
    </w:p>
    <w:p>
      <w:r>
        <w:t>9</w:t>
      </w:r>
    </w:p>
    <w:p>
      <w:r>
        <w:t>Xã Tân Tây</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Ấp 6</w:t>
      </w:r>
    </w:p>
    <w:p>
      <w:r>
        <w:t>01</w:t>
      </w:r>
    </w:p>
    <w:p>
      <w:r>
        <w:t>03</w:t>
      </w:r>
    </w:p>
    <w:p>
      <w:r>
        <w:t>Ấp 7</w:t>
      </w:r>
    </w:p>
    <w:p>
      <w:r>
        <w:t>01</w:t>
      </w:r>
    </w:p>
    <w:p>
      <w:r>
        <w:t>03</w:t>
      </w:r>
    </w:p>
    <w:p>
      <w:r>
        <w:t>10</w:t>
      </w:r>
    </w:p>
    <w:p>
      <w:r>
        <w:t>Xã Phước Trung</w:t>
      </w:r>
    </w:p>
    <w:p>
      <w:r>
        <w:t>Ấp Hiệp Trị</w:t>
      </w:r>
    </w:p>
    <w:p>
      <w:r>
        <w:t>01</w:t>
      </w:r>
    </w:p>
    <w:p>
      <w:r>
        <w:t>03</w:t>
      </w:r>
    </w:p>
    <w:p>
      <w:r>
        <w:t>Ấp Dương Quới</w:t>
      </w:r>
    </w:p>
    <w:p>
      <w:r>
        <w:t>01</w:t>
      </w:r>
    </w:p>
    <w:p>
      <w:r>
        <w:t>03</w:t>
      </w:r>
    </w:p>
    <w:p>
      <w:r>
        <w:t>Ấp Dương Hòa</w:t>
      </w:r>
    </w:p>
    <w:p>
      <w:r>
        <w:t>01</w:t>
      </w:r>
    </w:p>
    <w:p>
      <w:r>
        <w:t>03</w:t>
      </w:r>
    </w:p>
    <w:p>
      <w:r>
        <w:t>Ấp Tân Xuân</w:t>
      </w:r>
    </w:p>
    <w:p>
      <w:r>
        <w:t>01</w:t>
      </w:r>
    </w:p>
    <w:p>
      <w:r>
        <w:t>03</w:t>
      </w:r>
    </w:p>
    <w:p>
      <w:r>
        <w:t>Ấp Nghĩa Chí</w:t>
      </w:r>
    </w:p>
    <w:p>
      <w:r>
        <w:t>01</w:t>
      </w:r>
    </w:p>
    <w:p>
      <w:r>
        <w:t>03</w:t>
      </w:r>
    </w:p>
    <w:p>
      <w:r>
        <w:t>Ấp Thanh Nhung 1</w:t>
      </w:r>
    </w:p>
    <w:p>
      <w:r>
        <w:t>01</w:t>
      </w:r>
    </w:p>
    <w:p>
      <w:r>
        <w:t>03</w:t>
      </w:r>
    </w:p>
    <w:p>
      <w:r>
        <w:t>Ấp Thanh Nhung 2</w:t>
      </w:r>
    </w:p>
    <w:p>
      <w:r>
        <w:t>01</w:t>
      </w:r>
    </w:p>
    <w:p>
      <w:r>
        <w:t>03</w:t>
      </w:r>
    </w:p>
    <w:p>
      <w:r>
        <w:t>11</w:t>
      </w:r>
    </w:p>
    <w:p>
      <w:r>
        <w:t>Xã Tân Đông</w:t>
      </w:r>
    </w:p>
    <w:p>
      <w:r>
        <w:t>Ấp Bờ Kinh</w:t>
      </w:r>
    </w:p>
    <w:p>
      <w:r>
        <w:t>01</w:t>
      </w:r>
    </w:p>
    <w:p>
      <w:r>
        <w:t>03</w:t>
      </w:r>
    </w:p>
    <w:p>
      <w:r>
        <w:t>Ấp Xóm Dinh</w:t>
      </w:r>
    </w:p>
    <w:p>
      <w:r>
        <w:t>01</w:t>
      </w:r>
    </w:p>
    <w:p>
      <w:r>
        <w:t>03</w:t>
      </w:r>
    </w:p>
    <w:p>
      <w:r>
        <w:t>Ấp Chùa Đất Đỏ</w:t>
      </w:r>
    </w:p>
    <w:p>
      <w:r>
        <w:t>01</w:t>
      </w:r>
    </w:p>
    <w:p>
      <w:r>
        <w:t>03</w:t>
      </w:r>
    </w:p>
    <w:p>
      <w:r>
        <w:t>Ấp Ông Gồng</w:t>
      </w:r>
    </w:p>
    <w:p>
      <w:r>
        <w:t>01</w:t>
      </w:r>
    </w:p>
    <w:p>
      <w:r>
        <w:t>03</w:t>
      </w:r>
    </w:p>
    <w:p>
      <w:r>
        <w:t>Ấp Bà Lãnh</w:t>
      </w:r>
    </w:p>
    <w:p>
      <w:r>
        <w:t>01</w:t>
      </w:r>
    </w:p>
    <w:p>
      <w:r>
        <w:t>03</w:t>
      </w:r>
    </w:p>
    <w:p>
      <w:r>
        <w:t>Ấp Gò Táo</w:t>
      </w:r>
    </w:p>
    <w:p>
      <w:r>
        <w:t>01</w:t>
      </w:r>
    </w:p>
    <w:p>
      <w:r>
        <w:t>03</w:t>
      </w:r>
    </w:p>
    <w:p>
      <w:r>
        <w:t>Ấp Gò Lức</w:t>
      </w:r>
    </w:p>
    <w:p>
      <w:r>
        <w:t>01</w:t>
      </w:r>
    </w:p>
    <w:p>
      <w:r>
        <w:t>03</w:t>
      </w:r>
    </w:p>
    <w:p>
      <w:r>
        <w:t>Ấp Cầu Bà Trà</w:t>
      </w:r>
    </w:p>
    <w:p>
      <w:r>
        <w:t>01</w:t>
      </w:r>
    </w:p>
    <w:p>
      <w:r>
        <w:t>03</w:t>
      </w:r>
    </w:p>
    <w:p>
      <w:r>
        <w:t>12</w:t>
      </w:r>
    </w:p>
    <w:p>
      <w:r>
        <w:t>Xã Bình Nghị</w:t>
      </w:r>
    </w:p>
    <w:p>
      <w:r>
        <w:t>Ấp Hòa Bình</w:t>
      </w:r>
    </w:p>
    <w:p>
      <w:r>
        <w:t>01</w:t>
      </w:r>
    </w:p>
    <w:p>
      <w:r>
        <w:t>03</w:t>
      </w:r>
    </w:p>
    <w:p>
      <w:r>
        <w:t>Ấp Thạnh Hòa</w:t>
      </w:r>
    </w:p>
    <w:p>
      <w:r>
        <w:t>01</w:t>
      </w:r>
    </w:p>
    <w:p>
      <w:r>
        <w:t>03</w:t>
      </w:r>
    </w:p>
    <w:p>
      <w:r>
        <w:t>Ấp Vạn Thành</w:t>
      </w:r>
    </w:p>
    <w:p>
      <w:r>
        <w:t>01</w:t>
      </w:r>
    </w:p>
    <w:p>
      <w:r>
        <w:t>03</w:t>
      </w:r>
    </w:p>
    <w:p>
      <w:r>
        <w:t>Ấp Hiệp Trị</w:t>
      </w:r>
    </w:p>
    <w:p>
      <w:r>
        <w:t>01</w:t>
      </w:r>
    </w:p>
    <w:p>
      <w:r>
        <w:t>03</w:t>
      </w:r>
    </w:p>
    <w:p>
      <w:r>
        <w:t>Ấp Ruộng Cạn</w:t>
      </w:r>
    </w:p>
    <w:p>
      <w:r>
        <w:t>01</w:t>
      </w:r>
    </w:p>
    <w:p>
      <w:r>
        <w:t>03</w:t>
      </w:r>
    </w:p>
    <w:p>
      <w:r>
        <w:t>13</w:t>
      </w:r>
    </w:p>
    <w:p>
      <w:r>
        <w:t>Xã Bình Ân</w:t>
      </w:r>
    </w:p>
    <w:p>
      <w:r>
        <w:t>Ấp Gò Me</w:t>
      </w:r>
    </w:p>
    <w:p>
      <w:r>
        <w:t>01</w:t>
      </w:r>
    </w:p>
    <w:p>
      <w:r>
        <w:t>03</w:t>
      </w:r>
    </w:p>
    <w:p>
      <w:r>
        <w:t>Ấp Kinh Trên</w:t>
      </w:r>
    </w:p>
    <w:p>
      <w:r>
        <w:t>01</w:t>
      </w:r>
    </w:p>
    <w:p>
      <w:r>
        <w:t>03</w:t>
      </w:r>
    </w:p>
    <w:p>
      <w:r>
        <w:t>Ấp Chợ Bến</w:t>
      </w:r>
    </w:p>
    <w:p>
      <w:r>
        <w:t>01</w:t>
      </w:r>
    </w:p>
    <w:p>
      <w:r>
        <w:t>03</w:t>
      </w:r>
    </w:p>
    <w:p>
      <w:r>
        <w:t>Ấp Kinh Dưới</w:t>
      </w:r>
    </w:p>
    <w:p>
      <w:r>
        <w:t>01</w:t>
      </w:r>
    </w:p>
    <w:p>
      <w:r>
        <w:t>03</w:t>
      </w:r>
    </w:p>
    <w:p>
      <w:r>
        <w:t>Ấp Xóm Đen</w:t>
      </w:r>
    </w:p>
    <w:p>
      <w:r>
        <w:t>01</w:t>
      </w:r>
    </w:p>
    <w:p>
      <w:r>
        <w:t>03</w:t>
      </w:r>
    </w:p>
    <w:p>
      <w:r>
        <w:t>Huyện Tân Phú Đông</w:t>
      </w:r>
    </w:p>
    <w:p>
      <w:r>
        <w:t>1</w:t>
      </w:r>
    </w:p>
    <w:p>
      <w:r>
        <w:t>Xã Tân Thới</w:t>
      </w:r>
    </w:p>
    <w:p>
      <w:r>
        <w:t>Ấp Tân Phú</w:t>
      </w:r>
    </w:p>
    <w:p>
      <w:r>
        <w:t>01</w:t>
      </w:r>
    </w:p>
    <w:p>
      <w:r>
        <w:t>03</w:t>
      </w:r>
    </w:p>
    <w:p>
      <w:r>
        <w:t>Ấp Tân Quí</w:t>
      </w:r>
    </w:p>
    <w:p>
      <w:r>
        <w:t>01</w:t>
      </w:r>
    </w:p>
    <w:p>
      <w:r>
        <w:t>03</w:t>
      </w:r>
    </w:p>
    <w:p>
      <w:r>
        <w:t>Ấp Tân Hưng</w:t>
      </w:r>
    </w:p>
    <w:p>
      <w:r>
        <w:t>01</w:t>
      </w:r>
    </w:p>
    <w:p>
      <w:r>
        <w:t>03</w:t>
      </w:r>
    </w:p>
    <w:p>
      <w:r>
        <w:t>Ấp Tân Lợi</w:t>
      </w:r>
    </w:p>
    <w:p>
      <w:r>
        <w:t>01</w:t>
      </w:r>
    </w:p>
    <w:p>
      <w:r>
        <w:t>03</w:t>
      </w:r>
    </w:p>
    <w:p>
      <w:r>
        <w:t>Ấp Tân Bình</w:t>
      </w:r>
    </w:p>
    <w:p>
      <w:r>
        <w:t>01</w:t>
      </w:r>
    </w:p>
    <w:p>
      <w:r>
        <w:t>03</w:t>
      </w:r>
    </w:p>
    <w:p>
      <w:r>
        <w:t>Ấp Tân Hiệp</w:t>
      </w:r>
    </w:p>
    <w:p>
      <w:r>
        <w:t>01</w:t>
      </w:r>
    </w:p>
    <w:p>
      <w:r>
        <w:t>03</w:t>
      </w:r>
    </w:p>
    <w:p>
      <w:r>
        <w:t>Ấp Tân Hương</w:t>
      </w:r>
    </w:p>
    <w:p>
      <w:r>
        <w:t>01</w:t>
      </w:r>
    </w:p>
    <w:p>
      <w:r>
        <w:t>03</w:t>
      </w:r>
    </w:p>
    <w:p>
      <w:r>
        <w:t>Ấp Tân Định</w:t>
      </w:r>
    </w:p>
    <w:p>
      <w:r>
        <w:t>01</w:t>
      </w:r>
    </w:p>
    <w:p>
      <w:r>
        <w:t>03</w:t>
      </w:r>
    </w:p>
    <w:p>
      <w:r>
        <w:t>2</w:t>
      </w:r>
    </w:p>
    <w:p>
      <w:r>
        <w:t>Xã Tân Thạnh</w:t>
      </w:r>
    </w:p>
    <w:p>
      <w:r>
        <w:t>Ấp Tân Hòa</w:t>
      </w:r>
    </w:p>
    <w:p>
      <w:r>
        <w:t>01</w:t>
      </w:r>
    </w:p>
    <w:p>
      <w:r>
        <w:t>03</w:t>
      </w:r>
    </w:p>
    <w:p>
      <w:r>
        <w:t>Ấp Tân Lập</w:t>
      </w:r>
    </w:p>
    <w:p>
      <w:r>
        <w:t>01</w:t>
      </w:r>
    </w:p>
    <w:p>
      <w:r>
        <w:t>03</w:t>
      </w:r>
    </w:p>
    <w:p>
      <w:r>
        <w:t>Ấp Tân Thành 1</w:t>
      </w:r>
    </w:p>
    <w:p>
      <w:r>
        <w:t>01</w:t>
      </w:r>
    </w:p>
    <w:p>
      <w:r>
        <w:t>03</w:t>
      </w:r>
    </w:p>
    <w:p>
      <w:r>
        <w:t>Ấp Tân Thành 2</w:t>
      </w:r>
    </w:p>
    <w:p>
      <w:r>
        <w:t>01</w:t>
      </w:r>
    </w:p>
    <w:p>
      <w:r>
        <w:t>03</w:t>
      </w:r>
    </w:p>
    <w:p>
      <w:r>
        <w:t>Ấp Tân Bình</w:t>
      </w:r>
    </w:p>
    <w:p>
      <w:r>
        <w:t>01</w:t>
      </w:r>
    </w:p>
    <w:p>
      <w:r>
        <w:t>03</w:t>
      </w:r>
    </w:p>
    <w:p>
      <w:r>
        <w:t>Ấp Tân Đông</w:t>
      </w:r>
    </w:p>
    <w:p>
      <w:r>
        <w:t>01</w:t>
      </w:r>
    </w:p>
    <w:p>
      <w:r>
        <w:t>03</w:t>
      </w:r>
    </w:p>
    <w:p>
      <w:r>
        <w:t>3</w:t>
      </w:r>
    </w:p>
    <w:p>
      <w:r>
        <w:t>Xã Tân Phú</w:t>
      </w:r>
    </w:p>
    <w:p>
      <w:r>
        <w:t>Ấp Tân Ninh</w:t>
      </w:r>
    </w:p>
    <w:p>
      <w:r>
        <w:t>01</w:t>
      </w:r>
    </w:p>
    <w:p>
      <w:r>
        <w:t>03</w:t>
      </w:r>
    </w:p>
    <w:p>
      <w:r>
        <w:t>Ấp Tân Thạnh</w:t>
      </w:r>
    </w:p>
    <w:p>
      <w:r>
        <w:t>01</w:t>
      </w:r>
    </w:p>
    <w:p>
      <w:r>
        <w:t>03</w:t>
      </w:r>
    </w:p>
    <w:p>
      <w:r>
        <w:t>Ấp Tân Xuân</w:t>
      </w:r>
    </w:p>
    <w:p>
      <w:r>
        <w:t>01</w:t>
      </w:r>
    </w:p>
    <w:p>
      <w:r>
        <w:t>03</w:t>
      </w:r>
    </w:p>
    <w:p>
      <w:r>
        <w:t>Ấp Tân An</w:t>
      </w:r>
    </w:p>
    <w:p>
      <w:r>
        <w:t>01</w:t>
      </w:r>
    </w:p>
    <w:p>
      <w:r>
        <w:t>03</w:t>
      </w:r>
    </w:p>
    <w:p>
      <w:r>
        <w:t>Ấp Tân Thành</w:t>
      </w:r>
    </w:p>
    <w:p>
      <w:r>
        <w:t>01</w:t>
      </w:r>
    </w:p>
    <w:p>
      <w:r>
        <w:t>03</w:t>
      </w:r>
    </w:p>
    <w:p>
      <w:r>
        <w:t>4</w:t>
      </w:r>
    </w:p>
    <w:p>
      <w:r>
        <w:t>Xã Phú Thạnh</w:t>
      </w:r>
    </w:p>
    <w:p>
      <w:r>
        <w:t>Ấp Kinh Nhiếm</w:t>
      </w:r>
    </w:p>
    <w:p>
      <w:r>
        <w:t>01</w:t>
      </w:r>
    </w:p>
    <w:p>
      <w:r>
        <w:t>03</w:t>
      </w:r>
    </w:p>
    <w:p>
      <w:r>
        <w:t>Ấp Bãi Bùn</w:t>
      </w:r>
    </w:p>
    <w:p>
      <w:r>
        <w:t>01</w:t>
      </w:r>
    </w:p>
    <w:p>
      <w:r>
        <w:t>03</w:t>
      </w:r>
    </w:p>
    <w:p>
      <w:r>
        <w:t>Ấp Tân Phú</w:t>
      </w:r>
    </w:p>
    <w:p>
      <w:r>
        <w:t>01</w:t>
      </w:r>
    </w:p>
    <w:p>
      <w:r>
        <w:t>03</w:t>
      </w:r>
    </w:p>
    <w:p>
      <w:r>
        <w:t>Ấp Giồng Keo</w:t>
      </w:r>
    </w:p>
    <w:p>
      <w:r>
        <w:t>01</w:t>
      </w:r>
    </w:p>
    <w:p>
      <w:r>
        <w:t>03</w:t>
      </w:r>
    </w:p>
    <w:p>
      <w:r>
        <w:t>Ấp Cả Thu 1</w:t>
      </w:r>
    </w:p>
    <w:p>
      <w:r>
        <w:t>01</w:t>
      </w:r>
    </w:p>
    <w:p>
      <w:r>
        <w:t>03</w:t>
      </w:r>
    </w:p>
    <w:p>
      <w:r>
        <w:t>Ấp Cả Thu 2</w:t>
      </w:r>
    </w:p>
    <w:p>
      <w:r>
        <w:t>01</w:t>
      </w:r>
    </w:p>
    <w:p>
      <w:r>
        <w:t>03</w:t>
      </w:r>
    </w:p>
    <w:p>
      <w:r>
        <w:t>Ấp Bà Lắm</w:t>
      </w:r>
    </w:p>
    <w:p>
      <w:r>
        <w:t>01</w:t>
      </w:r>
    </w:p>
    <w:p>
      <w:r>
        <w:t>03</w:t>
      </w:r>
    </w:p>
    <w:p>
      <w:r>
        <w:t>5</w:t>
      </w:r>
    </w:p>
    <w:p>
      <w:r>
        <w:t>Xã Phú Đông</w:t>
      </w:r>
    </w:p>
    <w:p>
      <w:r>
        <w:t>Ấp Bà Tiên 1</w:t>
      </w:r>
    </w:p>
    <w:p>
      <w:r>
        <w:t>01</w:t>
      </w:r>
    </w:p>
    <w:p>
      <w:r>
        <w:t>03</w:t>
      </w:r>
    </w:p>
    <w:p>
      <w:r>
        <w:t>Ấp Bà Tiên 2</w:t>
      </w:r>
    </w:p>
    <w:p>
      <w:r>
        <w:t>01</w:t>
      </w:r>
    </w:p>
    <w:p>
      <w:r>
        <w:t>03</w:t>
      </w:r>
    </w:p>
    <w:p>
      <w:r>
        <w:t>Ấp Lý Quàn 1</w:t>
      </w:r>
    </w:p>
    <w:p>
      <w:r>
        <w:t>01</w:t>
      </w:r>
    </w:p>
    <w:p>
      <w:r>
        <w:t>03</w:t>
      </w:r>
    </w:p>
    <w:p>
      <w:r>
        <w:t>Ấp Lý Quàn 2</w:t>
      </w:r>
    </w:p>
    <w:p>
      <w:r>
        <w:t>01</w:t>
      </w:r>
    </w:p>
    <w:p>
      <w:r>
        <w:t>03</w:t>
      </w:r>
    </w:p>
    <w:p>
      <w:r>
        <w:t>Ấp Gảnh</w:t>
      </w:r>
    </w:p>
    <w:p>
      <w:r>
        <w:t>01</w:t>
      </w:r>
    </w:p>
    <w:p>
      <w:r>
        <w:t>03</w:t>
      </w:r>
    </w:p>
    <w:p>
      <w:r>
        <w:t>6</w:t>
      </w:r>
    </w:p>
    <w:p>
      <w:r>
        <w:t>Xã Phú Tân</w:t>
      </w:r>
    </w:p>
    <w:p>
      <w:r>
        <w:t>Ấp Bà Từ</w:t>
      </w:r>
    </w:p>
    <w:p>
      <w:r>
        <w:t>01</w:t>
      </w:r>
    </w:p>
    <w:p>
      <w:r>
        <w:t>03</w:t>
      </w:r>
    </w:p>
    <w:p>
      <w:r>
        <w:t>Ấp Pháo Đài</w:t>
      </w:r>
    </w:p>
    <w:p>
      <w:r>
        <w:t>01</w:t>
      </w:r>
    </w:p>
    <w:p>
      <w:r>
        <w:t>03</w:t>
      </w:r>
    </w:p>
    <w:p>
      <w:r>
        <w:t>Ấp Phú Hữu</w:t>
      </w:r>
    </w:p>
    <w:p>
      <w:r>
        <w:t>01</w:t>
      </w:r>
    </w:p>
    <w:p>
      <w:r>
        <w:t>03</w:t>
      </w:r>
    </w:p>
    <w:p>
      <w:r>
        <w:t>Ấp Cồn Cống</w:t>
      </w:r>
    </w:p>
    <w:p>
      <w:r>
        <w:t>01</w:t>
      </w:r>
    </w:p>
    <w:p>
      <w:r>
        <w:t>03</w:t>
      </w:r>
    </w:p>
    <w:p>
      <w:r>
        <w:t>Thành phố Gò Công</w:t>
      </w:r>
    </w:p>
    <w:p>
      <w:r>
        <w:t>1</w:t>
      </w:r>
    </w:p>
    <w:p>
      <w:r>
        <w:t>Phường 1</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Khu phố 8</w:t>
      </w:r>
    </w:p>
    <w:p>
      <w:r>
        <w:t>01</w:t>
      </w:r>
    </w:p>
    <w:p>
      <w:r>
        <w:t>05</w:t>
      </w:r>
    </w:p>
    <w:p>
      <w:r>
        <w:t>Khu phố 9</w:t>
      </w:r>
    </w:p>
    <w:p>
      <w:r>
        <w:t>01</w:t>
      </w:r>
    </w:p>
    <w:p>
      <w:r>
        <w:t>05</w:t>
      </w:r>
    </w:p>
    <w:p>
      <w:r>
        <w:t>2</w:t>
      </w:r>
    </w:p>
    <w:p>
      <w:r>
        <w:t>Phường 2</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Khu phố 5</w:t>
      </w:r>
    </w:p>
    <w:p>
      <w:r>
        <w:t>01</w:t>
      </w:r>
    </w:p>
    <w:p>
      <w:r>
        <w:t>05</w:t>
      </w:r>
    </w:p>
    <w:p>
      <w:r>
        <w:t>Khu phố 6</w:t>
      </w:r>
    </w:p>
    <w:p>
      <w:r>
        <w:t>01</w:t>
      </w:r>
    </w:p>
    <w:p>
      <w:r>
        <w:t>05</w:t>
      </w:r>
    </w:p>
    <w:p>
      <w:r>
        <w:t>Khu phố 7</w:t>
      </w:r>
    </w:p>
    <w:p>
      <w:r>
        <w:t>01</w:t>
      </w:r>
    </w:p>
    <w:p>
      <w:r>
        <w:t>05</w:t>
      </w:r>
    </w:p>
    <w:p>
      <w:r>
        <w:t>Khu phố 8</w:t>
      </w:r>
    </w:p>
    <w:p>
      <w:r>
        <w:t>01</w:t>
      </w:r>
    </w:p>
    <w:p>
      <w:r>
        <w:t>05</w:t>
      </w:r>
    </w:p>
    <w:p>
      <w:r>
        <w:t>Khu phố 9</w:t>
      </w:r>
    </w:p>
    <w:p>
      <w:r>
        <w:t>01</w:t>
      </w:r>
    </w:p>
    <w:p>
      <w:r>
        <w:t>05</w:t>
      </w:r>
    </w:p>
    <w:p>
      <w:r>
        <w:t>3</w:t>
      </w:r>
    </w:p>
    <w:p>
      <w:r>
        <w:t>Phường 5</w:t>
      </w:r>
    </w:p>
    <w:p>
      <w:r>
        <w:t>Khu phố 1</w:t>
      </w:r>
    </w:p>
    <w:p>
      <w:r>
        <w:t>01</w:t>
      </w:r>
    </w:p>
    <w:p>
      <w:r>
        <w:t>05</w:t>
      </w:r>
    </w:p>
    <w:p>
      <w:r>
        <w:t>Khu phố 2</w:t>
      </w:r>
    </w:p>
    <w:p>
      <w:r>
        <w:t>01</w:t>
      </w:r>
    </w:p>
    <w:p>
      <w:r>
        <w:t>05</w:t>
      </w:r>
    </w:p>
    <w:p>
      <w:r>
        <w:t>Khu phố 3</w:t>
      </w:r>
    </w:p>
    <w:p>
      <w:r>
        <w:t>01</w:t>
      </w:r>
    </w:p>
    <w:p>
      <w:r>
        <w:t>05</w:t>
      </w:r>
    </w:p>
    <w:p>
      <w:r>
        <w:t>Khu phố 4</w:t>
      </w:r>
    </w:p>
    <w:p>
      <w:r>
        <w:t>01</w:t>
      </w:r>
    </w:p>
    <w:p>
      <w:r>
        <w:t>05</w:t>
      </w:r>
    </w:p>
    <w:p>
      <w:r>
        <w:t>4</w:t>
      </w:r>
    </w:p>
    <w:p>
      <w:r>
        <w:t>Phường Long Hòa</w:t>
      </w:r>
    </w:p>
    <w:p>
      <w:r>
        <w:t>Khu phố Việt Hùng</w:t>
      </w:r>
    </w:p>
    <w:p>
      <w:r>
        <w:t>01</w:t>
      </w:r>
    </w:p>
    <w:p>
      <w:r>
        <w:t>05</w:t>
      </w:r>
    </w:p>
    <w:p>
      <w:r>
        <w:t>Khu phố Tân Xã</w:t>
      </w:r>
    </w:p>
    <w:p>
      <w:r>
        <w:t>01</w:t>
      </w:r>
    </w:p>
    <w:p>
      <w:r>
        <w:t>05</w:t>
      </w:r>
    </w:p>
    <w:p>
      <w:r>
        <w:t>Khu phố Chợ Mới</w:t>
      </w:r>
    </w:p>
    <w:p>
      <w:r>
        <w:t>01</w:t>
      </w:r>
    </w:p>
    <w:p>
      <w:r>
        <w:t>05</w:t>
      </w:r>
    </w:p>
    <w:p>
      <w:r>
        <w:t>Khu phố Giồng Cát</w:t>
      </w:r>
    </w:p>
    <w:p>
      <w:r>
        <w:t>01</w:t>
      </w:r>
    </w:p>
    <w:p>
      <w:r>
        <w:t>05</w:t>
      </w:r>
    </w:p>
    <w:p>
      <w:r>
        <w:t>Khu phố Kim Liên</w:t>
      </w:r>
    </w:p>
    <w:p>
      <w:r>
        <w:t>01</w:t>
      </w:r>
    </w:p>
    <w:p>
      <w:r>
        <w:t>05</w:t>
      </w:r>
    </w:p>
    <w:p>
      <w:r>
        <w:t>5</w:t>
      </w:r>
    </w:p>
    <w:p>
      <w:r>
        <w:t>Phường Long Chánh</w:t>
      </w:r>
    </w:p>
    <w:p>
      <w:r>
        <w:t>Khu phố Long Hưng</w:t>
      </w:r>
    </w:p>
    <w:p>
      <w:r>
        <w:t>01</w:t>
      </w:r>
    </w:p>
    <w:p>
      <w:r>
        <w:t>05</w:t>
      </w:r>
    </w:p>
    <w:p>
      <w:r>
        <w:t>Khu phố Long Phước</w:t>
      </w:r>
    </w:p>
    <w:p>
      <w:r>
        <w:t>01</w:t>
      </w:r>
    </w:p>
    <w:p>
      <w:r>
        <w:t>05</w:t>
      </w:r>
    </w:p>
    <w:p>
      <w:r>
        <w:t>Khu phố Long Bình</w:t>
      </w:r>
    </w:p>
    <w:p>
      <w:r>
        <w:t>01</w:t>
      </w:r>
    </w:p>
    <w:p>
      <w:r>
        <w:t>05</w:t>
      </w:r>
    </w:p>
    <w:p>
      <w:r>
        <w:t>Khu phố Long Mỹ</w:t>
      </w:r>
    </w:p>
    <w:p>
      <w:r>
        <w:t>01</w:t>
      </w:r>
    </w:p>
    <w:p>
      <w:r>
        <w:t>05</w:t>
      </w:r>
    </w:p>
    <w:p>
      <w:r>
        <w:t>6</w:t>
      </w:r>
    </w:p>
    <w:p>
      <w:r>
        <w:t>Phường Long Thuận</w:t>
      </w:r>
    </w:p>
    <w:p>
      <w:r>
        <w:t>Khu phố Thuận An</w:t>
      </w:r>
    </w:p>
    <w:p>
      <w:r>
        <w:t>01</w:t>
      </w:r>
    </w:p>
    <w:p>
      <w:r>
        <w:t>05</w:t>
      </w:r>
    </w:p>
    <w:p>
      <w:r>
        <w:t>Khu phố Gò Tre</w:t>
      </w:r>
    </w:p>
    <w:p>
      <w:r>
        <w:t>01</w:t>
      </w:r>
    </w:p>
    <w:p>
      <w:r>
        <w:t>05</w:t>
      </w:r>
    </w:p>
    <w:p>
      <w:r>
        <w:t>Khu phố Thuận Hòa</w:t>
      </w:r>
    </w:p>
    <w:p>
      <w:r>
        <w:t>01</w:t>
      </w:r>
    </w:p>
    <w:p>
      <w:r>
        <w:t>05</w:t>
      </w:r>
    </w:p>
    <w:p>
      <w:r>
        <w:t>Khu phố Xóm Dinh</w:t>
      </w:r>
    </w:p>
    <w:p>
      <w:r>
        <w:t>01</w:t>
      </w:r>
    </w:p>
    <w:p>
      <w:r>
        <w:t>05</w:t>
      </w:r>
    </w:p>
    <w:p>
      <w:r>
        <w:t>7</w:t>
      </w:r>
    </w:p>
    <w:p>
      <w:r>
        <w:t>Phường Long Hưng</w:t>
      </w:r>
    </w:p>
    <w:p>
      <w:r>
        <w:t>Khu phố Hưng Phú</w:t>
      </w:r>
    </w:p>
    <w:p>
      <w:r>
        <w:t>01</w:t>
      </w:r>
    </w:p>
    <w:p>
      <w:r>
        <w:t>05</w:t>
      </w:r>
    </w:p>
    <w:p>
      <w:r>
        <w:t>Khu phố Hưng Hòa</w:t>
      </w:r>
    </w:p>
    <w:p>
      <w:r>
        <w:t>01</w:t>
      </w:r>
    </w:p>
    <w:p>
      <w:r>
        <w:t>05</w:t>
      </w:r>
    </w:p>
    <w:p>
      <w:r>
        <w:t>Khu phố Hưng Thạnh</w:t>
      </w:r>
    </w:p>
    <w:p>
      <w:r>
        <w:t>01</w:t>
      </w:r>
    </w:p>
    <w:p>
      <w:r>
        <w:t>05</w:t>
      </w:r>
    </w:p>
    <w:p>
      <w:r>
        <w:t>Khu phố Lăng Hoàng Gia</w:t>
      </w:r>
    </w:p>
    <w:p>
      <w:r>
        <w:t>01</w:t>
      </w:r>
    </w:p>
    <w:p>
      <w:r>
        <w:t>05</w:t>
      </w:r>
    </w:p>
    <w:p>
      <w:r>
        <w:t>8</w:t>
      </w:r>
    </w:p>
    <w:p>
      <w:r>
        <w:t>Xã Tân Trung</w:t>
      </w:r>
    </w:p>
    <w:p>
      <w:r>
        <w:t>Ấp Sơn Qui A</w:t>
      </w:r>
    </w:p>
    <w:p>
      <w:r>
        <w:t>01</w:t>
      </w:r>
    </w:p>
    <w:p>
      <w:r>
        <w:t>03</w:t>
      </w:r>
    </w:p>
    <w:p>
      <w:r>
        <w:t>Ấp Sơn Qui B</w:t>
      </w:r>
    </w:p>
    <w:p>
      <w:r>
        <w:t>01</w:t>
      </w:r>
    </w:p>
    <w:p>
      <w:r>
        <w:t>03</w:t>
      </w:r>
    </w:p>
    <w:p>
      <w:r>
        <w:t>Ấp Ông Non</w:t>
      </w:r>
    </w:p>
    <w:p>
      <w:r>
        <w:t>01</w:t>
      </w:r>
    </w:p>
    <w:p>
      <w:r>
        <w:t>03</w:t>
      </w:r>
    </w:p>
    <w:p>
      <w:r>
        <w:t>Ấp Ông Cai</w:t>
      </w:r>
    </w:p>
    <w:p>
      <w:r>
        <w:t>01</w:t>
      </w:r>
    </w:p>
    <w:p>
      <w:r>
        <w:t>03</w:t>
      </w:r>
    </w:p>
    <w:p>
      <w:r>
        <w:t>Ấp Gò Xoài</w:t>
      </w:r>
    </w:p>
    <w:p>
      <w:r>
        <w:t>01</w:t>
      </w:r>
    </w:p>
    <w:p>
      <w:r>
        <w:t>03</w:t>
      </w:r>
    </w:p>
    <w:p>
      <w:r>
        <w:t>Ấp Xã Lới</w:t>
      </w:r>
    </w:p>
    <w:p>
      <w:r>
        <w:t>01</w:t>
      </w:r>
    </w:p>
    <w:p>
      <w:r>
        <w:t>03</w:t>
      </w:r>
    </w:p>
    <w:p>
      <w:r>
        <w:t>Ấp Mỹ Xuân</w:t>
      </w:r>
    </w:p>
    <w:p>
      <w:r>
        <w:t>01</w:t>
      </w:r>
    </w:p>
    <w:p>
      <w:r>
        <w:t>03</w:t>
      </w:r>
    </w:p>
    <w:p>
      <w:r>
        <w:t>9</w:t>
      </w:r>
    </w:p>
    <w:p>
      <w:r>
        <w:t>Xã Bình Đông</w:t>
      </w:r>
    </w:p>
    <w:p>
      <w:r>
        <w:t>Ấp Trí Đồ</w:t>
      </w:r>
    </w:p>
    <w:p>
      <w:r>
        <w:t>01</w:t>
      </w:r>
    </w:p>
    <w:p>
      <w:r>
        <w:t>03</w:t>
      </w:r>
    </w:p>
    <w:p>
      <w:r>
        <w:t>Ấp Hồng Rạng</w:t>
      </w:r>
    </w:p>
    <w:p>
      <w:r>
        <w:t>01</w:t>
      </w:r>
    </w:p>
    <w:p>
      <w:r>
        <w:t>03</w:t>
      </w:r>
    </w:p>
    <w:p>
      <w:r>
        <w:t>Ấp Lạc Hòa</w:t>
      </w:r>
    </w:p>
    <w:p>
      <w:r>
        <w:t>01</w:t>
      </w:r>
    </w:p>
    <w:p>
      <w:r>
        <w:t>03</w:t>
      </w:r>
    </w:p>
    <w:p>
      <w:r>
        <w:t>Ấp Năm Châu</w:t>
      </w:r>
    </w:p>
    <w:p>
      <w:r>
        <w:t>01</w:t>
      </w:r>
    </w:p>
    <w:p>
      <w:r>
        <w:t>03</w:t>
      </w:r>
    </w:p>
    <w:p>
      <w:r>
        <w:t>Ấp Muôn Nghiệp</w:t>
      </w:r>
    </w:p>
    <w:p>
      <w:r>
        <w:t>01</w:t>
      </w:r>
    </w:p>
    <w:p>
      <w:r>
        <w:t>03</w:t>
      </w:r>
    </w:p>
    <w:p>
      <w:r>
        <w:t>Ấp Cộng Lạc</w:t>
      </w:r>
    </w:p>
    <w:p>
      <w:r>
        <w:t>01</w:t>
      </w:r>
    </w:p>
    <w:p>
      <w:r>
        <w:t>03</w:t>
      </w:r>
    </w:p>
    <w:p>
      <w:r>
        <w:t>Ấp Hòa Thân</w:t>
      </w:r>
    </w:p>
    <w:p>
      <w:r>
        <w:t>01</w:t>
      </w:r>
    </w:p>
    <w:p>
      <w:r>
        <w:t>03</w:t>
      </w:r>
    </w:p>
    <w:p>
      <w:r>
        <w:t>10</w:t>
      </w:r>
    </w:p>
    <w:p>
      <w:r>
        <w:t>Xã Bình Xuân</w:t>
      </w:r>
    </w:p>
    <w:p>
      <w:r>
        <w:t>Ấp 1</w:t>
      </w:r>
    </w:p>
    <w:p>
      <w:r>
        <w:t>01</w:t>
      </w:r>
    </w:p>
    <w:p>
      <w:r>
        <w:t>03</w:t>
      </w:r>
    </w:p>
    <w:p>
      <w:r>
        <w:t>Ấp 2</w:t>
      </w:r>
    </w:p>
    <w:p>
      <w:r>
        <w:t>01</w:t>
      </w:r>
    </w:p>
    <w:p>
      <w:r>
        <w:t>03</w:t>
      </w:r>
    </w:p>
    <w:p>
      <w:r>
        <w:t>Ấp 3</w:t>
      </w:r>
    </w:p>
    <w:p>
      <w:r>
        <w:t>01</w:t>
      </w:r>
    </w:p>
    <w:p>
      <w:r>
        <w:t>03</w:t>
      </w:r>
    </w:p>
    <w:p>
      <w:r>
        <w:t>Ấp 4</w:t>
      </w:r>
    </w:p>
    <w:p>
      <w:r>
        <w:t>01</w:t>
      </w:r>
    </w:p>
    <w:p>
      <w:r>
        <w:t>03</w:t>
      </w:r>
    </w:p>
    <w:p>
      <w:r>
        <w:t>Ấp 5</w:t>
      </w:r>
    </w:p>
    <w:p>
      <w:r>
        <w:t>01</w:t>
      </w:r>
    </w:p>
    <w:p>
      <w:r>
        <w:t>03</w:t>
      </w:r>
    </w:p>
    <w:p>
      <w:r>
        <w:t>Ấp 6</w:t>
      </w:r>
    </w:p>
    <w:p>
      <w:r>
        <w:t>01</w:t>
      </w:r>
    </w:p>
    <w:p>
      <w:r>
        <w:t>03</w:t>
      </w:r>
    </w:p>
    <w:p>
      <w:r>
        <w:t>Ấp 7</w:t>
      </w:r>
    </w:p>
    <w:p>
      <w:r>
        <w:t>01</w:t>
      </w:r>
    </w:p>
    <w:p>
      <w:r>
        <w:t>03</w:t>
      </w:r>
    </w:p>
    <w:p>
      <w:r>
        <w:t>Ấp Thành Nhứt</w:t>
      </w:r>
    </w:p>
    <w:p>
      <w:r>
        <w:t>01</w:t>
      </w:r>
    </w:p>
    <w:p>
      <w:r>
        <w:t>03</w:t>
      </w:r>
    </w:p>
    <w:p>
      <w:r>
        <w:t>Ấp Thành Nhì</w:t>
      </w:r>
    </w:p>
    <w:p>
      <w:r>
        <w:t>01</w:t>
      </w:r>
    </w:p>
    <w:p>
      <w:r>
        <w:t>03</w:t>
      </w:r>
    </w:p>
    <w:p>
      <w:r>
        <w:t>Tổng số</w:t>
      </w:r>
    </w:p>
    <w:p>
      <w:r>
        <w:t>1.005</w:t>
      </w:r>
    </w:p>
    <w:p>
      <w:r>
        <w:t>3.389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