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Bộ đơn giá dịch vụ sự nghiệp công sử dụng ngân sách Nhà nước về thông tin, thống kê, thư viện thuộc lĩnh vực khoa học và công nghệ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24/2023/QĐ-UBND</w:t>
      </w:r>
    </w:p>
    <w:p>
      <w:r>
        <w:t>Nam Định, ngày 02 tháng 08 năm 2023</w:t>
      </w:r>
    </w:p>
    <w:p>
      <w:r>
        <w:t>QUYẾT ĐỊNH</w:t>
      </w:r>
    </w:p>
    <w:p>
      <w:r>
        <w:t>BAN HÀNH BỘ ĐƠN GIÁ DỊCH VỤ SỰ NGHIỆP CÔNG SỬ DỤNG NGÂN SÁCH NHÀ NƯỚC VỀ THÔNG TIN, THỐNG KÊ, THƯ VIỆN THUỘC LĨNH VỰC KHOA HỌC VÀ CÔNG NGHỆ TRÊN ĐỊA BÀN TỈNH NAM ĐỊNH</w:t>
      </w:r>
    </w:p>
    <w:p>
      <w:r>
        <w:t>ỦY BAN NHÂN DÂN TỈNH NAM ĐỊNH</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25/2014/TT-BTC ngày 17 tháng 02 năm 2014 của Bộ Tài chính quy định phương pháp định giá chung đối với hàng hóa, dịch vụ;</w:t>
      </w:r>
    </w:p>
    <w:p>
      <w:r>
        <w:t>Căn cứ Thông tư số 45/2018/TT-BTC ngày 07 tháng 5 năm 2018 của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21/2019/TT-BKHCN ngày 18 tháng 12 năm 2019 của Bộ Khoa học và Công nghệ quy định quy trình xây dựng định mức kinh tế - kỹ thuật dịch vụ sự nghiệp công sử dụng ngân sách nhà nước thuộc lĩnh vực quản lý nhà nước của Bộ Khoa học và Công nghệ;</w:t>
      </w:r>
    </w:p>
    <w:p>
      <w:r>
        <w:t>Căn cứ Thông tư số 06/2022/TT-BKHCN ngày 31 tháng 5 năm 2022 của Bộ Khoa học và Công nghệ về việc ban hành định mức kinh tế-kỹ thuật dịch vụ sự nghiệp công sử dụng ngân sách nhà nước trong lĩnh vực thông tin, thống kê, thư viện khoa học và công nghệ;</w:t>
      </w:r>
    </w:p>
    <w:p>
      <w:r>
        <w:t>Theo đề nghị của Sở Khoa học và Công nghệ tại Tờ trình số 936/TTr-SKHCN ngày 12 tháng 7 năm 2023, Sở Tư pháp tại Báo cáo thẩm định số 901/BC-STP ngày 11 tháng 7 năm 2023.</w:t>
      </w:r>
    </w:p>
    <w:p>
      <w:r>
        <w:t>QUYẾT ĐỊNH:</w:t>
      </w:r>
    </w:p>
    <w:p>
      <w:r>
        <w:t>Điều 1.  Ban hành Bộ đơn giá dịch vụ sự nghiệp công sử dụng ngân sách nhà nước về thông tin, thống kê, thư viện thuộc lĩnh vực khoa học và công nghệ trên địa bàn tỉnh Nam Định theo Phụ lục chi tiết đính kèm.</w:t>
      </w:r>
    </w:p>
    <w:p>
      <w:r>
        <w:t>Điều 2.  Quyết định này có hiệu lực thi hành kể từ ngày 12/8/2023.</w:t>
      </w:r>
    </w:p>
    <w:p>
      <w:r>
        <w:t>Điều 3.  Chánh Văn phòng UBND tỉnh; Thủ trưởng các sở, ban, ngành; Chủ tịch UBND các huyện, thành phố; Thủ trưởng các cơ quan, đơn vị có liên quan chịu trách nhiệm thi hành Quyết định này./.</w:t>
      </w:r>
    </w:p>
    <w:p>
      <w:r>
        <w:t>Nơi nhận:</w:t>
      </w:r>
    </w:p>
    <w:p>
      <w:r>
        <w:t>- Như Điều 3;</w:t>
      </w:r>
    </w:p>
    <w:p>
      <w:r>
        <w:t>- Văn phòng Chính phủ;</w:t>
      </w:r>
    </w:p>
    <w:p>
      <w:r>
        <w:t>- Bộ Tài chính;</w:t>
      </w:r>
    </w:p>
    <w:p>
      <w:r>
        <w:t>- Bộ Khoa học và Công nghệ;</w:t>
      </w:r>
    </w:p>
    <w:p>
      <w:r>
        <w:t>- Bộ Tư pháp (Cục KTrVBQPPL);</w:t>
      </w:r>
    </w:p>
    <w:p>
      <w:r>
        <w:t>- Thường trực Tỉnh ủy;</w:t>
      </w:r>
    </w:p>
    <w:p>
      <w:r>
        <w:t>- Thường trực HĐND tỉnh;</w:t>
      </w:r>
    </w:p>
    <w:p>
      <w:r>
        <w:t>- Lãnh đạo UBND tỉnh;</w:t>
      </w:r>
    </w:p>
    <w:p>
      <w:r>
        <w:t>- Công báo tỉnh, Cổng TTĐT tỉnh;</w:t>
      </w:r>
    </w:p>
    <w:p>
      <w:r>
        <w:t>- Lưu: VP1, VP7, VP6.</w:t>
      </w:r>
    </w:p>
    <w:p>
      <w:r>
        <w:t>TM. ỦY BAN NHÂN DÂN</w:t>
      </w:r>
    </w:p>
    <w:p>
      <w:r>
        <w:t>KT. CHỦ TỊCH</w:t>
      </w:r>
    </w:p>
    <w:p>
      <w:r>
        <w:t>PHÓ CHỦ TỊCH</w:t>
      </w:r>
    </w:p>
    <w:p>
      <w:r>
        <w:t>Trần Lê Đoài</w:t>
      </w:r>
    </w:p>
    <w:p>
      <w:r>
        <w:t>PHỤ LỤC</w:t>
      </w:r>
    </w:p>
    <w:p>
      <w:r>
        <w:t>BỘ ĐƠN GIÁ DỊCH VỤ SỰ NGHIỆP CÔNG SỬ DỤNG NGÂN SÁCH NHÀ NƯỚC VỀ THÔNG TIN, THỐNG KÊ, THƯ VIỆN THUỘC LĨNH VỰC KHOA HỌC VÀ CÔNG NGHỆ TRÊN ĐỊA BÀN TỈNH NAM ĐỊNH</w:t>
      </w:r>
    </w:p>
    <w:p>
      <w:r>
        <w:t>(Kèm theo Quyết định số: 24/2023/QĐ-UBND ngày 02/8/2023 của Ủy ban nhân dân tỉnh Nam Định)</w:t>
      </w:r>
    </w:p>
    <w:p>
      <w:r>
        <w:t>THUYẾT MINH</w:t>
      </w:r>
    </w:p>
    <w:p>
      <w:r>
        <w:t>1. Nguyên tắc xây dựng đơn giá</w:t>
      </w:r>
    </w:p>
    <w:p>
      <w:r>
        <w:t>a) Tuân thủ các quy định của pháp luật về giá, định mức kinh tế - kỹ thuật do cơ quan nhà nước có thẩm quyền ban hành.</w:t>
      </w:r>
    </w:p>
    <w:p>
      <w:r>
        <w:t>b) Tuân thủ quy định của nhà nước về định mức, tiêu chuẩn, chế độ chi tiêu trong sử dụng ngân sách nhà nước.</w:t>
      </w:r>
    </w:p>
    <w:p>
      <w:r>
        <w:t>c) Quán triệt yêu cầu tiết kiệm, hiệu quả trong quản lý sử dụng ngân sách nhà nước.</w:t>
      </w:r>
    </w:p>
    <w:p>
      <w:r>
        <w:t>d) Phù hợp thực tế thị trường về giá cả các loại vật tư, vật liệu tiêu hao và các chi phí khác tham gia quá trình cung ứng dịch vụ sự nghiệp công sử dụng ngân sách nhà nước về thông tin, thống kê, thư viện thuộc lĩnh vực khoa học và công nghệ.</w:t>
      </w:r>
    </w:p>
    <w:p>
      <w:r>
        <w:t>đ) Kịp thời điều chỉnh giá khi các yếu tố hình thành giá thay đổi.</w:t>
      </w:r>
    </w:p>
    <w:p>
      <w:r>
        <w:t>2. Nội dung của đơn giá</w:t>
      </w:r>
    </w:p>
    <w:p>
      <w:r>
        <w:t>2.1. Bộ đơn giá dịch vụ sự nghiệp công sử dụng ngân sách nhà nước về thông tin, thống kê, thư viện thuộc lĩnh vực khoa học và công nghệ trên địa bàn tỉnh Nam Định quy định chi phí về vật liệu, công lao động, máy móc, thiết bị để hoàn thành việc thực hiện một dịch vụ sự nghiệp công trong lĩnh vực thông tin, thống kê, thư viện khoa học và công nghệ.</w:t>
      </w:r>
    </w:p>
    <w:p>
      <w:r>
        <w:t>2.2. Bộ đơn giá bao gồm các chi phí:</w:t>
      </w:r>
    </w:p>
    <w:p>
      <w:r>
        <w:t>a) Chi phí công lao động</w:t>
      </w:r>
    </w:p>
    <w:p>
      <w:r>
        <w:t>- Phương pháp xác định chi phí nhân công (C NC )</w:t>
      </w:r>
    </w:p>
    <w:p>
      <w:r>
        <w:t>Trong đó:</w:t>
      </w:r>
    </w:p>
    <w:p>
      <w:r>
        <w:t>C NC : Chi phí nhân công trực tiếp.</w:t>
      </w:r>
    </w:p>
    <w:p>
      <w:r>
        <w:t>ĐM NC ( s ): Là mức hao phí nhân công trực tiếp theo cấp bậc (s).</w:t>
      </w:r>
    </w:p>
    <w:p>
      <w:r>
        <w:t>G NC ( S ): Là đơn giá nhân công theo cấp bậc (s).</w:t>
      </w:r>
    </w:p>
    <w:p>
      <w:r>
        <w:t>- Giá nhân công được xác định theo yếu tố sau:</w:t>
      </w:r>
    </w:p>
    <w:p>
      <w:r>
        <w:t>Nghị định số 145/2020/NĐ-CP ngày 14/12/2020 của Chính phủ quy định chi tiết và hướng dẫn thi hành một số điều của Bộ luật Lao động về điều kiện lao động và quan hệ lao động;</w:t>
      </w:r>
    </w:p>
    <w:p>
      <w:r>
        <w:t>Nghị định số 24/2023/NĐ-CP ngày 14/5/2023 của Chính phủ quy định mức lương cơ sở đối với cán bộ, công chức, viên chức và lực lượng vũ trang;</w:t>
      </w:r>
    </w:p>
    <w:p>
      <w:r>
        <w:t>Tỷ lệ trích đóng các khoản BHXH, BHYT, KPCĐ, BHTN theo quy định:</w:t>
      </w:r>
    </w:p>
    <w:p>
      <w:r>
        <w:t>Bảo hiểm xã hội = 17,5% x (tổng lương phụ cấp lương);</w:t>
      </w:r>
    </w:p>
    <w:p>
      <w:r>
        <w:t>Bảo hiểm y tế = 3% x (tổng lương phụ cấp lương);</w:t>
      </w:r>
    </w:p>
    <w:p>
      <w:r>
        <w:t>Bảo hiểm thất nghiệp = 1% x (tổng lương phụ cấp lương);</w:t>
      </w:r>
    </w:p>
    <w:p>
      <w:r>
        <w:t>Công đoàn phí = 2% x (tổng lương phụ cấp lương).</w:t>
      </w:r>
    </w:p>
    <w:p>
      <w:r>
        <w:t>Mức lương cơ sở tháng (MLCS): 1.800.000 đồng/tháng.</w:t>
      </w:r>
    </w:p>
    <w:p>
      <w:r>
        <w:t>Mức khoán công tác phí hàng tháng cho viên chức: 300.000,đ/tháng</w:t>
      </w:r>
    </w:p>
    <w:p>
      <w:r>
        <w:t>b) Chi phí vật liệu</w:t>
      </w:r>
    </w:p>
    <w:p>
      <w:r>
        <w:t>- Phương pháp xác định chi phí vật liệu (C VL ).</w:t>
      </w:r>
    </w:p>
    <w:p>
      <w:r>
        <w:t>Trong đó:</w:t>
      </w:r>
    </w:p>
    <w:p>
      <w:r>
        <w:t>C V  L : Chi phí vật liệu.</w:t>
      </w:r>
    </w:p>
    <w:p>
      <w:r>
        <w:t>ĐM VL ( z ): Là mức hao phí vật liệu sử dụng của loại vật liệu thứ (z).</w:t>
      </w:r>
    </w:p>
    <w:p>
      <w:r>
        <w:t>G VL ( z ): Là giá vật liệu sử dụng của loại vật liệu thứ (z).</w:t>
      </w:r>
    </w:p>
    <w:p>
      <w:r>
        <w:t>- Giá vật liệu được thống kê và sử dụng dựa trên một số quy định của Nhà nước và kết quả khảo sát thị trường tại thời điểm xây dựng đơn giá.</w:t>
      </w:r>
    </w:p>
    <w:p>
      <w:r>
        <w:t>c) Chi phí máy móc, thiết bị</w:t>
      </w:r>
    </w:p>
    <w:p>
      <w:r>
        <w:t>- Phương pháp xác định chi phí máy, thiết bị, phần mềm (C PB )</w:t>
      </w:r>
    </w:p>
    <w:p>
      <w:r>
        <w:t>Trong đó:</w:t>
      </w:r>
    </w:p>
    <w:p>
      <w:r>
        <w:t>C PB : Là chi phí máy, thiết bị, phần mềm.</w:t>
      </w:r>
    </w:p>
    <w:p>
      <w:r>
        <w:t>ĐM M (j): Là mức hao phí ca máy sử dụng đối với máy, thiết bị, phần mềm thứ (j).</w:t>
      </w:r>
    </w:p>
    <w:p>
      <w:r>
        <w:t>G M (j): Là giá ca máy của loại máy thứ (j).</w:t>
      </w:r>
    </w:p>
    <w:p>
      <w:r>
        <w:t>- Giá ca máy được thống kê và tính toán dựa trên cơ sở sau:</w:t>
      </w:r>
    </w:p>
    <w:p>
      <w:r>
        <w:t>Thông tư số 45/2018/TT-BTC ngày 07/5/2018 của Bộ Tài chính căn cứ xác định thời gian sử dụng và tỷ lệ hao mòn tài sản cố định hữu hình;</w:t>
      </w:r>
    </w:p>
    <w:p>
      <w:r>
        <w:t>Thông tư số 13/2021/TT-BXD ngày 31/8/2021 của Bộ Xây dựng hướng dẫn phương pháp xác định các chỉ tiêu kinh tế kỹ thuật và đo bóc khối lượng công trình;</w:t>
      </w:r>
    </w:p>
    <w:p>
      <w:r>
        <w:t>Công văn số 257/BTTTT-KHTC ngày 09/02/2009 của Bộ Thông tin và Truyền thông công bố giá máy và thiết bị thi công công trình bưu chính, viễn thông.</w:t>
      </w:r>
    </w:p>
    <w:p>
      <w:r>
        <w:t>2.3. Kết cấu Bộ đơn giá dịch vụ sự nghiệp công sử dụng ngân sách nhà nước về thông tin, thống kê, thư viện thuộc lĩnh vực khoa học và công nghệ trên địa bàn tỉnh Nam Định gồm:</w:t>
      </w:r>
    </w:p>
    <w:p>
      <w:r>
        <w:t>Phần I: Đơn giá dịch vụ thông tin khoa học và công nghệ</w:t>
      </w:r>
    </w:p>
    <w:p>
      <w:r>
        <w:t>Phần II: Đơn giá dịch vụ thống kê khoa học và công nghệ</w:t>
      </w:r>
    </w:p>
    <w:p>
      <w:r>
        <w:t>Phần III: Đơn giá dịch vụ thư viện khoa học và công nghệ</w:t>
      </w:r>
    </w:p>
    <w:p>
      <w:r>
        <w:t>2.4. Bộ đơn giá dịch vụ sự nghiệp công sử dụng ngân sách nhà nước về thông tin, thống kê, thư viện thuộc lĩnh vực khoa học và công nghệ trên địa bàn tỉnh Nam Định kèm theo Quyết định này là giá tối đa làm cơ sở để đặt hàng cung ứng dịch vụ sự nghiệp công về thông tin, thống kê, thư viện thuộc lĩnh vực khoa học và công nghệ trên địa bàn tỉnh Nam Định.</w:t>
      </w:r>
    </w:p>
    <w:p>
      <w:r>
        <w:t>PHẦN I: ĐƠN GIÁ DỊCH VỤ THÔNG TIN KHOA HỌC VÀ CÔNG NGHỆ</w:t>
      </w:r>
    </w:p>
    <w:p>
      <w:r>
        <w:t>I. BIÊN SOẠN VÀ XUẤT BẢN CÁC ẤN PHẨM THÔNG TIN KHOA HỌC VÀ CÔNG NGHỆ</w:t>
      </w:r>
    </w:p>
    <w:p>
      <w:r>
        <w:t>1. Biên soạn tin tức khoa học và công nghệ phát lên Cổng thông tin điện tử</w:t>
      </w:r>
    </w:p>
    <w:p>
      <w:r>
        <w:t>Đơn vị tính: 1 tin</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128.939</w:t>
      </w:r>
    </w:p>
    <w:p>
      <w:r>
        <w:t>1</w:t>
      </w:r>
    </w:p>
    <w:p>
      <w:r>
        <w:t>Nghiên cứu viên hạng III (bậc 4/9)</w:t>
      </w:r>
    </w:p>
    <w:p>
      <w:r>
        <w:t>Công</w:t>
      </w:r>
    </w:p>
    <w:p>
      <w:r>
        <w:t>0,32</w:t>
      </w:r>
    </w:p>
    <w:p>
      <w:r>
        <w:t>350.118</w:t>
      </w:r>
    </w:p>
    <w:p>
      <w:r>
        <w:t>112.038</w:t>
      </w:r>
    </w:p>
    <w:p>
      <w:r>
        <w:t>2</w:t>
      </w:r>
    </w:p>
    <w:p>
      <w:r>
        <w:t>Nghiên cứu viên hạng III (bậc 6/9)</w:t>
      </w:r>
    </w:p>
    <w:p>
      <w:r>
        <w:t>Công</w:t>
      </w:r>
    </w:p>
    <w:p>
      <w:r>
        <w:t>0,0002</w:t>
      </w:r>
    </w:p>
    <w:p>
      <w:r>
        <w:t>416.808</w:t>
      </w:r>
    </w:p>
    <w:p>
      <w:r>
        <w:t>83</w:t>
      </w:r>
    </w:p>
    <w:p>
      <w:r>
        <w:t>3</w:t>
      </w:r>
    </w:p>
    <w:p>
      <w:r>
        <w:t>Lao động gián tiếp (tương đương 15%)</w:t>
      </w:r>
    </w:p>
    <w:p>
      <w:r>
        <w:t>Công</w:t>
      </w:r>
    </w:p>
    <w:p>
      <w:r>
        <w:t>0,048</w:t>
      </w:r>
    </w:p>
    <w:p>
      <w:r>
        <w:t>16.818</w:t>
      </w:r>
    </w:p>
    <w:p>
      <w:r>
        <w:t>Máy móc thiết bị sử dụng</w:t>
      </w:r>
    </w:p>
    <w:p>
      <w:r>
        <w:t>1.709</w:t>
      </w:r>
    </w:p>
    <w:p>
      <w:r>
        <w:t>1</w:t>
      </w:r>
    </w:p>
    <w:p>
      <w:r>
        <w:t>Máy tính để bàn</w:t>
      </w:r>
    </w:p>
    <w:p>
      <w:r>
        <w:t>Ca</w:t>
      </w:r>
    </w:p>
    <w:p>
      <w:r>
        <w:t>0,3531</w:t>
      </w:r>
    </w:p>
    <w:p>
      <w:r>
        <w:t>4.800</w:t>
      </w:r>
    </w:p>
    <w:p>
      <w:r>
        <w:t>1.695</w:t>
      </w:r>
    </w:p>
    <w:p>
      <w:r>
        <w:t>2</w:t>
      </w:r>
    </w:p>
    <w:p>
      <w:r>
        <w:t>Máy in</w:t>
      </w:r>
    </w:p>
    <w:p>
      <w:r>
        <w:t>Ca</w:t>
      </w:r>
    </w:p>
    <w:p>
      <w:r>
        <w:t>0,0003</w:t>
      </w:r>
    </w:p>
    <w:p>
      <w:r>
        <w:t>3.200</w:t>
      </w:r>
    </w:p>
    <w:p>
      <w:r>
        <w:t>1</w:t>
      </w:r>
    </w:p>
    <w:p>
      <w:r>
        <w:t>3</w:t>
      </w:r>
    </w:p>
    <w:p>
      <w:r>
        <w:t>Máy ghi âm</w:t>
      </w:r>
    </w:p>
    <w:p>
      <w:r>
        <w:t>Ca</w:t>
      </w:r>
    </w:p>
    <w:p>
      <w:r>
        <w:t>0,0047</w:t>
      </w:r>
    </w:p>
    <w:p>
      <w:r>
        <w:t>2.880</w:t>
      </w:r>
    </w:p>
    <w:p>
      <w:r>
        <w:t>14</w:t>
      </w:r>
    </w:p>
    <w:p>
      <w:r>
        <w:t>Vật liệu sử dụng</w:t>
      </w:r>
    </w:p>
    <w:p>
      <w:r>
        <w:t>360</w:t>
      </w:r>
    </w:p>
    <w:p>
      <w:r>
        <w:t>1</w:t>
      </w:r>
    </w:p>
    <w:p>
      <w:r>
        <w:t>Giấy A4</w:t>
      </w:r>
    </w:p>
    <w:p>
      <w:r>
        <w:t>Gram</w:t>
      </w:r>
    </w:p>
    <w:p>
      <w:r>
        <w:t>0,003</w:t>
      </w:r>
    </w:p>
    <w:p>
      <w:r>
        <w:t>80.000</w:t>
      </w:r>
    </w:p>
    <w:p>
      <w:r>
        <w:t>240</w:t>
      </w:r>
    </w:p>
    <w:p>
      <w:r>
        <w:t>2</w:t>
      </w:r>
    </w:p>
    <w:p>
      <w:r>
        <w:t>Mực in</w:t>
      </w:r>
    </w:p>
    <w:p>
      <w:r>
        <w:t>Hộp</w:t>
      </w:r>
    </w:p>
    <w:p>
      <w:r>
        <w:t>0,001</w:t>
      </w:r>
    </w:p>
    <w:p>
      <w:r>
        <w:t>120.000</w:t>
      </w:r>
    </w:p>
    <w:p>
      <w:r>
        <w:t>120</w:t>
      </w:r>
    </w:p>
    <w:p>
      <w:r>
        <w:t>Cộng</w:t>
      </w:r>
    </w:p>
    <w:p>
      <w:r>
        <w:t>131.000</w:t>
      </w:r>
    </w:p>
    <w:p>
      <w:r>
        <w:t>2. Biên soạn và xuất bản bản tin khoa học và công nghệ điện tử</w:t>
      </w:r>
    </w:p>
    <w:p>
      <w:r>
        <w:t>Đơn vị tính: 1 số</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9.010.022</w:t>
      </w:r>
    </w:p>
    <w:p>
      <w:r>
        <w:t>1</w:t>
      </w:r>
    </w:p>
    <w:p>
      <w:r>
        <w:t>Nghiên cứu viên hạng III (bậc 4/9)</w:t>
      </w:r>
    </w:p>
    <w:p>
      <w:r>
        <w:t>Công</w:t>
      </w:r>
    </w:p>
    <w:p>
      <w:r>
        <w:t>22,08</w:t>
      </w:r>
    </w:p>
    <w:p>
      <w:r>
        <w:t>350.118</w:t>
      </w:r>
    </w:p>
    <w:p>
      <w:r>
        <w:t>7.730.599</w:t>
      </w:r>
    </w:p>
    <w:p>
      <w:r>
        <w:t>2</w:t>
      </w:r>
    </w:p>
    <w:p>
      <w:r>
        <w:t>Nghiên cứu viên hạng III (bậc 6/9)</w:t>
      </w:r>
    </w:p>
    <w:p>
      <w:r>
        <w:t>Công</w:t>
      </w:r>
    </w:p>
    <w:p>
      <w:r>
        <w:t>0,25</w:t>
      </w:r>
    </w:p>
    <w:p>
      <w:r>
        <w:t>416.808</w:t>
      </w:r>
    </w:p>
    <w:p>
      <w:r>
        <w:t>104.202</w:t>
      </w:r>
    </w:p>
    <w:p>
      <w:r>
        <w:t>3</w:t>
      </w:r>
    </w:p>
    <w:p>
      <w:r>
        <w:t>Lao động gián tiếp (tương đương 15%)</w:t>
      </w:r>
    </w:p>
    <w:p>
      <w:r>
        <w:t>Công</w:t>
      </w:r>
    </w:p>
    <w:p>
      <w:r>
        <w:t>3,3495</w:t>
      </w:r>
    </w:p>
    <w:p>
      <w:r>
        <w:t>1.175.220</w:t>
      </w:r>
    </w:p>
    <w:p>
      <w:r>
        <w:t>Máy móc thiết bị sử dụng</w:t>
      </w:r>
    </w:p>
    <w:p>
      <w:r>
        <w:t>105.984</w:t>
      </w:r>
    </w:p>
    <w:p>
      <w:r>
        <w:t>1</w:t>
      </w:r>
    </w:p>
    <w:p>
      <w:r>
        <w:t>Máy tính để bàn</w:t>
      </w:r>
    </w:p>
    <w:p>
      <w:r>
        <w:t>Ca</w:t>
      </w:r>
    </w:p>
    <w:p>
      <w:r>
        <w:t>22,08</w:t>
      </w:r>
    </w:p>
    <w:p>
      <w:r>
        <w:t>4.800</w:t>
      </w:r>
    </w:p>
    <w:p>
      <w:r>
        <w:t>105.984</w:t>
      </w:r>
    </w:p>
    <w:p>
      <w:r>
        <w:t>Cộng</w:t>
      </w:r>
    </w:p>
    <w:p>
      <w:r>
        <w:t>9.116.000</w:t>
      </w:r>
    </w:p>
    <w:p>
      <w:r>
        <w:t>Ghi chú:</w:t>
      </w:r>
    </w:p>
    <w:p>
      <w:r>
        <w:t>Quy cách bản tin tiêu chuẩn tính định mức là 25 trang điện tử (khổ giấy A4)</w:t>
      </w:r>
    </w:p>
    <w:p>
      <w:r>
        <w:t>Trường hợp tăng/giảm 01 trang, định mức nhân công và máy móc, thiết bị sử dụng được cộng/trừ với hệ số tăng/giảm là 0,5.</w:t>
      </w:r>
    </w:p>
    <w:p>
      <w:r>
        <w:t>3. Biên soạn và xuất bản bản tin khoa học và công nghệ giấy</w:t>
      </w:r>
    </w:p>
    <w:p>
      <w:r>
        <w:t>Đơn vị tính: 1 số</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8.033.535</w:t>
      </w:r>
    </w:p>
    <w:p>
      <w:r>
        <w:t>1</w:t>
      </w:r>
    </w:p>
    <w:p>
      <w:r>
        <w:t>Nghiên cứu viên hạng III (bậc 4/9)</w:t>
      </w:r>
    </w:p>
    <w:p>
      <w:r>
        <w:t>Công</w:t>
      </w:r>
    </w:p>
    <w:p>
      <w:r>
        <w:t>19,25</w:t>
      </w:r>
    </w:p>
    <w:p>
      <w:r>
        <w:t>350.118</w:t>
      </w:r>
    </w:p>
    <w:p>
      <w:r>
        <w:t>6.739.766</w:t>
      </w:r>
    </w:p>
    <w:p>
      <w:r>
        <w:t>2</w:t>
      </w:r>
    </w:p>
    <w:p>
      <w:r>
        <w:t>Nghiên cứu viên hạng III (bậc 6/9)</w:t>
      </w:r>
    </w:p>
    <w:p>
      <w:r>
        <w:t>Công</w:t>
      </w:r>
    </w:p>
    <w:p>
      <w:r>
        <w:t>0,59</w:t>
      </w:r>
    </w:p>
    <w:p>
      <w:r>
        <w:t>416.808</w:t>
      </w:r>
    </w:p>
    <w:p>
      <w:r>
        <w:t>245.917</w:t>
      </w:r>
    </w:p>
    <w:p>
      <w:r>
        <w:t>3</w:t>
      </w:r>
    </w:p>
    <w:p>
      <w:r>
        <w:t>Lao động gián tiếp (tương đương 15%)</w:t>
      </w:r>
    </w:p>
    <w:p>
      <w:r>
        <w:t>Công</w:t>
      </w:r>
    </w:p>
    <w:p>
      <w:r>
        <w:t>2,976</w:t>
      </w:r>
    </w:p>
    <w:p>
      <w:r>
        <w:t>1.047.852</w:t>
      </w:r>
    </w:p>
    <w:p>
      <w:r>
        <w:t>Máy móc thiết bị sử dụng</w:t>
      </w:r>
    </w:p>
    <w:p>
      <w:r>
        <w:t>95.242</w:t>
      </w:r>
    </w:p>
    <w:p>
      <w:r>
        <w:t>1</w:t>
      </w:r>
    </w:p>
    <w:p>
      <w:r>
        <w:t>Máy tính để bàn</w:t>
      </w:r>
    </w:p>
    <w:p>
      <w:r>
        <w:t>Ca</w:t>
      </w:r>
    </w:p>
    <w:p>
      <w:r>
        <w:t>19,84</w:t>
      </w:r>
    </w:p>
    <w:p>
      <w:r>
        <w:t>4.800</w:t>
      </w:r>
    </w:p>
    <w:p>
      <w:r>
        <w:t>95.232</w:t>
      </w:r>
    </w:p>
    <w:p>
      <w:r>
        <w:t>2</w:t>
      </w:r>
    </w:p>
    <w:p>
      <w:r>
        <w:t>Máy in</w:t>
      </w:r>
    </w:p>
    <w:p>
      <w:r>
        <w:t>Ca</w:t>
      </w:r>
    </w:p>
    <w:p>
      <w:r>
        <w:t>0,003</w:t>
      </w:r>
    </w:p>
    <w:p>
      <w:r>
        <w:t>3.200</w:t>
      </w:r>
    </w:p>
    <w:p>
      <w:r>
        <w:t>10</w:t>
      </w:r>
    </w:p>
    <w:p>
      <w:r>
        <w:t>Vật liệu sử dụng</w:t>
      </w:r>
    </w:p>
    <w:p>
      <w:r>
        <w:t>3.600</w:t>
      </w:r>
    </w:p>
    <w:p>
      <w:r>
        <w:t>1</w:t>
      </w:r>
    </w:p>
    <w:p>
      <w:r>
        <w:t>Giấy A4</w:t>
      </w:r>
    </w:p>
    <w:p>
      <w:r>
        <w:t>Gram</w:t>
      </w:r>
    </w:p>
    <w:p>
      <w:r>
        <w:t>0,03</w:t>
      </w:r>
    </w:p>
    <w:p>
      <w:r>
        <w:t>80.000</w:t>
      </w:r>
    </w:p>
    <w:p>
      <w:r>
        <w:t>2.400</w:t>
      </w:r>
    </w:p>
    <w:p>
      <w:r>
        <w:t>2</w:t>
      </w:r>
    </w:p>
    <w:p>
      <w:r>
        <w:t>Mực in</w:t>
      </w:r>
    </w:p>
    <w:p>
      <w:r>
        <w:t>Hộp</w:t>
      </w:r>
    </w:p>
    <w:p>
      <w:r>
        <w:t>0,01</w:t>
      </w:r>
    </w:p>
    <w:p>
      <w:r>
        <w:t>120.000</w:t>
      </w:r>
    </w:p>
    <w:p>
      <w:r>
        <w:t>1.200</w:t>
      </w:r>
    </w:p>
    <w:p>
      <w:r>
        <w:t>Cộng</w:t>
      </w:r>
    </w:p>
    <w:p>
      <w:r>
        <w:t>8.132.300</w:t>
      </w:r>
    </w:p>
    <w:p>
      <w:r>
        <w:t>Ghi chú:</w:t>
      </w:r>
    </w:p>
    <w:p>
      <w:r>
        <w:t>Quy cách bản tin tiêu chuẩn tính định mức là 25 trang (khổ giấy A4)</w:t>
      </w:r>
    </w:p>
    <w:p>
      <w:r>
        <w:t>Trường hợp tăng/giảm 01 trang, định mức nhân công và máy móc, thiết bị sử dụng được cộng/trừ với hệ số tăng/giảm là 0,5.</w:t>
      </w:r>
    </w:p>
    <w:p>
      <w:r>
        <w:t>Trường hợp khổ giấy thực tế khác với khổ giấy quy chuẩn, định mức được nhân hệ số k=(diện tích khổ giấy thực tế/ diện tích khổ giấy tiêu chuẩn).</w:t>
      </w:r>
    </w:p>
    <w:p>
      <w:r>
        <w:t>4. Biên soạn và xuất bản sách khoa học và công nghệ thế giới</w:t>
      </w:r>
    </w:p>
    <w:p>
      <w:r>
        <w:t>Đơn vị tính: 1 cuốn</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19.243.686</w:t>
      </w:r>
    </w:p>
    <w:p>
      <w:r>
        <w:t>1</w:t>
      </w:r>
    </w:p>
    <w:p>
      <w:r>
        <w:t>Nghiên cứu viên hạng III (bậc 4/9)</w:t>
      </w:r>
    </w:p>
    <w:p>
      <w:r>
        <w:t>Công</w:t>
      </w:r>
    </w:p>
    <w:p>
      <w:r>
        <w:t>30,83</w:t>
      </w:r>
    </w:p>
    <w:p>
      <w:r>
        <w:t>350.118</w:t>
      </w:r>
    </w:p>
    <w:p>
      <w:r>
        <w:t>10.794.130</w:t>
      </w:r>
    </w:p>
    <w:p>
      <w:r>
        <w:t>2</w:t>
      </w:r>
    </w:p>
    <w:p>
      <w:r>
        <w:t>Nghiên cứu viên hạng III (bậc 6/9)</w:t>
      </w:r>
    </w:p>
    <w:p>
      <w:r>
        <w:t>Công</w:t>
      </w:r>
    </w:p>
    <w:p>
      <w:r>
        <w:t>14,25</w:t>
      </w:r>
    </w:p>
    <w:p>
      <w:r>
        <w:t>416.808</w:t>
      </w:r>
    </w:p>
    <w:p>
      <w:r>
        <w:t>5.939.510</w:t>
      </w:r>
    </w:p>
    <w:p>
      <w:r>
        <w:t>3</w:t>
      </w:r>
    </w:p>
    <w:p>
      <w:r>
        <w:t>Lao động gián tiếp (tương đương 15%)</w:t>
      </w:r>
    </w:p>
    <w:p>
      <w:r>
        <w:t>Công</w:t>
      </w:r>
    </w:p>
    <w:p>
      <w:r>
        <w:t>6,762</w:t>
      </w:r>
    </w:p>
    <w:p>
      <w:r>
        <w:t>2.510.046</w:t>
      </w:r>
    </w:p>
    <w:p>
      <w:r>
        <w:t>Máy móc thiết bị sử dụng</w:t>
      </w:r>
    </w:p>
    <w:p>
      <w:r>
        <w:t>216.672</w:t>
      </w:r>
    </w:p>
    <w:p>
      <w:r>
        <w:t>1</w:t>
      </w:r>
    </w:p>
    <w:p>
      <w:r>
        <w:t>Máy tính để bàn</w:t>
      </w:r>
    </w:p>
    <w:p>
      <w:r>
        <w:t>Ca</w:t>
      </w:r>
    </w:p>
    <w:p>
      <w:r>
        <w:t>45,08</w:t>
      </w:r>
    </w:p>
    <w:p>
      <w:r>
        <w:t>4.800</w:t>
      </w:r>
    </w:p>
    <w:p>
      <w:r>
        <w:t>216.384</w:t>
      </w:r>
    </w:p>
    <w:p>
      <w:r>
        <w:t>2</w:t>
      </w:r>
    </w:p>
    <w:p>
      <w:r>
        <w:t>Máy in</w:t>
      </w:r>
    </w:p>
    <w:p>
      <w:r>
        <w:t>Ca</w:t>
      </w:r>
    </w:p>
    <w:p>
      <w:r>
        <w:t>0,09</w:t>
      </w:r>
    </w:p>
    <w:p>
      <w:r>
        <w:t>3.200</w:t>
      </w:r>
    </w:p>
    <w:p>
      <w:r>
        <w:t>288</w:t>
      </w:r>
    </w:p>
    <w:p>
      <w:r>
        <w:t>Vật liệu sử dụng</w:t>
      </w:r>
    </w:p>
    <w:p>
      <w:r>
        <w:t>111.600</w:t>
      </w:r>
    </w:p>
    <w:p>
      <w:r>
        <w:t>1</w:t>
      </w:r>
    </w:p>
    <w:p>
      <w:r>
        <w:t>Giấy A4</w:t>
      </w:r>
    </w:p>
    <w:p>
      <w:r>
        <w:t>Gram</w:t>
      </w:r>
    </w:p>
    <w:p>
      <w:r>
        <w:t>0,93</w:t>
      </w:r>
    </w:p>
    <w:p>
      <w:r>
        <w:t>80.000</w:t>
      </w:r>
    </w:p>
    <w:p>
      <w:r>
        <w:t>74.400</w:t>
      </w:r>
    </w:p>
    <w:p>
      <w:r>
        <w:t>2</w:t>
      </w:r>
    </w:p>
    <w:p>
      <w:r>
        <w:t>Mực in</w:t>
      </w:r>
    </w:p>
    <w:p>
      <w:r>
        <w:t>Hộp</w:t>
      </w:r>
    </w:p>
    <w:p>
      <w:r>
        <w:t>0,31</w:t>
      </w:r>
    </w:p>
    <w:p>
      <w:r>
        <w:t>120.000</w:t>
      </w:r>
    </w:p>
    <w:p>
      <w:r>
        <w:t>37.200</w:t>
      </w:r>
    </w:p>
    <w:p>
      <w:r>
        <w:t>Cộng</w:t>
      </w:r>
    </w:p>
    <w:p>
      <w:r>
        <w:t>19.571.900</w:t>
      </w:r>
    </w:p>
    <w:p>
      <w:r>
        <w:t>Ghi chú:</w:t>
      </w:r>
    </w:p>
    <w:p>
      <w:r>
        <w:t>Quy cách cuốn sách tiêu chuẩn tính định mức là 200 trang (khổ giấy 16cm x 24cm)</w:t>
      </w:r>
    </w:p>
    <w:p>
      <w:r>
        <w:t>Trường hợp tăng/giảm 01 trang, định mức nhân công và máy móc, thiết bị sử dụng được cộng/trừ với hệ số tăng/giảm là 0,15.</w:t>
      </w:r>
    </w:p>
    <w:p>
      <w:r>
        <w:t>Trường hợp khổ giấy thực tế khác với khổ giấy quy chuẩn, định mức được nhân hệ số k=(diện tích khổ giấy thực tế/ diện tích khổ giấy tiêu chuẩn).</w:t>
      </w:r>
    </w:p>
    <w:p>
      <w:r>
        <w:t>5. Biên soạn và xuất bản sách khoa học, công nghệ và đổi mới sáng tạo Việt Nam</w:t>
      </w:r>
    </w:p>
    <w:p>
      <w:r>
        <w:t>Đơn vị tính: 1 cuốn</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90.032.340</w:t>
      </w:r>
    </w:p>
    <w:p>
      <w:r>
        <w:t>1</w:t>
      </w:r>
    </w:p>
    <w:p>
      <w:r>
        <w:t>Nghiên cứu viên hạng III (bậc 4/9)</w:t>
      </w:r>
    </w:p>
    <w:p>
      <w:r>
        <w:t>Công</w:t>
      </w:r>
    </w:p>
    <w:p>
      <w:r>
        <w:t>5</w:t>
      </w:r>
    </w:p>
    <w:p>
      <w:r>
        <w:t>350.118</w:t>
      </w:r>
    </w:p>
    <w:p>
      <w:r>
        <w:t>1.750.589</w:t>
      </w:r>
    </w:p>
    <w:p>
      <w:r>
        <w:t>2</w:t>
      </w:r>
    </w:p>
    <w:p>
      <w:r>
        <w:t>Nghiên cứu viên hạng III (bậc 6/9)</w:t>
      </w:r>
    </w:p>
    <w:p>
      <w:r>
        <w:t>Công</w:t>
      </w:r>
    </w:p>
    <w:p>
      <w:r>
        <w:t>183,63</w:t>
      </w:r>
    </w:p>
    <w:p>
      <w:r>
        <w:t>416.808</w:t>
      </w:r>
    </w:p>
    <w:p>
      <w:r>
        <w:t>76.538.403</w:t>
      </w:r>
    </w:p>
    <w:p>
      <w:r>
        <w:t>3</w:t>
      </w:r>
    </w:p>
    <w:p>
      <w:r>
        <w:t>Lao động gián tiếp (tương đương 15%)</w:t>
      </w:r>
    </w:p>
    <w:p>
      <w:r>
        <w:t>Công</w:t>
      </w:r>
    </w:p>
    <w:p>
      <w:r>
        <w:t>28,295</w:t>
      </w:r>
    </w:p>
    <w:p>
      <w:r>
        <w:t>11.743.349</w:t>
      </w:r>
    </w:p>
    <w:p>
      <w:r>
        <w:t>Máy móc thiết bị sử dụng</w:t>
      </w:r>
    </w:p>
    <w:p>
      <w:r>
        <w:t>939.920</w:t>
      </w:r>
    </w:p>
    <w:p>
      <w:r>
        <w:t>1</w:t>
      </w:r>
    </w:p>
    <w:p>
      <w:r>
        <w:t>Máy tính để bàn</w:t>
      </w:r>
    </w:p>
    <w:p>
      <w:r>
        <w:t>Ca</w:t>
      </w:r>
    </w:p>
    <w:p>
      <w:r>
        <w:t>191,63</w:t>
      </w:r>
    </w:p>
    <w:p>
      <w:r>
        <w:t>4.800</w:t>
      </w:r>
    </w:p>
    <w:p>
      <w:r>
        <w:t>919.824</w:t>
      </w:r>
    </w:p>
    <w:p>
      <w:r>
        <w:t>2</w:t>
      </w:r>
    </w:p>
    <w:p>
      <w:r>
        <w:t>Máy in</w:t>
      </w:r>
    </w:p>
    <w:p>
      <w:r>
        <w:t>Ca</w:t>
      </w:r>
    </w:p>
    <w:p>
      <w:r>
        <w:t>6,28</w:t>
      </w:r>
    </w:p>
    <w:p>
      <w:r>
        <w:t>3.200</w:t>
      </w:r>
    </w:p>
    <w:p>
      <w:r>
        <w:t>20.096</w:t>
      </w:r>
    </w:p>
    <w:p>
      <w:r>
        <w:t>Vật liệu sử dụng</w:t>
      </w:r>
    </w:p>
    <w:p>
      <w:r>
        <w:t>4.528.400</w:t>
      </w:r>
    </w:p>
    <w:p>
      <w:r>
        <w:t>1</w:t>
      </w:r>
    </w:p>
    <w:p>
      <w:r>
        <w:t>Giấy A4</w:t>
      </w:r>
    </w:p>
    <w:p>
      <w:r>
        <w:t>Gram</w:t>
      </w:r>
    </w:p>
    <w:p>
      <w:r>
        <w:t>35,2</w:t>
      </w:r>
    </w:p>
    <w:p>
      <w:r>
        <w:t>80.000</w:t>
      </w:r>
    </w:p>
    <w:p>
      <w:r>
        <w:t>2.816.000</w:t>
      </w:r>
    </w:p>
    <w:p>
      <w:r>
        <w:t>2</w:t>
      </w:r>
    </w:p>
    <w:p>
      <w:r>
        <w:t>Mực in</w:t>
      </w:r>
    </w:p>
    <w:p>
      <w:r>
        <w:t>Hộp</w:t>
      </w:r>
    </w:p>
    <w:p>
      <w:r>
        <w:t>11,73</w:t>
      </w:r>
    </w:p>
    <w:p>
      <w:r>
        <w:t>120.000</w:t>
      </w:r>
    </w:p>
    <w:p>
      <w:r>
        <w:t>1.407.600</w:t>
      </w:r>
    </w:p>
    <w:p>
      <w:r>
        <w:t>3</w:t>
      </w:r>
    </w:p>
    <w:p>
      <w:r>
        <w:t>Bìa màu</w:t>
      </w:r>
    </w:p>
    <w:p>
      <w:r>
        <w:t>Tập 100 tờ cỡ A4</w:t>
      </w:r>
    </w:p>
    <w:p>
      <w:r>
        <w:t>2,54</w:t>
      </w:r>
    </w:p>
    <w:p>
      <w:r>
        <w:t>120.000</w:t>
      </w:r>
    </w:p>
    <w:p>
      <w:r>
        <w:t>304.800</w:t>
      </w:r>
    </w:p>
    <w:p>
      <w:r>
        <w:t>Cộng</w:t>
      </w:r>
    </w:p>
    <w:p>
      <w:r>
        <w:t>95.500.600</w:t>
      </w:r>
    </w:p>
    <w:p>
      <w:r>
        <w:t>Ghi chú:</w:t>
      </w:r>
    </w:p>
    <w:p>
      <w:r>
        <w:t>Quy cách cuốn sách tiêu chuẩn tính định mức là 250 trang (khổ giấy 16cm x 24cm)</w:t>
      </w:r>
    </w:p>
    <w:p>
      <w:r>
        <w:t>Trường hợp tăng/giảm 01 trang, định mức nhân công và máy móc, thiết bị sử dụng được cộng/trừ với hệ số tăng/giảm là 0,5.</w:t>
      </w:r>
    </w:p>
    <w:p>
      <w:r>
        <w:t>Trường hợp khổ giấy thực tế khác với khổ giấy quy chuẩn, định mức được nhân hệ số k=(diện tích khổ giấy thực tế/ diện tích khổ giấy tiêu chuẩn).</w:t>
      </w:r>
    </w:p>
    <w:p>
      <w:r>
        <w:t>6. Biên soạn và xuất bản tạp chí/đặc san thông tin và tư liệu</w:t>
      </w:r>
    </w:p>
    <w:p>
      <w:r>
        <w:t>Đơn vị tính: 1 số</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17.555.301</w:t>
      </w:r>
    </w:p>
    <w:p>
      <w:r>
        <w:t>1</w:t>
      </w:r>
    </w:p>
    <w:p>
      <w:r>
        <w:t>Biên tập viên hạng III (bậc 3/9)</w:t>
      </w:r>
    </w:p>
    <w:p>
      <w:r>
        <w:t>Công</w:t>
      </w:r>
    </w:p>
    <w:p>
      <w:r>
        <w:t>6,27</w:t>
      </w:r>
    </w:p>
    <w:p>
      <w:r>
        <w:t>316.773</w:t>
      </w:r>
    </w:p>
    <w:p>
      <w:r>
        <w:t>1.986.165</w:t>
      </w:r>
    </w:p>
    <w:p>
      <w:r>
        <w:t>2</w:t>
      </w:r>
    </w:p>
    <w:p>
      <w:r>
        <w:t>Biên tập viên hạng III (bậc 5/9)</w:t>
      </w:r>
    </w:p>
    <w:p>
      <w:r>
        <w:t>Công</w:t>
      </w:r>
    </w:p>
    <w:p>
      <w:r>
        <w:t>34,63</w:t>
      </w:r>
    </w:p>
    <w:p>
      <w:r>
        <w:t>383.463</w:t>
      </w:r>
    </w:p>
    <w:p>
      <w:r>
        <w:t>13.279.314</w:t>
      </w:r>
    </w:p>
    <w:p>
      <w:r>
        <w:t>3</w:t>
      </w:r>
    </w:p>
    <w:p>
      <w:r>
        <w:t>Lao động gián tiếp (tương đương 15%)</w:t>
      </w:r>
    </w:p>
    <w:p>
      <w:r>
        <w:t>Công</w:t>
      </w:r>
    </w:p>
    <w:p>
      <w:r>
        <w:t>6,135</w:t>
      </w:r>
    </w:p>
    <w:p>
      <w:r>
        <w:t>2.289.822</w:t>
      </w:r>
    </w:p>
    <w:p>
      <w:r>
        <w:t>Máy móc thiết bị sử dụng</w:t>
      </w:r>
    </w:p>
    <w:p>
      <w:r>
        <w:t>160.384</w:t>
      </w:r>
    </w:p>
    <w:p>
      <w:r>
        <w:t>1</w:t>
      </w:r>
    </w:p>
    <w:p>
      <w:r>
        <w:t>Máy tính để bàn</w:t>
      </w:r>
    </w:p>
    <w:p>
      <w:r>
        <w:t>Ca</w:t>
      </w:r>
    </w:p>
    <w:p>
      <w:r>
        <w:t>33,34</w:t>
      </w:r>
    </w:p>
    <w:p>
      <w:r>
        <w:t>4.800</w:t>
      </w:r>
    </w:p>
    <w:p>
      <w:r>
        <w:t>160.032</w:t>
      </w:r>
    </w:p>
    <w:p>
      <w:r>
        <w:t>2</w:t>
      </w:r>
    </w:p>
    <w:p>
      <w:r>
        <w:t>Máy in</w:t>
      </w:r>
    </w:p>
    <w:p>
      <w:r>
        <w:t>Ca</w:t>
      </w:r>
    </w:p>
    <w:p>
      <w:r>
        <w:t>0,11</w:t>
      </w:r>
    </w:p>
    <w:p>
      <w:r>
        <w:t>3.200</w:t>
      </w:r>
    </w:p>
    <w:p>
      <w:r>
        <w:t>352</w:t>
      </w:r>
    </w:p>
    <w:p>
      <w:r>
        <w:t>Vật liệu sử dụng</w:t>
      </w:r>
    </w:p>
    <w:p>
      <w:r>
        <w:t>216.800</w:t>
      </w:r>
    </w:p>
    <w:p>
      <w:r>
        <w:t>1</w:t>
      </w:r>
    </w:p>
    <w:p>
      <w:r>
        <w:t>Giấy A4</w:t>
      </w:r>
    </w:p>
    <w:p>
      <w:r>
        <w:t>Gram</w:t>
      </w:r>
    </w:p>
    <w:p>
      <w:r>
        <w:t>0,54</w:t>
      </w:r>
    </w:p>
    <w:p>
      <w:r>
        <w:t>80.000</w:t>
      </w:r>
    </w:p>
    <w:p>
      <w:r>
        <w:t>43.200</w:t>
      </w:r>
    </w:p>
    <w:p>
      <w:r>
        <w:t>2</w:t>
      </w:r>
    </w:p>
    <w:p>
      <w:r>
        <w:t>Mực in</w:t>
      </w:r>
    </w:p>
    <w:p>
      <w:r>
        <w:t>Hộp</w:t>
      </w:r>
    </w:p>
    <w:p>
      <w:r>
        <w:t>0,18</w:t>
      </w:r>
    </w:p>
    <w:p>
      <w:r>
        <w:t>120.000</w:t>
      </w:r>
    </w:p>
    <w:p>
      <w:r>
        <w:t>21.600</w:t>
      </w:r>
    </w:p>
    <w:p>
      <w:r>
        <w:t>3</w:t>
      </w:r>
    </w:p>
    <w:p>
      <w:r>
        <w:t>Phong bì A4</w:t>
      </w:r>
    </w:p>
    <w:p>
      <w:r>
        <w:t>Cái</w:t>
      </w:r>
    </w:p>
    <w:p>
      <w:r>
        <w:t>38</w:t>
      </w:r>
    </w:p>
    <w:p>
      <w:r>
        <w:t>4.000</w:t>
      </w:r>
    </w:p>
    <w:p>
      <w:r>
        <w:t>152.000</w:t>
      </w:r>
    </w:p>
    <w:p>
      <w:r>
        <w:t>Cộng</w:t>
      </w:r>
    </w:p>
    <w:p>
      <w:r>
        <w:t>17.932.400</w:t>
      </w:r>
    </w:p>
    <w:p>
      <w:r>
        <w:t>Ghi chú:</w:t>
      </w:r>
    </w:p>
    <w:p>
      <w:r>
        <w:t>Quy cách cuốn tạp chí tiêu chuẩn tính định mức là 52 trang (khổ giấy A4)</w:t>
      </w:r>
    </w:p>
    <w:p>
      <w:r>
        <w:t>Trường hợp tăng/giảm 01 trang, định mức nhân công và máy móc, thiết bị sử dụng được cộng/trừ với hệ số tăng/giảm là 0,5.</w:t>
      </w:r>
    </w:p>
    <w:p>
      <w:r>
        <w:t>Trường hợp khổ giấy thực tế khác với khổ giấy quy chuẩn, định mức được nhân hệ số k=(diện tích khổ giấy thực tế/ diện tích khổ giấy tiêu chuẩn).</w:t>
      </w:r>
    </w:p>
    <w:p>
      <w:r>
        <w:t>7. Biên soạn và xuất bản tổng luận chuyên đề khoa học, công nghệ, kinh tế</w:t>
      </w:r>
    </w:p>
    <w:p>
      <w:r>
        <w:t>Đơn vị tính: 1 số</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11.511.737</w:t>
      </w:r>
    </w:p>
    <w:p>
      <w:r>
        <w:t>1</w:t>
      </w:r>
    </w:p>
    <w:p>
      <w:r>
        <w:t>Nghiên cứu viên hạng III (bậc 4/9)</w:t>
      </w:r>
    </w:p>
    <w:p>
      <w:r>
        <w:t>Công</w:t>
      </w:r>
    </w:p>
    <w:p>
      <w:r>
        <w:t>20,21</w:t>
      </w:r>
    </w:p>
    <w:p>
      <w:r>
        <w:t>350.118</w:t>
      </w:r>
    </w:p>
    <w:p>
      <w:r>
        <w:t>7.075.879</w:t>
      </w:r>
    </w:p>
    <w:p>
      <w:r>
        <w:t>2</w:t>
      </w:r>
    </w:p>
    <w:p>
      <w:r>
        <w:t>Nghiên cứu viên hạng III (bậc 6/9)</w:t>
      </w:r>
    </w:p>
    <w:p>
      <w:r>
        <w:t>Công</w:t>
      </w:r>
    </w:p>
    <w:p>
      <w:r>
        <w:t>7,04</w:t>
      </w:r>
    </w:p>
    <w:p>
      <w:r>
        <w:t>416.808</w:t>
      </w:r>
    </w:p>
    <w:p>
      <w:r>
        <w:t>2.934.326</w:t>
      </w:r>
    </w:p>
    <w:p>
      <w:r>
        <w:t>3</w:t>
      </w:r>
    </w:p>
    <w:p>
      <w:r>
        <w:t>Lao động gián tiếp (tương đương 15%)</w:t>
      </w:r>
    </w:p>
    <w:p>
      <w:r>
        <w:t>Công</w:t>
      </w:r>
    </w:p>
    <w:p>
      <w:r>
        <w:t>4,0875</w:t>
      </w:r>
    </w:p>
    <w:p>
      <w:r>
        <w:t>1.501.531</w:t>
      </w:r>
    </w:p>
    <w:p>
      <w:r>
        <w:t>Máy móc thiết bị sử dụng</w:t>
      </w:r>
    </w:p>
    <w:p>
      <w:r>
        <w:t>130.960</w:t>
      </w:r>
    </w:p>
    <w:p>
      <w:r>
        <w:t>1</w:t>
      </w:r>
    </w:p>
    <w:p>
      <w:r>
        <w:t>Máy tính để bàn</w:t>
      </w:r>
    </w:p>
    <w:p>
      <w:r>
        <w:t>Ca</w:t>
      </w:r>
    </w:p>
    <w:p>
      <w:r>
        <w:t>27,25</w:t>
      </w:r>
    </w:p>
    <w:p>
      <w:r>
        <w:t>4.800</w:t>
      </w:r>
    </w:p>
    <w:p>
      <w:r>
        <w:t>130.800</w:t>
      </w:r>
    </w:p>
    <w:p>
      <w:r>
        <w:t>2</w:t>
      </w:r>
    </w:p>
    <w:p>
      <w:r>
        <w:t>Máy in</w:t>
      </w:r>
    </w:p>
    <w:p>
      <w:r>
        <w:t>Ca</w:t>
      </w:r>
    </w:p>
    <w:p>
      <w:r>
        <w:t>0,05</w:t>
      </w:r>
    </w:p>
    <w:p>
      <w:r>
        <w:t>3.200</w:t>
      </w:r>
    </w:p>
    <w:p>
      <w:r>
        <w:t>160</w:t>
      </w:r>
    </w:p>
    <w:p>
      <w:r>
        <w:t>Vật liệu sử dụng</w:t>
      </w:r>
    </w:p>
    <w:p>
      <w:r>
        <w:t>28.800</w:t>
      </w:r>
    </w:p>
    <w:p>
      <w:r>
        <w:t>1</w:t>
      </w:r>
    </w:p>
    <w:p>
      <w:r>
        <w:t>Giấy A4</w:t>
      </w:r>
    </w:p>
    <w:p>
      <w:r>
        <w:t>Gram</w:t>
      </w:r>
    </w:p>
    <w:p>
      <w:r>
        <w:t>0,24</w:t>
      </w:r>
    </w:p>
    <w:p>
      <w:r>
        <w:t>80.000</w:t>
      </w:r>
    </w:p>
    <w:p>
      <w:r>
        <w:t>19.200</w:t>
      </w:r>
    </w:p>
    <w:p>
      <w:r>
        <w:t>2</w:t>
      </w:r>
    </w:p>
    <w:p>
      <w:r>
        <w:t>Mực in</w:t>
      </w:r>
    </w:p>
    <w:p>
      <w:r>
        <w:t>Hộp</w:t>
      </w:r>
    </w:p>
    <w:p>
      <w:r>
        <w:t>0,08</w:t>
      </w:r>
    </w:p>
    <w:p>
      <w:r>
        <w:t>120.000</w:t>
      </w:r>
    </w:p>
    <w:p>
      <w:r>
        <w:t>9.600</w:t>
      </w:r>
    </w:p>
    <w:p>
      <w:r>
        <w:t>Cộng</w:t>
      </w:r>
    </w:p>
    <w:p>
      <w:r>
        <w:t>11.671.400</w:t>
      </w:r>
    </w:p>
    <w:p>
      <w:r>
        <w:t>Ghi chú:</w:t>
      </w:r>
    </w:p>
    <w:p>
      <w:r>
        <w:t>Quy cách cuốn tổng luận tiêu chuẩn tính định mức là 40 trang (khổ giấy A4)</w:t>
      </w:r>
    </w:p>
    <w:p>
      <w:r>
        <w:t>Trường hợp tăng/giảm 01 trang, định mức nhân công và máy móc, thiết bị sử dụng được cộng/trừ với hệ số tăng/giảm là 0,5.</w:t>
      </w:r>
    </w:p>
    <w:p>
      <w:r>
        <w:t>Trường hợp khổ giấy thực tế khác với khổ giấy quy chuẩn, định mức được nhân hệ số k=(diện tích khổ giấy thực tế/ diện tích khổ giấy tiêu chuẩn).</w:t>
      </w:r>
    </w:p>
    <w:p>
      <w:r>
        <w:t>II. XÂY DỰNG VÀ CẬP NHẬT CƠ SỞ DỮ LIỆU HỒ SƠ CÔNG NGHỆ, CHUYÊN GIA CÔNG NGHỆ</w:t>
      </w:r>
    </w:p>
    <w:p>
      <w:r>
        <w:t>1. Xây dựng, cập nhật cơ sở dữ liệu hồ sơ công nghệ</w:t>
      </w:r>
    </w:p>
    <w:p>
      <w:r>
        <w:t>Đơn vị tính: 1 hồ sơ công nghệ</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886.757</w:t>
      </w:r>
    </w:p>
    <w:p>
      <w:r>
        <w:t>1</w:t>
      </w:r>
    </w:p>
    <w:p>
      <w:r>
        <w:t>Nghiên cứu viên hạng III (bậc 3/9)</w:t>
      </w:r>
    </w:p>
    <w:p>
      <w:r>
        <w:t>Công</w:t>
      </w:r>
    </w:p>
    <w:p>
      <w:r>
        <w:t>0,34</w:t>
      </w:r>
    </w:p>
    <w:p>
      <w:r>
        <w:t>316.773</w:t>
      </w:r>
    </w:p>
    <w:p>
      <w:r>
        <w:t>107.703</w:t>
      </w:r>
    </w:p>
    <w:p>
      <w:r>
        <w:t>2</w:t>
      </w:r>
    </w:p>
    <w:p>
      <w:r>
        <w:t>Nghiên cứu viên hạng III (bậc 5/9)</w:t>
      </w:r>
    </w:p>
    <w:p>
      <w:r>
        <w:t>Công</w:t>
      </w:r>
    </w:p>
    <w:p>
      <w:r>
        <w:t>1,73</w:t>
      </w:r>
    </w:p>
    <w:p>
      <w:r>
        <w:t>383.463</w:t>
      </w:r>
    </w:p>
    <w:p>
      <w:r>
        <w:t>663.391</w:t>
      </w:r>
    </w:p>
    <w:p>
      <w:r>
        <w:t>3</w:t>
      </w:r>
    </w:p>
    <w:p>
      <w:r>
        <w:t>Lao động gián tiếp (tương đương 15%)</w:t>
      </w:r>
    </w:p>
    <w:p>
      <w:r>
        <w:t>Công</w:t>
      </w:r>
    </w:p>
    <w:p>
      <w:r>
        <w:t>0,3105</w:t>
      </w:r>
    </w:p>
    <w:p>
      <w:r>
        <w:t>115.664</w:t>
      </w:r>
    </w:p>
    <w:p>
      <w:r>
        <w:t>Máy móc thiết bị sử dụng</w:t>
      </w:r>
    </w:p>
    <w:p>
      <w:r>
        <w:t>9.968</w:t>
      </w:r>
    </w:p>
    <w:p>
      <w:r>
        <w:t>1</w:t>
      </w:r>
    </w:p>
    <w:p>
      <w:r>
        <w:t>Máy tính để bàn</w:t>
      </w:r>
    </w:p>
    <w:p>
      <w:r>
        <w:t>Ca</w:t>
      </w:r>
    </w:p>
    <w:p>
      <w:r>
        <w:t>2,07</w:t>
      </w:r>
    </w:p>
    <w:p>
      <w:r>
        <w:t>4.800</w:t>
      </w:r>
    </w:p>
    <w:p>
      <w:r>
        <w:t>9.936</w:t>
      </w:r>
    </w:p>
    <w:p>
      <w:r>
        <w:t>2</w:t>
      </w:r>
    </w:p>
    <w:p>
      <w:r>
        <w:t>Máy in</w:t>
      </w:r>
    </w:p>
    <w:p>
      <w:r>
        <w:t>Ca</w:t>
      </w:r>
    </w:p>
    <w:p>
      <w:r>
        <w:t>0,01</w:t>
      </w:r>
    </w:p>
    <w:p>
      <w:r>
        <w:t>3.200</w:t>
      </w:r>
    </w:p>
    <w:p>
      <w:r>
        <w:t>32</w:t>
      </w:r>
    </w:p>
    <w:p>
      <w:r>
        <w:t>Vật liệu sử dụng</w:t>
      </w:r>
    </w:p>
    <w:p>
      <w:r>
        <w:t>3.600</w:t>
      </w:r>
    </w:p>
    <w:p>
      <w:r>
        <w:t>1</w:t>
      </w:r>
    </w:p>
    <w:p>
      <w:r>
        <w:t>Giấy A4</w:t>
      </w:r>
    </w:p>
    <w:p>
      <w:r>
        <w:t>Gram</w:t>
      </w:r>
    </w:p>
    <w:p>
      <w:r>
        <w:t>0,03</w:t>
      </w:r>
    </w:p>
    <w:p>
      <w:r>
        <w:t>80.000</w:t>
      </w:r>
    </w:p>
    <w:p>
      <w:r>
        <w:t>2.400</w:t>
      </w:r>
    </w:p>
    <w:p>
      <w:r>
        <w:t>2</w:t>
      </w:r>
    </w:p>
    <w:p>
      <w:r>
        <w:t>Mực in</w:t>
      </w:r>
    </w:p>
    <w:p>
      <w:r>
        <w:t>Hộp</w:t>
      </w:r>
    </w:p>
    <w:p>
      <w:r>
        <w:t>0,01</w:t>
      </w:r>
    </w:p>
    <w:p>
      <w:r>
        <w:t>120.000</w:t>
      </w:r>
    </w:p>
    <w:p>
      <w:r>
        <w:t>1.200</w:t>
      </w:r>
    </w:p>
    <w:p>
      <w:r>
        <w:t>Cộng</w:t>
      </w:r>
    </w:p>
    <w:p>
      <w:r>
        <w:t>900.300</w:t>
      </w:r>
    </w:p>
    <w:p>
      <w:r>
        <w:t>2. Xây dựng, cập nhật cơ sở dữ liệu chuyên gia công nghệ</w:t>
      </w:r>
    </w:p>
    <w:p>
      <w:r>
        <w:t>Đơn vị tính: 1 hồ sơ chuyên gia</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797.621</w:t>
      </w:r>
    </w:p>
    <w:p>
      <w:r>
        <w:t>1</w:t>
      </w:r>
    </w:p>
    <w:p>
      <w:r>
        <w:t>Nghiên cứu viên hạng III (bậc 3/9)</w:t>
      </w:r>
    </w:p>
    <w:p>
      <w:r>
        <w:t>Công</w:t>
      </w:r>
    </w:p>
    <w:p>
      <w:r>
        <w:t>0,335</w:t>
      </w:r>
    </w:p>
    <w:p>
      <w:r>
        <w:t>316.773</w:t>
      </w:r>
    </w:p>
    <w:p>
      <w:r>
        <w:t>106.119</w:t>
      </w:r>
    </w:p>
    <w:p>
      <w:r>
        <w:t>2</w:t>
      </w:r>
    </w:p>
    <w:p>
      <w:r>
        <w:t>Nghiên cứu viên hạng III (bậc 5/9)</w:t>
      </w:r>
    </w:p>
    <w:p>
      <w:r>
        <w:t>Công</w:t>
      </w:r>
    </w:p>
    <w:p>
      <w:r>
        <w:t>1,532</w:t>
      </w:r>
    </w:p>
    <w:p>
      <w:r>
        <w:t>383.463</w:t>
      </w:r>
    </w:p>
    <w:p>
      <w:r>
        <w:t>587.465</w:t>
      </w:r>
    </w:p>
    <w:p>
      <w:r>
        <w:t>3</w:t>
      </w:r>
    </w:p>
    <w:p>
      <w:r>
        <w:t>Lao động gián tiếp (tương đương 15%)</w:t>
      </w:r>
    </w:p>
    <w:p>
      <w:r>
        <w:t>Công</w:t>
      </w:r>
    </w:p>
    <w:p>
      <w:r>
        <w:t>0,2801</w:t>
      </w:r>
    </w:p>
    <w:p>
      <w:r>
        <w:t>104.038</w:t>
      </w:r>
    </w:p>
    <w:p>
      <w:r>
        <w:t>Máy móc thiết bị sử dụng</w:t>
      </w:r>
    </w:p>
    <w:p>
      <w:r>
        <w:t>8.990</w:t>
      </w:r>
    </w:p>
    <w:p>
      <w:r>
        <w:t>1</w:t>
      </w:r>
    </w:p>
    <w:p>
      <w:r>
        <w:t>Máy tính để bàn</w:t>
      </w:r>
    </w:p>
    <w:p>
      <w:r>
        <w:t>Ca</w:t>
      </w:r>
    </w:p>
    <w:p>
      <w:r>
        <w:t>1,867</w:t>
      </w:r>
    </w:p>
    <w:p>
      <w:r>
        <w:t>4.800</w:t>
      </w:r>
    </w:p>
    <w:p>
      <w:r>
        <w:t>8.962</w:t>
      </w:r>
    </w:p>
    <w:p>
      <w:r>
        <w:t>2</w:t>
      </w:r>
    </w:p>
    <w:p>
      <w:r>
        <w:t>Máy in</w:t>
      </w:r>
    </w:p>
    <w:p>
      <w:r>
        <w:t>Ca</w:t>
      </w:r>
    </w:p>
    <w:p>
      <w:r>
        <w:t>0,009</w:t>
      </w:r>
    </w:p>
    <w:p>
      <w:r>
        <w:t>3.200</w:t>
      </w:r>
    </w:p>
    <w:p>
      <w:r>
        <w:t>29</w:t>
      </w:r>
    </w:p>
    <w:p>
      <w:r>
        <w:t>Vật liệu sử dụng</w:t>
      </w:r>
    </w:p>
    <w:p>
      <w:r>
        <w:t>3.600</w:t>
      </w:r>
    </w:p>
    <w:p>
      <w:r>
        <w:t>1</w:t>
      </w:r>
    </w:p>
    <w:p>
      <w:r>
        <w:t>Giấy A4</w:t>
      </w:r>
    </w:p>
    <w:p>
      <w:r>
        <w:t>Gram</w:t>
      </w:r>
    </w:p>
    <w:p>
      <w:r>
        <w:t>0,03</w:t>
      </w:r>
    </w:p>
    <w:p>
      <w:r>
        <w:t>80.000</w:t>
      </w:r>
    </w:p>
    <w:p>
      <w:r>
        <w:t>2.400</w:t>
      </w:r>
    </w:p>
    <w:p>
      <w:r>
        <w:t>2</w:t>
      </w:r>
    </w:p>
    <w:p>
      <w:r>
        <w:t>Mực in</w:t>
      </w:r>
    </w:p>
    <w:p>
      <w:r>
        <w:t>Hộp</w:t>
      </w:r>
    </w:p>
    <w:p>
      <w:r>
        <w:t>0,01</w:t>
      </w:r>
    </w:p>
    <w:p>
      <w:r>
        <w:t>120.000</w:t>
      </w:r>
    </w:p>
    <w:p>
      <w:r>
        <w:t>1.200</w:t>
      </w:r>
    </w:p>
    <w:p>
      <w:r>
        <w:t>Cộng</w:t>
      </w:r>
    </w:p>
    <w:p>
      <w:r>
        <w:t>810.200</w:t>
      </w:r>
    </w:p>
    <w:p>
      <w:r>
        <w:t>III. XÂY DỰNG VÀ VẬN HÀNH SÀN GIAO DỊCH CÔNG NGHỆ VÀ THIẾT BỊ</w:t>
      </w:r>
    </w:p>
    <w:p>
      <w:r>
        <w:t>1. Xử lý và cập nhật thông tin công nghệ và thiết bị chào bán lên sàn giao dịch công nghệ và thiết bị trực tuyến</w:t>
      </w:r>
    </w:p>
    <w:p>
      <w:r>
        <w:t>Đơn vị tính: 1 công nghệ</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169.299</w:t>
      </w:r>
    </w:p>
    <w:p>
      <w:r>
        <w:t>1</w:t>
      </w:r>
    </w:p>
    <w:p>
      <w:r>
        <w:t>Nghiên cứu viên hạng III (bậc 3/9)</w:t>
      </w:r>
    </w:p>
    <w:p>
      <w:r>
        <w:t>Công</w:t>
      </w:r>
    </w:p>
    <w:p>
      <w:r>
        <w:t>0,32</w:t>
      </w:r>
    </w:p>
    <w:p>
      <w:r>
        <w:t>316.773</w:t>
      </w:r>
    </w:p>
    <w:p>
      <w:r>
        <w:t>101.367</w:t>
      </w:r>
    </w:p>
    <w:p>
      <w:r>
        <w:t>2</w:t>
      </w:r>
    </w:p>
    <w:p>
      <w:r>
        <w:t>Nghiên cứu viên hạng III (bậc 6/9)</w:t>
      </w:r>
    </w:p>
    <w:p>
      <w:r>
        <w:t>Công</w:t>
      </w:r>
    </w:p>
    <w:p>
      <w:r>
        <w:t>0,11</w:t>
      </w:r>
    </w:p>
    <w:p>
      <w:r>
        <w:t>416.808</w:t>
      </w:r>
    </w:p>
    <w:p>
      <w:r>
        <w:t>45.849</w:t>
      </w:r>
    </w:p>
    <w:p>
      <w:r>
        <w:t>3</w:t>
      </w:r>
    </w:p>
    <w:p>
      <w:r>
        <w:t>Lao động gián tiếp (tương đương 15%)</w:t>
      </w:r>
    </w:p>
    <w:p>
      <w:r>
        <w:t>Công</w:t>
      </w:r>
    </w:p>
    <w:p>
      <w:r>
        <w:t>0,0645</w:t>
      </w:r>
    </w:p>
    <w:p>
      <w:r>
        <w:t>22.082</w:t>
      </w:r>
    </w:p>
    <w:p>
      <w:r>
        <w:t>Máy móc thiết bị sử dụng</w:t>
      </w:r>
    </w:p>
    <w:p>
      <w:r>
        <w:t>2.016</w:t>
      </w:r>
    </w:p>
    <w:p>
      <w:r>
        <w:t>1</w:t>
      </w:r>
    </w:p>
    <w:p>
      <w:r>
        <w:t>Máy tính để bàn</w:t>
      </w:r>
    </w:p>
    <w:p>
      <w:r>
        <w:t>Ca</w:t>
      </w:r>
    </w:p>
    <w:p>
      <w:r>
        <w:t>0,42</w:t>
      </w:r>
    </w:p>
    <w:p>
      <w:r>
        <w:t>4.800</w:t>
      </w:r>
    </w:p>
    <w:p>
      <w:r>
        <w:t>2.016</w:t>
      </w:r>
    </w:p>
    <w:p>
      <w:r>
        <w:t>Cộng</w:t>
      </w:r>
    </w:p>
    <w:p>
      <w:r>
        <w:t>171.300</w:t>
      </w:r>
    </w:p>
    <w:p>
      <w:r>
        <w:t>2. Xử lý và cập nhật thông tin công nghệ và thiết bị tìm mua lên sàn giao dịch công nghệ và thiết bị trực tuyến</w:t>
      </w:r>
    </w:p>
    <w:p>
      <w:r>
        <w:t>Đơn vị tính: 1 công nghệ</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158.370</w:t>
      </w:r>
    </w:p>
    <w:p>
      <w:r>
        <w:t>1</w:t>
      </w:r>
    </w:p>
    <w:p>
      <w:r>
        <w:t>Nghiên cứu viên hạng III (bậc 3/9)</w:t>
      </w:r>
    </w:p>
    <w:p>
      <w:r>
        <w:t>Công</w:t>
      </w:r>
    </w:p>
    <w:p>
      <w:r>
        <w:t>0,29</w:t>
      </w:r>
    </w:p>
    <w:p>
      <w:r>
        <w:t>316.773</w:t>
      </w:r>
    </w:p>
    <w:p>
      <w:r>
        <w:t>91.864</w:t>
      </w:r>
    </w:p>
    <w:p>
      <w:r>
        <w:t>2</w:t>
      </w:r>
    </w:p>
    <w:p>
      <w:r>
        <w:t>Nghiên cứu viên hạng III (bậc 6/9)</w:t>
      </w:r>
    </w:p>
    <w:p>
      <w:r>
        <w:t>Công</w:t>
      </w:r>
    </w:p>
    <w:p>
      <w:r>
        <w:t>0,11</w:t>
      </w:r>
    </w:p>
    <w:p>
      <w:r>
        <w:t>416.808</w:t>
      </w:r>
    </w:p>
    <w:p>
      <w:r>
        <w:t>45.849</w:t>
      </w:r>
    </w:p>
    <w:p>
      <w:r>
        <w:t>3</w:t>
      </w:r>
    </w:p>
    <w:p>
      <w:r>
        <w:t>Lao động gián tiếp (tương đương 15%)</w:t>
      </w:r>
    </w:p>
    <w:p>
      <w:r>
        <w:t>Công</w:t>
      </w:r>
    </w:p>
    <w:p>
      <w:r>
        <w:t>0,06</w:t>
      </w:r>
    </w:p>
    <w:p>
      <w:r>
        <w:t>20.657</w:t>
      </w:r>
    </w:p>
    <w:p>
      <w:r>
        <w:t>Máy móc thiết bị sử dụng</w:t>
      </w:r>
    </w:p>
    <w:p>
      <w:r>
        <w:t>1.825</w:t>
      </w:r>
    </w:p>
    <w:p>
      <w:r>
        <w:t>1</w:t>
      </w:r>
    </w:p>
    <w:p>
      <w:r>
        <w:t>Máy tính để bàn</w:t>
      </w:r>
    </w:p>
    <w:p>
      <w:r>
        <w:t>Ca</w:t>
      </w:r>
    </w:p>
    <w:p>
      <w:r>
        <w:t>0,38</w:t>
      </w:r>
    </w:p>
    <w:p>
      <w:r>
        <w:t>4.800</w:t>
      </w:r>
    </w:p>
    <w:p>
      <w:r>
        <w:t>1.824</w:t>
      </w:r>
    </w:p>
    <w:p>
      <w:r>
        <w:t>2</w:t>
      </w:r>
    </w:p>
    <w:p>
      <w:r>
        <w:t>Điện thoại để bàn</w:t>
      </w:r>
    </w:p>
    <w:p>
      <w:r>
        <w:t>Ca</w:t>
      </w:r>
    </w:p>
    <w:p>
      <w:r>
        <w:t>0,002</w:t>
      </w:r>
    </w:p>
    <w:p>
      <w:r>
        <w:t>336</w:t>
      </w:r>
    </w:p>
    <w:p>
      <w:r>
        <w:t>1</w:t>
      </w:r>
    </w:p>
    <w:p>
      <w:r>
        <w:t>Cộng</w:t>
      </w:r>
    </w:p>
    <w:p>
      <w:r>
        <w:t>160.100</w:t>
      </w:r>
    </w:p>
    <w:p>
      <w:r>
        <w:t>3. Quản trị nội dung sàn giao dịch công nghệ và thiết bị trực tuyến</w:t>
      </w:r>
    </w:p>
    <w:p>
      <w:r>
        <w:t>Đơn vị tính: 1 yêu cầu</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67.700</w:t>
      </w:r>
    </w:p>
    <w:p>
      <w:r>
        <w:t>1</w:t>
      </w:r>
    </w:p>
    <w:p>
      <w:r>
        <w:t>Nghiên cứu viên hạng III (bậc 3/9)</w:t>
      </w:r>
    </w:p>
    <w:p>
      <w:r>
        <w:t>Công</w:t>
      </w:r>
    </w:p>
    <w:p>
      <w:r>
        <w:t>0,0519</w:t>
      </w:r>
    </w:p>
    <w:p>
      <w:r>
        <w:t>316.773</w:t>
      </w:r>
    </w:p>
    <w:p>
      <w:r>
        <w:t>16.400</w:t>
      </w:r>
    </w:p>
    <w:p>
      <w:r>
        <w:t>2</w:t>
      </w:r>
    </w:p>
    <w:p>
      <w:r>
        <w:t>Nghiên cứu viên hạng III (bậc 5/9)</w:t>
      </w:r>
    </w:p>
    <w:p>
      <w:r>
        <w:t>Công</w:t>
      </w:r>
    </w:p>
    <w:p>
      <w:r>
        <w:t>0,1109</w:t>
      </w:r>
    </w:p>
    <w:p>
      <w:r>
        <w:t>383.463</w:t>
      </w:r>
    </w:p>
    <w:p>
      <w:r>
        <w:t>42.500</w:t>
      </w:r>
    </w:p>
    <w:p>
      <w:r>
        <w:t>3</w:t>
      </w:r>
    </w:p>
    <w:p>
      <w:r>
        <w:t>Lao động gián tiếp (tương đương 15%)</w:t>
      </w:r>
    </w:p>
    <w:p>
      <w:r>
        <w:t>Công</w:t>
      </w:r>
    </w:p>
    <w:p>
      <w:r>
        <w:t>0,0244</w:t>
      </w:r>
    </w:p>
    <w:p>
      <w:r>
        <w:t>8.800</w:t>
      </w:r>
    </w:p>
    <w:p>
      <w:r>
        <w:t>Máy móc thiết bị sử dụng</w:t>
      </w:r>
    </w:p>
    <w:p>
      <w:r>
        <w:t>782</w:t>
      </w:r>
    </w:p>
    <w:p>
      <w:r>
        <w:t>1</w:t>
      </w:r>
    </w:p>
    <w:p>
      <w:r>
        <w:t>Máy tính để bàn</w:t>
      </w:r>
    </w:p>
    <w:p>
      <w:r>
        <w:t>Ca</w:t>
      </w:r>
    </w:p>
    <w:p>
      <w:r>
        <w:t>0,1628</w:t>
      </w:r>
    </w:p>
    <w:p>
      <w:r>
        <w:t>4.800</w:t>
      </w:r>
    </w:p>
    <w:p>
      <w:r>
        <w:t>781</w:t>
      </w:r>
    </w:p>
    <w:p>
      <w:r>
        <w:t>2</w:t>
      </w:r>
    </w:p>
    <w:p>
      <w:r>
        <w:t>Máy in</w:t>
      </w:r>
    </w:p>
    <w:p>
      <w:r>
        <w:t>Ca</w:t>
      </w:r>
    </w:p>
    <w:p>
      <w:r>
        <w:t>0,0001</w:t>
      </w:r>
    </w:p>
    <w:p>
      <w:r>
        <w:t>3.200</w:t>
      </w:r>
    </w:p>
    <w:p>
      <w:r>
        <w:t>0</w:t>
      </w:r>
    </w:p>
    <w:p>
      <w:r>
        <w:t>Vật liệu sử dụng</w:t>
      </w:r>
    </w:p>
    <w:p>
      <w:r>
        <w:t>72</w:t>
      </w:r>
    </w:p>
    <w:p>
      <w:r>
        <w:t>1</w:t>
      </w:r>
    </w:p>
    <w:p>
      <w:r>
        <w:t>Giấy A4</w:t>
      </w:r>
    </w:p>
    <w:p>
      <w:r>
        <w:t>Gram</w:t>
      </w:r>
    </w:p>
    <w:p>
      <w:r>
        <w:t>0,0006</w:t>
      </w:r>
    </w:p>
    <w:p>
      <w:r>
        <w:t>80.000</w:t>
      </w:r>
    </w:p>
    <w:p>
      <w:r>
        <w:t>48</w:t>
      </w:r>
    </w:p>
    <w:p>
      <w:r>
        <w:t>2</w:t>
      </w:r>
    </w:p>
    <w:p>
      <w:r>
        <w:t>Mực in</w:t>
      </w:r>
    </w:p>
    <w:p>
      <w:r>
        <w:t>Hộp</w:t>
      </w:r>
    </w:p>
    <w:p>
      <w:r>
        <w:t>0,0002</w:t>
      </w:r>
    </w:p>
    <w:p>
      <w:r>
        <w:t>120.000</w:t>
      </w:r>
    </w:p>
    <w:p>
      <w:r>
        <w:t>24</w:t>
      </w:r>
    </w:p>
    <w:p>
      <w:r>
        <w:t>Cộng</w:t>
      </w:r>
    </w:p>
    <w:p>
      <w:r>
        <w:t>68.500</w:t>
      </w:r>
    </w:p>
    <w:p>
      <w:r>
        <w:t>4. Tổ chức hoạt động giao dịch công nghệ và thiết bị trực tiếp</w:t>
      </w:r>
    </w:p>
    <w:p>
      <w:r>
        <w:t>Đơn vị tính: 1 kết nối</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231.600</w:t>
      </w:r>
    </w:p>
    <w:p>
      <w:r>
        <w:t>1</w:t>
      </w:r>
    </w:p>
    <w:p>
      <w:r>
        <w:t>Nghiên cứu viên hạng III (bậc 3/9)</w:t>
      </w:r>
    </w:p>
    <w:p>
      <w:r>
        <w:t>Công</w:t>
      </w:r>
    </w:p>
    <w:p>
      <w:r>
        <w:t>0,313</w:t>
      </w:r>
    </w:p>
    <w:p>
      <w:r>
        <w:t>316.773</w:t>
      </w:r>
    </w:p>
    <w:p>
      <w:r>
        <w:t>99.100</w:t>
      </w:r>
    </w:p>
    <w:p>
      <w:r>
        <w:t>2</w:t>
      </w:r>
    </w:p>
    <w:p>
      <w:r>
        <w:t>Nghiên cứu viên hạng III (bậc 5/9)</w:t>
      </w:r>
    </w:p>
    <w:p>
      <w:r>
        <w:t>Công</w:t>
      </w:r>
    </w:p>
    <w:p>
      <w:r>
        <w:t>0,267</w:t>
      </w:r>
    </w:p>
    <w:p>
      <w:r>
        <w:t>383.463</w:t>
      </w:r>
    </w:p>
    <w:p>
      <w:r>
        <w:t>102.300</w:t>
      </w:r>
    </w:p>
    <w:p>
      <w:r>
        <w:t>3</w:t>
      </w:r>
    </w:p>
    <w:p>
      <w:r>
        <w:t>Lao động gián tiếp (tương đương 15%)</w:t>
      </w:r>
    </w:p>
    <w:p>
      <w:r>
        <w:t>Công</w:t>
      </w:r>
    </w:p>
    <w:p>
      <w:r>
        <w:t>0,087</w:t>
      </w:r>
    </w:p>
    <w:p>
      <w:r>
        <w:t>30.200</w:t>
      </w:r>
    </w:p>
    <w:p>
      <w:r>
        <w:t>Máy móc thiết bị sử dụng</w:t>
      </w:r>
    </w:p>
    <w:p>
      <w:r>
        <w:t>2.795</w:t>
      </w:r>
    </w:p>
    <w:p>
      <w:r>
        <w:t>1</w:t>
      </w:r>
    </w:p>
    <w:p>
      <w:r>
        <w:t>Máy tính để bàn</w:t>
      </w:r>
    </w:p>
    <w:p>
      <w:r>
        <w:t>Ca</w:t>
      </w:r>
    </w:p>
    <w:p>
      <w:r>
        <w:t>0,581</w:t>
      </w:r>
    </w:p>
    <w:p>
      <w:r>
        <w:t>4.800</w:t>
      </w:r>
    </w:p>
    <w:p>
      <w:r>
        <w:t>2.789</w:t>
      </w:r>
    </w:p>
    <w:p>
      <w:r>
        <w:t>2</w:t>
      </w:r>
    </w:p>
    <w:p>
      <w:r>
        <w:t>Máy in</w:t>
      </w:r>
    </w:p>
    <w:p>
      <w:r>
        <w:t>Ca</w:t>
      </w:r>
    </w:p>
    <w:p>
      <w:r>
        <w:t>0,002</w:t>
      </w:r>
    </w:p>
    <w:p>
      <w:r>
        <w:t>3.200</w:t>
      </w:r>
    </w:p>
    <w:p>
      <w:r>
        <w:t>6</w:t>
      </w:r>
    </w:p>
    <w:p>
      <w:r>
        <w:t>Vật liệu sử dụng</w:t>
      </w:r>
    </w:p>
    <w:p>
      <w:r>
        <w:t>1.440</w:t>
      </w:r>
    </w:p>
    <w:p>
      <w:r>
        <w:t>1</w:t>
      </w:r>
    </w:p>
    <w:p>
      <w:r>
        <w:t>Giấy A4</w:t>
      </w:r>
    </w:p>
    <w:p>
      <w:r>
        <w:t>Gram</w:t>
      </w:r>
    </w:p>
    <w:p>
      <w:r>
        <w:t>0,012</w:t>
      </w:r>
    </w:p>
    <w:p>
      <w:r>
        <w:t>80.000</w:t>
      </w:r>
    </w:p>
    <w:p>
      <w:r>
        <w:t>960</w:t>
      </w:r>
    </w:p>
    <w:p>
      <w:r>
        <w:t>2</w:t>
      </w:r>
    </w:p>
    <w:p>
      <w:r>
        <w:t>Mực in</w:t>
      </w:r>
    </w:p>
    <w:p>
      <w:r>
        <w:t>Hộp</w:t>
      </w:r>
    </w:p>
    <w:p>
      <w:r>
        <w:t>0,004</w:t>
      </w:r>
    </w:p>
    <w:p>
      <w:r>
        <w:t>120.000</w:t>
      </w:r>
    </w:p>
    <w:p>
      <w:r>
        <w:t>480</w:t>
      </w:r>
    </w:p>
    <w:p>
      <w:r>
        <w:t>Cộng</w:t>
      </w:r>
    </w:p>
    <w:p>
      <w:r>
        <w:t>235.800</w:t>
      </w:r>
    </w:p>
    <w:p>
      <w:r>
        <w:t>IV. TỔ CHỨC TRIỂN LÃM, HỘI CHỢ KHOA HỌC, CÔNG NGHỆ VÀ THIẾT BỊ</w:t>
      </w:r>
    </w:p>
    <w:p>
      <w:r>
        <w:t>1. Tổ chức triển lãm thành tựu khoa học và công nghệ</w:t>
      </w:r>
    </w:p>
    <w:p>
      <w:r>
        <w:t>Đơn vị tính: 1 sự kiện</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32.168.400</w:t>
      </w:r>
    </w:p>
    <w:p>
      <w:r>
        <w:t>1</w:t>
      </w:r>
    </w:p>
    <w:p>
      <w:r>
        <w:t>Nghiên cứu viên hạng III (bậc 3/9)</w:t>
      </w:r>
    </w:p>
    <w:p>
      <w:r>
        <w:t>Công</w:t>
      </w:r>
    </w:p>
    <w:p>
      <w:r>
        <w:t>33,19</w:t>
      </w:r>
    </w:p>
    <w:p>
      <w:r>
        <w:t>316.773</w:t>
      </w:r>
    </w:p>
    <w:p>
      <w:r>
        <w:t>10.513.600</w:t>
      </w:r>
    </w:p>
    <w:p>
      <w:r>
        <w:t>2</w:t>
      </w:r>
    </w:p>
    <w:p>
      <w:r>
        <w:t>Nghiên cứu viên hạng III (bậc 5/9)</w:t>
      </w:r>
    </w:p>
    <w:p>
      <w:r>
        <w:t>Công</w:t>
      </w:r>
    </w:p>
    <w:p>
      <w:r>
        <w:t>45,53</w:t>
      </w:r>
    </w:p>
    <w:p>
      <w:r>
        <w:t>383.463</w:t>
      </w:r>
    </w:p>
    <w:p>
      <w:r>
        <w:t>17.459.000</w:t>
      </w:r>
    </w:p>
    <w:p>
      <w:r>
        <w:t>3</w:t>
      </w:r>
    </w:p>
    <w:p>
      <w:r>
        <w:t>Lao động gián tiếp (tương đương 15%)</w:t>
      </w:r>
    </w:p>
    <w:p>
      <w:r>
        <w:t>Công</w:t>
      </w:r>
    </w:p>
    <w:p>
      <w:r>
        <w:t>11,808</w:t>
      </w:r>
    </w:p>
    <w:p>
      <w:r>
        <w:t>4.195.800</w:t>
      </w:r>
    </w:p>
    <w:p>
      <w:r>
        <w:t>Máy móc thiết bị sử dụng</w:t>
      </w:r>
    </w:p>
    <w:p>
      <w:r>
        <w:t>379.936</w:t>
      </w:r>
    </w:p>
    <w:p>
      <w:r>
        <w:t>1</w:t>
      </w:r>
    </w:p>
    <w:p>
      <w:r>
        <w:t>Máy tính để bàn</w:t>
      </w:r>
    </w:p>
    <w:p>
      <w:r>
        <w:t>Ca</w:t>
      </w:r>
    </w:p>
    <w:p>
      <w:r>
        <w:t>78,72</w:t>
      </w:r>
    </w:p>
    <w:p>
      <w:r>
        <w:t>4.800</w:t>
      </w:r>
    </w:p>
    <w:p>
      <w:r>
        <w:t>377.856</w:t>
      </w:r>
    </w:p>
    <w:p>
      <w:r>
        <w:t>2</w:t>
      </w:r>
    </w:p>
    <w:p>
      <w:r>
        <w:t>Máy in</w:t>
      </w:r>
    </w:p>
    <w:p>
      <w:r>
        <w:t>Ca</w:t>
      </w:r>
    </w:p>
    <w:p>
      <w:r>
        <w:t>0,65</w:t>
      </w:r>
    </w:p>
    <w:p>
      <w:r>
        <w:t>3.200</w:t>
      </w:r>
    </w:p>
    <w:p>
      <w:r>
        <w:t>2.080</w:t>
      </w:r>
    </w:p>
    <w:p>
      <w:r>
        <w:t>Vật liệu sử dụng</w:t>
      </w:r>
    </w:p>
    <w:p>
      <w:r>
        <w:t>378.000</w:t>
      </w:r>
    </w:p>
    <w:p>
      <w:r>
        <w:t>1</w:t>
      </w:r>
    </w:p>
    <w:p>
      <w:r>
        <w:t>Giấy A4</w:t>
      </w:r>
    </w:p>
    <w:p>
      <w:r>
        <w:t>Gram</w:t>
      </w:r>
    </w:p>
    <w:p>
      <w:r>
        <w:t>3,15</w:t>
      </w:r>
    </w:p>
    <w:p>
      <w:r>
        <w:t>80.000</w:t>
      </w:r>
    </w:p>
    <w:p>
      <w:r>
        <w:t>252.000</w:t>
      </w:r>
    </w:p>
    <w:p>
      <w:r>
        <w:t>2</w:t>
      </w:r>
    </w:p>
    <w:p>
      <w:r>
        <w:t>Mực in</w:t>
      </w:r>
    </w:p>
    <w:p>
      <w:r>
        <w:t>Hộp</w:t>
      </w:r>
    </w:p>
    <w:p>
      <w:r>
        <w:t>1,05</w:t>
      </w:r>
    </w:p>
    <w:p>
      <w:r>
        <w:t>120.000</w:t>
      </w:r>
    </w:p>
    <w:p>
      <w:r>
        <w:t>126.000</w:t>
      </w:r>
    </w:p>
    <w:p>
      <w:r>
        <w:t>Cộng</w:t>
      </w:r>
    </w:p>
    <w:p>
      <w:r>
        <w:t>32.926.300</w:t>
      </w:r>
    </w:p>
    <w:p>
      <w:r>
        <w:t>Ghi chú:</w:t>
      </w:r>
    </w:p>
    <w:p>
      <w:r>
        <w:t>Bảng định mức trên được áp dụng cho một sự kiện với quy mô 50 gian hàng, Nếu tăng/giảm 25 gian hàng thì định mức (vật liệu, nhân công, máy móc, thiết bị sử dụng) được nhân với hệ số tăng/giảm là: 1,05/0,95.</w:t>
      </w:r>
    </w:p>
    <w:p>
      <w:r>
        <w:t>Trường hợp nếu số gian hàng tăng/giảm với bước nhảy khác với 25 thì định mức (vật liệu, nhân công, máy móc, thiết bị sử dụng) được nhân với hệ số tăng/giảm theo công thức nội suy hai chiều sau:</w:t>
      </w:r>
    </w:p>
    <w:p>
      <w:r>
        <w:t>A=a1 (a2-a1) x (B-b1) : (b2-b1)</w:t>
      </w:r>
    </w:p>
    <w:p>
      <w:r>
        <w:t>Trong đó:</w:t>
      </w:r>
    </w:p>
    <w:p>
      <w:r>
        <w:t>A: Hệ số các thành phần hao phí (vật liệu, nhân công, máy móc, thiết bị sử dụng) tương ứng với số gian hàng B</w:t>
      </w:r>
    </w:p>
    <w:p>
      <w:r>
        <w:t>B: Số gian hàng cần xác định hệ số</w:t>
      </w:r>
    </w:p>
    <w:p>
      <w:r>
        <w:t>b1: Số gian hàng tại cận dưới liền kề với gian hàng B</w:t>
      </w:r>
    </w:p>
    <w:p>
      <w:r>
        <w:t>b2: Số gian hàng tại cận trên liền kề với gian hàng B</w:t>
      </w:r>
    </w:p>
    <w:p>
      <w:r>
        <w:t>a1: Định mức các thành phần hao phí tại cận dưới b1</w:t>
      </w:r>
    </w:p>
    <w:p>
      <w:r>
        <w:t>a2: Định mức các thành phần hao phí tại cận trên b2</w:t>
      </w:r>
    </w:p>
    <w:p>
      <w:r>
        <w:t>2. Tổ chức triển lãm hình ảnh thành tựu khoa học và công nghệ</w:t>
      </w:r>
    </w:p>
    <w:p>
      <w:r>
        <w:t>Đơn vị tính: 1 sự kiện</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23.348.600</w:t>
      </w:r>
    </w:p>
    <w:p>
      <w:r>
        <w:t>1</w:t>
      </w:r>
    </w:p>
    <w:p>
      <w:r>
        <w:t>Nghiên cứu viên hạng III (bậc 3/9)</w:t>
      </w:r>
    </w:p>
    <w:p>
      <w:r>
        <w:t>Công</w:t>
      </w:r>
    </w:p>
    <w:p>
      <w:r>
        <w:t>11,63</w:t>
      </w:r>
    </w:p>
    <w:p>
      <w:r>
        <w:t>316.773</w:t>
      </w:r>
    </w:p>
    <w:p>
      <w:r>
        <w:t>3.684.000</w:t>
      </w:r>
    </w:p>
    <w:p>
      <w:r>
        <w:t>2</w:t>
      </w:r>
    </w:p>
    <w:p>
      <w:r>
        <w:t>Nghiên cứu viên hạng III (bậc 5/9)</w:t>
      </w:r>
    </w:p>
    <w:p>
      <w:r>
        <w:t>Công</w:t>
      </w:r>
    </w:p>
    <w:p>
      <w:r>
        <w:t>43,34</w:t>
      </w:r>
    </w:p>
    <w:p>
      <w:r>
        <w:t>383.463</w:t>
      </w:r>
    </w:p>
    <w:p>
      <w:r>
        <w:t>16.619.200</w:t>
      </w:r>
    </w:p>
    <w:p>
      <w:r>
        <w:t>3</w:t>
      </w:r>
    </w:p>
    <w:p>
      <w:r>
        <w:t>Lao động gián tiếp (tương đương 15%)</w:t>
      </w:r>
    </w:p>
    <w:p>
      <w:r>
        <w:t>Công</w:t>
      </w:r>
    </w:p>
    <w:p>
      <w:r>
        <w:t>8,2455</w:t>
      </w:r>
    </w:p>
    <w:p>
      <w:r>
        <w:t>3.045.400</w:t>
      </w:r>
    </w:p>
    <w:p>
      <w:r>
        <w:t>Máy móc thiết bị sử dụng</w:t>
      </w:r>
    </w:p>
    <w:p>
      <w:r>
        <w:t>260.160</w:t>
      </w:r>
    </w:p>
    <w:p>
      <w:r>
        <w:t>1</w:t>
      </w:r>
    </w:p>
    <w:p>
      <w:r>
        <w:t>Máy tính để bàn</w:t>
      </w:r>
    </w:p>
    <w:p>
      <w:r>
        <w:t>Ca</w:t>
      </w:r>
    </w:p>
    <w:p>
      <w:r>
        <w:t>53,96</w:t>
      </w:r>
    </w:p>
    <w:p>
      <w:r>
        <w:t>4.800</w:t>
      </w:r>
    </w:p>
    <w:p>
      <w:r>
        <w:t>259.008</w:t>
      </w:r>
    </w:p>
    <w:p>
      <w:r>
        <w:t>2</w:t>
      </w:r>
    </w:p>
    <w:p>
      <w:r>
        <w:t>Máy in</w:t>
      </w:r>
    </w:p>
    <w:p>
      <w:r>
        <w:t>Ca</w:t>
      </w:r>
    </w:p>
    <w:p>
      <w:r>
        <w:t>0,36</w:t>
      </w:r>
    </w:p>
    <w:p>
      <w:r>
        <w:t>3.200</w:t>
      </w:r>
    </w:p>
    <w:p>
      <w:r>
        <w:t>1.152</w:t>
      </w:r>
    </w:p>
    <w:p>
      <w:r>
        <w:t>Vật liệu sử dụng</w:t>
      </w:r>
    </w:p>
    <w:p>
      <w:r>
        <w:t>208.800</w:t>
      </w:r>
    </w:p>
    <w:p>
      <w:r>
        <w:t>1</w:t>
      </w:r>
    </w:p>
    <w:p>
      <w:r>
        <w:t>Giấy A4</w:t>
      </w:r>
    </w:p>
    <w:p>
      <w:r>
        <w:t>Gram</w:t>
      </w:r>
    </w:p>
    <w:p>
      <w:r>
        <w:t>1,74</w:t>
      </w:r>
    </w:p>
    <w:p>
      <w:r>
        <w:t>80.000</w:t>
      </w:r>
    </w:p>
    <w:p>
      <w:r>
        <w:t>139.200</w:t>
      </w:r>
    </w:p>
    <w:p>
      <w:r>
        <w:t>2</w:t>
      </w:r>
    </w:p>
    <w:p>
      <w:r>
        <w:t>Mực in</w:t>
      </w:r>
    </w:p>
    <w:p>
      <w:r>
        <w:t>Hộp</w:t>
      </w:r>
    </w:p>
    <w:p>
      <w:r>
        <w:t>0,58</w:t>
      </w:r>
    </w:p>
    <w:p>
      <w:r>
        <w:t>120.000</w:t>
      </w:r>
    </w:p>
    <w:p>
      <w:r>
        <w:t>69.600</w:t>
      </w:r>
    </w:p>
    <w:p>
      <w:r>
        <w:t>Cộng</w:t>
      </w:r>
    </w:p>
    <w:p>
      <w:r>
        <w:t>23.817.500</w:t>
      </w:r>
    </w:p>
    <w:p>
      <w:r>
        <w:t>Ghi chú:</w:t>
      </w:r>
    </w:p>
    <w:p>
      <w:r>
        <w:t>Bảng định mức trên được áp dụng cho một sự kiện với quy mô 100 poster, Nếu tăng/giảm 25 poster thì định mức (vật liệu, nhân công, máy móc, thiết bị sử dụng) được nhân với hệ số tăng/giảm là: 1,05/0,95.</w:t>
      </w:r>
    </w:p>
    <w:p>
      <w:r>
        <w:t>Trường hợp nếu số poster tăng/giảm với bước nhảy khác với 25 thì định mức (vật liệu, nhân công, máy móc, thiết bị sử dụng) được nhân với hệ số tăng/giảm theo công thức nội suy hai chiều sau:</w:t>
      </w:r>
    </w:p>
    <w:p>
      <w:r>
        <w:t>A=a1 (a2-a1) x (B-b1) : (b2-b1)</w:t>
      </w:r>
    </w:p>
    <w:p>
      <w:r>
        <w:t>Trong đó:</w:t>
      </w:r>
    </w:p>
    <w:p>
      <w:r>
        <w:t>A: Hệ số các thành phần hao phí (vật liệu, nhân công, máy móc, thiết bị sử dụng) tương ứng với số poster B</w:t>
      </w:r>
    </w:p>
    <w:p>
      <w:r>
        <w:t>B: Số poster cần xác định hệ số</w:t>
      </w:r>
    </w:p>
    <w:p>
      <w:r>
        <w:t>b1: Số poster tại cận dưới liền kề với poster B</w:t>
      </w:r>
    </w:p>
    <w:p>
      <w:r>
        <w:t>b2: Số poster tại cận trên liền kề với poster B</w:t>
      </w:r>
    </w:p>
    <w:p>
      <w:r>
        <w:t>a1: Định mức các thành phần hao phí tại cận dưới b1</w:t>
      </w:r>
    </w:p>
    <w:p>
      <w:r>
        <w:t>a2: Định mức các thành phần hao phí tại cận trên b2</w:t>
      </w:r>
    </w:p>
    <w:p>
      <w:r>
        <w:t>3. Tổ chức hội chợ công nghệ và thiết bị (Techmart)</w:t>
      </w:r>
    </w:p>
    <w:p>
      <w:r>
        <w:t>Đơn vị tính: 1 sự kiện</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110.628.100</w:t>
      </w:r>
    </w:p>
    <w:p>
      <w:r>
        <w:t>1</w:t>
      </w:r>
    </w:p>
    <w:p>
      <w:r>
        <w:t>Nghiên cứu viên hạng III (bậc 3/9)</w:t>
      </w:r>
    </w:p>
    <w:p>
      <w:r>
        <w:t>Công</w:t>
      </w:r>
    </w:p>
    <w:p>
      <w:r>
        <w:t>162,39</w:t>
      </w:r>
    </w:p>
    <w:p>
      <w:r>
        <w:t>316.773</w:t>
      </w:r>
    </w:p>
    <w:p>
      <w:r>
        <w:t>51.440.700</w:t>
      </w:r>
    </w:p>
    <w:p>
      <w:r>
        <w:t>2</w:t>
      </w:r>
    </w:p>
    <w:p>
      <w:r>
        <w:t>Nghiên cứu viên hạng III (bậc 5/9)</w:t>
      </w:r>
    </w:p>
    <w:p>
      <w:r>
        <w:t>Công</w:t>
      </w:r>
    </w:p>
    <w:p>
      <w:r>
        <w:t>116,72</w:t>
      </w:r>
    </w:p>
    <w:p>
      <w:r>
        <w:t>383.463</w:t>
      </w:r>
    </w:p>
    <w:p>
      <w:r>
        <w:t>44.757.700</w:t>
      </w:r>
    </w:p>
    <w:p>
      <w:r>
        <w:t>3</w:t>
      </w:r>
    </w:p>
    <w:p>
      <w:r>
        <w:t>Lao động gián tiếp (tương đương 15%)</w:t>
      </w:r>
    </w:p>
    <w:p>
      <w:r>
        <w:t>Công</w:t>
      </w:r>
    </w:p>
    <w:p>
      <w:r>
        <w:t>41,867</w:t>
      </w:r>
    </w:p>
    <w:p>
      <w:r>
        <w:t>14.429.700</w:t>
      </w:r>
    </w:p>
    <w:p>
      <w:r>
        <w:t>Máy móc thiết bị sử dụng</w:t>
      </w:r>
    </w:p>
    <w:p>
      <w:r>
        <w:t>1.372.032</w:t>
      </w:r>
    </w:p>
    <w:p>
      <w:r>
        <w:t>1</w:t>
      </w:r>
    </w:p>
    <w:p>
      <w:r>
        <w:t>Máy tính để bàn</w:t>
      </w:r>
    </w:p>
    <w:p>
      <w:r>
        <w:t>Ca</w:t>
      </w:r>
    </w:p>
    <w:p>
      <w:r>
        <w:t>277,6</w:t>
      </w:r>
    </w:p>
    <w:p>
      <w:r>
        <w:t>4.800</w:t>
      </w:r>
    </w:p>
    <w:p>
      <w:r>
        <w:t>1.332.480</w:t>
      </w:r>
    </w:p>
    <w:p>
      <w:r>
        <w:t>2</w:t>
      </w:r>
    </w:p>
    <w:p>
      <w:r>
        <w:t>Máy in</w:t>
      </w:r>
    </w:p>
    <w:p>
      <w:r>
        <w:t>Ca</w:t>
      </w:r>
    </w:p>
    <w:p>
      <w:r>
        <w:t>12,36</w:t>
      </w:r>
    </w:p>
    <w:p>
      <w:r>
        <w:t>3.200</w:t>
      </w:r>
    </w:p>
    <w:p>
      <w:r>
        <w:t>39.552</w:t>
      </w:r>
    </w:p>
    <w:p>
      <w:r>
        <w:t>Vật liệu sử dụng</w:t>
      </w:r>
    </w:p>
    <w:p>
      <w:r>
        <w:t>7.092.000</w:t>
      </w:r>
    </w:p>
    <w:p>
      <w:r>
        <w:t>1</w:t>
      </w:r>
    </w:p>
    <w:p>
      <w:r>
        <w:t>Giấy A4</w:t>
      </w:r>
    </w:p>
    <w:p>
      <w:r>
        <w:t>Gram</w:t>
      </w:r>
    </w:p>
    <w:p>
      <w:r>
        <w:t>59,1</w:t>
      </w:r>
    </w:p>
    <w:p>
      <w:r>
        <w:t>80.000</w:t>
      </w:r>
    </w:p>
    <w:p>
      <w:r>
        <w:t>4.728.000</w:t>
      </w:r>
    </w:p>
    <w:p>
      <w:r>
        <w:t>2</w:t>
      </w:r>
    </w:p>
    <w:p>
      <w:r>
        <w:t>Mực in</w:t>
      </w:r>
    </w:p>
    <w:p>
      <w:r>
        <w:t>Hộp</w:t>
      </w:r>
    </w:p>
    <w:p>
      <w:r>
        <w:t>19,7</w:t>
      </w:r>
    </w:p>
    <w:p>
      <w:r>
        <w:t>120.000</w:t>
      </w:r>
    </w:p>
    <w:p>
      <w:r>
        <w:t>2.364.000</w:t>
      </w:r>
    </w:p>
    <w:p>
      <w:r>
        <w:t>Cộng</w:t>
      </w:r>
    </w:p>
    <w:p>
      <w:r>
        <w:t>119.092.100</w:t>
      </w:r>
    </w:p>
    <w:p>
      <w:r>
        <w:t>Ghi chú:</w:t>
      </w:r>
    </w:p>
    <w:p>
      <w:r>
        <w:t>Bảng định mức trên được áp dụng cho một sự kiện với quy mô 250 gian hàng, Nếu tăng/giảm 50 gian hàng thì định mức (vật liệu, nhân công, máy móc, thiết bị sử dụng) được nhân với hệ số tăng/giảm là: 1,1/0,9.</w:t>
      </w:r>
    </w:p>
    <w:p>
      <w:r>
        <w:t>Trường hợp nếu số gian hàng tăng/giảm với bước nhảy khác với 50 thì định mức (vật liệu, nhân công, máy móc, thiết bị sử dụng) được nhân với hệ số tăng/giảm theo công thức nội suy hai chiều sau:</w:t>
      </w:r>
    </w:p>
    <w:p>
      <w:r>
        <w:t>A=a1 (a2-a1) x (B-b1) : (b2-b1)</w:t>
      </w:r>
    </w:p>
    <w:p>
      <w:r>
        <w:t>Trong đó:</w:t>
      </w:r>
    </w:p>
    <w:p>
      <w:r>
        <w:t>A: Hệ số các thành phần hao phí (vật liệu, nhân công, máy móc, thiết bị sử dụng) tương ứng với số gian hàng B</w:t>
      </w:r>
    </w:p>
    <w:p>
      <w:r>
        <w:t>B: Số gian hàng cần xác định hệ số</w:t>
      </w:r>
    </w:p>
    <w:p>
      <w:r>
        <w:t>b1: Số gian hàng tại cận dưới liền kề với gian hàng B</w:t>
      </w:r>
    </w:p>
    <w:p>
      <w:r>
        <w:t>b2: Số gian hàng tại cận trên liền kề với gian hàng B</w:t>
      </w:r>
    </w:p>
    <w:p>
      <w:r>
        <w:t>a1: Định mức các thành phần hao phí tại cận dưới b1</w:t>
      </w:r>
    </w:p>
    <w:p>
      <w:r>
        <w:t>a2: Định mức các thành phần hao phí tại cận trên b2</w:t>
      </w:r>
    </w:p>
    <w:p>
      <w:r>
        <w:t>V. XÂY DỰNG VÀ QUẢN TRỊ HẠ TẦNG THÔNG TIN KHOA HỌC VÀ CÔNG NGHỆ</w:t>
      </w:r>
    </w:p>
    <w:p>
      <w:r>
        <w:t>1. Quản trị hệ thống mạng</w:t>
      </w:r>
    </w:p>
    <w:p>
      <w:r>
        <w:t>1.1. Quản trị thiết bị định tuyến</w:t>
      </w:r>
    </w:p>
    <w:p>
      <w:r>
        <w:t>Đơn vị tính: 1 thiết bị định tuyến</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64.805.400</w:t>
      </w:r>
    </w:p>
    <w:p>
      <w:r>
        <w:t>1</w:t>
      </w:r>
    </w:p>
    <w:p>
      <w:r>
        <w:t>Kỹ sư hạng III (bậc 2/9)</w:t>
      </w:r>
    </w:p>
    <w:p>
      <w:r>
        <w:t>Công</w:t>
      </w:r>
    </w:p>
    <w:p>
      <w:r>
        <w:t>192,69</w:t>
      </w:r>
    </w:p>
    <w:p>
      <w:r>
        <w:t>283.428</w:t>
      </w:r>
    </w:p>
    <w:p>
      <w:r>
        <w:t>54.613.600</w:t>
      </w:r>
    </w:p>
    <w:p>
      <w:r>
        <w:t>2</w:t>
      </w:r>
    </w:p>
    <w:p>
      <w:r>
        <w:t>Kỹ sư hạng III (bậc 3/9)</w:t>
      </w:r>
    </w:p>
    <w:p>
      <w:r>
        <w:t>Công</w:t>
      </w:r>
    </w:p>
    <w:p>
      <w:r>
        <w:t>5,49</w:t>
      </w:r>
    </w:p>
    <w:p>
      <w:r>
        <w:t>316.773</w:t>
      </w:r>
    </w:p>
    <w:p>
      <w:r>
        <w:t>1.739.000</w:t>
      </w:r>
    </w:p>
    <w:p>
      <w:r>
        <w:t>3</w:t>
      </w:r>
    </w:p>
    <w:p>
      <w:r>
        <w:t>Lao động gián tiếp (tương đương 15%)</w:t>
      </w:r>
    </w:p>
    <w:p>
      <w:r>
        <w:t>Công</w:t>
      </w:r>
    </w:p>
    <w:p>
      <w:r>
        <w:t>29,727</w:t>
      </w:r>
    </w:p>
    <w:p>
      <w:r>
        <w:t>8.452.800</w:t>
      </w:r>
    </w:p>
    <w:p>
      <w:r>
        <w:t>Máy móc thiết bị sử dụng</w:t>
      </w:r>
    </w:p>
    <w:p>
      <w:r>
        <w:t>951.328</w:t>
      </w:r>
    </w:p>
    <w:p>
      <w:r>
        <w:t>1</w:t>
      </w:r>
    </w:p>
    <w:p>
      <w:r>
        <w:t>Máy tính để bàn</w:t>
      </w:r>
    </w:p>
    <w:p>
      <w:r>
        <w:t>Ca</w:t>
      </w:r>
    </w:p>
    <w:p>
      <w:r>
        <w:t>198,18</w:t>
      </w:r>
    </w:p>
    <w:p>
      <w:r>
        <w:t>4.800</w:t>
      </w:r>
    </w:p>
    <w:p>
      <w:r>
        <w:t>951.264</w:t>
      </w:r>
    </w:p>
    <w:p>
      <w:r>
        <w:t>2</w:t>
      </w:r>
    </w:p>
    <w:p>
      <w:r>
        <w:t>Máy in</w:t>
      </w:r>
    </w:p>
    <w:p>
      <w:r>
        <w:t>Ca</w:t>
      </w:r>
    </w:p>
    <w:p>
      <w:r>
        <w:t>0,02</w:t>
      </w:r>
    </w:p>
    <w:p>
      <w:r>
        <w:t>3.200</w:t>
      </w:r>
    </w:p>
    <w:p>
      <w:r>
        <w:t>64</w:t>
      </w:r>
    </w:p>
    <w:p>
      <w:r>
        <w:t>Vật liệu sử dụng</w:t>
      </w:r>
    </w:p>
    <w:p>
      <w:r>
        <w:t>10.800</w:t>
      </w:r>
    </w:p>
    <w:p>
      <w:r>
        <w:t>1</w:t>
      </w:r>
    </w:p>
    <w:p>
      <w:r>
        <w:t>Giấy A4</w:t>
      </w:r>
    </w:p>
    <w:p>
      <w:r>
        <w:t>Gram</w:t>
      </w:r>
    </w:p>
    <w:p>
      <w:r>
        <w:t>0,09</w:t>
      </w:r>
    </w:p>
    <w:p>
      <w:r>
        <w:t>80.000</w:t>
      </w:r>
    </w:p>
    <w:p>
      <w:r>
        <w:t>7.200</w:t>
      </w:r>
    </w:p>
    <w:p>
      <w:r>
        <w:t>2</w:t>
      </w:r>
    </w:p>
    <w:p>
      <w:r>
        <w:t>Mực in</w:t>
      </w:r>
    </w:p>
    <w:p>
      <w:r>
        <w:t>Hộp</w:t>
      </w:r>
    </w:p>
    <w:p>
      <w:r>
        <w:t>0,03</w:t>
      </w:r>
    </w:p>
    <w:p>
      <w:r>
        <w:t>120.000</w:t>
      </w:r>
    </w:p>
    <w:p>
      <w:r>
        <w:t>3.600</w:t>
      </w:r>
    </w:p>
    <w:p>
      <w:r>
        <w:t>Cộng</w:t>
      </w:r>
    </w:p>
    <w:p>
      <w:r>
        <w:t>65.767.500</w:t>
      </w:r>
    </w:p>
    <w:p>
      <w:r>
        <w:t>1.2. Quản trị thiết bị chuyển mạch</w:t>
      </w:r>
    </w:p>
    <w:p>
      <w:r>
        <w:t>Đơn vị tính: 1 thiết bị chuyển mạch</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28.998.500</w:t>
      </w:r>
    </w:p>
    <w:p>
      <w:r>
        <w:t>1</w:t>
      </w:r>
    </w:p>
    <w:p>
      <w:r>
        <w:t>Kỹ sư hạng III (bậc 2/9)</w:t>
      </w:r>
    </w:p>
    <w:p>
      <w:r>
        <w:t>Công</w:t>
      </w:r>
    </w:p>
    <w:p>
      <w:r>
        <w:t>88,79</w:t>
      </w:r>
    </w:p>
    <w:p>
      <w:r>
        <w:t>283.428</w:t>
      </w:r>
    </w:p>
    <w:p>
      <w:r>
        <w:t>25.165.500</w:t>
      </w:r>
    </w:p>
    <w:p>
      <w:r>
        <w:t>2</w:t>
      </w:r>
    </w:p>
    <w:p>
      <w:r>
        <w:t>Kỹ sư hạng III (bậc 3/9)</w:t>
      </w:r>
    </w:p>
    <w:p>
      <w:r>
        <w:t>Công</w:t>
      </w:r>
    </w:p>
    <w:p>
      <w:r>
        <w:t>0,16</w:t>
      </w:r>
    </w:p>
    <w:p>
      <w:r>
        <w:t>316.773</w:t>
      </w:r>
    </w:p>
    <w:p>
      <w:r>
        <w:t>50.600</w:t>
      </w:r>
    </w:p>
    <w:p>
      <w:r>
        <w:t>3</w:t>
      </w:r>
    </w:p>
    <w:p>
      <w:r>
        <w:t>Lao động gián tiếp (tương đương 15%)</w:t>
      </w:r>
    </w:p>
    <w:p>
      <w:r>
        <w:t>Công</w:t>
      </w:r>
    </w:p>
    <w:p>
      <w:r>
        <w:t>13,343</w:t>
      </w:r>
    </w:p>
    <w:p>
      <w:r>
        <w:t>3.782.400</w:t>
      </w:r>
    </w:p>
    <w:p>
      <w:r>
        <w:t>Máy móc thiết bị sử dụng</w:t>
      </w:r>
    </w:p>
    <w:p>
      <w:r>
        <w:t>426.992</w:t>
      </w:r>
    </w:p>
    <w:p>
      <w:r>
        <w:t>1</w:t>
      </w:r>
    </w:p>
    <w:p>
      <w:r>
        <w:t>Máy tính để bàn</w:t>
      </w:r>
    </w:p>
    <w:p>
      <w:r>
        <w:t>Ca</w:t>
      </w:r>
    </w:p>
    <w:p>
      <w:r>
        <w:t>88,95</w:t>
      </w:r>
    </w:p>
    <w:p>
      <w:r>
        <w:t>4.800</w:t>
      </w:r>
    </w:p>
    <w:p>
      <w:r>
        <w:t>426.960</w:t>
      </w:r>
    </w:p>
    <w:p>
      <w:r>
        <w:t>2</w:t>
      </w:r>
    </w:p>
    <w:p>
      <w:r>
        <w:t>Máy in</w:t>
      </w:r>
    </w:p>
    <w:p>
      <w:r>
        <w:t>Ca</w:t>
      </w:r>
    </w:p>
    <w:p>
      <w:r>
        <w:t>0,01</w:t>
      </w:r>
    </w:p>
    <w:p>
      <w:r>
        <w:t>3.200</w:t>
      </w:r>
    </w:p>
    <w:p>
      <w:r>
        <w:t>32</w:t>
      </w:r>
    </w:p>
    <w:p>
      <w:r>
        <w:t>Vật liệu sử dụng</w:t>
      </w:r>
    </w:p>
    <w:p>
      <w:r>
        <w:t>3.600</w:t>
      </w:r>
    </w:p>
    <w:p>
      <w:r>
        <w:t>1</w:t>
      </w:r>
    </w:p>
    <w:p>
      <w:r>
        <w:t>Giấy A4</w:t>
      </w:r>
    </w:p>
    <w:p>
      <w:r>
        <w:t>Gram</w:t>
      </w:r>
    </w:p>
    <w:p>
      <w:r>
        <w:t>0,03</w:t>
      </w:r>
    </w:p>
    <w:p>
      <w:r>
        <w:t>80.000</w:t>
      </w:r>
    </w:p>
    <w:p>
      <w:r>
        <w:t>2.400</w:t>
      </w:r>
    </w:p>
    <w:p>
      <w:r>
        <w:t>2</w:t>
      </w:r>
    </w:p>
    <w:p>
      <w:r>
        <w:t>Mực in</w:t>
      </w:r>
    </w:p>
    <w:p>
      <w:r>
        <w:t>Hộp</w:t>
      </w:r>
    </w:p>
    <w:p>
      <w:r>
        <w:t>0,01</w:t>
      </w:r>
    </w:p>
    <w:p>
      <w:r>
        <w:t>120.000</w:t>
      </w:r>
    </w:p>
    <w:p>
      <w:r>
        <w:t>1.200</w:t>
      </w:r>
    </w:p>
    <w:p>
      <w:r>
        <w:t>Cộng</w:t>
      </w:r>
    </w:p>
    <w:p>
      <w:r>
        <w:t>29.429.000</w:t>
      </w:r>
    </w:p>
    <w:p>
      <w:r>
        <w:t>1.3. Quản trị thiết bị an toàn an ninh</w:t>
      </w:r>
    </w:p>
    <w:p>
      <w:r>
        <w:t>Đơn vị tính: 1 thiết bị an toàn an ninh</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46.129.400</w:t>
      </w:r>
    </w:p>
    <w:p>
      <w:r>
        <w:t>1</w:t>
      </w:r>
    </w:p>
    <w:p>
      <w:r>
        <w:t>Kỹ sư hạng III (bậc 2/9)</w:t>
      </w:r>
    </w:p>
    <w:p>
      <w:r>
        <w:t>Công</w:t>
      </w:r>
    </w:p>
    <w:p>
      <w:r>
        <w:t>140,13</w:t>
      </w:r>
    </w:p>
    <w:p>
      <w:r>
        <w:t>283.428</w:t>
      </w:r>
    </w:p>
    <w:p>
      <w:r>
        <w:t>39.716.700</w:t>
      </w:r>
    </w:p>
    <w:p>
      <w:r>
        <w:t>2</w:t>
      </w:r>
    </w:p>
    <w:p>
      <w:r>
        <w:t>Kỹ sư hạng III (bậc 3/9)</w:t>
      </w:r>
    </w:p>
    <w:p>
      <w:r>
        <w:t>Công</w:t>
      </w:r>
    </w:p>
    <w:p>
      <w:r>
        <w:t>1,25</w:t>
      </w:r>
    </w:p>
    <w:p>
      <w:r>
        <w:t>316.773</w:t>
      </w:r>
    </w:p>
    <w:p>
      <w:r>
        <w:t>395.900</w:t>
      </w:r>
    </w:p>
    <w:p>
      <w:r>
        <w:t>3</w:t>
      </w:r>
    </w:p>
    <w:p>
      <w:r>
        <w:t>Lao động gián tiếp (tương đương 15%)</w:t>
      </w:r>
    </w:p>
    <w:p>
      <w:r>
        <w:t>Công</w:t>
      </w:r>
    </w:p>
    <w:p>
      <w:r>
        <w:t>21,207</w:t>
      </w:r>
    </w:p>
    <w:p>
      <w:r>
        <w:t>6.016.800</w:t>
      </w:r>
    </w:p>
    <w:p>
      <w:r>
        <w:t>Máy móc thiết bị sử dụng</w:t>
      </w:r>
    </w:p>
    <w:p>
      <w:r>
        <w:t>678.656</w:t>
      </w:r>
    </w:p>
    <w:p>
      <w:r>
        <w:t>1</w:t>
      </w:r>
    </w:p>
    <w:p>
      <w:r>
        <w:t>Máy tính để bàn</w:t>
      </w:r>
    </w:p>
    <w:p>
      <w:r>
        <w:t>Ca</w:t>
      </w:r>
    </w:p>
    <w:p>
      <w:r>
        <w:t>141,38</w:t>
      </w:r>
    </w:p>
    <w:p>
      <w:r>
        <w:t>4.800</w:t>
      </w:r>
    </w:p>
    <w:p>
      <w:r>
        <w:t>678.624</w:t>
      </w:r>
    </w:p>
    <w:p>
      <w:r>
        <w:t>2</w:t>
      </w:r>
    </w:p>
    <w:p>
      <w:r>
        <w:t>Máy in</w:t>
      </w:r>
    </w:p>
    <w:p>
      <w:r>
        <w:t>Ca</w:t>
      </w:r>
    </w:p>
    <w:p>
      <w:r>
        <w:t>0,01</w:t>
      </w:r>
    </w:p>
    <w:p>
      <w:r>
        <w:t>3.200</w:t>
      </w:r>
    </w:p>
    <w:p>
      <w:r>
        <w:t>32</w:t>
      </w:r>
    </w:p>
    <w:p>
      <w:r>
        <w:t>Vật liệu sử dụng</w:t>
      </w:r>
    </w:p>
    <w:p>
      <w:r>
        <w:t>7.200</w:t>
      </w:r>
    </w:p>
    <w:p>
      <w:r>
        <w:t>1</w:t>
      </w:r>
    </w:p>
    <w:p>
      <w:r>
        <w:t>Giấy A4</w:t>
      </w:r>
    </w:p>
    <w:p>
      <w:r>
        <w:t>Gram</w:t>
      </w:r>
    </w:p>
    <w:p>
      <w:r>
        <w:t>0,06</w:t>
      </w:r>
    </w:p>
    <w:p>
      <w:r>
        <w:t>80.000</w:t>
      </w:r>
    </w:p>
    <w:p>
      <w:r>
        <w:t>4.800</w:t>
      </w:r>
    </w:p>
    <w:p>
      <w:r>
        <w:t>2</w:t>
      </w:r>
    </w:p>
    <w:p>
      <w:r>
        <w:t>Mực in</w:t>
      </w:r>
    </w:p>
    <w:p>
      <w:r>
        <w:t>Hộp</w:t>
      </w:r>
    </w:p>
    <w:p>
      <w:r>
        <w:t>0,02</w:t>
      </w:r>
    </w:p>
    <w:p>
      <w:r>
        <w:t>120.000</w:t>
      </w:r>
    </w:p>
    <w:p>
      <w:r>
        <w:t>2.400</w:t>
      </w:r>
    </w:p>
    <w:p>
      <w:r>
        <w:t>Cộng</w:t>
      </w:r>
    </w:p>
    <w:p>
      <w:r>
        <w:t>46.815.200</w:t>
      </w:r>
    </w:p>
    <w:p>
      <w:r>
        <w:t>2. Quản trị máy chủ</w:t>
      </w:r>
    </w:p>
    <w:p>
      <w:r>
        <w:t>Đơn vị tính: 1 máy chủ</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11.474.500</w:t>
      </w:r>
    </w:p>
    <w:p>
      <w:r>
        <w:t>1</w:t>
      </w:r>
    </w:p>
    <w:p>
      <w:r>
        <w:t>Kỹ sư hạng III (bậc 2/9)</w:t>
      </w:r>
    </w:p>
    <w:p>
      <w:r>
        <w:t>Công</w:t>
      </w:r>
    </w:p>
    <w:p>
      <w:r>
        <w:t>28,51</w:t>
      </w:r>
    </w:p>
    <w:p>
      <w:r>
        <w:t>283.428</w:t>
      </w:r>
    </w:p>
    <w:p>
      <w:r>
        <w:t>8.080.500</w:t>
      </w:r>
    </w:p>
    <w:p>
      <w:r>
        <w:t>2</w:t>
      </w:r>
    </w:p>
    <w:p>
      <w:r>
        <w:t>Kỹ sư hạng III (bậc 3/9)</w:t>
      </w:r>
    </w:p>
    <w:p>
      <w:r>
        <w:t>Công</w:t>
      </w:r>
    </w:p>
    <w:p>
      <w:r>
        <w:t>5,99</w:t>
      </w:r>
    </w:p>
    <w:p>
      <w:r>
        <w:t>316.773</w:t>
      </w:r>
    </w:p>
    <w:p>
      <w:r>
        <w:t>1.897.400</w:t>
      </w:r>
    </w:p>
    <w:p>
      <w:r>
        <w:t>3</w:t>
      </w:r>
    </w:p>
    <w:p>
      <w:r>
        <w:t>Lao động gián tiếp (tương đương 15%)</w:t>
      </w:r>
    </w:p>
    <w:p>
      <w:r>
        <w:t>Công</w:t>
      </w:r>
    </w:p>
    <w:p>
      <w:r>
        <w:t>5,175</w:t>
      </w:r>
    </w:p>
    <w:p>
      <w:r>
        <w:t>1.496.600</w:t>
      </w:r>
    </w:p>
    <w:p>
      <w:r>
        <w:t>Máy móc thiết bị sử dụng</w:t>
      </w:r>
    </w:p>
    <w:p>
      <w:r>
        <w:t>165.603</w:t>
      </w:r>
    </w:p>
    <w:p>
      <w:r>
        <w:t>1</w:t>
      </w:r>
    </w:p>
    <w:p>
      <w:r>
        <w:t>Máy tính để bàn</w:t>
      </w:r>
    </w:p>
    <w:p>
      <w:r>
        <w:t>Ca</w:t>
      </w:r>
    </w:p>
    <w:p>
      <w:r>
        <w:t>34,5</w:t>
      </w:r>
    </w:p>
    <w:p>
      <w:r>
        <w:t>4.800</w:t>
      </w:r>
    </w:p>
    <w:p>
      <w:r>
        <w:t>165.600</w:t>
      </w:r>
    </w:p>
    <w:p>
      <w:r>
        <w:t>2</w:t>
      </w:r>
    </w:p>
    <w:p>
      <w:r>
        <w:t>Máy in</w:t>
      </w:r>
    </w:p>
    <w:p>
      <w:r>
        <w:t>Ca</w:t>
      </w:r>
    </w:p>
    <w:p>
      <w:r>
        <w:t>0,001</w:t>
      </w:r>
    </w:p>
    <w:p>
      <w:r>
        <w:t>3.200</w:t>
      </w:r>
    </w:p>
    <w:p>
      <w:r>
        <w:t>3</w:t>
      </w:r>
    </w:p>
    <w:p>
      <w:r>
        <w:t>Vật liệu sử dụng</w:t>
      </w:r>
    </w:p>
    <w:p>
      <w:r>
        <w:t>360</w:t>
      </w:r>
    </w:p>
    <w:p>
      <w:r>
        <w:t>1</w:t>
      </w:r>
    </w:p>
    <w:p>
      <w:r>
        <w:t>Giấy A4</w:t>
      </w:r>
    </w:p>
    <w:p>
      <w:r>
        <w:t>Gram</w:t>
      </w:r>
    </w:p>
    <w:p>
      <w:r>
        <w:t>0,003</w:t>
      </w:r>
    </w:p>
    <w:p>
      <w:r>
        <w:t>80.000</w:t>
      </w:r>
    </w:p>
    <w:p>
      <w:r>
        <w:t>240</w:t>
      </w:r>
    </w:p>
    <w:p>
      <w:r>
        <w:t>2</w:t>
      </w:r>
    </w:p>
    <w:p>
      <w:r>
        <w:t>Mực in</w:t>
      </w:r>
    </w:p>
    <w:p>
      <w:r>
        <w:t>Hộp</w:t>
      </w:r>
    </w:p>
    <w:p>
      <w:r>
        <w:t>0,001</w:t>
      </w:r>
    </w:p>
    <w:p>
      <w:r>
        <w:t>120.000</w:t>
      </w:r>
    </w:p>
    <w:p>
      <w:r>
        <w:t>120</w:t>
      </w:r>
    </w:p>
    <w:p>
      <w:r>
        <w:t>Cộng</w:t>
      </w:r>
    </w:p>
    <w:p>
      <w:r>
        <w:t>11.640.400</w:t>
      </w:r>
    </w:p>
    <w:p>
      <w:r>
        <w:t>3. Quản trị thiết bị công nghệ thông tin</w:t>
      </w:r>
    </w:p>
    <w:p>
      <w:r>
        <w:t>Đơn vị tính: 1 máy tính để bàn</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267.200</w:t>
      </w:r>
    </w:p>
    <w:p>
      <w:r>
        <w:t>1</w:t>
      </w:r>
    </w:p>
    <w:p>
      <w:r>
        <w:t>Kỹ sư hạng III (bậc 2/9)</w:t>
      </w:r>
    </w:p>
    <w:p>
      <w:r>
        <w:t>Công</w:t>
      </w:r>
    </w:p>
    <w:p>
      <w:r>
        <w:t>0,82</w:t>
      </w:r>
    </w:p>
    <w:p>
      <w:r>
        <w:t>283.428</w:t>
      </w:r>
    </w:p>
    <w:p>
      <w:r>
        <w:t>232.400</w:t>
      </w:r>
    </w:p>
    <w:p>
      <w:r>
        <w:t>2</w:t>
      </w:r>
    </w:p>
    <w:p>
      <w:r>
        <w:t>Lao động gián tiếp (tương đương 15%)</w:t>
      </w:r>
    </w:p>
    <w:p>
      <w:r>
        <w:t>Công</w:t>
      </w:r>
    </w:p>
    <w:p>
      <w:r>
        <w:t>0,123</w:t>
      </w:r>
    </w:p>
    <w:p>
      <w:r>
        <w:t>34.800</w:t>
      </w:r>
    </w:p>
    <w:p>
      <w:r>
        <w:t>Máy móc thiết bị sử dụng</w:t>
      </w:r>
    </w:p>
    <w:p>
      <w:r>
        <w:t>3.699</w:t>
      </w:r>
    </w:p>
    <w:p>
      <w:r>
        <w:t>1</w:t>
      </w:r>
    </w:p>
    <w:p>
      <w:r>
        <w:t>Máy tính để bàn</w:t>
      </w:r>
    </w:p>
    <w:p>
      <w:r>
        <w:t>Ca</w:t>
      </w:r>
    </w:p>
    <w:p>
      <w:r>
        <w:t>0,77</w:t>
      </w:r>
    </w:p>
    <w:p>
      <w:r>
        <w:t>4.800</w:t>
      </w:r>
    </w:p>
    <w:p>
      <w:r>
        <w:t>3.696</w:t>
      </w:r>
    </w:p>
    <w:p>
      <w:r>
        <w:t>2</w:t>
      </w:r>
    </w:p>
    <w:p>
      <w:r>
        <w:t>Máy in</w:t>
      </w:r>
    </w:p>
    <w:p>
      <w:r>
        <w:t>Ca</w:t>
      </w:r>
    </w:p>
    <w:p>
      <w:r>
        <w:t>0,001</w:t>
      </w:r>
    </w:p>
    <w:p>
      <w:r>
        <w:t>3.200</w:t>
      </w:r>
    </w:p>
    <w:p>
      <w:r>
        <w:t>3</w:t>
      </w:r>
    </w:p>
    <w:p>
      <w:r>
        <w:t>Vật liệu sử dụng</w:t>
      </w:r>
    </w:p>
    <w:p>
      <w:r>
        <w:t>720</w:t>
      </w:r>
    </w:p>
    <w:p>
      <w:r>
        <w:t>1</w:t>
      </w:r>
    </w:p>
    <w:p>
      <w:r>
        <w:t>Giấy A4</w:t>
      </w:r>
    </w:p>
    <w:p>
      <w:r>
        <w:t>Gram</w:t>
      </w:r>
    </w:p>
    <w:p>
      <w:r>
        <w:t>0,006</w:t>
      </w:r>
    </w:p>
    <w:p>
      <w:r>
        <w:t>80.000</w:t>
      </w:r>
    </w:p>
    <w:p>
      <w:r>
        <w:t>480</w:t>
      </w:r>
    </w:p>
    <w:p>
      <w:r>
        <w:t>2</w:t>
      </w:r>
    </w:p>
    <w:p>
      <w:r>
        <w:t>Mực in</w:t>
      </w:r>
    </w:p>
    <w:p>
      <w:r>
        <w:t>Hộp</w:t>
      </w:r>
    </w:p>
    <w:p>
      <w:r>
        <w:t>0,002</w:t>
      </w:r>
    </w:p>
    <w:p>
      <w:r>
        <w:t>120.000</w:t>
      </w:r>
    </w:p>
    <w:p>
      <w:r>
        <w:t>240</w:t>
      </w:r>
    </w:p>
    <w:p>
      <w:r>
        <w:t>Cộng</w:t>
      </w:r>
    </w:p>
    <w:p>
      <w:r>
        <w:t>271.600</w:t>
      </w:r>
    </w:p>
    <w:p>
      <w:r>
        <w:t>4. Tổ chức phục vụ kỹ thuật họp trực tuyến</w:t>
      </w:r>
    </w:p>
    <w:p>
      <w:r>
        <w:t>Đơn vị tính: 1 cuộc họp</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903.600</w:t>
      </w:r>
    </w:p>
    <w:p>
      <w:r>
        <w:t>1</w:t>
      </w:r>
    </w:p>
    <w:p>
      <w:r>
        <w:t>Kỹ sư hạng III (bậc 2/9)</w:t>
      </w:r>
    </w:p>
    <w:p>
      <w:r>
        <w:t>Công</w:t>
      </w:r>
    </w:p>
    <w:p>
      <w:r>
        <w:t>0,75</w:t>
      </w:r>
    </w:p>
    <w:p>
      <w:r>
        <w:t>283.428</w:t>
      </w:r>
    </w:p>
    <w:p>
      <w:r>
        <w:t>212.500</w:t>
      </w:r>
    </w:p>
    <w:p>
      <w:r>
        <w:t>2</w:t>
      </w:r>
    </w:p>
    <w:p>
      <w:r>
        <w:t>Kỹ sư hạng III (bậc 3/9)</w:t>
      </w:r>
    </w:p>
    <w:p>
      <w:r>
        <w:t>Công</w:t>
      </w:r>
    </w:p>
    <w:p>
      <w:r>
        <w:t>1,81</w:t>
      </w:r>
    </w:p>
    <w:p>
      <w:r>
        <w:t>316.773</w:t>
      </w:r>
    </w:p>
    <w:p>
      <w:r>
        <w:t>573.300</w:t>
      </w:r>
    </w:p>
    <w:p>
      <w:r>
        <w:t>3</w:t>
      </w:r>
    </w:p>
    <w:p>
      <w:r>
        <w:t>Lao động gián tiếp (tương đương 15%)</w:t>
      </w:r>
    </w:p>
    <w:p>
      <w:r>
        <w:t>Công</w:t>
      </w:r>
    </w:p>
    <w:p>
      <w:r>
        <w:t>0,384</w:t>
      </w:r>
    </w:p>
    <w:p>
      <w:r>
        <w:t>117.800</w:t>
      </w:r>
    </w:p>
    <w:p>
      <w:r>
        <w:t>Máy móc thiết bị sử dụng</w:t>
      </w:r>
    </w:p>
    <w:p>
      <w:r>
        <w:t>6.288</w:t>
      </w:r>
    </w:p>
    <w:p>
      <w:r>
        <w:t>1</w:t>
      </w:r>
    </w:p>
    <w:p>
      <w:r>
        <w:t>Máy tính để bàn</w:t>
      </w:r>
    </w:p>
    <w:p>
      <w:r>
        <w:t>Ca</w:t>
      </w:r>
    </w:p>
    <w:p>
      <w:r>
        <w:t>1,31</w:t>
      </w:r>
    </w:p>
    <w:p>
      <w:r>
        <w:t>4.800</w:t>
      </w:r>
    </w:p>
    <w:p>
      <w:r>
        <w:t>6.288</w:t>
      </w:r>
    </w:p>
    <w:p>
      <w:r>
        <w:t>Cộng</w:t>
      </w:r>
    </w:p>
    <w:p>
      <w:r>
        <w:t>909.800</w:t>
      </w:r>
    </w:p>
    <w:p>
      <w:r>
        <w:t>Ghi chú:   Bảng định mức trên được áp dụng cho 01 cuộc họp với thời gian 04 giờ. Nếu thời gian cuộc họp tăng thêm 01 giờ thì định mức nhân công và máy móc, thiết bị được cộng với hệ số 0,1</w:t>
      </w:r>
    </w:p>
    <w:p>
      <w:r>
        <w:t>VI. XÂY DỰNG VÀ VẬN HÀNH HỆ THỐNG THÔNG TIN KHOA HỌC VÀ CÔNG NGHỆ, CỔNG THÔNG TIN KHOA HỌC VÀ CÔNG NGHỆ</w:t>
      </w:r>
    </w:p>
    <w:p>
      <w:r>
        <w:t>1. Xây dựng và vận hành hệ thống thông tin khoa học và công nghệ</w:t>
      </w:r>
    </w:p>
    <w:p>
      <w:r>
        <w:t>Đơn vị tính: 1 hệ thống thông tin</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266.823.500</w:t>
      </w:r>
    </w:p>
    <w:p>
      <w:r>
        <w:t>1</w:t>
      </w:r>
    </w:p>
    <w:p>
      <w:r>
        <w:t>Kỹ sư hạng III (bậc 2/9)</w:t>
      </w:r>
    </w:p>
    <w:p>
      <w:r>
        <w:t>Công</w:t>
      </w:r>
    </w:p>
    <w:p>
      <w:r>
        <w:t>662,13</w:t>
      </w:r>
    </w:p>
    <w:p>
      <w:r>
        <w:t>283.428</w:t>
      </w:r>
    </w:p>
    <w:p>
      <w:r>
        <w:t>187.666.000</w:t>
      </w:r>
    </w:p>
    <w:p>
      <w:r>
        <w:t>2</w:t>
      </w:r>
    </w:p>
    <w:p>
      <w:r>
        <w:t>Kỹ sư hạng III (bậc 3/9)</w:t>
      </w:r>
    </w:p>
    <w:p>
      <w:r>
        <w:t>Công</w:t>
      </w:r>
    </w:p>
    <w:p>
      <w:r>
        <w:t>140,02</w:t>
      </w:r>
    </w:p>
    <w:p>
      <w:r>
        <w:t>316.773</w:t>
      </w:r>
    </w:p>
    <w:p>
      <w:r>
        <w:t>44.354.500</w:t>
      </w:r>
    </w:p>
    <w:p>
      <w:r>
        <w:t>3</w:t>
      </w:r>
    </w:p>
    <w:p>
      <w:r>
        <w:t>Lao động gián tiếp (tương đương 15%)</w:t>
      </w:r>
    </w:p>
    <w:p>
      <w:r>
        <w:t>Công</w:t>
      </w:r>
    </w:p>
    <w:p>
      <w:r>
        <w:t>120,32</w:t>
      </w:r>
    </w:p>
    <w:p>
      <w:r>
        <w:t>34.803.000</w:t>
      </w:r>
    </w:p>
    <w:p>
      <w:r>
        <w:t>Máy móc thiết bị sử dụng</w:t>
      </w:r>
    </w:p>
    <w:p>
      <w:r>
        <w:t>3.850.480</w:t>
      </w:r>
    </w:p>
    <w:p>
      <w:r>
        <w:t>1</w:t>
      </w:r>
    </w:p>
    <w:p>
      <w:r>
        <w:t>Máy tính để bàn</w:t>
      </w:r>
    </w:p>
    <w:p>
      <w:r>
        <w:t>Ca</w:t>
      </w:r>
    </w:p>
    <w:p>
      <w:r>
        <w:t>802,15</w:t>
      </w:r>
    </w:p>
    <w:p>
      <w:r>
        <w:t>4.800</w:t>
      </w:r>
    </w:p>
    <w:p>
      <w:r>
        <w:t>3.850.320</w:t>
      </w:r>
    </w:p>
    <w:p>
      <w:r>
        <w:t>2</w:t>
      </w:r>
    </w:p>
    <w:p>
      <w:r>
        <w:t>Máy in</w:t>
      </w:r>
    </w:p>
    <w:p>
      <w:r>
        <w:t>Ca</w:t>
      </w:r>
    </w:p>
    <w:p>
      <w:r>
        <w:t>0,05</w:t>
      </w:r>
    </w:p>
    <w:p>
      <w:r>
        <w:t>3.200</w:t>
      </w:r>
    </w:p>
    <w:p>
      <w:r>
        <w:t>160</w:t>
      </w:r>
    </w:p>
    <w:p>
      <w:r>
        <w:t>Vật liệu sử dụng</w:t>
      </w:r>
    </w:p>
    <w:p>
      <w:r>
        <w:t>28.800</w:t>
      </w:r>
    </w:p>
    <w:p>
      <w:r>
        <w:t>1</w:t>
      </w:r>
    </w:p>
    <w:p>
      <w:r>
        <w:t>Giấy A4</w:t>
      </w:r>
    </w:p>
    <w:p>
      <w:r>
        <w:t>Gram</w:t>
      </w:r>
    </w:p>
    <w:p>
      <w:r>
        <w:t>0,24</w:t>
      </w:r>
    </w:p>
    <w:p>
      <w:r>
        <w:t>80.000</w:t>
      </w:r>
    </w:p>
    <w:p>
      <w:r>
        <w:t>19.200</w:t>
      </w:r>
    </w:p>
    <w:p>
      <w:r>
        <w:t>2</w:t>
      </w:r>
    </w:p>
    <w:p>
      <w:r>
        <w:t>Mực in</w:t>
      </w:r>
    </w:p>
    <w:p>
      <w:r>
        <w:t>Hộp</w:t>
      </w:r>
    </w:p>
    <w:p>
      <w:r>
        <w:t>0,08</w:t>
      </w:r>
    </w:p>
    <w:p>
      <w:r>
        <w:t>120.000</w:t>
      </w:r>
    </w:p>
    <w:p>
      <w:r>
        <w:t>9.600</w:t>
      </w:r>
    </w:p>
    <w:p>
      <w:r>
        <w:t>Cộng</w:t>
      </w:r>
    </w:p>
    <w:p>
      <w:r>
        <w:t>270.702.700</w:t>
      </w:r>
    </w:p>
    <w:p>
      <w:r>
        <w:t>2. Vận hành và phát triển cổng thông tin khoa học và công nghệ</w:t>
      </w:r>
    </w:p>
    <w:p>
      <w:r>
        <w:t>Đơn vị tính: 1 cổng thông tin</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10.423.900</w:t>
      </w:r>
    </w:p>
    <w:p>
      <w:r>
        <w:t>1</w:t>
      </w:r>
    </w:p>
    <w:p>
      <w:r>
        <w:t>Kỹ sư hạng III (bậc 2/9)</w:t>
      </w:r>
    </w:p>
    <w:p>
      <w:r>
        <w:t>Công</w:t>
      </w:r>
    </w:p>
    <w:p>
      <w:r>
        <w:t>12,21</w:t>
      </w:r>
    </w:p>
    <w:p>
      <w:r>
        <w:t>283.428</w:t>
      </w:r>
    </w:p>
    <w:p>
      <w:r>
        <w:t>3.460.600</w:t>
      </w:r>
    </w:p>
    <w:p>
      <w:r>
        <w:t>2</w:t>
      </w:r>
    </w:p>
    <w:p>
      <w:r>
        <w:t>Kỹ sư hạng III (bậc 3/9)</w:t>
      </w:r>
    </w:p>
    <w:p>
      <w:r>
        <w:t>Công</w:t>
      </w:r>
    </w:p>
    <w:p>
      <w:r>
        <w:t>17,69</w:t>
      </w:r>
    </w:p>
    <w:p>
      <w:r>
        <w:t>316.773</w:t>
      </w:r>
    </w:p>
    <w:p>
      <w:r>
        <w:t>5.603.700</w:t>
      </w:r>
    </w:p>
    <w:p>
      <w:r>
        <w:t>3</w:t>
      </w:r>
    </w:p>
    <w:p>
      <w:r>
        <w:t>Lao động gián tiếp (tương đương 15%)</w:t>
      </w:r>
    </w:p>
    <w:p>
      <w:r>
        <w:t>Công</w:t>
      </w:r>
    </w:p>
    <w:p>
      <w:r>
        <w:t>4,485</w:t>
      </w:r>
    </w:p>
    <w:p>
      <w:r>
        <w:t>1.359.600</w:t>
      </w:r>
    </w:p>
    <w:p>
      <w:r>
        <w:t>Máy móc thiết bị sử dụng</w:t>
      </w:r>
    </w:p>
    <w:p>
      <w:r>
        <w:t>143.616</w:t>
      </w:r>
    </w:p>
    <w:p>
      <w:r>
        <w:t>1</w:t>
      </w:r>
    </w:p>
    <w:p>
      <w:r>
        <w:t>Máy tính để bàn</w:t>
      </w:r>
    </w:p>
    <w:p>
      <w:r>
        <w:t>Ca</w:t>
      </w:r>
    </w:p>
    <w:p>
      <w:r>
        <w:t>29,9</w:t>
      </w:r>
    </w:p>
    <w:p>
      <w:r>
        <w:t>4.800</w:t>
      </w:r>
    </w:p>
    <w:p>
      <w:r>
        <w:t>143.520</w:t>
      </w:r>
    </w:p>
    <w:p>
      <w:r>
        <w:t>2</w:t>
      </w:r>
    </w:p>
    <w:p>
      <w:r>
        <w:t>Máy in</w:t>
      </w:r>
    </w:p>
    <w:p>
      <w:r>
        <w:t>Ca</w:t>
      </w:r>
    </w:p>
    <w:p>
      <w:r>
        <w:t>0,03</w:t>
      </w:r>
    </w:p>
    <w:p>
      <w:r>
        <w:t>3.200</w:t>
      </w:r>
    </w:p>
    <w:p>
      <w:r>
        <w:t>96</w:t>
      </w:r>
    </w:p>
    <w:p>
      <w:r>
        <w:t>Vật liệu sử dụng</w:t>
      </w:r>
    </w:p>
    <w:p>
      <w:r>
        <w:t>18.000</w:t>
      </w:r>
    </w:p>
    <w:p>
      <w:r>
        <w:t>1</w:t>
      </w:r>
    </w:p>
    <w:p>
      <w:r>
        <w:t>Giấy A4</w:t>
      </w:r>
    </w:p>
    <w:p>
      <w:r>
        <w:t>Gram</w:t>
      </w:r>
    </w:p>
    <w:p>
      <w:r>
        <w:t>0,15</w:t>
      </w:r>
    </w:p>
    <w:p>
      <w:r>
        <w:t>80.000</w:t>
      </w:r>
    </w:p>
    <w:p>
      <w:r>
        <w:t>12.000</w:t>
      </w:r>
    </w:p>
    <w:p>
      <w:r>
        <w:t>2</w:t>
      </w:r>
    </w:p>
    <w:p>
      <w:r>
        <w:t>Mực in</w:t>
      </w:r>
    </w:p>
    <w:p>
      <w:r>
        <w:t>Hộp</w:t>
      </w:r>
    </w:p>
    <w:p>
      <w:r>
        <w:t>0,05</w:t>
      </w:r>
    </w:p>
    <w:p>
      <w:r>
        <w:t>120.000</w:t>
      </w:r>
    </w:p>
    <w:p>
      <w:r>
        <w:t>6.000</w:t>
      </w:r>
    </w:p>
    <w:p>
      <w:r>
        <w:t>Cộng</w:t>
      </w:r>
    </w:p>
    <w:p>
      <w:r>
        <w:t>10.585.500</w:t>
      </w:r>
    </w:p>
    <w:p>
      <w:r>
        <w:t>VII. XÂY DỰNG VÀ VẬN HÀNH CƠ SỞ DỮ LIỆU QUỐC GIA VỀ KHOA HỌC VÀ CÔNG NGHỆ</w:t>
      </w:r>
    </w:p>
    <w:p>
      <w:r>
        <w:t>1. Xây dựng và cập nhật cơ sở dữ liệu nhiệm vụ khoa học và công nghệ</w:t>
      </w:r>
    </w:p>
    <w:p>
      <w:r>
        <w:t>1.1. Xử lý thông tin nhiệm vụ khoa học và công nghệ trên môi trường mạng từ các đầu mối thông tin nội bộ, ngành địa phương</w:t>
      </w:r>
    </w:p>
    <w:p>
      <w:r>
        <w:t>1.1.1. Xây dựng cơ sở dữ liệu nhiệm vụ đang tiến hành</w:t>
      </w:r>
    </w:p>
    <w:p>
      <w:r>
        <w:t>Đơn vị tính: 1 biểu ghi</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39.100</w:t>
      </w:r>
    </w:p>
    <w:p>
      <w:r>
        <w:t>1</w:t>
      </w:r>
    </w:p>
    <w:p>
      <w:r>
        <w:t>Nghiên cứu viên hạng III (bậc 3/9)</w:t>
      </w:r>
    </w:p>
    <w:p>
      <w:r>
        <w:t>Công</w:t>
      </w:r>
    </w:p>
    <w:p>
      <w:r>
        <w:t>0,105</w:t>
      </w:r>
    </w:p>
    <w:p>
      <w:r>
        <w:t>316.773</w:t>
      </w:r>
    </w:p>
    <w:p>
      <w:r>
        <w:t>33.200</w:t>
      </w:r>
    </w:p>
    <w:p>
      <w:r>
        <w:t>2</w:t>
      </w:r>
    </w:p>
    <w:p>
      <w:r>
        <w:t>Nghiên cứu viên hạng III (bậc 6/9)</w:t>
      </w:r>
    </w:p>
    <w:p>
      <w:r>
        <w:t>Công</w:t>
      </w:r>
    </w:p>
    <w:p>
      <w:r>
        <w:t>0,002</w:t>
      </w:r>
    </w:p>
    <w:p>
      <w:r>
        <w:t>416.808</w:t>
      </w:r>
    </w:p>
    <w:p>
      <w:r>
        <w:t>800</w:t>
      </w:r>
    </w:p>
    <w:p>
      <w:r>
        <w:t>3</w:t>
      </w:r>
    </w:p>
    <w:p>
      <w:r>
        <w:t>Lao động gián tiếp (tương đương 15%)</w:t>
      </w:r>
    </w:p>
    <w:p>
      <w:r>
        <w:t>Công</w:t>
      </w:r>
    </w:p>
    <w:p>
      <w:r>
        <w:t>0,0161</w:t>
      </w:r>
    </w:p>
    <w:p>
      <w:r>
        <w:t>5.100</w:t>
      </w:r>
    </w:p>
    <w:p>
      <w:r>
        <w:t>Máy móc thiết bị sử dụng</w:t>
      </w:r>
    </w:p>
    <w:p>
      <w:r>
        <w:t>138</w:t>
      </w:r>
    </w:p>
    <w:p>
      <w:r>
        <w:t>1</w:t>
      </w:r>
    </w:p>
    <w:p>
      <w:r>
        <w:t>Máy tính để bàn</w:t>
      </w:r>
    </w:p>
    <w:p>
      <w:r>
        <w:t>Ca</w:t>
      </w:r>
    </w:p>
    <w:p>
      <w:r>
        <w:t>0,021</w:t>
      </w:r>
    </w:p>
    <w:p>
      <w:r>
        <w:t>4.800</w:t>
      </w:r>
    </w:p>
    <w:p>
      <w:r>
        <w:t>101</w:t>
      </w:r>
    </w:p>
    <w:p>
      <w:r>
        <w:t>2</w:t>
      </w:r>
    </w:p>
    <w:p>
      <w:r>
        <w:t>Điện thoại để bàn</w:t>
      </w:r>
    </w:p>
    <w:p>
      <w:r>
        <w:t>Ca</w:t>
      </w:r>
    </w:p>
    <w:p>
      <w:r>
        <w:t>0,11</w:t>
      </w:r>
    </w:p>
    <w:p>
      <w:r>
        <w:t>336</w:t>
      </w:r>
    </w:p>
    <w:p>
      <w:r>
        <w:t>37</w:t>
      </w:r>
    </w:p>
    <w:p>
      <w:r>
        <w:t>Cộng</w:t>
      </w:r>
    </w:p>
    <w:p>
      <w:r>
        <w:t>39.200</w:t>
      </w:r>
    </w:p>
    <w:p>
      <w:r>
        <w:t>1.1.2. Xây dựng cơ sở dữ liệu kết quả nhiệm vụ khoa học và công nghệ</w:t>
      </w:r>
    </w:p>
    <w:p>
      <w:r>
        <w:t>Đơn vị tính: 1 biểu ghi</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26.300</w:t>
      </w:r>
    </w:p>
    <w:p>
      <w:r>
        <w:t>1</w:t>
      </w:r>
    </w:p>
    <w:p>
      <w:r>
        <w:t>Nghiên cứu viên hạng III (bậc 3/9)</w:t>
      </w:r>
    </w:p>
    <w:p>
      <w:r>
        <w:t>Công</w:t>
      </w:r>
    </w:p>
    <w:p>
      <w:r>
        <w:t>0,07</w:t>
      </w:r>
    </w:p>
    <w:p>
      <w:r>
        <w:t>316.773</w:t>
      </w:r>
    </w:p>
    <w:p>
      <w:r>
        <w:t>22.100</w:t>
      </w:r>
    </w:p>
    <w:p>
      <w:r>
        <w:t>2</w:t>
      </w:r>
    </w:p>
    <w:p>
      <w:r>
        <w:t>Nghiên cứu viên hạng III (bậc 6/9)</w:t>
      </w:r>
    </w:p>
    <w:p>
      <w:r>
        <w:t>Công</w:t>
      </w:r>
    </w:p>
    <w:p>
      <w:r>
        <w:t>0,002</w:t>
      </w:r>
    </w:p>
    <w:p>
      <w:r>
        <w:t>416.808</w:t>
      </w:r>
    </w:p>
    <w:p>
      <w:r>
        <w:t>800</w:t>
      </w:r>
    </w:p>
    <w:p>
      <w:r>
        <w:t>3</w:t>
      </w:r>
    </w:p>
    <w:p>
      <w:r>
        <w:t>Lao động gián tiếp (tương đương 15%)</w:t>
      </w:r>
    </w:p>
    <w:p>
      <w:r>
        <w:t>Công</w:t>
      </w:r>
    </w:p>
    <w:p>
      <w:r>
        <w:t>0,0108</w:t>
      </w:r>
    </w:p>
    <w:p>
      <w:r>
        <w:t>3.400</w:t>
      </w:r>
    </w:p>
    <w:p>
      <w:r>
        <w:t>Máy móc thiết bị sử dụng</w:t>
      </w:r>
    </w:p>
    <w:p>
      <w:r>
        <w:t>343</w:t>
      </w:r>
    </w:p>
    <w:p>
      <w:r>
        <w:t>1</w:t>
      </w:r>
    </w:p>
    <w:p>
      <w:r>
        <w:t>Máy tính để bàn</w:t>
      </w:r>
    </w:p>
    <w:p>
      <w:r>
        <w:t>Ca</w:t>
      </w:r>
    </w:p>
    <w:p>
      <w:r>
        <w:t>0,07</w:t>
      </w:r>
    </w:p>
    <w:p>
      <w:r>
        <w:t>4.800</w:t>
      </w:r>
    </w:p>
    <w:p>
      <w:r>
        <w:t>336</w:t>
      </w:r>
    </w:p>
    <w:p>
      <w:r>
        <w:t>2</w:t>
      </w:r>
    </w:p>
    <w:p>
      <w:r>
        <w:t>Điện thoại để bàn</w:t>
      </w:r>
    </w:p>
    <w:p>
      <w:r>
        <w:t>Ca</w:t>
      </w:r>
    </w:p>
    <w:p>
      <w:r>
        <w:t>0,02</w:t>
      </w:r>
    </w:p>
    <w:p>
      <w:r>
        <w:t>336</w:t>
      </w:r>
    </w:p>
    <w:p>
      <w:r>
        <w:t>7</w:t>
      </w:r>
    </w:p>
    <w:p>
      <w:r>
        <w:t>Cộng</w:t>
      </w:r>
    </w:p>
    <w:p>
      <w:r>
        <w:t>26.600</w:t>
      </w:r>
    </w:p>
    <w:p>
      <w:r>
        <w:t>1.1.3. Xây dựng cơ sở dữ liệu ứng dụng kết quả nhiệm vụ khoa học và công nghệ</w:t>
      </w:r>
    </w:p>
    <w:p>
      <w:r>
        <w:t>Đơn vị tính: 1 biểu ghi</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33.600</w:t>
      </w:r>
    </w:p>
    <w:p>
      <w:r>
        <w:t>1</w:t>
      </w:r>
    </w:p>
    <w:p>
      <w:r>
        <w:t>Nghiên cứu viên hạng III (bậc 3/9)</w:t>
      </w:r>
    </w:p>
    <w:p>
      <w:r>
        <w:t>Công</w:t>
      </w:r>
    </w:p>
    <w:p>
      <w:r>
        <w:t>0,09</w:t>
      </w:r>
    </w:p>
    <w:p>
      <w:r>
        <w:t>316.773</w:t>
      </w:r>
    </w:p>
    <w:p>
      <w:r>
        <w:t>28.500</w:t>
      </w:r>
    </w:p>
    <w:p>
      <w:r>
        <w:t>2</w:t>
      </w:r>
    </w:p>
    <w:p>
      <w:r>
        <w:t>Nghiên cứu viên hạng III (bậc 6/9)</w:t>
      </w:r>
    </w:p>
    <w:p>
      <w:r>
        <w:t>Công</w:t>
      </w:r>
    </w:p>
    <w:p>
      <w:r>
        <w:t>0,002</w:t>
      </w:r>
    </w:p>
    <w:p>
      <w:r>
        <w:t>416.808</w:t>
      </w:r>
    </w:p>
    <w:p>
      <w:r>
        <w:t>800</w:t>
      </w:r>
    </w:p>
    <w:p>
      <w:r>
        <w:t>3</w:t>
      </w:r>
    </w:p>
    <w:p>
      <w:r>
        <w:t>Lao động gián tiếp (tương đương 15%)</w:t>
      </w:r>
    </w:p>
    <w:p>
      <w:r>
        <w:t>Công</w:t>
      </w:r>
    </w:p>
    <w:p>
      <w:r>
        <w:t>0,0138</w:t>
      </w:r>
    </w:p>
    <w:p>
      <w:r>
        <w:t>4.300</w:t>
      </w:r>
    </w:p>
    <w:p>
      <w:r>
        <w:t>Máy móc thiết bị sử dụng</w:t>
      </w:r>
    </w:p>
    <w:p>
      <w:r>
        <w:t>432</w:t>
      </w:r>
    </w:p>
    <w:p>
      <w:r>
        <w:t>1</w:t>
      </w:r>
    </w:p>
    <w:p>
      <w:r>
        <w:t>Máy tính để bàn</w:t>
      </w:r>
    </w:p>
    <w:p>
      <w:r>
        <w:t>Ca</w:t>
      </w:r>
    </w:p>
    <w:p>
      <w:r>
        <w:t>0,09</w:t>
      </w:r>
    </w:p>
    <w:p>
      <w:r>
        <w:t>4.800</w:t>
      </w:r>
    </w:p>
    <w:p>
      <w:r>
        <w:t>432</w:t>
      </w:r>
    </w:p>
    <w:p>
      <w:r>
        <w:t>Cộng</w:t>
      </w:r>
    </w:p>
    <w:p>
      <w:r>
        <w:t>34.000</w:t>
      </w:r>
    </w:p>
    <w:p>
      <w:r>
        <w:t>1.2. Xử lý thông tin nhiệm vụ khoa học và công nghệ nộp trực tiếp tại đơn vị</w:t>
      </w:r>
    </w:p>
    <w:p>
      <w:r>
        <w:t>Đơn vị tính: 1 biểu ghi</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80.000</w:t>
      </w:r>
    </w:p>
    <w:p>
      <w:r>
        <w:t>1</w:t>
      </w:r>
    </w:p>
    <w:p>
      <w:r>
        <w:t>Nghiên cứu viên hạng III (bậc 3/9)</w:t>
      </w:r>
    </w:p>
    <w:p>
      <w:r>
        <w:t>Công</w:t>
      </w:r>
    </w:p>
    <w:p>
      <w:r>
        <w:t>0,22</w:t>
      </w:r>
    </w:p>
    <w:p>
      <w:r>
        <w:t>316.773</w:t>
      </w:r>
    </w:p>
    <w:p>
      <w:r>
        <w:t>69.600</w:t>
      </w:r>
    </w:p>
    <w:p>
      <w:r>
        <w:t>2</w:t>
      </w:r>
    </w:p>
    <w:p>
      <w:r>
        <w:t>Lao động gián tiếp (tương đương 15%)</w:t>
      </w:r>
    </w:p>
    <w:p>
      <w:r>
        <w:t>Công</w:t>
      </w:r>
    </w:p>
    <w:p>
      <w:r>
        <w:t>0,033</w:t>
      </w:r>
    </w:p>
    <w:p>
      <w:r>
        <w:t>10.400</w:t>
      </w:r>
    </w:p>
    <w:p>
      <w:r>
        <w:t>Máy móc thiết bị sử dụng</w:t>
      </w:r>
    </w:p>
    <w:p>
      <w:r>
        <w:t>433</w:t>
      </w:r>
    </w:p>
    <w:p>
      <w:r>
        <w:t>1</w:t>
      </w:r>
    </w:p>
    <w:p>
      <w:r>
        <w:t>Máy tính để bàn</w:t>
      </w:r>
    </w:p>
    <w:p>
      <w:r>
        <w:t>Ca</w:t>
      </w:r>
    </w:p>
    <w:p>
      <w:r>
        <w:t>0,09</w:t>
      </w:r>
    </w:p>
    <w:p>
      <w:r>
        <w:t>4.800</w:t>
      </w:r>
    </w:p>
    <w:p>
      <w:r>
        <w:t>432</w:t>
      </w:r>
    </w:p>
    <w:p>
      <w:r>
        <w:t>2</w:t>
      </w:r>
    </w:p>
    <w:p>
      <w:r>
        <w:t>Máy in</w:t>
      </w:r>
    </w:p>
    <w:p>
      <w:r>
        <w:t>Ca</w:t>
      </w:r>
    </w:p>
    <w:p>
      <w:r>
        <w:t>0,0002</w:t>
      </w:r>
    </w:p>
    <w:p>
      <w:r>
        <w:t>3.200</w:t>
      </w:r>
    </w:p>
    <w:p>
      <w:r>
        <w:t>1</w:t>
      </w:r>
    </w:p>
    <w:p>
      <w:r>
        <w:t>Vật liệu sử dụng</w:t>
      </w:r>
    </w:p>
    <w:p>
      <w:r>
        <w:t>120</w:t>
      </w:r>
    </w:p>
    <w:p>
      <w:r>
        <w:t>1</w:t>
      </w:r>
    </w:p>
    <w:p>
      <w:r>
        <w:t>Giấy A4</w:t>
      </w:r>
    </w:p>
    <w:p>
      <w:r>
        <w:t>Gram</w:t>
      </w:r>
    </w:p>
    <w:p>
      <w:r>
        <w:t>0,0006</w:t>
      </w:r>
    </w:p>
    <w:p>
      <w:r>
        <w:t>80.000</w:t>
      </w:r>
    </w:p>
    <w:p>
      <w:r>
        <w:t>48</w:t>
      </w:r>
    </w:p>
    <w:p>
      <w:r>
        <w:t>2</w:t>
      </w:r>
    </w:p>
    <w:p>
      <w:r>
        <w:t>Mực in</w:t>
      </w:r>
    </w:p>
    <w:p>
      <w:r>
        <w:t>Hộp</w:t>
      </w:r>
    </w:p>
    <w:p>
      <w:r>
        <w:t>0,0002</w:t>
      </w:r>
    </w:p>
    <w:p>
      <w:r>
        <w:t>120.000</w:t>
      </w:r>
    </w:p>
    <w:p>
      <w:r>
        <w:t>24</w:t>
      </w:r>
    </w:p>
    <w:p>
      <w:r>
        <w:t>3</w:t>
      </w:r>
    </w:p>
    <w:p>
      <w:r>
        <w:t>Nhãn dán Decal</w:t>
      </w:r>
    </w:p>
    <w:p>
      <w:r>
        <w:t>Tờ A4</w:t>
      </w:r>
    </w:p>
    <w:p>
      <w:r>
        <w:t>0,06</w:t>
      </w:r>
    </w:p>
    <w:p>
      <w:r>
        <w:t>800</w:t>
      </w:r>
    </w:p>
    <w:p>
      <w:r>
        <w:t>48</w:t>
      </w:r>
    </w:p>
    <w:p>
      <w:r>
        <w:t>Cộng</w:t>
      </w:r>
    </w:p>
    <w:p>
      <w:r>
        <w:t>80.500</w:t>
      </w:r>
    </w:p>
    <w:p>
      <w:r>
        <w:t>2. Xây dựng và cập nhật cơ sở dữ liệu công bố khoa học và công nghệ Việt Nam</w:t>
      </w:r>
    </w:p>
    <w:p>
      <w:r>
        <w:t>Đơn vị tính: 1 biểu ghi</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18.800</w:t>
      </w:r>
    </w:p>
    <w:p>
      <w:r>
        <w:t>1</w:t>
      </w:r>
    </w:p>
    <w:p>
      <w:r>
        <w:t>Nghiên cứu viên hạng III (bậc 3/9)</w:t>
      </w:r>
    </w:p>
    <w:p>
      <w:r>
        <w:t>Công</w:t>
      </w:r>
    </w:p>
    <w:p>
      <w:r>
        <w:t>0,052</w:t>
      </w:r>
    </w:p>
    <w:p>
      <w:r>
        <w:t>316.773</w:t>
      </w:r>
    </w:p>
    <w:p>
      <w:r>
        <w:t>16.400</w:t>
      </w:r>
    </w:p>
    <w:p>
      <w:r>
        <w:t>2</w:t>
      </w:r>
    </w:p>
    <w:p>
      <w:r>
        <w:t>Lao động gián tiếp (tương đương 15%)</w:t>
      </w:r>
    </w:p>
    <w:p>
      <w:r>
        <w:t>Công</w:t>
      </w:r>
    </w:p>
    <w:p>
      <w:r>
        <w:t>0,0078</w:t>
      </w:r>
    </w:p>
    <w:p>
      <w:r>
        <w:t>2.400</w:t>
      </w:r>
    </w:p>
    <w:p>
      <w:r>
        <w:t>Máy móc thiết bị sử dụng</w:t>
      </w:r>
    </w:p>
    <w:p>
      <w:r>
        <w:t>1.252</w:t>
      </w:r>
    </w:p>
    <w:p>
      <w:r>
        <w:t>1</w:t>
      </w:r>
    </w:p>
    <w:p>
      <w:r>
        <w:t>Máy tính để bàn</w:t>
      </w:r>
    </w:p>
    <w:p>
      <w:r>
        <w:t>Ca</w:t>
      </w:r>
    </w:p>
    <w:p>
      <w:r>
        <w:t>0,043</w:t>
      </w:r>
    </w:p>
    <w:p>
      <w:r>
        <w:t>4.800</w:t>
      </w:r>
    </w:p>
    <w:p>
      <w:r>
        <w:t>206</w:t>
      </w:r>
    </w:p>
    <w:p>
      <w:r>
        <w:t>2</w:t>
      </w:r>
    </w:p>
    <w:p>
      <w:r>
        <w:t>Máy Scan</w:t>
      </w:r>
    </w:p>
    <w:p>
      <w:r>
        <w:t>Ca</w:t>
      </w:r>
    </w:p>
    <w:p>
      <w:r>
        <w:t>0,083</w:t>
      </w:r>
    </w:p>
    <w:p>
      <w:r>
        <w:t>12.600</w:t>
      </w:r>
    </w:p>
    <w:p>
      <w:r>
        <w:t>1.046</w:t>
      </w:r>
    </w:p>
    <w:p>
      <w:r>
        <w:t>Cộng</w:t>
      </w:r>
    </w:p>
    <w:p>
      <w:r>
        <w:t>20.000</w:t>
      </w:r>
    </w:p>
    <w:p>
      <w:r>
        <w:t>3. Xây dựng và cập nhật cơ sở dữ liệu tổ chức khoa học và công nghệ</w:t>
      </w:r>
    </w:p>
    <w:p>
      <w:r>
        <w:t>Đơn vị tính: 1 biểu ghi</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30.000</w:t>
      </w:r>
    </w:p>
    <w:p>
      <w:r>
        <w:t>1</w:t>
      </w:r>
    </w:p>
    <w:p>
      <w:r>
        <w:t>Nghiên cứu viên hạng III (bậc 3/9)</w:t>
      </w:r>
    </w:p>
    <w:p>
      <w:r>
        <w:t>Công</w:t>
      </w:r>
    </w:p>
    <w:p>
      <w:r>
        <w:t>0,08</w:t>
      </w:r>
    </w:p>
    <w:p>
      <w:r>
        <w:t>316.773</w:t>
      </w:r>
    </w:p>
    <w:p>
      <w:r>
        <w:t>25.300</w:t>
      </w:r>
    </w:p>
    <w:p>
      <w:r>
        <w:t>2</w:t>
      </w:r>
    </w:p>
    <w:p>
      <w:r>
        <w:t>Nghiên cứu viên hạng III (bậc 6/9)</w:t>
      </w:r>
    </w:p>
    <w:p>
      <w:r>
        <w:t>Công</w:t>
      </w:r>
    </w:p>
    <w:p>
      <w:r>
        <w:t>0,002</w:t>
      </w:r>
    </w:p>
    <w:p>
      <w:r>
        <w:t>416.808</w:t>
      </w:r>
    </w:p>
    <w:p>
      <w:r>
        <w:t>800</w:t>
      </w:r>
    </w:p>
    <w:p>
      <w:r>
        <w:t>3</w:t>
      </w:r>
    </w:p>
    <w:p>
      <w:r>
        <w:t>Lao động gián tiếp (tương đương 15%)</w:t>
      </w:r>
    </w:p>
    <w:p>
      <w:r>
        <w:t>Công</w:t>
      </w:r>
    </w:p>
    <w:p>
      <w:r>
        <w:t>0,0123</w:t>
      </w:r>
    </w:p>
    <w:p>
      <w:r>
        <w:t>3.900</w:t>
      </w:r>
    </w:p>
    <w:p>
      <w:r>
        <w:t>Máy móc thiết bị sử dụng</w:t>
      </w:r>
    </w:p>
    <w:p>
      <w:r>
        <w:t>384</w:t>
      </w:r>
    </w:p>
    <w:p>
      <w:r>
        <w:t>1</w:t>
      </w:r>
    </w:p>
    <w:p>
      <w:r>
        <w:t>Máy tính để bàn</w:t>
      </w:r>
    </w:p>
    <w:p>
      <w:r>
        <w:t>Ca</w:t>
      </w:r>
    </w:p>
    <w:p>
      <w:r>
        <w:t>0,08</w:t>
      </w:r>
    </w:p>
    <w:p>
      <w:r>
        <w:t>4.800</w:t>
      </w:r>
    </w:p>
    <w:p>
      <w:r>
        <w:t>384</w:t>
      </w:r>
    </w:p>
    <w:p>
      <w:r>
        <w:t>Cộng</w:t>
      </w:r>
    </w:p>
    <w:p>
      <w:r>
        <w:t>30.300</w:t>
      </w:r>
    </w:p>
    <w:p>
      <w:r>
        <w:t>4. Xây dựng và cập nhật cơ sở dữ liệu cán bộ khoa học và công nghệ</w:t>
      </w:r>
    </w:p>
    <w:p>
      <w:r>
        <w:t>Đơn vị tính: 1 biểu ghi</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13.800</w:t>
      </w:r>
    </w:p>
    <w:p>
      <w:r>
        <w:t>1</w:t>
      </w:r>
    </w:p>
    <w:p>
      <w:r>
        <w:t>Nghiên cứu viên hạng III (bậc 3/9)</w:t>
      </w:r>
    </w:p>
    <w:p>
      <w:r>
        <w:t>Công</w:t>
      </w:r>
    </w:p>
    <w:p>
      <w:r>
        <w:t>0,033</w:t>
      </w:r>
    </w:p>
    <w:p>
      <w:r>
        <w:t>316.773</w:t>
      </w:r>
    </w:p>
    <w:p>
      <w:r>
        <w:t>10.400</w:t>
      </w:r>
    </w:p>
    <w:p>
      <w:r>
        <w:t>2</w:t>
      </w:r>
    </w:p>
    <w:p>
      <w:r>
        <w:t>Nghiên cứu viên hạng III (bậc 6/9)</w:t>
      </w:r>
    </w:p>
    <w:p>
      <w:r>
        <w:t>Công</w:t>
      </w:r>
    </w:p>
    <w:p>
      <w:r>
        <w:t>0,004</w:t>
      </w:r>
    </w:p>
    <w:p>
      <w:r>
        <w:t>416.808</w:t>
      </w:r>
    </w:p>
    <w:p>
      <w:r>
        <w:t>1.600</w:t>
      </w:r>
    </w:p>
    <w:p>
      <w:r>
        <w:t>3</w:t>
      </w:r>
    </w:p>
    <w:p>
      <w:r>
        <w:t>Lao động gián tiếp (tương đương 15%)</w:t>
      </w:r>
    </w:p>
    <w:p>
      <w:r>
        <w:t>Công</w:t>
      </w:r>
    </w:p>
    <w:p>
      <w:r>
        <w:t>0,0056</w:t>
      </w:r>
    </w:p>
    <w:p>
      <w:r>
        <w:t>1.800</w:t>
      </w:r>
    </w:p>
    <w:p>
      <w:r>
        <w:t>Máy móc thiết bị sử dụng</w:t>
      </w:r>
    </w:p>
    <w:p>
      <w:r>
        <w:t>178</w:t>
      </w:r>
    </w:p>
    <w:p>
      <w:r>
        <w:t>1</w:t>
      </w:r>
    </w:p>
    <w:p>
      <w:r>
        <w:t>Máy tính để bàn</w:t>
      </w:r>
    </w:p>
    <w:p>
      <w:r>
        <w:t>Ca</w:t>
      </w:r>
    </w:p>
    <w:p>
      <w:r>
        <w:t>0,037</w:t>
      </w:r>
    </w:p>
    <w:p>
      <w:r>
        <w:t>4.800</w:t>
      </w:r>
    </w:p>
    <w:p>
      <w:r>
        <w:t>178</w:t>
      </w:r>
    </w:p>
    <w:p>
      <w:r>
        <w:t>Cộng</w:t>
      </w:r>
    </w:p>
    <w:p>
      <w:r>
        <w:t>13.900</w:t>
      </w:r>
    </w:p>
    <w:p>
      <w:r>
        <w:t>PHẦN II: ĐƠN GIÁ DỊCH VỤ THỐNG KÊ KHOA HỌC VÀ CÔNG NGHỆ</w:t>
      </w:r>
    </w:p>
    <w:p>
      <w:r>
        <w:t>1. Điều tra thống kê khoa học và công nghệ</w:t>
      </w:r>
    </w:p>
    <w:p>
      <w:r>
        <w:t>Đơn vị tính: 1 cuộc điều tra</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415.259.000</w:t>
      </w:r>
    </w:p>
    <w:p>
      <w:r>
        <w:t>1</w:t>
      </w:r>
    </w:p>
    <w:p>
      <w:r>
        <w:t>Nghiên cứu viên hạng III (bậc 3/9)</w:t>
      </w:r>
    </w:p>
    <w:p>
      <w:r>
        <w:t>Công</w:t>
      </w:r>
    </w:p>
    <w:p>
      <w:r>
        <w:t>342,3</w:t>
      </w:r>
    </w:p>
    <w:p>
      <w:r>
        <w:t>316.773</w:t>
      </w:r>
    </w:p>
    <w:p>
      <w:r>
        <w:t>108.431.300</w:t>
      </w:r>
    </w:p>
    <w:p>
      <w:r>
        <w:t>2</w:t>
      </w:r>
    </w:p>
    <w:p>
      <w:r>
        <w:t>Nghiên cứu viên hạng III (bậc 5/9)</w:t>
      </w:r>
    </w:p>
    <w:p>
      <w:r>
        <w:t>Công</w:t>
      </w:r>
    </w:p>
    <w:p>
      <w:r>
        <w:t>658,9</w:t>
      </w:r>
    </w:p>
    <w:p>
      <w:r>
        <w:t>383.463</w:t>
      </w:r>
    </w:p>
    <w:p>
      <w:r>
        <w:t>252.663.500</w:t>
      </w:r>
    </w:p>
    <w:p>
      <w:r>
        <w:t>3</w:t>
      </w:r>
    </w:p>
    <w:p>
      <w:r>
        <w:t>Lao động gián tiếp (tương đương 15%)</w:t>
      </w:r>
    </w:p>
    <w:p>
      <w:r>
        <w:t>Công</w:t>
      </w:r>
    </w:p>
    <w:p>
      <w:r>
        <w:t>150,18</w:t>
      </w:r>
    </w:p>
    <w:p>
      <w:r>
        <w:t>54.164.200</w:t>
      </w:r>
    </w:p>
    <w:p>
      <w:r>
        <w:t>Máy móc thiết bị sử dụng</w:t>
      </w:r>
    </w:p>
    <w:p>
      <w:r>
        <w:t>4.123.520</w:t>
      </w:r>
    </w:p>
    <w:p>
      <w:r>
        <w:t>1</w:t>
      </w:r>
    </w:p>
    <w:p>
      <w:r>
        <w:t>Máy tính để bàn</w:t>
      </w:r>
    </w:p>
    <w:p>
      <w:r>
        <w:t>Ca</w:t>
      </w:r>
    </w:p>
    <w:p>
      <w:r>
        <w:t>853,4</w:t>
      </w:r>
    </w:p>
    <w:p>
      <w:r>
        <w:t>4.800</w:t>
      </w:r>
    </w:p>
    <w:p>
      <w:r>
        <w:t>4.096.320</w:t>
      </w:r>
    </w:p>
    <w:p>
      <w:r>
        <w:t>2</w:t>
      </w:r>
    </w:p>
    <w:p>
      <w:r>
        <w:t>Máy in</w:t>
      </w:r>
    </w:p>
    <w:p>
      <w:r>
        <w:t>Ca</w:t>
      </w:r>
    </w:p>
    <w:p>
      <w:r>
        <w:t>8,5</w:t>
      </w:r>
    </w:p>
    <w:p>
      <w:r>
        <w:t>3.200</w:t>
      </w:r>
    </w:p>
    <w:p>
      <w:r>
        <w:t>27.200</w:t>
      </w:r>
    </w:p>
    <w:p>
      <w:r>
        <w:t>Vật liệu sử dụng</w:t>
      </w:r>
    </w:p>
    <w:p>
      <w:r>
        <w:t>4.896.000</w:t>
      </w:r>
    </w:p>
    <w:p>
      <w:r>
        <w:t>1</w:t>
      </w:r>
    </w:p>
    <w:p>
      <w:r>
        <w:t>Giấy A4</w:t>
      </w:r>
    </w:p>
    <w:p>
      <w:r>
        <w:t>Gram</w:t>
      </w:r>
    </w:p>
    <w:p>
      <w:r>
        <w:t>40,8</w:t>
      </w:r>
    </w:p>
    <w:p>
      <w:r>
        <w:t>80.000</w:t>
      </w:r>
    </w:p>
    <w:p>
      <w:r>
        <w:t>3.264.000</w:t>
      </w:r>
    </w:p>
    <w:p>
      <w:r>
        <w:t>2</w:t>
      </w:r>
    </w:p>
    <w:p>
      <w:r>
        <w:t>Mực in</w:t>
      </w:r>
    </w:p>
    <w:p>
      <w:r>
        <w:t>Hộp</w:t>
      </w:r>
    </w:p>
    <w:p>
      <w:r>
        <w:t>13,6</w:t>
      </w:r>
    </w:p>
    <w:p>
      <w:r>
        <w:t>120.000</w:t>
      </w:r>
    </w:p>
    <w:p>
      <w:r>
        <w:t>1.632.000</w:t>
      </w:r>
    </w:p>
    <w:p>
      <w:r>
        <w:t>Cộng</w:t>
      </w:r>
    </w:p>
    <w:p>
      <w:r>
        <w:t>424.278.500</w:t>
      </w:r>
    </w:p>
    <w:p>
      <w:r>
        <w:t>2. Hoạt động nghiệp vụ thống kê khoa học và công nghệ</w:t>
      </w:r>
    </w:p>
    <w:p>
      <w:r>
        <w:t>2.1. Báo cáo thống kê cấp quốc gia về khoa học và công nghệ</w:t>
      </w:r>
    </w:p>
    <w:p>
      <w:r>
        <w:t>Đơn vị tính: 1 báo cáo</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21.229.300</w:t>
      </w:r>
    </w:p>
    <w:p>
      <w:r>
        <w:t>1</w:t>
      </w:r>
    </w:p>
    <w:p>
      <w:r>
        <w:t>Nghiên cứu viên hạng III (bậc 3/9)</w:t>
      </w:r>
    </w:p>
    <w:p>
      <w:r>
        <w:t>Công</w:t>
      </w:r>
    </w:p>
    <w:p>
      <w:r>
        <w:t>20,75</w:t>
      </w:r>
    </w:p>
    <w:p>
      <w:r>
        <w:t>316.773</w:t>
      </w:r>
    </w:p>
    <w:p>
      <w:r>
        <w:t>6.573.000</w:t>
      </w:r>
    </w:p>
    <w:p>
      <w:r>
        <w:t>2</w:t>
      </w:r>
    </w:p>
    <w:p>
      <w:r>
        <w:t>Nghiên cứu viên hạng III (bậc 5/9)</w:t>
      </w:r>
    </w:p>
    <w:p>
      <w:r>
        <w:t>Công</w:t>
      </w:r>
    </w:p>
    <w:p>
      <w:r>
        <w:t>31</w:t>
      </w:r>
    </w:p>
    <w:p>
      <w:r>
        <w:t>383.463</w:t>
      </w:r>
    </w:p>
    <w:p>
      <w:r>
        <w:t>11.887.300</w:t>
      </w:r>
    </w:p>
    <w:p>
      <w:r>
        <w:t>3</w:t>
      </w:r>
    </w:p>
    <w:p>
      <w:r>
        <w:t>Lao động gián tiếp (tương đương 15%)</w:t>
      </w:r>
    </w:p>
    <w:p>
      <w:r>
        <w:t>Công</w:t>
      </w:r>
    </w:p>
    <w:p>
      <w:r>
        <w:t>7,7625</w:t>
      </w:r>
    </w:p>
    <w:p>
      <w:r>
        <w:t>2.769.000</w:t>
      </w:r>
    </w:p>
    <w:p>
      <w:r>
        <w:t>Máy móc thiết bị sử dụng</w:t>
      </w:r>
    </w:p>
    <w:p>
      <w:r>
        <w:t>207.472</w:t>
      </w:r>
    </w:p>
    <w:p>
      <w:r>
        <w:t>1</w:t>
      </w:r>
    </w:p>
    <w:p>
      <w:r>
        <w:t>Máy tính để bàn</w:t>
      </w:r>
    </w:p>
    <w:p>
      <w:r>
        <w:t>Ca</w:t>
      </w:r>
    </w:p>
    <w:p>
      <w:r>
        <w:t>41,75</w:t>
      </w:r>
    </w:p>
    <w:p>
      <w:r>
        <w:t>4.800</w:t>
      </w:r>
    </w:p>
    <w:p>
      <w:r>
        <w:t>200.400</w:t>
      </w:r>
    </w:p>
    <w:p>
      <w:r>
        <w:t>2</w:t>
      </w:r>
    </w:p>
    <w:p>
      <w:r>
        <w:t>Máy in</w:t>
      </w:r>
    </w:p>
    <w:p>
      <w:r>
        <w:t>Ca</w:t>
      </w:r>
    </w:p>
    <w:p>
      <w:r>
        <w:t>2,21</w:t>
      </w:r>
    </w:p>
    <w:p>
      <w:r>
        <w:t>3.200</w:t>
      </w:r>
    </w:p>
    <w:p>
      <w:r>
        <w:t>7.072</w:t>
      </w:r>
    </w:p>
    <w:p>
      <w:r>
        <w:t>Vật liệu sử dụng</w:t>
      </w:r>
    </w:p>
    <w:p>
      <w:r>
        <w:t>1.260.000</w:t>
      </w:r>
    </w:p>
    <w:p>
      <w:r>
        <w:t>1</w:t>
      </w:r>
    </w:p>
    <w:p>
      <w:r>
        <w:t>Giấy A4</w:t>
      </w:r>
    </w:p>
    <w:p>
      <w:r>
        <w:t>Gram</w:t>
      </w:r>
    </w:p>
    <w:p>
      <w:r>
        <w:t>10,5</w:t>
      </w:r>
    </w:p>
    <w:p>
      <w:r>
        <w:t>80.000</w:t>
      </w:r>
    </w:p>
    <w:p>
      <w:r>
        <w:t>840.000</w:t>
      </w:r>
    </w:p>
    <w:p>
      <w:r>
        <w:t>2</w:t>
      </w:r>
    </w:p>
    <w:p>
      <w:r>
        <w:t>Mực in</w:t>
      </w:r>
    </w:p>
    <w:p>
      <w:r>
        <w:t>Hộp</w:t>
      </w:r>
    </w:p>
    <w:p>
      <w:r>
        <w:t>3,5</w:t>
      </w:r>
    </w:p>
    <w:p>
      <w:r>
        <w:t>120.000</w:t>
      </w:r>
    </w:p>
    <w:p>
      <w:r>
        <w:t>420.000</w:t>
      </w:r>
    </w:p>
    <w:p>
      <w:r>
        <w:t>Cộng</w:t>
      </w:r>
    </w:p>
    <w:p>
      <w:r>
        <w:t>22.696.700</w:t>
      </w:r>
    </w:p>
    <w:p>
      <w:r>
        <w:t>2.2. Báo cáo hoạt động nghiên cứu phát triển và đổi mới sáng tạo trong doanh nghiệp</w:t>
      </w:r>
    </w:p>
    <w:p>
      <w:r>
        <w:t>Đơn vị tính: 1 báo cáo</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7.024.300</w:t>
      </w:r>
    </w:p>
    <w:p>
      <w:r>
        <w:t>1</w:t>
      </w:r>
    </w:p>
    <w:p>
      <w:r>
        <w:t>Nghiên cứu viên hạng III (bậc 3/9)</w:t>
      </w:r>
    </w:p>
    <w:p>
      <w:r>
        <w:t>Công</w:t>
      </w:r>
    </w:p>
    <w:p>
      <w:r>
        <w:t>7,02</w:t>
      </w:r>
    </w:p>
    <w:p>
      <w:r>
        <w:t>316.773</w:t>
      </w:r>
    </w:p>
    <w:p>
      <w:r>
        <w:t>2.223.700</w:t>
      </w:r>
    </w:p>
    <w:p>
      <w:r>
        <w:t>2</w:t>
      </w:r>
    </w:p>
    <w:p>
      <w:r>
        <w:t>Nghiên cứu viên hạng III (bậc 5/9)</w:t>
      </w:r>
    </w:p>
    <w:p>
      <w:r>
        <w:t>Công</w:t>
      </w:r>
    </w:p>
    <w:p>
      <w:r>
        <w:t>10,13</w:t>
      </w:r>
    </w:p>
    <w:p>
      <w:r>
        <w:t>383.463</w:t>
      </w:r>
    </w:p>
    <w:p>
      <w:r>
        <w:t>3.884.400</w:t>
      </w:r>
    </w:p>
    <w:p>
      <w:r>
        <w:t>3</w:t>
      </w:r>
    </w:p>
    <w:p>
      <w:r>
        <w:t>Lao động gián tiếp (tương đương 15%)</w:t>
      </w:r>
    </w:p>
    <w:p>
      <w:r>
        <w:t>Công</w:t>
      </w:r>
    </w:p>
    <w:p>
      <w:r>
        <w:t>2,5725</w:t>
      </w:r>
    </w:p>
    <w:p>
      <w:r>
        <w:t>916.200</w:t>
      </w:r>
    </w:p>
    <w:p>
      <w:r>
        <w:t>Máy móc thiết bị sử dụng</w:t>
      </w:r>
    </w:p>
    <w:p>
      <w:r>
        <w:t>82.336</w:t>
      </w:r>
    </w:p>
    <w:p>
      <w:r>
        <w:t>1</w:t>
      </w:r>
    </w:p>
    <w:p>
      <w:r>
        <w:t>Máy tính để bàn</w:t>
      </w:r>
    </w:p>
    <w:p>
      <w:r>
        <w:t>Ca</w:t>
      </w:r>
    </w:p>
    <w:p>
      <w:r>
        <w:t>17,14</w:t>
      </w:r>
    </w:p>
    <w:p>
      <w:r>
        <w:t>4.800</w:t>
      </w:r>
    </w:p>
    <w:p>
      <w:r>
        <w:t>82.272</w:t>
      </w:r>
    </w:p>
    <w:p>
      <w:r>
        <w:t>2</w:t>
      </w:r>
    </w:p>
    <w:p>
      <w:r>
        <w:t>Máy in</w:t>
      </w:r>
    </w:p>
    <w:p>
      <w:r>
        <w:t>Ca</w:t>
      </w:r>
    </w:p>
    <w:p>
      <w:r>
        <w:t>0,02</w:t>
      </w:r>
    </w:p>
    <w:p>
      <w:r>
        <w:t>3.200</w:t>
      </w:r>
    </w:p>
    <w:p>
      <w:r>
        <w:t>64</w:t>
      </w:r>
    </w:p>
    <w:p>
      <w:r>
        <w:t>Vật liệu sử dụng</w:t>
      </w:r>
    </w:p>
    <w:p>
      <w:r>
        <w:t>10.800</w:t>
      </w:r>
    </w:p>
    <w:p>
      <w:r>
        <w:t>1</w:t>
      </w:r>
    </w:p>
    <w:p>
      <w:r>
        <w:t>Giấy A4</w:t>
      </w:r>
    </w:p>
    <w:p>
      <w:r>
        <w:t>Gram</w:t>
      </w:r>
    </w:p>
    <w:p>
      <w:r>
        <w:t>0,09</w:t>
      </w:r>
    </w:p>
    <w:p>
      <w:r>
        <w:t>80.000</w:t>
      </w:r>
    </w:p>
    <w:p>
      <w:r>
        <w:t>7.200</w:t>
      </w:r>
    </w:p>
    <w:p>
      <w:r>
        <w:t>2</w:t>
      </w:r>
    </w:p>
    <w:p>
      <w:r>
        <w:t>Mực in</w:t>
      </w:r>
    </w:p>
    <w:p>
      <w:r>
        <w:t>Hộp</w:t>
      </w:r>
    </w:p>
    <w:p>
      <w:r>
        <w:t>0,03</w:t>
      </w:r>
    </w:p>
    <w:p>
      <w:r>
        <w:t>120.000</w:t>
      </w:r>
    </w:p>
    <w:p>
      <w:r>
        <w:t>3.600</w:t>
      </w:r>
    </w:p>
    <w:p>
      <w:r>
        <w:t>Cộng</w:t>
      </w:r>
    </w:p>
    <w:p>
      <w:r>
        <w:t>7.117.400</w:t>
      </w:r>
    </w:p>
    <w:p>
      <w:r>
        <w:t>PHẦN III: ĐƠN GIÁ DỊCH VỤ THƯ VIỆN KHOA HỌC VÀ CÔNG NGHỆ</w:t>
      </w:r>
    </w:p>
    <w:p>
      <w:r>
        <w:t>I. TRA CỨU VÀ CUNG CẤP THÔNG TIN KHOA HỌC VÀ CÔNG NGHỆ</w:t>
      </w:r>
    </w:p>
    <w:p>
      <w:r>
        <w:t>1. Tra cứu tài liệu điện tử</w:t>
      </w:r>
    </w:p>
    <w:p>
      <w:r>
        <w:t>Đơn vị tính: 1 phiếu trả lời</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432.500</w:t>
      </w:r>
    </w:p>
    <w:p>
      <w:r>
        <w:t>1</w:t>
      </w:r>
    </w:p>
    <w:p>
      <w:r>
        <w:t>Thư viện viên hạng III (bậc 3/9)</w:t>
      </w:r>
    </w:p>
    <w:p>
      <w:r>
        <w:t>Công</w:t>
      </w:r>
    </w:p>
    <w:p>
      <w:r>
        <w:t>1,1873</w:t>
      </w:r>
    </w:p>
    <w:p>
      <w:r>
        <w:t>316.773</w:t>
      </w:r>
    </w:p>
    <w:p>
      <w:r>
        <w:t>376.100</w:t>
      </w:r>
    </w:p>
    <w:p>
      <w:r>
        <w:t>2</w:t>
      </w:r>
    </w:p>
    <w:p>
      <w:r>
        <w:t>Lao động gián tiếp (tương đương 15%)</w:t>
      </w:r>
    </w:p>
    <w:p>
      <w:r>
        <w:t>Công</w:t>
      </w:r>
    </w:p>
    <w:p>
      <w:r>
        <w:t>0,1781</w:t>
      </w:r>
    </w:p>
    <w:p>
      <w:r>
        <w:t>56.400</w:t>
      </w:r>
    </w:p>
    <w:p>
      <w:r>
        <w:t>Máy móc thiết bị sử dụng</w:t>
      </w:r>
    </w:p>
    <w:p>
      <w:r>
        <w:t>5.533</w:t>
      </w:r>
    </w:p>
    <w:p>
      <w:r>
        <w:t>1</w:t>
      </w:r>
    </w:p>
    <w:p>
      <w:r>
        <w:t>Máy tính để bàn</w:t>
      </w:r>
    </w:p>
    <w:p>
      <w:r>
        <w:t>Ca</w:t>
      </w:r>
    </w:p>
    <w:p>
      <w:r>
        <w:t>1,149</w:t>
      </w:r>
    </w:p>
    <w:p>
      <w:r>
        <w:t>4.800</w:t>
      </w:r>
    </w:p>
    <w:p>
      <w:r>
        <w:t>5.515</w:t>
      </w:r>
    </w:p>
    <w:p>
      <w:r>
        <w:t>2</w:t>
      </w:r>
    </w:p>
    <w:p>
      <w:r>
        <w:t>Máy in</w:t>
      </w:r>
    </w:p>
    <w:p>
      <w:r>
        <w:t>Ca</w:t>
      </w:r>
    </w:p>
    <w:p>
      <w:r>
        <w:t>0,0055</w:t>
      </w:r>
    </w:p>
    <w:p>
      <w:r>
        <w:t>3.200</w:t>
      </w:r>
    </w:p>
    <w:p>
      <w:r>
        <w:t>18</w:t>
      </w:r>
    </w:p>
    <w:p>
      <w:r>
        <w:t>Vật liệu sử dụng</w:t>
      </w:r>
    </w:p>
    <w:p>
      <w:r>
        <w:t>708</w:t>
      </w:r>
    </w:p>
    <w:p>
      <w:r>
        <w:t>1</w:t>
      </w:r>
    </w:p>
    <w:p>
      <w:r>
        <w:t>Giấy A4</w:t>
      </w:r>
    </w:p>
    <w:p>
      <w:r>
        <w:t>Gram</w:t>
      </w:r>
    </w:p>
    <w:p>
      <w:r>
        <w:t>0,0006</w:t>
      </w:r>
    </w:p>
    <w:p>
      <w:r>
        <w:t>80.000</w:t>
      </w:r>
    </w:p>
    <w:p>
      <w:r>
        <w:t>48</w:t>
      </w:r>
    </w:p>
    <w:p>
      <w:r>
        <w:t>2</w:t>
      </w:r>
    </w:p>
    <w:p>
      <w:r>
        <w:t>Mực in</w:t>
      </w:r>
    </w:p>
    <w:p>
      <w:r>
        <w:t>Hộp</w:t>
      </w:r>
    </w:p>
    <w:p>
      <w:r>
        <w:t>0,0055</w:t>
      </w:r>
    </w:p>
    <w:p>
      <w:r>
        <w:t>120.000</w:t>
      </w:r>
    </w:p>
    <w:p>
      <w:r>
        <w:t>660</w:t>
      </w:r>
    </w:p>
    <w:p>
      <w:r>
        <w:t>Cộng</w:t>
      </w:r>
    </w:p>
    <w:p>
      <w:r>
        <w:t>438.700</w:t>
      </w:r>
    </w:p>
    <w:p>
      <w:r>
        <w:t>2. Tra cứu thông tin về nhiệm vụ khoa học và công nghệ</w:t>
      </w:r>
    </w:p>
    <w:p>
      <w:r>
        <w:t>Đơn vị tính: 1 phiếu trả lời</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240.845</w:t>
      </w:r>
    </w:p>
    <w:p>
      <w:r>
        <w:t>1</w:t>
      </w:r>
    </w:p>
    <w:p>
      <w:r>
        <w:t>Thư viện viên hạng III (bậc 3/9)</w:t>
      </w:r>
    </w:p>
    <w:p>
      <w:r>
        <w:t>Công</w:t>
      </w:r>
    </w:p>
    <w:p>
      <w:r>
        <w:t>0,5064</w:t>
      </w:r>
    </w:p>
    <w:p>
      <w:r>
        <w:t>316.773</w:t>
      </w:r>
    </w:p>
    <w:p>
      <w:r>
        <w:t>160.414</w:t>
      </w:r>
    </w:p>
    <w:p>
      <w:r>
        <w:t>2</w:t>
      </w:r>
    </w:p>
    <w:p>
      <w:r>
        <w:t>Thư viện viên hạng III (bậc 6/9)</w:t>
      </w:r>
    </w:p>
    <w:p>
      <w:r>
        <w:t>Công</w:t>
      </w:r>
    </w:p>
    <w:p>
      <w:r>
        <w:t>0,1176</w:t>
      </w:r>
    </w:p>
    <w:p>
      <w:r>
        <w:t>416.808</w:t>
      </w:r>
    </w:p>
    <w:p>
      <w:r>
        <w:t>49.017</w:t>
      </w:r>
    </w:p>
    <w:p>
      <w:r>
        <w:t>3</w:t>
      </w:r>
    </w:p>
    <w:p>
      <w:r>
        <w:t>Lao động gián tiếp (tương đương 15%)</w:t>
      </w:r>
    </w:p>
    <w:p>
      <w:r>
        <w:t>Công</w:t>
      </w:r>
    </w:p>
    <w:p>
      <w:r>
        <w:t>0,0936</w:t>
      </w:r>
    </w:p>
    <w:p>
      <w:r>
        <w:t>31.415</w:t>
      </w:r>
    </w:p>
    <w:p>
      <w:r>
        <w:t>Máy móc thiết bị sử dụng</w:t>
      </w:r>
    </w:p>
    <w:p>
      <w:r>
        <w:t>2.961</w:t>
      </w:r>
    </w:p>
    <w:p>
      <w:r>
        <w:t>1</w:t>
      </w:r>
    </w:p>
    <w:p>
      <w:r>
        <w:t>Máy tính để bàn</w:t>
      </w:r>
    </w:p>
    <w:p>
      <w:r>
        <w:t>Ca</w:t>
      </w:r>
    </w:p>
    <w:p>
      <w:r>
        <w:t>0,6142</w:t>
      </w:r>
    </w:p>
    <w:p>
      <w:r>
        <w:t>4.800</w:t>
      </w:r>
    </w:p>
    <w:p>
      <w:r>
        <w:t>2.948</w:t>
      </w:r>
    </w:p>
    <w:p>
      <w:r>
        <w:t>2</w:t>
      </w:r>
    </w:p>
    <w:p>
      <w:r>
        <w:t>Máy in</w:t>
      </w:r>
    </w:p>
    <w:p>
      <w:r>
        <w:t>Ca</w:t>
      </w:r>
    </w:p>
    <w:p>
      <w:r>
        <w:t>0,004</w:t>
      </w:r>
    </w:p>
    <w:p>
      <w:r>
        <w:t>3.200</w:t>
      </w:r>
    </w:p>
    <w:p>
      <w:r>
        <w:t>13</w:t>
      </w:r>
    </w:p>
    <w:p>
      <w:r>
        <w:t>Vật liệu sử dụng</w:t>
      </w:r>
    </w:p>
    <w:p>
      <w:r>
        <w:t>2.160</w:t>
      </w:r>
    </w:p>
    <w:p>
      <w:r>
        <w:t>1</w:t>
      </w:r>
    </w:p>
    <w:p>
      <w:r>
        <w:t>Giấy A4</w:t>
      </w:r>
    </w:p>
    <w:p>
      <w:r>
        <w:t>Gram</w:t>
      </w:r>
    </w:p>
    <w:p>
      <w:r>
        <w:t>0,018</w:t>
      </w:r>
    </w:p>
    <w:p>
      <w:r>
        <w:t>80.000</w:t>
      </w:r>
    </w:p>
    <w:p>
      <w:r>
        <w:t>1.440</w:t>
      </w:r>
    </w:p>
    <w:p>
      <w:r>
        <w:t>2</w:t>
      </w:r>
    </w:p>
    <w:p>
      <w:r>
        <w:t>Mực in</w:t>
      </w:r>
    </w:p>
    <w:p>
      <w:r>
        <w:t>Hộp</w:t>
      </w:r>
    </w:p>
    <w:p>
      <w:r>
        <w:t>0,006</w:t>
      </w:r>
    </w:p>
    <w:p>
      <w:r>
        <w:t>120.000</w:t>
      </w:r>
    </w:p>
    <w:p>
      <w:r>
        <w:t>720</w:t>
      </w:r>
    </w:p>
    <w:p>
      <w:r>
        <w:t>Cộng</w:t>
      </w:r>
    </w:p>
    <w:p>
      <w:r>
        <w:t>245.900</w:t>
      </w:r>
    </w:p>
    <w:p>
      <w:r>
        <w:t>3. Tra cứu thông tin về nhiệm vụ khoa học và công nghệ có nội dung thuộc danh mục bí mật nhà nước</w:t>
      </w:r>
    </w:p>
    <w:p>
      <w:r>
        <w:t>Đơn vị tính: 1 phiếu trả lời</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334.762</w:t>
      </w:r>
    </w:p>
    <w:p>
      <w:r>
        <w:t>1</w:t>
      </w:r>
    </w:p>
    <w:p>
      <w:r>
        <w:t>Thư viện viên hạng III (bậc 3/9)</w:t>
      </w:r>
    </w:p>
    <w:p>
      <w:r>
        <w:t>Công</w:t>
      </w:r>
    </w:p>
    <w:p>
      <w:r>
        <w:t>0,84</w:t>
      </w:r>
    </w:p>
    <w:p>
      <w:r>
        <w:t>316.773</w:t>
      </w:r>
    </w:p>
    <w:p>
      <w:r>
        <w:t>266.089</w:t>
      </w:r>
    </w:p>
    <w:p>
      <w:r>
        <w:t>2</w:t>
      </w:r>
    </w:p>
    <w:p>
      <w:r>
        <w:t>Thư viện viên hạng III (bậc 6/9)</w:t>
      </w:r>
    </w:p>
    <w:p>
      <w:r>
        <w:t>Công</w:t>
      </w:r>
    </w:p>
    <w:p>
      <w:r>
        <w:t>0,06</w:t>
      </w:r>
    </w:p>
    <w:p>
      <w:r>
        <w:t>416.808</w:t>
      </w:r>
    </w:p>
    <w:p>
      <w:r>
        <w:t>25.008</w:t>
      </w:r>
    </w:p>
    <w:p>
      <w:r>
        <w:t>3</w:t>
      </w:r>
    </w:p>
    <w:p>
      <w:r>
        <w:t>Lao động gián tiếp (tương đương 15%)</w:t>
      </w:r>
    </w:p>
    <w:p>
      <w:r>
        <w:t>Công</w:t>
      </w:r>
    </w:p>
    <w:p>
      <w:r>
        <w:t>0,135</w:t>
      </w:r>
    </w:p>
    <w:p>
      <w:r>
        <w:t>43.665</w:t>
      </w:r>
    </w:p>
    <w:p>
      <w:r>
        <w:t>Máy móc thiết bị sử dụng</w:t>
      </w:r>
    </w:p>
    <w:p>
      <w:r>
        <w:t>4.208</w:t>
      </w:r>
    </w:p>
    <w:p>
      <w:r>
        <w:t>1</w:t>
      </w:r>
    </w:p>
    <w:p>
      <w:r>
        <w:t>Máy tính để bàn</w:t>
      </w:r>
    </w:p>
    <w:p>
      <w:r>
        <w:t>Ca</w:t>
      </w:r>
    </w:p>
    <w:p>
      <w:r>
        <w:t>0,87</w:t>
      </w:r>
    </w:p>
    <w:p>
      <w:r>
        <w:t>4.800</w:t>
      </w:r>
    </w:p>
    <w:p>
      <w:r>
        <w:t>4.176</w:t>
      </w:r>
    </w:p>
    <w:p>
      <w:r>
        <w:t>2</w:t>
      </w:r>
    </w:p>
    <w:p>
      <w:r>
        <w:t>Máy in</w:t>
      </w:r>
    </w:p>
    <w:p>
      <w:r>
        <w:t>Ca</w:t>
      </w:r>
    </w:p>
    <w:p>
      <w:r>
        <w:t>0,01</w:t>
      </w:r>
    </w:p>
    <w:p>
      <w:r>
        <w:t>3.200</w:t>
      </w:r>
    </w:p>
    <w:p>
      <w:r>
        <w:t>32</w:t>
      </w:r>
    </w:p>
    <w:p>
      <w:r>
        <w:t>Vật liệu sử dụng</w:t>
      </w:r>
    </w:p>
    <w:p>
      <w:r>
        <w:t>7.200</w:t>
      </w:r>
    </w:p>
    <w:p>
      <w:r>
        <w:t>1</w:t>
      </w:r>
    </w:p>
    <w:p>
      <w:r>
        <w:t>Giấy A4</w:t>
      </w:r>
    </w:p>
    <w:p>
      <w:r>
        <w:t>Gram</w:t>
      </w:r>
    </w:p>
    <w:p>
      <w:r>
        <w:t>0,06</w:t>
      </w:r>
    </w:p>
    <w:p>
      <w:r>
        <w:t>80.000</w:t>
      </w:r>
    </w:p>
    <w:p>
      <w:r>
        <w:t>4.800</w:t>
      </w:r>
    </w:p>
    <w:p>
      <w:r>
        <w:t>2</w:t>
      </w:r>
    </w:p>
    <w:p>
      <w:r>
        <w:t>Mực in</w:t>
      </w:r>
    </w:p>
    <w:p>
      <w:r>
        <w:t>Hộp</w:t>
      </w:r>
    </w:p>
    <w:p>
      <w:r>
        <w:t>0,02</w:t>
      </w:r>
    </w:p>
    <w:p>
      <w:r>
        <w:t>120.000</w:t>
      </w:r>
    </w:p>
    <w:p>
      <w:r>
        <w:t>2.400</w:t>
      </w:r>
    </w:p>
    <w:p>
      <w:r>
        <w:t>Cộng</w:t>
      </w:r>
    </w:p>
    <w:p>
      <w:r>
        <w:t>346.100</w:t>
      </w:r>
    </w:p>
    <w:p>
      <w:r>
        <w:t>II. XỬ LÝ THÔNG TIN, CẬP NHẬT MỤC LỤC TÀI LIỆU KHOA HỌC VÀ CÔNG NGHỆ</w:t>
      </w:r>
    </w:p>
    <w:p>
      <w:r>
        <w:t>1. Bổ sung nguồn tin khoa học và công nghệ (Tài liệu giấy)</w:t>
      </w:r>
    </w:p>
    <w:p>
      <w:r>
        <w:t>Đơn vị tính: 1 hợp đồng mua tài liệu</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29.981.963</w:t>
      </w:r>
    </w:p>
    <w:p>
      <w:r>
        <w:t>1</w:t>
      </w:r>
    </w:p>
    <w:p>
      <w:r>
        <w:t>Thư viện viên hạng III (bậc 3/9)</w:t>
      </w:r>
    </w:p>
    <w:p>
      <w:r>
        <w:t>Công</w:t>
      </w:r>
    </w:p>
    <w:p>
      <w:r>
        <w:t>30,25</w:t>
      </w:r>
    </w:p>
    <w:p>
      <w:r>
        <w:t>316.773</w:t>
      </w:r>
    </w:p>
    <w:p>
      <w:r>
        <w:t>9.582.375</w:t>
      </w:r>
    </w:p>
    <w:p>
      <w:r>
        <w:t>2</w:t>
      </w:r>
    </w:p>
    <w:p>
      <w:r>
        <w:t>Thư viện viên hạng III (bậc 5/9)</w:t>
      </w:r>
    </w:p>
    <w:p>
      <w:r>
        <w:t>Công</w:t>
      </w:r>
    </w:p>
    <w:p>
      <w:r>
        <w:t>43</w:t>
      </w:r>
    </w:p>
    <w:p>
      <w:r>
        <w:t>383.463</w:t>
      </w:r>
    </w:p>
    <w:p>
      <w:r>
        <w:t>16.488.897</w:t>
      </w:r>
    </w:p>
    <w:p>
      <w:r>
        <w:t>3</w:t>
      </w:r>
    </w:p>
    <w:p>
      <w:r>
        <w:t>Lao động gián tiếp (tương đương 15%)</w:t>
      </w:r>
    </w:p>
    <w:p>
      <w:r>
        <w:t>Công</w:t>
      </w:r>
    </w:p>
    <w:p>
      <w:r>
        <w:t>10,9875</w:t>
      </w:r>
    </w:p>
    <w:p>
      <w:r>
        <w:t>3.910.691</w:t>
      </w:r>
    </w:p>
    <w:p>
      <w:r>
        <w:t>Máy móc thiết bị sử dụng</w:t>
      </w:r>
    </w:p>
    <w:p>
      <w:r>
        <w:t>303.760</w:t>
      </w:r>
    </w:p>
    <w:p>
      <w:r>
        <w:t>1</w:t>
      </w:r>
    </w:p>
    <w:p>
      <w:r>
        <w:t>Máy tính để bàn</w:t>
      </w:r>
    </w:p>
    <w:p>
      <w:r>
        <w:t>Ca</w:t>
      </w:r>
    </w:p>
    <w:p>
      <w:r>
        <w:t>63,25</w:t>
      </w:r>
    </w:p>
    <w:p>
      <w:r>
        <w:t>4.800</w:t>
      </w:r>
    </w:p>
    <w:p>
      <w:r>
        <w:t>303.600</w:t>
      </w:r>
    </w:p>
    <w:p>
      <w:r>
        <w:t>2</w:t>
      </w:r>
    </w:p>
    <w:p>
      <w:r>
        <w:t>Máy in</w:t>
      </w:r>
    </w:p>
    <w:p>
      <w:r>
        <w:t>Ca</w:t>
      </w:r>
    </w:p>
    <w:p>
      <w:r>
        <w:t>0,05</w:t>
      </w:r>
    </w:p>
    <w:p>
      <w:r>
        <w:t>3.200</w:t>
      </w:r>
    </w:p>
    <w:p>
      <w:r>
        <w:t>160</w:t>
      </w:r>
    </w:p>
    <w:p>
      <w:r>
        <w:t>Vật liệu sử dụng</w:t>
      </w:r>
    </w:p>
    <w:p>
      <w:r>
        <w:t>70.200</w:t>
      </w:r>
    </w:p>
    <w:p>
      <w:r>
        <w:t>1</w:t>
      </w:r>
    </w:p>
    <w:p>
      <w:r>
        <w:t>Mực dấu</w:t>
      </w:r>
    </w:p>
    <w:p>
      <w:r>
        <w:t>Lọ</w:t>
      </w:r>
    </w:p>
    <w:p>
      <w:r>
        <w:t>1</w:t>
      </w:r>
    </w:p>
    <w:p>
      <w:r>
        <w:t>45.000</w:t>
      </w:r>
    </w:p>
    <w:p>
      <w:r>
        <w:t>45.000</w:t>
      </w:r>
    </w:p>
    <w:p>
      <w:r>
        <w:t>2</w:t>
      </w:r>
    </w:p>
    <w:p>
      <w:r>
        <w:t>Giấy A4</w:t>
      </w:r>
    </w:p>
    <w:p>
      <w:r>
        <w:t>Gram</w:t>
      </w:r>
    </w:p>
    <w:p>
      <w:r>
        <w:t>0,21</w:t>
      </w:r>
    </w:p>
    <w:p>
      <w:r>
        <w:t>80.000</w:t>
      </w:r>
    </w:p>
    <w:p>
      <w:r>
        <w:t>16.800</w:t>
      </w:r>
    </w:p>
    <w:p>
      <w:r>
        <w:t>3</w:t>
      </w:r>
    </w:p>
    <w:p>
      <w:r>
        <w:t>Mực in</w:t>
      </w:r>
    </w:p>
    <w:p>
      <w:r>
        <w:t>Hộp</w:t>
      </w:r>
    </w:p>
    <w:p>
      <w:r>
        <w:t>0,07</w:t>
      </w:r>
    </w:p>
    <w:p>
      <w:r>
        <w:t>120.000</w:t>
      </w:r>
    </w:p>
    <w:p>
      <w:r>
        <w:t>8.400</w:t>
      </w:r>
    </w:p>
    <w:p>
      <w:r>
        <w:t>Cộng</w:t>
      </w:r>
    </w:p>
    <w:p>
      <w:r>
        <w:t>30.355.900</w:t>
      </w:r>
    </w:p>
    <w:p>
      <w:r>
        <w:t>2. Bổ sung nguồn tin khoa học và công nghệ (Tài liệu điện tử)</w:t>
      </w:r>
    </w:p>
    <w:p>
      <w:r>
        <w:t>Đơn vị tính: 1 hợp đồng mua tài liệu</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22.965.764</w:t>
      </w:r>
    </w:p>
    <w:p>
      <w:r>
        <w:t>1</w:t>
      </w:r>
    </w:p>
    <w:p>
      <w:r>
        <w:t>Thư viện viên hạng III (bậc 3/9)</w:t>
      </w:r>
    </w:p>
    <w:p>
      <w:r>
        <w:t>Công</w:t>
      </w:r>
    </w:p>
    <w:p>
      <w:r>
        <w:t>10,99</w:t>
      </w:r>
    </w:p>
    <w:p>
      <w:r>
        <w:t>316.773</w:t>
      </w:r>
    </w:p>
    <w:p>
      <w:r>
        <w:t>3.481.332</w:t>
      </w:r>
    </w:p>
    <w:p>
      <w:r>
        <w:t>2</w:t>
      </w:r>
    </w:p>
    <w:p>
      <w:r>
        <w:t>Thư viện viên hạng III (bậc 5/9)</w:t>
      </w:r>
    </w:p>
    <w:p>
      <w:r>
        <w:t>Công</w:t>
      </w:r>
    </w:p>
    <w:p>
      <w:r>
        <w:t>43</w:t>
      </w:r>
    </w:p>
    <w:p>
      <w:r>
        <w:t>383.463</w:t>
      </w:r>
    </w:p>
    <w:p>
      <w:r>
        <w:t>16.488.897</w:t>
      </w:r>
    </w:p>
    <w:p>
      <w:r>
        <w:t>3</w:t>
      </w:r>
    </w:p>
    <w:p>
      <w:r>
        <w:t>Lao động gián tiếp (tương đương 15%)</w:t>
      </w:r>
    </w:p>
    <w:p>
      <w:r>
        <w:t>Công</w:t>
      </w:r>
    </w:p>
    <w:p>
      <w:r>
        <w:t>8,0985</w:t>
      </w:r>
    </w:p>
    <w:p>
      <w:r>
        <w:t>2.995.534</w:t>
      </w:r>
    </w:p>
    <w:p>
      <w:r>
        <w:t>Máy móc thiết bị sử dụng</w:t>
      </w:r>
    </w:p>
    <w:p>
      <w:r>
        <w:t>259.184</w:t>
      </w:r>
    </w:p>
    <w:p>
      <w:r>
        <w:t>1</w:t>
      </w:r>
    </w:p>
    <w:p>
      <w:r>
        <w:t>Máy tính để bàn</w:t>
      </w:r>
    </w:p>
    <w:p>
      <w:r>
        <w:t>Ca</w:t>
      </w:r>
    </w:p>
    <w:p>
      <w:r>
        <w:t>53,99</w:t>
      </w:r>
    </w:p>
    <w:p>
      <w:r>
        <w:t>4.800</w:t>
      </w:r>
    </w:p>
    <w:p>
      <w:r>
        <w:t>259.152</w:t>
      </w:r>
    </w:p>
    <w:p>
      <w:r>
        <w:t>2</w:t>
      </w:r>
    </w:p>
    <w:p>
      <w:r>
        <w:t>Máy in</w:t>
      </w:r>
    </w:p>
    <w:p>
      <w:r>
        <w:t>Ca</w:t>
      </w:r>
    </w:p>
    <w:p>
      <w:r>
        <w:t>0,01</w:t>
      </w:r>
    </w:p>
    <w:p>
      <w:r>
        <w:t>3.200</w:t>
      </w:r>
    </w:p>
    <w:p>
      <w:r>
        <w:t>32</w:t>
      </w:r>
    </w:p>
    <w:p>
      <w:r>
        <w:t>Vật liệu sử dụng</w:t>
      </w:r>
    </w:p>
    <w:p>
      <w:r>
        <w:t>7.200</w:t>
      </w:r>
    </w:p>
    <w:p>
      <w:r>
        <w:t>1</w:t>
      </w:r>
    </w:p>
    <w:p>
      <w:r>
        <w:t>Giấy A4</w:t>
      </w:r>
    </w:p>
    <w:p>
      <w:r>
        <w:t>Gram</w:t>
      </w:r>
    </w:p>
    <w:p>
      <w:r>
        <w:t>0,06</w:t>
      </w:r>
    </w:p>
    <w:p>
      <w:r>
        <w:t>80.000</w:t>
      </w:r>
    </w:p>
    <w:p>
      <w:r>
        <w:t>4.800</w:t>
      </w:r>
    </w:p>
    <w:p>
      <w:r>
        <w:t>2</w:t>
      </w:r>
    </w:p>
    <w:p>
      <w:r>
        <w:t>Mực in</w:t>
      </w:r>
    </w:p>
    <w:p>
      <w:r>
        <w:t>Hộp</w:t>
      </w:r>
    </w:p>
    <w:p>
      <w:r>
        <w:t>0,02</w:t>
      </w:r>
    </w:p>
    <w:p>
      <w:r>
        <w:t>120.000</w:t>
      </w:r>
    </w:p>
    <w:p>
      <w:r>
        <w:t>2.400</w:t>
      </w:r>
    </w:p>
    <w:p>
      <w:r>
        <w:t>Cộng</w:t>
      </w:r>
    </w:p>
    <w:p>
      <w:r>
        <w:t>23.232.100</w:t>
      </w:r>
    </w:p>
    <w:p>
      <w:r>
        <w:t>3. Biên mục nguồn tin khoa học và công nghệ và cập nhật phân hệ biên mục tài liệu giấy</w:t>
      </w:r>
    </w:p>
    <w:p>
      <w:r>
        <w:t>Đơn vị tính: 1 tài liệu</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51.000</w:t>
      </w:r>
    </w:p>
    <w:p>
      <w:r>
        <w:t>1</w:t>
      </w:r>
    </w:p>
    <w:p>
      <w:r>
        <w:t>Thư viện viên hạng III (bậc 3/9)</w:t>
      </w:r>
    </w:p>
    <w:p>
      <w:r>
        <w:t>Công</w:t>
      </w:r>
    </w:p>
    <w:p>
      <w:r>
        <w:t>0,14</w:t>
      </w:r>
    </w:p>
    <w:p>
      <w:r>
        <w:t>316.773</w:t>
      </w:r>
    </w:p>
    <w:p>
      <w:r>
        <w:t>44.348</w:t>
      </w:r>
    </w:p>
    <w:p>
      <w:r>
        <w:t>2</w:t>
      </w:r>
    </w:p>
    <w:p>
      <w:r>
        <w:t>Lao động gián tiếp (tương đương 15%)</w:t>
      </w:r>
    </w:p>
    <w:p>
      <w:r>
        <w:t>Công</w:t>
      </w:r>
    </w:p>
    <w:p>
      <w:r>
        <w:t>0,021</w:t>
      </w:r>
    </w:p>
    <w:p>
      <w:r>
        <w:t>6.652</w:t>
      </w:r>
    </w:p>
    <w:p>
      <w:r>
        <w:t>Máy móc thiết bị sử dụng</w:t>
      </w:r>
    </w:p>
    <w:p>
      <w:r>
        <w:t>672</w:t>
      </w:r>
    </w:p>
    <w:p>
      <w:r>
        <w:t>1</w:t>
      </w:r>
    </w:p>
    <w:p>
      <w:r>
        <w:t>Máy tính để bàn</w:t>
      </w:r>
    </w:p>
    <w:p>
      <w:r>
        <w:t>Ca</w:t>
      </w:r>
    </w:p>
    <w:p>
      <w:r>
        <w:t>0,14</w:t>
      </w:r>
    </w:p>
    <w:p>
      <w:r>
        <w:t>4.800</w:t>
      </w:r>
    </w:p>
    <w:p>
      <w:r>
        <w:t>672</w:t>
      </w:r>
    </w:p>
    <w:p>
      <w:r>
        <w:t>Cộng</w:t>
      </w:r>
    </w:p>
    <w:p>
      <w:r>
        <w:t>51.600</w:t>
      </w:r>
    </w:p>
    <w:p>
      <w:r>
        <w:t>4. Biên mục nguồn tin khoa học và công nghệ và cập nhật phân hệ biên mục tài liệu điện tử</w:t>
      </w:r>
    </w:p>
    <w:p>
      <w:r>
        <w:t>Đơn vị tính: 1 tài liệu</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36.429</w:t>
      </w:r>
    </w:p>
    <w:p>
      <w:r>
        <w:t>1</w:t>
      </w:r>
    </w:p>
    <w:p>
      <w:r>
        <w:t>Thư viện viên hạng III (bậc 3/9)</w:t>
      </w:r>
    </w:p>
    <w:p>
      <w:r>
        <w:t>Công</w:t>
      </w:r>
    </w:p>
    <w:p>
      <w:r>
        <w:t>0,1</w:t>
      </w:r>
    </w:p>
    <w:p>
      <w:r>
        <w:t>316.773</w:t>
      </w:r>
    </w:p>
    <w:p>
      <w:r>
        <w:t>31.677</w:t>
      </w:r>
    </w:p>
    <w:p>
      <w:r>
        <w:t>2</w:t>
      </w:r>
    </w:p>
    <w:p>
      <w:r>
        <w:t>Lao động gián tiếp (tương đương 15%)</w:t>
      </w:r>
    </w:p>
    <w:p>
      <w:r>
        <w:t>Công</w:t>
      </w:r>
    </w:p>
    <w:p>
      <w:r>
        <w:t>0,015</w:t>
      </w:r>
    </w:p>
    <w:p>
      <w:r>
        <w:t>4.752</w:t>
      </w:r>
    </w:p>
    <w:p>
      <w:r>
        <w:t>Máy móc thiết bị sử dụng</w:t>
      </w:r>
    </w:p>
    <w:p>
      <w:r>
        <w:t>480</w:t>
      </w:r>
    </w:p>
    <w:p>
      <w:r>
        <w:t>1</w:t>
      </w:r>
    </w:p>
    <w:p>
      <w:r>
        <w:t>Máy tính để bàn</w:t>
      </w:r>
    </w:p>
    <w:p>
      <w:r>
        <w:t>Ca</w:t>
      </w:r>
    </w:p>
    <w:p>
      <w:r>
        <w:t>0,1</w:t>
      </w:r>
    </w:p>
    <w:p>
      <w:r>
        <w:t>4.800</w:t>
      </w:r>
    </w:p>
    <w:p>
      <w:r>
        <w:t>480</w:t>
      </w:r>
    </w:p>
    <w:p>
      <w:r>
        <w:t>Cộng</w:t>
      </w:r>
    </w:p>
    <w:p>
      <w:r>
        <w:t>36.900</w:t>
      </w:r>
    </w:p>
    <w:p>
      <w:r>
        <w:t>III. LƯU GIỮ, BẢO QUẢN TÀI LIỆU KHOA HỌC VÀ CÔNG NGHỆ</w:t>
      </w:r>
    </w:p>
    <w:p>
      <w:r>
        <w:t>1. Tiếp nhận, phân loại và xếp giá tài liệu khoa học và công nghệ</w:t>
      </w:r>
    </w:p>
    <w:p>
      <w:r>
        <w:t>Đơn vị tính: 100 tài liệu</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66.301</w:t>
      </w:r>
    </w:p>
    <w:p>
      <w:r>
        <w:t>1</w:t>
      </w:r>
    </w:p>
    <w:p>
      <w:r>
        <w:t>Thư viện viên hạng III (bậc 3/9)</w:t>
      </w:r>
    </w:p>
    <w:p>
      <w:r>
        <w:t>Công</w:t>
      </w:r>
    </w:p>
    <w:p>
      <w:r>
        <w:t>0,182</w:t>
      </w:r>
    </w:p>
    <w:p>
      <w:r>
        <w:t>316.773</w:t>
      </w:r>
    </w:p>
    <w:p>
      <w:r>
        <w:t>57.653</w:t>
      </w:r>
    </w:p>
    <w:p>
      <w:r>
        <w:t>2</w:t>
      </w:r>
    </w:p>
    <w:p>
      <w:r>
        <w:t>Lao động gián tiếp (tương đương 15%)</w:t>
      </w:r>
    </w:p>
    <w:p>
      <w:r>
        <w:t>Công</w:t>
      </w:r>
    </w:p>
    <w:p>
      <w:r>
        <w:t>0,0273</w:t>
      </w:r>
    </w:p>
    <w:p>
      <w:r>
        <w:t>8.648</w:t>
      </w:r>
    </w:p>
    <w:p>
      <w:r>
        <w:t>Cộng</w:t>
      </w:r>
    </w:p>
    <w:p>
      <w:r>
        <w:t>66.300</w:t>
      </w:r>
    </w:p>
    <w:p>
      <w:r>
        <w:t>2. Lưu giữ và bảo quản tài liệu khoa học và công nghệ</w:t>
      </w:r>
    </w:p>
    <w:p>
      <w:r>
        <w:t>Đơn vị tính: 100 tài liệu</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47.358</w:t>
      </w:r>
    </w:p>
    <w:p>
      <w:r>
        <w:t>1</w:t>
      </w:r>
    </w:p>
    <w:p>
      <w:r>
        <w:t>Thư viện viên hạng III (bậc 3/9)</w:t>
      </w:r>
    </w:p>
    <w:p>
      <w:r>
        <w:t>Công</w:t>
      </w:r>
    </w:p>
    <w:p>
      <w:r>
        <w:t>0,13</w:t>
      </w:r>
    </w:p>
    <w:p>
      <w:r>
        <w:t>316.773</w:t>
      </w:r>
    </w:p>
    <w:p>
      <w:r>
        <w:t>41.180</w:t>
      </w:r>
    </w:p>
    <w:p>
      <w:r>
        <w:t>2</w:t>
      </w:r>
    </w:p>
    <w:p>
      <w:r>
        <w:t>Lao động gián tiếp (tương đương 15%)</w:t>
      </w:r>
    </w:p>
    <w:p>
      <w:r>
        <w:t>Công</w:t>
      </w:r>
    </w:p>
    <w:p>
      <w:r>
        <w:t>0,0195</w:t>
      </w:r>
    </w:p>
    <w:p>
      <w:r>
        <w:t>6.177</w:t>
      </w:r>
    </w:p>
    <w:p>
      <w:r>
        <w:t>Máy móc thiết bị sử dụng</w:t>
      </w:r>
    </w:p>
    <w:p>
      <w:r>
        <w:t>250</w:t>
      </w:r>
    </w:p>
    <w:p>
      <w:r>
        <w:t>1</w:t>
      </w:r>
    </w:p>
    <w:p>
      <w:r>
        <w:t>Máy hút bụi</w:t>
      </w:r>
    </w:p>
    <w:p>
      <w:r>
        <w:t>Ca</w:t>
      </w:r>
    </w:p>
    <w:p>
      <w:r>
        <w:t>0,13</w:t>
      </w:r>
    </w:p>
    <w:p>
      <w:r>
        <w:t>1.920</w:t>
      </w:r>
    </w:p>
    <w:p>
      <w:r>
        <w:t>250</w:t>
      </w:r>
    </w:p>
    <w:p>
      <w:r>
        <w:t>Vật liệu sử dụng</w:t>
      </w:r>
    </w:p>
    <w:p>
      <w:r>
        <w:t>2.240</w:t>
      </w:r>
    </w:p>
    <w:p>
      <w:r>
        <w:t>1</w:t>
      </w:r>
    </w:p>
    <w:p>
      <w:r>
        <w:t>Giẻ lau</w:t>
      </w:r>
    </w:p>
    <w:p>
      <w:r>
        <w:t>Kg</w:t>
      </w:r>
    </w:p>
    <w:p>
      <w:r>
        <w:t>0,07</w:t>
      </w:r>
    </w:p>
    <w:p>
      <w:r>
        <w:t>32.000</w:t>
      </w:r>
    </w:p>
    <w:p>
      <w:r>
        <w:t>2.240</w:t>
      </w:r>
    </w:p>
    <w:p>
      <w:r>
        <w:t>Cộng</w:t>
      </w:r>
    </w:p>
    <w:p>
      <w:r>
        <w:t>49.800</w:t>
      </w:r>
    </w:p>
    <w:p>
      <w:r>
        <w:t>IV. PHỤC VỤ BẠN ĐỌC TẠI CHỖ VÀ TRỰC TUYẾN</w:t>
      </w:r>
    </w:p>
    <w:p>
      <w:r>
        <w:t>1. Cấp thẻ/Tài khoản bạn đọc</w:t>
      </w:r>
    </w:p>
    <w:p>
      <w:r>
        <w:t>1.1. Cấp thẻ bạn đọc</w:t>
      </w:r>
    </w:p>
    <w:p>
      <w:r>
        <w:t>1.1.1. Cấp thẻ bạn đọc tại chỗ</w:t>
      </w:r>
    </w:p>
    <w:p>
      <w:r>
        <w:t>Đơn vị tính: 1 bạn đọc</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25.500</w:t>
      </w:r>
    </w:p>
    <w:p>
      <w:r>
        <w:t>1</w:t>
      </w:r>
    </w:p>
    <w:p>
      <w:r>
        <w:t>Thư viện viên hạng III (bậc 3/9)</w:t>
      </w:r>
    </w:p>
    <w:p>
      <w:r>
        <w:t>Công</w:t>
      </w:r>
    </w:p>
    <w:p>
      <w:r>
        <w:t>0,07</w:t>
      </w:r>
    </w:p>
    <w:p>
      <w:r>
        <w:t>316.773</w:t>
      </w:r>
    </w:p>
    <w:p>
      <w:r>
        <w:t>22.174</w:t>
      </w:r>
    </w:p>
    <w:p>
      <w:r>
        <w:t>2</w:t>
      </w:r>
    </w:p>
    <w:p>
      <w:r>
        <w:t>Lao động gián tiếp (tương đương 15%)</w:t>
      </w:r>
    </w:p>
    <w:p>
      <w:r>
        <w:t>Công</w:t>
      </w:r>
    </w:p>
    <w:p>
      <w:r>
        <w:t>0,0105</w:t>
      </w:r>
    </w:p>
    <w:p>
      <w:r>
        <w:t>3.326</w:t>
      </w:r>
    </w:p>
    <w:p>
      <w:r>
        <w:t>Máy móc thiết bị sử dụng</w:t>
      </w:r>
    </w:p>
    <w:p>
      <w:r>
        <w:t>128</w:t>
      </w:r>
    </w:p>
    <w:p>
      <w:r>
        <w:t>1</w:t>
      </w:r>
    </w:p>
    <w:p>
      <w:r>
        <w:t>Máy tính để bàn</w:t>
      </w:r>
    </w:p>
    <w:p>
      <w:r>
        <w:t>Ca</w:t>
      </w:r>
    </w:p>
    <w:p>
      <w:r>
        <w:t>0,026</w:t>
      </w:r>
    </w:p>
    <w:p>
      <w:r>
        <w:t>4.800</w:t>
      </w:r>
    </w:p>
    <w:p>
      <w:r>
        <w:t>125</w:t>
      </w:r>
    </w:p>
    <w:p>
      <w:r>
        <w:t>2</w:t>
      </w:r>
    </w:p>
    <w:p>
      <w:r>
        <w:t>Máy in</w:t>
      </w:r>
    </w:p>
    <w:p>
      <w:r>
        <w:t>Ca</w:t>
      </w:r>
    </w:p>
    <w:p>
      <w:r>
        <w:t>0,001</w:t>
      </w:r>
    </w:p>
    <w:p>
      <w:r>
        <w:t>3.200</w:t>
      </w:r>
    </w:p>
    <w:p>
      <w:r>
        <w:t>3</w:t>
      </w:r>
    </w:p>
    <w:p>
      <w:r>
        <w:t>Vật liệu sử dụng</w:t>
      </w:r>
    </w:p>
    <w:p>
      <w:r>
        <w:t>20.360</w:t>
      </w:r>
    </w:p>
    <w:p>
      <w:r>
        <w:t>1</w:t>
      </w:r>
    </w:p>
    <w:p>
      <w:r>
        <w:t>Giấy in A4</w:t>
      </w:r>
    </w:p>
    <w:p>
      <w:r>
        <w:t>Gram</w:t>
      </w:r>
    </w:p>
    <w:p>
      <w:r>
        <w:t>0,003</w:t>
      </w:r>
    </w:p>
    <w:p>
      <w:r>
        <w:t>80.000</w:t>
      </w:r>
    </w:p>
    <w:p>
      <w:r>
        <w:t>240</w:t>
      </w:r>
    </w:p>
    <w:p>
      <w:r>
        <w:t>2</w:t>
      </w:r>
    </w:p>
    <w:p>
      <w:r>
        <w:t>Mực in</w:t>
      </w:r>
    </w:p>
    <w:p>
      <w:r>
        <w:t>Hộp</w:t>
      </w:r>
    </w:p>
    <w:p>
      <w:r>
        <w:t>0,001</w:t>
      </w:r>
    </w:p>
    <w:p>
      <w:r>
        <w:t>120.000</w:t>
      </w:r>
    </w:p>
    <w:p>
      <w:r>
        <w:t>120</w:t>
      </w:r>
    </w:p>
    <w:p>
      <w:r>
        <w:t>3</w:t>
      </w:r>
    </w:p>
    <w:p>
      <w:r>
        <w:t>Thẻ bạn đọc</w:t>
      </w:r>
    </w:p>
    <w:p>
      <w:r>
        <w:t>Cái</w:t>
      </w:r>
    </w:p>
    <w:p>
      <w:r>
        <w:t>1</w:t>
      </w:r>
    </w:p>
    <w:p>
      <w:r>
        <w:t>20.000</w:t>
      </w:r>
    </w:p>
    <w:p>
      <w:r>
        <w:t>20.000</w:t>
      </w:r>
    </w:p>
    <w:p>
      <w:r>
        <w:t>Cộng</w:t>
      </w:r>
    </w:p>
    <w:p>
      <w:r>
        <w:t>45.900</w:t>
      </w:r>
    </w:p>
    <w:p>
      <w:r>
        <w:t>1.1.2. Cấp thẻ mượn về</w:t>
      </w:r>
    </w:p>
    <w:p>
      <w:r>
        <w:t>Đơn vị tính: 1 bạn đọc</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40.072</w:t>
      </w:r>
    </w:p>
    <w:p>
      <w:r>
        <w:t>1</w:t>
      </w:r>
    </w:p>
    <w:p>
      <w:r>
        <w:t>Thư viện viên hạng III (bậc 3/9)</w:t>
      </w:r>
    </w:p>
    <w:p>
      <w:r>
        <w:t>Công</w:t>
      </w:r>
    </w:p>
    <w:p>
      <w:r>
        <w:t>0,11</w:t>
      </w:r>
    </w:p>
    <w:p>
      <w:r>
        <w:t>316.773</w:t>
      </w:r>
    </w:p>
    <w:p>
      <w:r>
        <w:t>34.845</w:t>
      </w:r>
    </w:p>
    <w:p>
      <w:r>
        <w:t>2</w:t>
      </w:r>
    </w:p>
    <w:p>
      <w:r>
        <w:t>Lao động gián tiếp (tương đương 15%)</w:t>
      </w:r>
    </w:p>
    <w:p>
      <w:r>
        <w:t>Công</w:t>
      </w:r>
    </w:p>
    <w:p>
      <w:r>
        <w:t>0,0165</w:t>
      </w:r>
    </w:p>
    <w:p>
      <w:r>
        <w:t>5.227</w:t>
      </w:r>
    </w:p>
    <w:p>
      <w:r>
        <w:t>Máy móc thiết bị sử dụng</w:t>
      </w:r>
    </w:p>
    <w:p>
      <w:r>
        <w:t>198</w:t>
      </w:r>
    </w:p>
    <w:p>
      <w:r>
        <w:t>1</w:t>
      </w:r>
    </w:p>
    <w:p>
      <w:r>
        <w:t>Máy tính để bàn</w:t>
      </w:r>
    </w:p>
    <w:p>
      <w:r>
        <w:t>Ca</w:t>
      </w:r>
    </w:p>
    <w:p>
      <w:r>
        <w:t>0,04</w:t>
      </w:r>
    </w:p>
    <w:p>
      <w:r>
        <w:t>4.800</w:t>
      </w:r>
    </w:p>
    <w:p>
      <w:r>
        <w:t>192</w:t>
      </w:r>
    </w:p>
    <w:p>
      <w:r>
        <w:t>2</w:t>
      </w:r>
    </w:p>
    <w:p>
      <w:r>
        <w:t>Máy in</w:t>
      </w:r>
    </w:p>
    <w:p>
      <w:r>
        <w:t>Ca</w:t>
      </w:r>
    </w:p>
    <w:p>
      <w:r>
        <w:t>0,002</w:t>
      </w:r>
    </w:p>
    <w:p>
      <w:r>
        <w:t>3.200</w:t>
      </w:r>
    </w:p>
    <w:p>
      <w:r>
        <w:t>6</w:t>
      </w:r>
    </w:p>
    <w:p>
      <w:r>
        <w:t>Vật liệu sử dụng</w:t>
      </w:r>
    </w:p>
    <w:p>
      <w:r>
        <w:t>20.360</w:t>
      </w:r>
    </w:p>
    <w:p>
      <w:r>
        <w:t>1</w:t>
      </w:r>
    </w:p>
    <w:p>
      <w:r>
        <w:t>Giấy in A4</w:t>
      </w:r>
    </w:p>
    <w:p>
      <w:r>
        <w:t>Gram</w:t>
      </w:r>
    </w:p>
    <w:p>
      <w:r>
        <w:t>0,003</w:t>
      </w:r>
    </w:p>
    <w:p>
      <w:r>
        <w:t>80.000</w:t>
      </w:r>
    </w:p>
    <w:p>
      <w:r>
        <w:t>240</w:t>
      </w:r>
    </w:p>
    <w:p>
      <w:r>
        <w:t>2</w:t>
      </w:r>
    </w:p>
    <w:p>
      <w:r>
        <w:t>Mực in</w:t>
      </w:r>
    </w:p>
    <w:p>
      <w:r>
        <w:t>Hộp</w:t>
      </w:r>
    </w:p>
    <w:p>
      <w:r>
        <w:t>0,001</w:t>
      </w:r>
    </w:p>
    <w:p>
      <w:r>
        <w:t>120.000</w:t>
      </w:r>
    </w:p>
    <w:p>
      <w:r>
        <w:t>120</w:t>
      </w:r>
    </w:p>
    <w:p>
      <w:r>
        <w:t>3</w:t>
      </w:r>
    </w:p>
    <w:p>
      <w:r>
        <w:t>Thẻ mượn</w:t>
      </w:r>
    </w:p>
    <w:p>
      <w:r>
        <w:t>Cái</w:t>
      </w:r>
    </w:p>
    <w:p>
      <w:r>
        <w:t>1</w:t>
      </w:r>
    </w:p>
    <w:p>
      <w:r>
        <w:t>20.000</w:t>
      </w:r>
    </w:p>
    <w:p>
      <w:r>
        <w:t>20.000</w:t>
      </w:r>
    </w:p>
    <w:p>
      <w:r>
        <w:t>Cộng</w:t>
      </w:r>
    </w:p>
    <w:p>
      <w:r>
        <w:t>60.600</w:t>
      </w:r>
    </w:p>
    <w:p>
      <w:r>
        <w:t>1.2. Cấp tài khoản bạn đọc từ xa</w:t>
      </w:r>
    </w:p>
    <w:p>
      <w:r>
        <w:t>1.2.1. Cấp tài khoản bạn đọc từ xa</w:t>
      </w:r>
    </w:p>
    <w:p>
      <w:r>
        <w:t>Đơn vị tính: 1 bạn đọc</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47.358</w:t>
      </w:r>
    </w:p>
    <w:p>
      <w:r>
        <w:t>1</w:t>
      </w:r>
    </w:p>
    <w:p>
      <w:r>
        <w:t>Thư viện viên hạng III (bậc 3/9)</w:t>
      </w:r>
    </w:p>
    <w:p>
      <w:r>
        <w:t>Công</w:t>
      </w:r>
    </w:p>
    <w:p>
      <w:r>
        <w:t>0,13</w:t>
      </w:r>
    </w:p>
    <w:p>
      <w:r>
        <w:t>316.773</w:t>
      </w:r>
    </w:p>
    <w:p>
      <w:r>
        <w:t>41.180</w:t>
      </w:r>
    </w:p>
    <w:p>
      <w:r>
        <w:t>2</w:t>
      </w:r>
    </w:p>
    <w:p>
      <w:r>
        <w:t>Lao động gián tiếp (tương đương 15%)</w:t>
      </w:r>
    </w:p>
    <w:p>
      <w:r>
        <w:t>Công</w:t>
      </w:r>
    </w:p>
    <w:p>
      <w:r>
        <w:t>0,0195</w:t>
      </w:r>
    </w:p>
    <w:p>
      <w:r>
        <w:t>6.177</w:t>
      </w:r>
    </w:p>
    <w:p>
      <w:r>
        <w:t>Máy móc thiết bị sử dụng</w:t>
      </w:r>
    </w:p>
    <w:p>
      <w:r>
        <w:t>570</w:t>
      </w:r>
    </w:p>
    <w:p>
      <w:r>
        <w:t>1</w:t>
      </w:r>
    </w:p>
    <w:p>
      <w:r>
        <w:t>Máy tính để bàn</w:t>
      </w:r>
    </w:p>
    <w:p>
      <w:r>
        <w:t>Ca</w:t>
      </w:r>
    </w:p>
    <w:p>
      <w:r>
        <w:t>0,118</w:t>
      </w:r>
    </w:p>
    <w:p>
      <w:r>
        <w:t>4.800</w:t>
      </w:r>
    </w:p>
    <w:p>
      <w:r>
        <w:t>566</w:t>
      </w:r>
    </w:p>
    <w:p>
      <w:r>
        <w:t>2</w:t>
      </w:r>
    </w:p>
    <w:p>
      <w:r>
        <w:t>Máy in</w:t>
      </w:r>
    </w:p>
    <w:p>
      <w:r>
        <w:t>Ca</w:t>
      </w:r>
    </w:p>
    <w:p>
      <w:r>
        <w:t>0,001</w:t>
      </w:r>
    </w:p>
    <w:p>
      <w:r>
        <w:t>3.200</w:t>
      </w:r>
    </w:p>
    <w:p>
      <w:r>
        <w:t>3</w:t>
      </w:r>
    </w:p>
    <w:p>
      <w:r>
        <w:t>Vật liệu sử dụng</w:t>
      </w:r>
    </w:p>
    <w:p>
      <w:r>
        <w:t>360</w:t>
      </w:r>
    </w:p>
    <w:p>
      <w:r>
        <w:t>1</w:t>
      </w:r>
    </w:p>
    <w:p>
      <w:r>
        <w:t>Giấy in A4</w:t>
      </w:r>
    </w:p>
    <w:p>
      <w:r>
        <w:t>Gram</w:t>
      </w:r>
    </w:p>
    <w:p>
      <w:r>
        <w:t>0,003</w:t>
      </w:r>
    </w:p>
    <w:p>
      <w:r>
        <w:t>80.000</w:t>
      </w:r>
    </w:p>
    <w:p>
      <w:r>
        <w:t>240</w:t>
      </w:r>
    </w:p>
    <w:p>
      <w:r>
        <w:t>2</w:t>
      </w:r>
    </w:p>
    <w:p>
      <w:r>
        <w:t>Mực in</w:t>
      </w:r>
    </w:p>
    <w:p>
      <w:r>
        <w:t>Hộp</w:t>
      </w:r>
    </w:p>
    <w:p>
      <w:r>
        <w:t>0,001</w:t>
      </w:r>
    </w:p>
    <w:p>
      <w:r>
        <w:t>120.000</w:t>
      </w:r>
    </w:p>
    <w:p>
      <w:r>
        <w:t>120</w:t>
      </w:r>
    </w:p>
    <w:p>
      <w:r>
        <w:t>Cộng</w:t>
      </w:r>
    </w:p>
    <w:p>
      <w:r>
        <w:t>48.200</w:t>
      </w:r>
    </w:p>
    <w:p>
      <w:r>
        <w:t>1.2.2. Gia hạn tài khoản bạn đọc từ xa</w:t>
      </w:r>
    </w:p>
    <w:p>
      <w:r>
        <w:t>Đơn vị tính: 1 bạn đọc</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32.786</w:t>
      </w:r>
    </w:p>
    <w:p>
      <w:r>
        <w:t>1</w:t>
      </w:r>
    </w:p>
    <w:p>
      <w:r>
        <w:t>Thư viện viên hạng III (bậc 3/9)</w:t>
      </w:r>
    </w:p>
    <w:p>
      <w:r>
        <w:t>Công</w:t>
      </w:r>
    </w:p>
    <w:p>
      <w:r>
        <w:t>0,09</w:t>
      </w:r>
    </w:p>
    <w:p>
      <w:r>
        <w:t>316.773</w:t>
      </w:r>
    </w:p>
    <w:p>
      <w:r>
        <w:t>28.510</w:t>
      </w:r>
    </w:p>
    <w:p>
      <w:r>
        <w:t>2</w:t>
      </w:r>
    </w:p>
    <w:p>
      <w:r>
        <w:t>Lao động gián tiếp (tương đương 15%)</w:t>
      </w:r>
    </w:p>
    <w:p>
      <w:r>
        <w:t>Công</w:t>
      </w:r>
    </w:p>
    <w:p>
      <w:r>
        <w:t>0,0135</w:t>
      </w:r>
    </w:p>
    <w:p>
      <w:r>
        <w:t>4.276</w:t>
      </w:r>
    </w:p>
    <w:p>
      <w:r>
        <w:t>Máy móc thiết bị sử dụng</w:t>
      </w:r>
    </w:p>
    <w:p>
      <w:r>
        <w:t>464</w:t>
      </w:r>
    </w:p>
    <w:p>
      <w:r>
        <w:t>1</w:t>
      </w:r>
    </w:p>
    <w:p>
      <w:r>
        <w:t>Máy tính để bàn</w:t>
      </w:r>
    </w:p>
    <w:p>
      <w:r>
        <w:t>Ca</w:t>
      </w:r>
    </w:p>
    <w:p>
      <w:r>
        <w:t>0,09</w:t>
      </w:r>
    </w:p>
    <w:p>
      <w:r>
        <w:t>4.800</w:t>
      </w:r>
    </w:p>
    <w:p>
      <w:r>
        <w:t>432</w:t>
      </w:r>
    </w:p>
    <w:p>
      <w:r>
        <w:t>2</w:t>
      </w:r>
    </w:p>
    <w:p>
      <w:r>
        <w:t>Máy in</w:t>
      </w:r>
    </w:p>
    <w:p>
      <w:r>
        <w:t>Ca</w:t>
      </w:r>
    </w:p>
    <w:p>
      <w:r>
        <w:t>0,01</w:t>
      </w:r>
    </w:p>
    <w:p>
      <w:r>
        <w:t>3.200</w:t>
      </w:r>
    </w:p>
    <w:p>
      <w:r>
        <w:t>32</w:t>
      </w:r>
    </w:p>
    <w:p>
      <w:r>
        <w:t>Vật liệu sử dụng</w:t>
      </w:r>
    </w:p>
    <w:p>
      <w:r>
        <w:t>72</w:t>
      </w:r>
    </w:p>
    <w:p>
      <w:r>
        <w:t>1</w:t>
      </w:r>
    </w:p>
    <w:p>
      <w:r>
        <w:t>Giấy in A4</w:t>
      </w:r>
    </w:p>
    <w:p>
      <w:r>
        <w:t>Gram</w:t>
      </w:r>
    </w:p>
    <w:p>
      <w:r>
        <w:t>0,0006</w:t>
      </w:r>
    </w:p>
    <w:p>
      <w:r>
        <w:t>80.000</w:t>
      </w:r>
    </w:p>
    <w:p>
      <w:r>
        <w:t>48</w:t>
      </w:r>
    </w:p>
    <w:p>
      <w:r>
        <w:t>2</w:t>
      </w:r>
    </w:p>
    <w:p>
      <w:r>
        <w:t>Mực in</w:t>
      </w:r>
    </w:p>
    <w:p>
      <w:r>
        <w:t>Hộp</w:t>
      </w:r>
    </w:p>
    <w:p>
      <w:r>
        <w:t>0,0002</w:t>
      </w:r>
    </w:p>
    <w:p>
      <w:r>
        <w:t>120.000</w:t>
      </w:r>
    </w:p>
    <w:p>
      <w:r>
        <w:t>24</w:t>
      </w:r>
    </w:p>
    <w:p>
      <w:r>
        <w:t>Cộng</w:t>
      </w:r>
    </w:p>
    <w:p>
      <w:r>
        <w:t>33.300</w:t>
      </w:r>
    </w:p>
    <w:p>
      <w:r>
        <w:t>2. Phục vụ bạn đọc tại chỗ</w:t>
      </w:r>
    </w:p>
    <w:p>
      <w:r>
        <w:t>Đơn vị tính: 1 năm</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110.015.168</w:t>
      </w:r>
    </w:p>
    <w:p>
      <w:r>
        <w:t>1</w:t>
      </w:r>
    </w:p>
    <w:p>
      <w:r>
        <w:t>Thư viện viên hạng III (bậc 3/9)</w:t>
      </w:r>
    </w:p>
    <w:p>
      <w:r>
        <w:t>Công</w:t>
      </w:r>
    </w:p>
    <w:p>
      <w:r>
        <w:t>302</w:t>
      </w:r>
    </w:p>
    <w:p>
      <w:r>
        <w:t>316.773</w:t>
      </w:r>
    </w:p>
    <w:p>
      <w:r>
        <w:t>95.665.364</w:t>
      </w:r>
    </w:p>
    <w:p>
      <w:r>
        <w:t>2</w:t>
      </w:r>
    </w:p>
    <w:p>
      <w:r>
        <w:t>Lao động gián tiếp (tương đương 15%)</w:t>
      </w:r>
    </w:p>
    <w:p>
      <w:r>
        <w:t>Công</w:t>
      </w:r>
    </w:p>
    <w:p>
      <w:r>
        <w:t>45,3</w:t>
      </w:r>
    </w:p>
    <w:p>
      <w:r>
        <w:t>14.349.805</w:t>
      </w:r>
    </w:p>
    <w:p>
      <w:r>
        <w:t>Máy móc thiết bị sử dụng</w:t>
      </w:r>
    </w:p>
    <w:p>
      <w:r>
        <w:t>405.120</w:t>
      </w:r>
    </w:p>
    <w:p>
      <w:r>
        <w:t>1</w:t>
      </w:r>
    </w:p>
    <w:p>
      <w:r>
        <w:t>Máy tính để bàn</w:t>
      </w:r>
    </w:p>
    <w:p>
      <w:r>
        <w:t>Ca</w:t>
      </w:r>
    </w:p>
    <w:p>
      <w:r>
        <w:t>84,4</w:t>
      </w:r>
    </w:p>
    <w:p>
      <w:r>
        <w:t>4.800</w:t>
      </w:r>
    </w:p>
    <w:p>
      <w:r>
        <w:t>405.120</w:t>
      </w:r>
    </w:p>
    <w:p>
      <w:r>
        <w:t>Vật liệu sử dụng</w:t>
      </w:r>
    </w:p>
    <w:p>
      <w:r>
        <w:t>500</w:t>
      </w:r>
    </w:p>
    <w:p>
      <w:r>
        <w:t>1</w:t>
      </w:r>
    </w:p>
    <w:p>
      <w:r>
        <w:t>Phiếu mượn tài liệu khổ A6</w:t>
      </w:r>
    </w:p>
    <w:p>
      <w:r>
        <w:t>Tờ</w:t>
      </w:r>
    </w:p>
    <w:p>
      <w:r>
        <w:t>1</w:t>
      </w:r>
    </w:p>
    <w:p>
      <w:r>
        <w:t>500</w:t>
      </w:r>
    </w:p>
    <w:p>
      <w:r>
        <w:t>500</w:t>
      </w:r>
    </w:p>
    <w:p>
      <w:r>
        <w:t>Cộng</w:t>
      </w:r>
    </w:p>
    <w:p>
      <w:r>
        <w:t>110.420.700</w:t>
      </w:r>
    </w:p>
    <w:p>
      <w:r>
        <w:t>Ghi chú:</w:t>
      </w:r>
    </w:p>
    <w:p>
      <w:r>
        <w:t>- Bảng định mức trên được áp dụng với số lượng bạn đọc &lt;= 4.500 bạn đọc/năm. Mỗi bạn đọc được sử dụng 01 tờ (Phiếu mượn tài liệu A6)</w:t>
      </w:r>
    </w:p>
    <w:p>
      <w:r>
        <w:t>- Khi số lượng bạn đọc/năm &gt;4.500, Nếu thêm 01 bạn đọc thì hao phí (Vật liệu, nhân công và máy móc, thiết bị sử dụng) được cộng thêm như bảng sau:</w:t>
      </w:r>
    </w:p>
    <w:p>
      <w:r>
        <w:t>Đơn vị tính: 1 bạn đọc</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21.857</w:t>
      </w:r>
    </w:p>
    <w:p>
      <w:r>
        <w:t>1</w:t>
      </w:r>
    </w:p>
    <w:p>
      <w:r>
        <w:t>Thư viện viên hạng III (bậc 3/9)</w:t>
      </w:r>
    </w:p>
    <w:p>
      <w:r>
        <w:t>Công</w:t>
      </w:r>
    </w:p>
    <w:p>
      <w:r>
        <w:t>0,06</w:t>
      </w:r>
    </w:p>
    <w:p>
      <w:r>
        <w:t>316.773</w:t>
      </w:r>
    </w:p>
    <w:p>
      <w:r>
        <w:t>19.006</w:t>
      </w:r>
    </w:p>
    <w:p>
      <w:r>
        <w:t>2</w:t>
      </w:r>
    </w:p>
    <w:p>
      <w:r>
        <w:t>Lao động gián tiếp (tương đương 15%)</w:t>
      </w:r>
    </w:p>
    <w:p>
      <w:r>
        <w:t>Công</w:t>
      </w:r>
    </w:p>
    <w:p>
      <w:r>
        <w:t>0,009</w:t>
      </w:r>
    </w:p>
    <w:p>
      <w:r>
        <w:t>2.851</w:t>
      </w:r>
    </w:p>
    <w:p>
      <w:r>
        <w:t>Máy móc thiết bị sử dụng</w:t>
      </w:r>
    </w:p>
    <w:p>
      <w:r>
        <w:t>96</w:t>
      </w:r>
    </w:p>
    <w:p>
      <w:r>
        <w:t>1</w:t>
      </w:r>
    </w:p>
    <w:p>
      <w:r>
        <w:t>Máy tính để bàn</w:t>
      </w:r>
    </w:p>
    <w:p>
      <w:r>
        <w:t>Ca</w:t>
      </w:r>
    </w:p>
    <w:p>
      <w:r>
        <w:t>0,02</w:t>
      </w:r>
    </w:p>
    <w:p>
      <w:r>
        <w:t>4.800</w:t>
      </w:r>
    </w:p>
    <w:p>
      <w:r>
        <w:t>96</w:t>
      </w:r>
    </w:p>
    <w:p>
      <w:r>
        <w:t>Vật liệu sử dụng</w:t>
      </w:r>
    </w:p>
    <w:p>
      <w:r>
        <w:t>500</w:t>
      </w:r>
    </w:p>
    <w:p>
      <w:r>
        <w:t>1</w:t>
      </w:r>
    </w:p>
    <w:p>
      <w:r>
        <w:t>Phiếu mượn tài liệu khổ A6</w:t>
      </w:r>
    </w:p>
    <w:p>
      <w:r>
        <w:t>Tờ</w:t>
      </w:r>
    </w:p>
    <w:p>
      <w:r>
        <w:t>1</w:t>
      </w:r>
    </w:p>
    <w:p>
      <w:r>
        <w:t>500</w:t>
      </w:r>
    </w:p>
    <w:p>
      <w:r>
        <w:t>500</w:t>
      </w:r>
    </w:p>
    <w:p>
      <w:r>
        <w:t>Cộng</w:t>
      </w:r>
    </w:p>
    <w:p>
      <w:r>
        <w:t>22.400</w:t>
      </w:r>
    </w:p>
    <w:p>
      <w:r>
        <w:t>3. Phục vụ bạn đọc từ xa</w:t>
      </w:r>
    </w:p>
    <w:p>
      <w:r>
        <w:t>Đơn vị tính: 1 bạn đọc</w:t>
      </w:r>
    </w:p>
    <w:p>
      <w:r>
        <w:t>TT</w:t>
      </w:r>
    </w:p>
    <w:p>
      <w:r>
        <w:t>Thành phần hao phí</w:t>
      </w:r>
    </w:p>
    <w:p>
      <w:r>
        <w:t>ĐVT</w:t>
      </w:r>
    </w:p>
    <w:p>
      <w:r>
        <w:t>Trị số định mức</w:t>
      </w:r>
    </w:p>
    <w:p>
      <w:r>
        <w:t>Đơn giá (đồng)</w:t>
      </w:r>
    </w:p>
    <w:p>
      <w:r>
        <w:t>Thành tiền (đồng)</w:t>
      </w:r>
    </w:p>
    <w:p>
      <w:r>
        <w:t>Nhân công</w:t>
      </w:r>
    </w:p>
    <w:p>
      <w:r>
        <w:t>Lao động trực tiếp</w:t>
      </w:r>
    </w:p>
    <w:p>
      <w:r>
        <w:t>25.500</w:t>
      </w:r>
    </w:p>
    <w:p>
      <w:r>
        <w:t>1</w:t>
      </w:r>
    </w:p>
    <w:p>
      <w:r>
        <w:t>Thư viện viên hạng III (bậc 3/9)</w:t>
      </w:r>
    </w:p>
    <w:p>
      <w:r>
        <w:t>Công</w:t>
      </w:r>
    </w:p>
    <w:p>
      <w:r>
        <w:t>0,07</w:t>
      </w:r>
    </w:p>
    <w:p>
      <w:r>
        <w:t>316.773</w:t>
      </w:r>
    </w:p>
    <w:p>
      <w:r>
        <w:t>22.174</w:t>
      </w:r>
    </w:p>
    <w:p>
      <w:r>
        <w:t>2</w:t>
      </w:r>
    </w:p>
    <w:p>
      <w:r>
        <w:t>Lao động gián tiếp (tương đương 15%)</w:t>
      </w:r>
    </w:p>
    <w:p>
      <w:r>
        <w:t>Công</w:t>
      </w:r>
    </w:p>
    <w:p>
      <w:r>
        <w:t>0,0105</w:t>
      </w:r>
    </w:p>
    <w:p>
      <w:r>
        <w:t>3.326</w:t>
      </w:r>
    </w:p>
    <w:p>
      <w:r>
        <w:t>Máy móc thiết bị sử dụng</w:t>
      </w:r>
    </w:p>
    <w:p>
      <w:r>
        <w:t>336</w:t>
      </w:r>
    </w:p>
    <w:p>
      <w:r>
        <w:t>1</w:t>
      </w:r>
    </w:p>
    <w:p>
      <w:r>
        <w:t>Máy tính để bàn</w:t>
      </w:r>
    </w:p>
    <w:p>
      <w:r>
        <w:t>Ca</w:t>
      </w:r>
    </w:p>
    <w:p>
      <w:r>
        <w:t>0,07</w:t>
      </w:r>
    </w:p>
    <w:p>
      <w:r>
        <w:t>4.800</w:t>
      </w:r>
    </w:p>
    <w:p>
      <w:r>
        <w:t>336</w:t>
      </w:r>
    </w:p>
    <w:p>
      <w:r>
        <w:t>Cộng</w:t>
      </w:r>
    </w:p>
    <w:p>
      <w:r>
        <w:t>25.800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