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sửa đổi Hệ số điều chỉnh giá đất năm 2023 vào Quyết định 09/2023/QĐ-UBND Quy định Hệ số điều chỉnh giá đất năm 2023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24/2023/QĐ-UBND</w:t>
      </w:r>
    </w:p>
    <w:p>
      <w:r>
        <w:t>Cà Mau, ngày 08 tháng 8 năm 2023</w:t>
      </w:r>
    </w:p>
    <w:p>
      <w:r>
        <w:t>QUYẾT ĐỊNH</w:t>
      </w:r>
    </w:p>
    <w:p>
      <w:r>
        <w:t>SỬA ĐỔI, BỔ SUNG HỆ SỐ ĐIỀU CHỈNH GIÁ ĐẤT NĂM 2023 VÀO QUYẾT ĐỊNH SỐ 09/2023/QĐ-UBND NGÀY 10/4/2023 CỦA ỦY BAN NHÂN DÂN TỈNH QUY ĐỊNH HỆ SỐ ĐIỀU CHỈNH GIÁ ĐẤT NĂM 2023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Thực hiện Nghị quyết số 12/NQ-HĐND ngày 7 tháng 7 năm 2023 của Hội đồng nhân dân tỉnh về Hệ số điều chỉnh giá đất năm 2023 trên địa bàn tỉnh (bổ sung, điều chỉnh một số đoạn, tuyến đường);</w:t>
      </w:r>
    </w:p>
    <w:p>
      <w:r>
        <w:t>Theo đề nghị của Giám đốc Sở Tài chính tại Tờ trình số 198/TTr-STC ngày 08 tháng 8 năm 2023; ý kiến Giám đốc Sở Tư pháp tại Báo cáo thẩm định số 473/BC-STP ngày 27/7/2023.</w:t>
      </w:r>
    </w:p>
    <w:p>
      <w:r>
        <w:t>QUYẾT ĐỊNH:</w:t>
      </w:r>
    </w:p>
    <w:p>
      <w:r>
        <w:t>Điều 1.  Sửa đổi, bổ sung Hệ số điều chỉnh giá đất năm 2023 vào Quyết định số 09/2023/QĐ-UBND ngày 10/4/2023 của Ủy ban nhân dân tỉnh Quy định Hệ số điều chỉnh giá đất năm 2023 trên địa bàn tỉnh Cà Mau.</w:t>
      </w:r>
    </w:p>
    <w:p>
      <w:r>
        <w:t>1. Sửa đổi khoản 1, khoản 2 Điều 3 như sau:</w:t>
      </w:r>
    </w:p>
    <w:p>
      <w:r>
        <w:t>“1. Sửa đổi Hệ số điều chỉnh giá đất ở (đất ở tại đô thị, đất ở tại nông thôn) đối với các đoạn, tuyến đường được điều chỉnh giá tại Quyết định số 23/2023/QĐ-UBND ngày 08/8/2023 của Ủy ban nhân dân tỉnh Sửa đổi, bổ sung Bảng giá các loại đất định kỳ 05 năm giai đoạn 2020 - 2024 trên địa bàn tỉnh Cà Mau ban hành kèm theo Quyết định số 41/2019/QĐ-UBND ngày 19 tháng 12 năm 2019 và Quyết định số 33/2021/QĐ-UBND ngày 04 tháng 11 năm 2021 của Ủy ban nhân dân tỉnh; Hệ số các đoạn, tuyến đường còn lại giữ nguyên theo Quyết định số 09/2023/QĐ-UBND ngày 10/4/2023 của Ủy ban nhân dân tỉnh Quy định Hệ số điều chỉnh giá đất năm 2023 trên địa bàn tỉnh Cà Mau  (Kèm theo Phụ lục I). ”</w:t>
      </w:r>
    </w:p>
    <w:p>
      <w:r>
        <w:t>2. Bổ sung khoản 5 vào Điều 3 như sau:</w:t>
      </w:r>
    </w:p>
    <w:p>
      <w:r>
        <w:t>“5. Bổ sung Hệ số điều chỉnh giá đất ở (đất ở tại đô thị, đất ở tại nông thôn) đối với các đoạn, tuyến đường được bổ sung tại Quyết định số 23/2023/QĐ-UBND ngày 08/8/2023 của Ủy ban nhân dân tỉnh Sửa đổi, bổ sung Bảng giá các loại đất định kỳ 05 năm giai đoạn 2020 - 2024 trên địa bàn tỉnh Cà Mau ban hành kèm theo Quyết định số 41/2019/QĐ-UBND ngày 19 tháng 12 năm 2019 và Quyết định số 33/2021/QĐ-UBND ngày 04 tháng 11 năm 2021 của Ủy ban nhân dân tỉnh  (Kèm theo Phụ lục II).”</w:t>
      </w:r>
    </w:p>
    <w:p>
      <w:r>
        <w:t>Điều 2. Điều khoản thi hành</w:t>
      </w:r>
    </w:p>
    <w:p>
      <w:r>
        <w:t>1. Quyết định này có hiệu lực thi hành kể từ ngày 18 tháng 8 năm 2023.</w:t>
      </w:r>
    </w:p>
    <w:p>
      <w:r>
        <w:t>2. Chánh Văn phòng Ủy ban nhân dân tỉnh; Giám đốc Sở Tài chính; Giám đốc Sở Tài nguyên và Môi trường; Cục trưởng Cục Thuế; Thủ trưởng sở, ban, ngành cấp tỉnh; Chủ tịch Ủy ban nhân dân các huyện, thành phố Cà Mau và các tổ chức, hộ gia đình, cá nhân có liên quan chịu trách nhiệm thi hành Quyết định này.</w:t>
      </w:r>
    </w:p>
    <w:p>
      <w:r>
        <w:t>3. Trong quá trình triển khai thực hiện nếu có khó khăn, vướng mắc đề nghị các cơ quan, đơn vị, hộ gia đình, cá nhân phản ánh kịp thời về Sở Tài chính để tổng hợp, báo cáo Ủy ban nhân dân tỉnh xem xét, quyết định./.</w:t>
      </w:r>
    </w:p>
    <w:p>
      <w:r>
        <w:t>Nơi nhận:</w:t>
      </w:r>
    </w:p>
    <w:p>
      <w:r>
        <w:t>- Như Điều 4;</w:t>
      </w:r>
    </w:p>
    <w:p>
      <w:r>
        <w:t>- Văn phòng Chính phủ (b/c);</w:t>
      </w:r>
    </w:p>
    <w:p>
      <w:r>
        <w:t>- Bộ Tài chính (b/c);</w:t>
      </w:r>
    </w:p>
    <w:p>
      <w:r>
        <w:t>- Bộ Xây dựng (b/c);</w:t>
      </w:r>
    </w:p>
    <w:p>
      <w:r>
        <w:t>- Bộ Tài nguyên và Môi trường (b/c);</w:t>
      </w:r>
    </w:p>
    <w:p>
      <w:r>
        <w:t>- Cục Kiểm tra văn bản QPPL - Bộ Tư pháp;</w:t>
      </w:r>
    </w:p>
    <w:p>
      <w:r>
        <w:t>- TT: Tỉnh ủy, HĐND tỉnh (b/c);</w:t>
      </w:r>
    </w:p>
    <w:p>
      <w:r>
        <w:t>- CT, các PCT UBND tỉnh (b/c);</w:t>
      </w:r>
    </w:p>
    <w:p>
      <w:r>
        <w:t>- Cổng Thông tin điện tử Chính phủ;</w:t>
      </w:r>
    </w:p>
    <w:p>
      <w:r>
        <w:t>- LĐVP UBND tỉnh (iO);</w:t>
      </w:r>
    </w:p>
    <w:p>
      <w:r>
        <w:t>- Sở Tư pháp (tự kiểm tra);</w:t>
      </w:r>
    </w:p>
    <w:p>
      <w:r>
        <w:t>- Báo Cà Mau;</w:t>
      </w:r>
    </w:p>
    <w:p>
      <w:r>
        <w:t>- Cổng Thông tin điện tử tỉnh;</w:t>
      </w:r>
    </w:p>
    <w:p>
      <w:r>
        <w:t>- Phòng NN-TN);</w:t>
      </w:r>
    </w:p>
    <w:p>
      <w:r>
        <w:t>- Lưu: VT, L28.05.12, M.A126/4.</w:t>
      </w:r>
    </w:p>
    <w:p>
      <w:r>
        <w:t>TM. ỦY BAN NHÂN DÂN</w:t>
      </w:r>
    </w:p>
    <w:p>
      <w:r>
        <w:t>KT. CHỦ TỊCH</w:t>
      </w:r>
    </w:p>
    <w:p>
      <w:r>
        <w:t>PHÓ CHỦ TỊCH</w:t>
      </w:r>
    </w:p>
    <w:p>
      <w:r>
        <w:t>Lâm Văn Bi</w:t>
      </w:r>
    </w:p>
    <w:p>
      <w:r>
        <w:t>PHỤ LỤC I:</w:t>
      </w:r>
    </w:p>
    <w:p>
      <w:r>
        <w:t>SỬA ĐỔI HỆ SỐ ĐIỀU CHỈNH GIÁ ĐẤT Ở (ĐẤT Ở TẠI ĐÔ THỊ, ĐẤT Ở TẠI NÔNG THÔN) NĂM 2023</w:t>
      </w:r>
    </w:p>
    <w:p>
      <w:r>
        <w:t>(Ban hành kèm theo Quyết định số 24/2023/QĐ-UBND ngày 08 tháng 8 năm 2023 của Ủy ban nhân dân tỉnh Cà Mau)</w:t>
      </w:r>
    </w:p>
    <w:p>
      <w:r>
        <w:t>1. THÀNH PHỐ CÀ MAU</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1</w:t>
      </w:r>
    </w:p>
    <w:p>
      <w:r>
        <w:t>Ngô Quyền</w:t>
      </w:r>
    </w:p>
    <w:p>
      <w:r>
        <w:t>Công trường Bạch Đằng</w:t>
      </w:r>
    </w:p>
    <w:p>
      <w:r>
        <w:t>Nguyễn Trãi</w:t>
      </w:r>
    </w:p>
    <w:p>
      <w:r>
        <w:t>1,00</w:t>
      </w:r>
    </w:p>
    <w:p>
      <w:r>
        <w:t>2</w:t>
      </w:r>
    </w:p>
    <w:p>
      <w:r>
        <w:t>Ngô Quyền</w:t>
      </w:r>
    </w:p>
    <w:p>
      <w:r>
        <w:t>Nguyễn Trãi</w:t>
      </w:r>
    </w:p>
    <w:p>
      <w:r>
        <w:t>Cổng công viên Văn hóa</w:t>
      </w:r>
    </w:p>
    <w:p>
      <w:r>
        <w:t>1,00</w:t>
      </w:r>
    </w:p>
    <w:p>
      <w:r>
        <w:t>3</w:t>
      </w:r>
    </w:p>
    <w:p>
      <w:r>
        <w:t>Ngô Quyền</w:t>
      </w:r>
    </w:p>
    <w:p>
      <w:r>
        <w:t>Cổng công viên Văn hóa</w:t>
      </w:r>
    </w:p>
    <w:p>
      <w:r>
        <w:t>Tạ Uyên</w:t>
      </w:r>
    </w:p>
    <w:p>
      <w:r>
        <w:t>1,00</w:t>
      </w:r>
    </w:p>
    <w:p>
      <w:r>
        <w:t>4</w:t>
      </w:r>
    </w:p>
    <w:p>
      <w:r>
        <w:t>Ngô Quyền</w:t>
      </w:r>
    </w:p>
    <w:p>
      <w:r>
        <w:t>Tạ Uyên</w:t>
      </w:r>
    </w:p>
    <w:p>
      <w:r>
        <w:t>Lương Thế Vinh</w:t>
      </w:r>
    </w:p>
    <w:p>
      <w:r>
        <w:t>1,00</w:t>
      </w:r>
    </w:p>
    <w:p>
      <w:r>
        <w:t>5</w:t>
      </w:r>
    </w:p>
    <w:p>
      <w:r>
        <w:t>Ngô Quyền</w:t>
      </w:r>
    </w:p>
    <w:p>
      <w:r>
        <w:t>Lương Thế Vinh</w:t>
      </w:r>
    </w:p>
    <w:p>
      <w:r>
        <w:t>Võ Văn Tần</w:t>
      </w:r>
    </w:p>
    <w:p>
      <w:r>
        <w:t>1,00</w:t>
      </w:r>
    </w:p>
    <w:p>
      <w:r>
        <w:t>6</w:t>
      </w:r>
    </w:p>
    <w:p>
      <w:r>
        <w:t>Ngô Quyền</w:t>
      </w:r>
    </w:p>
    <w:p>
      <w:r>
        <w:t>Võ Văn Tần</w:t>
      </w:r>
    </w:p>
    <w:p>
      <w:r>
        <w:t>Vòng xoay đường Ngô Quyền</w:t>
      </w:r>
    </w:p>
    <w:p>
      <w:r>
        <w:t>1,00</w:t>
      </w:r>
    </w:p>
    <w:p>
      <w:r>
        <w:t>12</w:t>
      </w:r>
    </w:p>
    <w:p>
      <w:r>
        <w:t>Lâm Thành Mậu</w:t>
      </w:r>
    </w:p>
    <w:p>
      <w:r>
        <w:t>Cầu Phan Ngọc Hiển</w:t>
      </w:r>
    </w:p>
    <w:p>
      <w:r>
        <w:t>Phạm Hồng Thám</w:t>
      </w:r>
    </w:p>
    <w:p>
      <w:r>
        <w:t>1,00</w:t>
      </w:r>
    </w:p>
    <w:p>
      <w:r>
        <w:t>13</w:t>
      </w:r>
    </w:p>
    <w:p>
      <w:r>
        <w:t>Lâm Thành Mậu</w:t>
      </w:r>
    </w:p>
    <w:p>
      <w:r>
        <w:t>Phạm Hồng Thám</w:t>
      </w:r>
    </w:p>
    <w:p>
      <w:r>
        <w:t>Hết ranh lò giết mổ</w:t>
      </w:r>
    </w:p>
    <w:p>
      <w:r>
        <w:t>1,00</w:t>
      </w:r>
    </w:p>
    <w:p>
      <w:r>
        <w:t>14</w:t>
      </w:r>
    </w:p>
    <w:p>
      <w:r>
        <w:t>Lâm Thành Mậu</w:t>
      </w:r>
    </w:p>
    <w:p>
      <w:r>
        <w:t>Hết ranh lò giết mổ</w:t>
      </w:r>
    </w:p>
    <w:p>
      <w:r>
        <w:t>Met ranh phường 4</w:t>
      </w:r>
    </w:p>
    <w:p>
      <w:r>
        <w:t>1,00</w:t>
      </w:r>
    </w:p>
    <w:p>
      <w:r>
        <w:t>16</w:t>
      </w:r>
    </w:p>
    <w:p>
      <w:r>
        <w:t>Phan Ngọc Hiển</w:t>
      </w:r>
    </w:p>
    <w:p>
      <w:r>
        <w:t>Lý Thường Kiệt</w:t>
      </w:r>
    </w:p>
    <w:p>
      <w:r>
        <w:t>Mố cầu Phan Ngọc Hiển</w:t>
      </w:r>
    </w:p>
    <w:p>
      <w:r>
        <w:t>1,00</w:t>
      </w:r>
    </w:p>
    <w:p>
      <w:r>
        <w:t>20</w:t>
      </w:r>
    </w:p>
    <w:p>
      <w:r>
        <w:t>Phan Ngọc Hiển</w:t>
      </w:r>
    </w:p>
    <w:p>
      <w:r>
        <w:t>Lý Bôn</w:t>
      </w:r>
    </w:p>
    <w:p>
      <w:r>
        <w:t>Phan Đình Phùng</w:t>
      </w:r>
    </w:p>
    <w:p>
      <w:r>
        <w:t>1,00</w:t>
      </w:r>
    </w:p>
    <w:p>
      <w:r>
        <w:t>21</w:t>
      </w:r>
    </w:p>
    <w:p>
      <w:r>
        <w:t>Phan Ngọc Hiển</w:t>
      </w:r>
    </w:p>
    <w:p>
      <w:r>
        <w:t>Phan Đình Phùng</w:t>
      </w:r>
    </w:p>
    <w:p>
      <w:r>
        <w:t>Nguyễn Trãi</w:t>
      </w:r>
    </w:p>
    <w:p>
      <w:r>
        <w:t>1,00</w:t>
      </w:r>
    </w:p>
    <w:p>
      <w:r>
        <w:t>22</w:t>
      </w:r>
    </w:p>
    <w:p>
      <w:r>
        <w:t>Phan Ngọc Hiển</w:t>
      </w:r>
    </w:p>
    <w:p>
      <w:r>
        <w:t>Nguyễn Trãi</w:t>
      </w:r>
    </w:p>
    <w:p>
      <w:r>
        <w:t>Đinh Tiên Hoàng</w:t>
      </w:r>
    </w:p>
    <w:p>
      <w:r>
        <w:t>1,00</w:t>
      </w:r>
    </w:p>
    <w:p>
      <w:r>
        <w:t>42</w:t>
      </w:r>
    </w:p>
    <w:p>
      <w:r>
        <w:t>Lý Văn Lâm</w:t>
      </w:r>
    </w:p>
    <w:p>
      <w:r>
        <w:t>Nguyễn Trãi</w:t>
      </w:r>
    </w:p>
    <w:p>
      <w:r>
        <w:t>Cống bến Tàu A (cũ)</w:t>
      </w:r>
    </w:p>
    <w:p>
      <w:r>
        <w:t>1,00</w:t>
      </w:r>
    </w:p>
    <w:p>
      <w:r>
        <w:t>43</w:t>
      </w:r>
    </w:p>
    <w:p>
      <w:r>
        <w:t>Lý Văn Lâm</w:t>
      </w:r>
    </w:p>
    <w:p>
      <w:r>
        <w:t>Cống bến Tàu A (cũ)</w:t>
      </w:r>
    </w:p>
    <w:p>
      <w:r>
        <w:t>Cổng công viên Văn hóa</w:t>
      </w:r>
    </w:p>
    <w:p>
      <w:r>
        <w:t>1,00</w:t>
      </w:r>
    </w:p>
    <w:p>
      <w:r>
        <w:t>44</w:t>
      </w:r>
    </w:p>
    <w:p>
      <w:r>
        <w:t>Lý Văn Lâm</w:t>
      </w:r>
    </w:p>
    <w:p>
      <w:r>
        <w:t>Cổng công viên Văn hóa</w:t>
      </w:r>
    </w:p>
    <w:p>
      <w:r>
        <w:t>Hết ranh trường Tiểu học Phường 1, khu A</w:t>
      </w:r>
    </w:p>
    <w:p>
      <w:r>
        <w:t>1,00</w:t>
      </w:r>
    </w:p>
    <w:p>
      <w:r>
        <w:t>45</w:t>
      </w:r>
    </w:p>
    <w:p>
      <w:r>
        <w:t>Lý Văn Lâm</w:t>
      </w:r>
    </w:p>
    <w:p>
      <w:r>
        <w:t>Hết ranh trường Tiểu học Phường 1, khu A</w:t>
      </w:r>
    </w:p>
    <w:p>
      <w:r>
        <w:t>Lương Thế Vinh</w:t>
      </w:r>
    </w:p>
    <w:p>
      <w:r>
        <w:t>1,00</w:t>
      </w:r>
    </w:p>
    <w:p>
      <w:r>
        <w:t>46</w:t>
      </w:r>
    </w:p>
    <w:p>
      <w:r>
        <w:t>Lý Văn Lâm</w:t>
      </w:r>
    </w:p>
    <w:p>
      <w:r>
        <w:t>Lương Thế Vinh</w:t>
      </w:r>
    </w:p>
    <w:p>
      <w:r>
        <w:t>Võ Văn Tần</w:t>
      </w:r>
    </w:p>
    <w:p>
      <w:r>
        <w:t>1,00</w:t>
      </w:r>
    </w:p>
    <w:p>
      <w:r>
        <w:t>47</w:t>
      </w:r>
    </w:p>
    <w:p>
      <w:r>
        <w:t>Lý Văn Lâm</w:t>
      </w:r>
    </w:p>
    <w:p>
      <w:r>
        <w:t>Võ Văn Tần</w:t>
      </w:r>
    </w:p>
    <w:p>
      <w:r>
        <w:t>Ranh phường 1</w:t>
      </w:r>
    </w:p>
    <w:p>
      <w:r>
        <w:t>1,00</w:t>
      </w:r>
    </w:p>
    <w:p>
      <w:r>
        <w:t>52</w:t>
      </w:r>
    </w:p>
    <w:p>
      <w:r>
        <w:t>Nguyễn Trãi</w:t>
      </w:r>
    </w:p>
    <w:p>
      <w:r>
        <w:t>Tạ Uyên</w:t>
      </w:r>
    </w:p>
    <w:p>
      <w:r>
        <w:t>Hết ranh khách sạn Best</w:t>
      </w:r>
    </w:p>
    <w:p>
      <w:r>
        <w:t>1,00</w:t>
      </w:r>
    </w:p>
    <w:p>
      <w:r>
        <w:t>53</w:t>
      </w:r>
    </w:p>
    <w:p>
      <w:r>
        <w:t>Nguyễn Trãi</w:t>
      </w:r>
    </w:p>
    <w:p>
      <w:r>
        <w:t>Hết ranh khách sạn Best</w:t>
      </w:r>
    </w:p>
    <w:p>
      <w:r>
        <w:t>Cống Kênh Mới</w:t>
      </w:r>
    </w:p>
    <w:p>
      <w:r>
        <w:t>1,00</w:t>
      </w:r>
    </w:p>
    <w:p>
      <w:r>
        <w:t>69</w:t>
      </w:r>
    </w:p>
    <w:p>
      <w:r>
        <w:t>Phan Bội Châu</w:t>
      </w:r>
    </w:p>
    <w:p>
      <w:r>
        <w:t>Hết ranh Sở thủy sản cũ</w:t>
      </w:r>
    </w:p>
    <w:p>
      <w:r>
        <w:t>Cầu Gành Hào</w:t>
      </w:r>
    </w:p>
    <w:p>
      <w:r>
        <w:t>1,00</w:t>
      </w:r>
    </w:p>
    <w:p>
      <w:r>
        <w:t>71</w:t>
      </w:r>
    </w:p>
    <w:p>
      <w:r>
        <w:t>Phan Bội Châu</w:t>
      </w:r>
    </w:p>
    <w:p>
      <w:r>
        <w:t>Hẻm 159</w:t>
      </w:r>
    </w:p>
    <w:p>
      <w:r>
        <w:t>Cầu Huỳnh Thúc Kháng</w:t>
      </w:r>
    </w:p>
    <w:p>
      <w:r>
        <w:t>1,00</w:t>
      </w:r>
    </w:p>
    <w:p>
      <w:r>
        <w:t>79</w:t>
      </w:r>
    </w:p>
    <w:p>
      <w:r>
        <w:t>Nguyễn Văn Lang (Tên cũ: Kênh Xáng Phụng Hiệp)</w:t>
      </w:r>
    </w:p>
    <w:p>
      <w:r>
        <w:t>Quang Trung (Tên cũ: cống Cà Mau)</w:t>
      </w:r>
    </w:p>
    <w:p>
      <w:r>
        <w:t>Vàm Cái Nhúc</w:t>
      </w:r>
    </w:p>
    <w:p>
      <w:r>
        <w:t>1,00</w:t>
      </w:r>
    </w:p>
    <w:p>
      <w:r>
        <w:t>80</w:t>
      </w:r>
    </w:p>
    <w:p>
      <w:r>
        <w:t>Nguyễn Văn Lang (Tên cũ: Kênh Xáng Phụng Hiệp)</w:t>
      </w:r>
    </w:p>
    <w:p>
      <w:r>
        <w:t>Vàm Cái Nhúc</w:t>
      </w:r>
    </w:p>
    <w:p>
      <w:r>
        <w:t>Hết ranh phường Tân Thành</w:t>
      </w:r>
    </w:p>
    <w:p>
      <w:r>
        <w:t>1,00</w:t>
      </w:r>
    </w:p>
    <w:p>
      <w:r>
        <w:t>81</w:t>
      </w:r>
    </w:p>
    <w:p>
      <w:r>
        <w:t>Nguyễn Văn Lang (Tên cũ: Tuyến sông Cái Nhúc - Bên phải tuyến)</w:t>
      </w:r>
    </w:p>
    <w:p>
      <w:r>
        <w:t>Vàm Cái Nhúc đi UBND phường Tân Thành</w:t>
      </w:r>
    </w:p>
    <w:p>
      <w:r>
        <w:t>Cầu Cả Tràm Lớn (Tên cũ: Hết ranh phường Tân Thành)</w:t>
      </w:r>
    </w:p>
    <w:p>
      <w:r>
        <w:t>1,00</w:t>
      </w:r>
    </w:p>
    <w:p>
      <w:r>
        <w:t>82</w:t>
      </w:r>
    </w:p>
    <w:p>
      <w:r>
        <w:t>Bùi Thị Trường</w:t>
      </w:r>
    </w:p>
    <w:p>
      <w:r>
        <w:t>Quang Trung</w:t>
      </w:r>
    </w:p>
    <w:p>
      <w:r>
        <w:t>Hùng Vương</w:t>
      </w:r>
    </w:p>
    <w:p>
      <w:r>
        <w:t>1,00</w:t>
      </w:r>
    </w:p>
    <w:p>
      <w:r>
        <w:t>83</w:t>
      </w:r>
    </w:p>
    <w:p>
      <w:r>
        <w:t>Bùi Thị Trường</w:t>
      </w:r>
    </w:p>
    <w:p>
      <w:r>
        <w:t>Hùng Vương</w:t>
      </w:r>
    </w:p>
    <w:p>
      <w:r>
        <w:t>Nguyễn Ngọc Sanh</w:t>
      </w:r>
    </w:p>
    <w:p>
      <w:r>
        <w:t>1,00</w:t>
      </w:r>
    </w:p>
    <w:p>
      <w:r>
        <w:t>85</w:t>
      </w:r>
    </w:p>
    <w:p>
      <w:r>
        <w:t>Lý Thường Kiệt</w:t>
      </w:r>
    </w:p>
    <w:p>
      <w:r>
        <w:t>Ranh phường 6</w:t>
      </w:r>
    </w:p>
    <w:p>
      <w:r>
        <w:t>Đầu lộ Tân Thành</w:t>
      </w:r>
    </w:p>
    <w:p>
      <w:r>
        <w:t>1,00</w:t>
      </w:r>
    </w:p>
    <w:p>
      <w:r>
        <w:t>86</w:t>
      </w:r>
    </w:p>
    <w:p>
      <w:r>
        <w:t>Lý Thường Kiệt</w:t>
      </w:r>
    </w:p>
    <w:p>
      <w:r>
        <w:t>Đầu lộ Tân Thành</w:t>
      </w:r>
    </w:p>
    <w:p>
      <w:r>
        <w:t>Cột mốc KM số 4</w:t>
      </w:r>
    </w:p>
    <w:p>
      <w:r>
        <w:t>1,00</w:t>
      </w:r>
    </w:p>
    <w:p>
      <w:r>
        <w:t>87</w:t>
      </w:r>
    </w:p>
    <w:p>
      <w:r>
        <w:t>Lý Thường Kiệt</w:t>
      </w:r>
    </w:p>
    <w:p>
      <w:r>
        <w:t>Cột mốc KM số 4</w:t>
      </w:r>
    </w:p>
    <w:p>
      <w:r>
        <w:t>Ranh sân bay</w:t>
      </w:r>
    </w:p>
    <w:p>
      <w:r>
        <w:t>1,00</w:t>
      </w:r>
    </w:p>
    <w:p>
      <w:r>
        <w:t>88</w:t>
      </w:r>
    </w:p>
    <w:p>
      <w:r>
        <w:t>Lý Thường Kiệt</w:t>
      </w:r>
    </w:p>
    <w:p>
      <w:r>
        <w:t>Ranh sân bay</w:t>
      </w:r>
    </w:p>
    <w:p>
      <w:r>
        <w:t>Cách bến xe liên tỉnh 100m</w:t>
      </w:r>
    </w:p>
    <w:p>
      <w:r>
        <w:t>1,00</w:t>
      </w:r>
    </w:p>
    <w:p>
      <w:r>
        <w:t>89</w:t>
      </w:r>
    </w:p>
    <w:p>
      <w:r>
        <w:t>Lý Thường Kiệt</w:t>
      </w:r>
    </w:p>
    <w:p>
      <w:r>
        <w:t>Riêng khu vực bến xe liên tỉnh</w:t>
      </w:r>
    </w:p>
    <w:p>
      <w:r>
        <w:t>Cách 2 bên 100m</w:t>
      </w:r>
    </w:p>
    <w:p>
      <w:r>
        <w:t>1,00</w:t>
      </w:r>
    </w:p>
    <w:p>
      <w:r>
        <w:t>90</w:t>
      </w:r>
    </w:p>
    <w:p>
      <w:r>
        <w:t>Lý Thường Kiệt</w:t>
      </w:r>
    </w:p>
    <w:p>
      <w:r>
        <w:t>Cách bến xe liên tỉnh 100m</w:t>
      </w:r>
    </w:p>
    <w:p>
      <w:r>
        <w:t>Hẻm đối diện Nhà thờ Bảo Lộc</w:t>
      </w:r>
    </w:p>
    <w:p>
      <w:r>
        <w:t>1,00</w:t>
      </w:r>
    </w:p>
    <w:p>
      <w:r>
        <w:t>91</w:t>
      </w:r>
    </w:p>
    <w:p>
      <w:r>
        <w:t>Lý Thường Kiệt</w:t>
      </w:r>
    </w:p>
    <w:p>
      <w:r>
        <w:t>Đối diện Nhà thờ Bảo Lộc</w:t>
      </w:r>
    </w:p>
    <w:p>
      <w:r>
        <w:t>Tượng đài</w:t>
      </w:r>
    </w:p>
    <w:p>
      <w:r>
        <w:t>1,00</w:t>
      </w:r>
    </w:p>
    <w:p>
      <w:r>
        <w:t>92</w:t>
      </w:r>
    </w:p>
    <w:p>
      <w:r>
        <w:t>Lý Thường Kiệt</w:t>
      </w:r>
    </w:p>
    <w:p>
      <w:r>
        <w:t>Tượng đài</w:t>
      </w:r>
    </w:p>
    <w:p>
      <w:r>
        <w:t>Mố cầu Cà Mau</w:t>
      </w:r>
    </w:p>
    <w:p>
      <w:r>
        <w:t>1,00</w:t>
      </w:r>
    </w:p>
    <w:p>
      <w:r>
        <w:t>93</w:t>
      </w:r>
    </w:p>
    <w:p>
      <w:r>
        <w:t>Lý Thường Kiệt</w:t>
      </w:r>
    </w:p>
    <w:p>
      <w:r>
        <w:t>Mố cầu Cà Mau</w:t>
      </w:r>
    </w:p>
    <w:p>
      <w:r>
        <w:t>Quang Trung (2 bên cầu)</w:t>
      </w:r>
    </w:p>
    <w:p>
      <w:r>
        <w:t>1,00</w:t>
      </w:r>
    </w:p>
    <w:p>
      <w:r>
        <w:t>99</w:t>
      </w:r>
    </w:p>
    <w:p>
      <w:r>
        <w:t>Hùng Vương</w:t>
      </w:r>
    </w:p>
    <w:p>
      <w:r>
        <w:t>Bùi Thị Trường</w:t>
      </w:r>
    </w:p>
    <w:p>
      <w:r>
        <w:t>Phan Ngọc Hiển</w:t>
      </w:r>
    </w:p>
    <w:p>
      <w:r>
        <w:t>1,00</w:t>
      </w:r>
    </w:p>
    <w:p>
      <w:r>
        <w:t>101</w:t>
      </w:r>
    </w:p>
    <w:p>
      <w:r>
        <w:t>Hùng Vương</w:t>
      </w:r>
    </w:p>
    <w:p>
      <w:r>
        <w:t>Lý Thường Kiệt</w:t>
      </w:r>
    </w:p>
    <w:p>
      <w:r>
        <w:t>Mố cầu Gành Hào</w:t>
      </w:r>
    </w:p>
    <w:p>
      <w:r>
        <w:t>1,00</w:t>
      </w:r>
    </w:p>
    <w:p>
      <w:r>
        <w:t>106</w:t>
      </w:r>
    </w:p>
    <w:p>
      <w:r>
        <w:t>Trần Hưng Đạo</w:t>
      </w:r>
    </w:p>
    <w:p>
      <w:r>
        <w:t>Mố Cầu Huỳnh Thúc Kháng</w:t>
      </w:r>
    </w:p>
    <w:p>
      <w:r>
        <w:t>Lý Thường Kiệt</w:t>
      </w:r>
    </w:p>
    <w:p>
      <w:r>
        <w:t>1,00</w:t>
      </w:r>
    </w:p>
    <w:p>
      <w:r>
        <w:t>107</w:t>
      </w:r>
    </w:p>
    <w:p>
      <w:r>
        <w:t>Trần Hưng Đạo</w:t>
      </w:r>
    </w:p>
    <w:p>
      <w:r>
        <w:t>Lý Thường Kiệt</w:t>
      </w:r>
    </w:p>
    <w:p>
      <w:r>
        <w:t>Phan Ngọc Hiển</w:t>
      </w:r>
    </w:p>
    <w:p>
      <w:r>
        <w:t>1,00</w:t>
      </w:r>
    </w:p>
    <w:p>
      <w:r>
        <w:t>108</w:t>
      </w:r>
    </w:p>
    <w:p>
      <w:r>
        <w:t>Trần Hưng Đạo</w:t>
      </w:r>
    </w:p>
    <w:p>
      <w:r>
        <w:t>Phan Ngọc Hiển</w:t>
      </w:r>
    </w:p>
    <w:p>
      <w:r>
        <w:t>Đường 3/2</w:t>
      </w:r>
    </w:p>
    <w:p>
      <w:r>
        <w:t>1,00</w:t>
      </w:r>
    </w:p>
    <w:p>
      <w:r>
        <w:t>109</w:t>
      </w:r>
    </w:p>
    <w:p>
      <w:r>
        <w:t>Trần Hưng Đạo</w:t>
      </w:r>
    </w:p>
    <w:p>
      <w:r>
        <w:t>Đường 3/2</w:t>
      </w:r>
    </w:p>
    <w:p>
      <w:r>
        <w:t>Tạ An Khương</w:t>
      </w:r>
    </w:p>
    <w:p>
      <w:r>
        <w:t>1,00</w:t>
      </w:r>
    </w:p>
    <w:p>
      <w:r>
        <w:t>110</w:t>
      </w:r>
    </w:p>
    <w:p>
      <w:r>
        <w:t>Trần Hưng Đạo</w:t>
      </w:r>
    </w:p>
    <w:p>
      <w:r>
        <w:t>Tạ An Khương</w:t>
      </w:r>
    </w:p>
    <w:p>
      <w:r>
        <w:t>Phạm Ngọc Thạch</w:t>
      </w:r>
    </w:p>
    <w:p>
      <w:r>
        <w:t>1,00</w:t>
      </w:r>
    </w:p>
    <w:p>
      <w:r>
        <w:t>111</w:t>
      </w:r>
    </w:p>
    <w:p>
      <w:r>
        <w:t>Trần Hưng Đạo</w:t>
      </w:r>
    </w:p>
    <w:p>
      <w:r>
        <w:t>Phạm Ngọc Thạch</w:t>
      </w:r>
    </w:p>
    <w:p>
      <w:r>
        <w:t>Cầu Cái Nhúc</w:t>
      </w:r>
    </w:p>
    <w:p>
      <w:r>
        <w:t>1,00</w:t>
      </w:r>
    </w:p>
    <w:p>
      <w:r>
        <w:t>117</w:t>
      </w:r>
    </w:p>
    <w:p>
      <w:r>
        <w:t>Nguyễn Ngọc Sanh</w:t>
      </w:r>
    </w:p>
    <w:p>
      <w:r>
        <w:t>Phan Ngọc Hiển</w:t>
      </w:r>
    </w:p>
    <w:p>
      <w:r>
        <w:t>Đường 30/4</w:t>
      </w:r>
    </w:p>
    <w:p>
      <w:r>
        <w:t>1,00</w:t>
      </w:r>
    </w:p>
    <w:p>
      <w:r>
        <w:t>120</w:t>
      </w:r>
    </w:p>
    <w:p>
      <w:r>
        <w:t>Đường 1/5</w:t>
      </w:r>
    </w:p>
    <w:p>
      <w:r>
        <w:t>Trần Hưng Đạo</w:t>
      </w:r>
    </w:p>
    <w:p>
      <w:r>
        <w:t>Đường 30/4</w:t>
      </w:r>
    </w:p>
    <w:p>
      <w:r>
        <w:t>1,00</w:t>
      </w:r>
    </w:p>
    <w:p>
      <w:r>
        <w:t>127</w:t>
      </w:r>
    </w:p>
    <w:p>
      <w:r>
        <w:t>Tôn Đức Thắng</w:t>
      </w:r>
    </w:p>
    <w:p>
      <w:r>
        <w:t>Trần Quang Khải</w:t>
      </w:r>
    </w:p>
    <w:p>
      <w:r>
        <w:t>Đường 3/2</w:t>
      </w:r>
    </w:p>
    <w:p>
      <w:r>
        <w:t>1,00</w:t>
      </w:r>
    </w:p>
    <w:p>
      <w:r>
        <w:t>129</w:t>
      </w:r>
    </w:p>
    <w:p>
      <w:r>
        <w:t>Nguyễn Du</w:t>
      </w:r>
    </w:p>
    <w:p>
      <w:r>
        <w:t>Đường 3/2</w:t>
      </w:r>
    </w:p>
    <w:p>
      <w:r>
        <w:t>Quang Trung</w:t>
      </w:r>
    </w:p>
    <w:p>
      <w:r>
        <w:t>1,00</w:t>
      </w:r>
    </w:p>
    <w:p>
      <w:r>
        <w:t>134</w:t>
      </w:r>
    </w:p>
    <w:p>
      <w:r>
        <w:t>Lê Hoàng Thá</w:t>
      </w:r>
    </w:p>
    <w:p>
      <w:r>
        <w:t>Tô Hiến Thành</w:t>
      </w:r>
    </w:p>
    <w:p>
      <w:r>
        <w:t>Đường 3/2</w:t>
      </w:r>
    </w:p>
    <w:p>
      <w:r>
        <w:t>1,00</w:t>
      </w:r>
    </w:p>
    <w:p>
      <w:r>
        <w:t>139</w:t>
      </w:r>
    </w:p>
    <w:p>
      <w:r>
        <w:t>Ngô Gia Tự</w:t>
      </w:r>
    </w:p>
    <w:p>
      <w:r>
        <w:t>Huỳnh Ngọc Điệp</w:t>
      </w:r>
    </w:p>
    <w:p>
      <w:r>
        <w:t>Đường 3/2</w:t>
      </w:r>
    </w:p>
    <w:p>
      <w:r>
        <w:t>1,00</w:t>
      </w:r>
    </w:p>
    <w:p>
      <w:r>
        <w:t>140</w:t>
      </w:r>
    </w:p>
    <w:p>
      <w:r>
        <w:t>Ngô Gia Tự</w:t>
      </w:r>
    </w:p>
    <w:p>
      <w:r>
        <w:t>đường 3/2 đến</w:t>
      </w:r>
    </w:p>
    <w:p>
      <w:r>
        <w:t>đường Tạ An Khương</w:t>
      </w:r>
    </w:p>
    <w:p>
      <w:r>
        <w:t>1,00</w:t>
      </w:r>
    </w:p>
    <w:p>
      <w:r>
        <w:t>142</w:t>
      </w:r>
    </w:p>
    <w:p>
      <w:r>
        <w:t>Huỳnh Ngọc Điệp</w:t>
      </w:r>
    </w:p>
    <w:p>
      <w:r>
        <w:t>Quang Trung</w:t>
      </w:r>
    </w:p>
    <w:p>
      <w:r>
        <w:t>Hùng Vương</w:t>
      </w:r>
    </w:p>
    <w:p>
      <w:r>
        <w:t>1,00</w:t>
      </w:r>
    </w:p>
    <w:p>
      <w:r>
        <w:t>153</w:t>
      </w:r>
    </w:p>
    <w:p>
      <w:r>
        <w:t>Nguyễn Tất Thành</w:t>
      </w:r>
    </w:p>
    <w:p>
      <w:r>
        <w:t>Cao Thắng</w:t>
      </w:r>
    </w:p>
    <w:p>
      <w:r>
        <w:t>Nguyễn Công Trứ</w:t>
      </w:r>
    </w:p>
    <w:p>
      <w:r>
        <w:t>1,00</w:t>
      </w:r>
    </w:p>
    <w:p>
      <w:r>
        <w:t>154</w:t>
      </w:r>
    </w:p>
    <w:p>
      <w:r>
        <w:t>Nguyễn Tất Thành</w:t>
      </w:r>
    </w:p>
    <w:p>
      <w:r>
        <w:t>Nguyễn Công Trứ</w:t>
      </w:r>
    </w:p>
    <w:p>
      <w:r>
        <w:t>Cống Hội Đồng Nguyên</w:t>
      </w:r>
    </w:p>
    <w:p>
      <w:r>
        <w:t>1,00</w:t>
      </w:r>
    </w:p>
    <w:p>
      <w:r>
        <w:t>187</w:t>
      </w:r>
    </w:p>
    <w:p>
      <w:r>
        <w:t>Kênh Xáng Cà Mau - Bạc Liêu</w:t>
      </w:r>
    </w:p>
    <w:p>
      <w:r>
        <w:t>Cầu Nhum</w:t>
      </w:r>
    </w:p>
    <w:p>
      <w:r>
        <w:t>Giáp ranh giới xã Định Bình</w:t>
      </w:r>
    </w:p>
    <w:p>
      <w:r>
        <w:t>1,00</w:t>
      </w:r>
    </w:p>
    <w:p>
      <w:r>
        <w:t>188</w:t>
      </w:r>
    </w:p>
    <w:p>
      <w:r>
        <w:t>Huỳnh Thúc Kháng</w:t>
      </w:r>
    </w:p>
    <w:p>
      <w:r>
        <w:t>Kênh Xáng Cà Mau - Bạc Liêu</w:t>
      </w:r>
    </w:p>
    <w:p>
      <w:r>
        <w:t>Mố Cầu Huỳnh Thúc Kháng</w:t>
      </w:r>
    </w:p>
    <w:p>
      <w:r>
        <w:t>1,00</w:t>
      </w:r>
    </w:p>
    <w:p>
      <w:r>
        <w:t>215</w:t>
      </w:r>
    </w:p>
    <w:p>
      <w:r>
        <w:t>Hải Thượng Lãn Ông</w:t>
      </w:r>
    </w:p>
    <w:p>
      <w:r>
        <w:t>Huỳnh Thúc Kháng</w:t>
      </w:r>
    </w:p>
    <w:p>
      <w:r>
        <w:t>Hết ranh Bệnh viện đa khoa Cà Mau</w:t>
      </w:r>
    </w:p>
    <w:p>
      <w:r>
        <w:t>1,00</w:t>
      </w:r>
    </w:p>
    <w:p>
      <w:r>
        <w:t>216</w:t>
      </w:r>
    </w:p>
    <w:p>
      <w:r>
        <w:t>Hải Thượng Lãn Ông</w:t>
      </w:r>
    </w:p>
    <w:p>
      <w:r>
        <w:t>Hết ranh Bệnh viện đa khoa Cà Mau</w:t>
      </w:r>
    </w:p>
    <w:p>
      <w:r>
        <w:t>Kênh Cống Đôi</w:t>
      </w:r>
    </w:p>
    <w:p>
      <w:r>
        <w:t>1,00</w:t>
      </w:r>
    </w:p>
    <w:p>
      <w:r>
        <w:t>217</w:t>
      </w:r>
    </w:p>
    <w:p>
      <w:r>
        <w:t>Hải Thượng Lãn Ông</w:t>
      </w:r>
    </w:p>
    <w:p>
      <w:r>
        <w:t>Kênh Cống Đôi</w:t>
      </w:r>
    </w:p>
    <w:p>
      <w:r>
        <w:t>Cống Cầu Nhum</w:t>
      </w:r>
    </w:p>
    <w:p>
      <w:r>
        <w:t>1,00</w:t>
      </w:r>
    </w:p>
    <w:p>
      <w:r>
        <w:t>218</w:t>
      </w:r>
    </w:p>
    <w:p>
      <w:r>
        <w:t>Bờ sông Gành Hào phường 7</w:t>
      </w:r>
    </w:p>
    <w:p>
      <w:r>
        <w:t>Kênh Xáng Cà Mau - Bạc Liêu</w:t>
      </w:r>
    </w:p>
    <w:p>
      <w:r>
        <w:t>Hết ranh nhà thờ Ao Kho</w:t>
      </w:r>
    </w:p>
    <w:p>
      <w:r>
        <w:t>1,00</w:t>
      </w:r>
    </w:p>
    <w:p>
      <w:r>
        <w:t>223</w:t>
      </w:r>
    </w:p>
    <w:p>
      <w:r>
        <w:t>Hồ Trung Thành</w:t>
      </w:r>
    </w:p>
    <w:p>
      <w:r>
        <w:t>Đường số 12</w:t>
      </w:r>
    </w:p>
    <w:p>
      <w:r>
        <w:t>Đường số 8</w:t>
      </w:r>
    </w:p>
    <w:p>
      <w:r>
        <w:t>1,00</w:t>
      </w:r>
    </w:p>
    <w:p>
      <w:r>
        <w:t>226</w:t>
      </w:r>
    </w:p>
    <w:p>
      <w:r>
        <w:t>Lê Văn Sỹ (Đường số 6A)</w:t>
      </w:r>
    </w:p>
    <w:p>
      <w:r>
        <w:t>Cuối đường An Dương Vương</w:t>
      </w:r>
    </w:p>
    <w:p>
      <w:r>
        <w:t>Phan Bội Châu</w:t>
      </w:r>
    </w:p>
    <w:p>
      <w:r>
        <w:t>1,00</w:t>
      </w:r>
    </w:p>
    <w:p>
      <w:r>
        <w:t>236</w:t>
      </w:r>
    </w:p>
    <w:p>
      <w:r>
        <w:t>Đường số 8</w:t>
      </w:r>
    </w:p>
    <w:p>
      <w:r>
        <w:t>Hồ Trung Thành</w:t>
      </w:r>
    </w:p>
    <w:p>
      <w:r>
        <w:t>Đường số 3</w:t>
      </w:r>
    </w:p>
    <w:p>
      <w:r>
        <w:t>1,00</w:t>
      </w:r>
    </w:p>
    <w:p>
      <w:r>
        <w:t>238</w:t>
      </w:r>
    </w:p>
    <w:p>
      <w:r>
        <w:t>Hoàng Văn Thụ</w:t>
      </w:r>
    </w:p>
    <w:p>
      <w:r>
        <w:t>Lý Thường Kiệt</w:t>
      </w:r>
    </w:p>
    <w:p>
      <w:r>
        <w:t>Hết ranh phường 6</w:t>
      </w:r>
    </w:p>
    <w:p>
      <w:r>
        <w:t>1,00</w:t>
      </w:r>
    </w:p>
    <w:p>
      <w:r>
        <w:t>239</w:t>
      </w:r>
    </w:p>
    <w:p>
      <w:r>
        <w:t>Hoàng Văn Thụ</w:t>
      </w:r>
    </w:p>
    <w:p>
      <w:r>
        <w:t>Hết ranh phường 6</w:t>
      </w:r>
    </w:p>
    <w:p>
      <w:r>
        <w:t>Kênh Xáng Cái Nhúc Trụ sở UBND phường Tân Thành</w:t>
      </w:r>
    </w:p>
    <w:p>
      <w:r>
        <w:t>1,00</w:t>
      </w:r>
    </w:p>
    <w:p>
      <w:r>
        <w:t>242</w:t>
      </w:r>
    </w:p>
    <w:p>
      <w:r>
        <w:t>Kênh Cống Đôi (2 bờ kênh)</w:t>
      </w:r>
    </w:p>
    <w:p>
      <w:r>
        <w:t>1,00</w:t>
      </w:r>
    </w:p>
    <w:p>
      <w:r>
        <w:t>252</w:t>
      </w:r>
    </w:p>
    <w:p>
      <w:r>
        <w:t>Mậu Thân</w:t>
      </w:r>
    </w:p>
    <w:p>
      <w:r>
        <w:t>Nguyễn Trãi</w:t>
      </w:r>
    </w:p>
    <w:p>
      <w:r>
        <w:t>Trần Quang Diệu</w:t>
      </w:r>
    </w:p>
    <w:p>
      <w:r>
        <w:t>1,00</w:t>
      </w:r>
    </w:p>
    <w:p>
      <w:r>
        <w:t>254</w:t>
      </w:r>
    </w:p>
    <w:p>
      <w:r>
        <w:t>Võ Văn Kiệt</w:t>
      </w:r>
    </w:p>
    <w:p>
      <w:r>
        <w:t>Vòng xoay đường Ngô Quyền</w:t>
      </w:r>
    </w:p>
    <w:p>
      <w:r>
        <w:t>Kênh Xáng Bạch Ngưu</w:t>
      </w:r>
    </w:p>
    <w:p>
      <w:r>
        <w:t>1,00</w:t>
      </w:r>
    </w:p>
    <w:p>
      <w:r>
        <w:t>255</w:t>
      </w:r>
    </w:p>
    <w:p>
      <w:r>
        <w:t>Tạ Uyên</w:t>
      </w:r>
    </w:p>
    <w:p>
      <w:r>
        <w:t>Nguyễn Trãi</w:t>
      </w:r>
    </w:p>
    <w:p>
      <w:r>
        <w:t>Ngô Quyền</w:t>
      </w:r>
    </w:p>
    <w:p>
      <w:r>
        <w:t>1,00</w:t>
      </w:r>
    </w:p>
    <w:p>
      <w:r>
        <w:t>256</w:t>
      </w:r>
    </w:p>
    <w:p>
      <w:r>
        <w:t>Trần Quang Diệu</w:t>
      </w:r>
    </w:p>
    <w:p>
      <w:r>
        <w:t>Tạ Uyên</w:t>
      </w:r>
    </w:p>
    <w:p>
      <w:r>
        <w:t>Hết ranh Trường Trung cấp nghề</w:t>
      </w:r>
    </w:p>
    <w:p>
      <w:r>
        <w:t>1,00</w:t>
      </w:r>
    </w:p>
    <w:p>
      <w:r>
        <w:t>284</w:t>
      </w:r>
    </w:p>
    <w:p>
      <w:r>
        <w:t>Tuyến kênh xáng Bạch Ngưu (bên phải tuyến) - Phường Tân Xuyên</w:t>
      </w:r>
    </w:p>
    <w:p>
      <w:r>
        <w:t>Sông Tắc Thủ</w:t>
      </w:r>
    </w:p>
    <w:p>
      <w:r>
        <w:t>Điểm trường tiểu học Lý Tự Trọng</w:t>
      </w:r>
    </w:p>
    <w:p>
      <w:r>
        <w:t>1,00</w:t>
      </w:r>
    </w:p>
    <w:p>
      <w:r>
        <w:t>286</w:t>
      </w:r>
    </w:p>
    <w:p>
      <w:r>
        <w:t>Tuyến kênh Mới (bên trái tuyến) - phường Tân Xuyên</w:t>
      </w:r>
    </w:p>
    <w:p>
      <w:r>
        <w:t>Cầu Thanh Niên</w:t>
      </w:r>
    </w:p>
    <w:p>
      <w:r>
        <w:t>Kênh Xáng Bạch Ngưu</w:t>
      </w:r>
    </w:p>
    <w:p>
      <w:r>
        <w:t>1,00</w:t>
      </w:r>
    </w:p>
    <w:p>
      <w:r>
        <w:t>287</w:t>
      </w:r>
    </w:p>
    <w:p>
      <w:r>
        <w:t>Tuyến kênh Đường Cộ (bên trái tuyền) - phường Tân Xuyên</w:t>
      </w:r>
    </w:p>
    <w:p>
      <w:r>
        <w:t>Ngã tư Bảy Nữa</w:t>
      </w:r>
    </w:p>
    <w:p>
      <w:r>
        <w:t>Kênh Xáng Bạch Ngưu</w:t>
      </w:r>
    </w:p>
    <w:p>
      <w:r>
        <w:t>1,00</w:t>
      </w:r>
    </w:p>
    <w:p>
      <w:r>
        <w:t>288</w:t>
      </w:r>
    </w:p>
    <w:p>
      <w:r>
        <w:t>Tuyến kênh Thống Nhất (bên phải tuyến) -phường Tân Xuyên</w:t>
      </w:r>
    </w:p>
    <w:p>
      <w:r>
        <w:t>Từ cầu Thanh Niên</w:t>
      </w:r>
    </w:p>
    <w:p>
      <w:r>
        <w:t>Giáp Phường 9</w:t>
      </w:r>
    </w:p>
    <w:p>
      <w:r>
        <w:t>1,00</w:t>
      </w:r>
    </w:p>
    <w:p>
      <w:r>
        <w:t>289</w:t>
      </w:r>
    </w:p>
    <w:p>
      <w:r>
        <w:t>Tuyến kênh Thầy Phó (bên trái tuyến) - Phường Tân Xuyên</w:t>
      </w:r>
    </w:p>
    <w:p>
      <w:r>
        <w:t>Quốc lộ 63</w:t>
      </w:r>
    </w:p>
    <w:p>
      <w:r>
        <w:t>Ngã tư Ba Kiều</w:t>
      </w:r>
    </w:p>
    <w:p>
      <w:r>
        <w:t>1,00</w:t>
      </w:r>
    </w:p>
    <w:p>
      <w:r>
        <w:t>339</w:t>
      </w:r>
    </w:p>
    <w:p>
      <w:r>
        <w:t>Đường vào trường Mầm non Nắng Hồng</w:t>
      </w:r>
    </w:p>
    <w:p>
      <w:r>
        <w:t>Hải Thượng Lãn Ông</w:t>
      </w:r>
    </w:p>
    <w:p>
      <w:r>
        <w:t>Hết ranh trường mẫu giáo Nắng Hồng</w:t>
      </w:r>
    </w:p>
    <w:p>
      <w:r>
        <w:t>1,00</w:t>
      </w:r>
    </w:p>
    <w:p>
      <w:r>
        <w:t>Các tuyến đường được bổ sung tại Quyết định số 33/2021/QĐ-UBND ngày 04/11/2021 của Ủy ban nhân dân tỉnh</w:t>
      </w:r>
    </w:p>
    <w:p>
      <w:r>
        <w:t>365</w:t>
      </w:r>
    </w:p>
    <w:p>
      <w:r>
        <w:t>Âu Cơ</w:t>
      </w:r>
    </w:p>
    <w:p>
      <w:r>
        <w:t>Trần Hưng Đạo</w:t>
      </w:r>
    </w:p>
    <w:p>
      <w:r>
        <w:t>Lạc Long Quân</w:t>
      </w:r>
    </w:p>
    <w:p>
      <w:r>
        <w:t>1,00</w:t>
      </w:r>
    </w:p>
    <w:p>
      <w:r>
        <w:t>367</w:t>
      </w:r>
    </w:p>
    <w:p>
      <w:r>
        <w:t>Đoàn Thị Điểm</w:t>
      </w:r>
    </w:p>
    <w:p>
      <w:r>
        <w:t>Toàn tuyến</w:t>
      </w:r>
    </w:p>
    <w:p>
      <w:r>
        <w:t>1,00</w:t>
      </w:r>
    </w:p>
    <w:p>
      <w:r>
        <w:t>380</w:t>
      </w:r>
    </w:p>
    <w:p>
      <w:r>
        <w:t>Tuyến kênh Cái Giữa</w:t>
      </w:r>
    </w:p>
    <w:p>
      <w:r>
        <w:t>Từ Trường Lý Tự Trọng</w:t>
      </w:r>
    </w:p>
    <w:p>
      <w:r>
        <w:t>Ngã 4 Ba Kiều</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Lý Văn Lâm</w:t>
      </w:r>
    </w:p>
    <w:p>
      <w:r>
        <w:t>11</w:t>
      </w:r>
    </w:p>
    <w:p>
      <w:r>
        <w:t>Quốc lộ 1A</w:t>
      </w:r>
    </w:p>
    <w:p>
      <w:r>
        <w:t>Hết ranh cổng Phân Viện</w:t>
      </w:r>
    </w:p>
    <w:p>
      <w:r>
        <w:t>Hết ranh xưởng X 195 Quân đội</w:t>
      </w:r>
    </w:p>
    <w:p>
      <w:r>
        <w:t>1,00</w:t>
      </w:r>
    </w:p>
    <w:p>
      <w:r>
        <w:t>12</w:t>
      </w:r>
    </w:p>
    <w:p>
      <w:r>
        <w:t>Quốc lộ 1A</w:t>
      </w:r>
    </w:p>
    <w:p>
      <w:r>
        <w:t>Hết ranh xưởng X 195 Quân đội</w:t>
      </w:r>
    </w:p>
    <w:p>
      <w:r>
        <w:t>Ranh xã Định Bình</w:t>
      </w:r>
    </w:p>
    <w:p>
      <w:r>
        <w:t>1,00</w:t>
      </w:r>
    </w:p>
    <w:p>
      <w:r>
        <w:t>13</w:t>
      </w:r>
    </w:p>
    <w:p>
      <w:r>
        <w:t>Quốc lộ 1A</w:t>
      </w:r>
    </w:p>
    <w:p>
      <w:r>
        <w:t>Ranh xã Định Bình</w:t>
      </w:r>
    </w:p>
    <w:p>
      <w:r>
        <w:t>Hết ranh kho xăng Công ty cổ phần Du lịch - Dịch vụ Minh Hải</w:t>
      </w:r>
    </w:p>
    <w:p>
      <w:r>
        <w:t>1,00</w:t>
      </w:r>
    </w:p>
    <w:p>
      <w:r>
        <w:t>14</w:t>
      </w:r>
    </w:p>
    <w:p>
      <w:r>
        <w:t>Quốc lộ 1A</w:t>
      </w:r>
    </w:p>
    <w:p>
      <w:r>
        <w:t>Hết ranh kho xăng Công ty cổ phần Du lịch - Dịch vụ Minh Hải</w:t>
      </w:r>
    </w:p>
    <w:p>
      <w:r>
        <w:t>Hết Nhà máy nhiệt điện</w:t>
      </w:r>
    </w:p>
    <w:p>
      <w:r>
        <w:t>1,00</w:t>
      </w:r>
    </w:p>
    <w:p>
      <w:r>
        <w:t>15</w:t>
      </w:r>
    </w:p>
    <w:p>
      <w:r>
        <w:t>Quốc lộ 1A</w:t>
      </w:r>
    </w:p>
    <w:p>
      <w:r>
        <w:t>Hết Nhà máy nhiệt điện</w:t>
      </w:r>
    </w:p>
    <w:p>
      <w:r>
        <w:t>Ranh phường 6</w:t>
      </w:r>
    </w:p>
    <w:p>
      <w:r>
        <w:t>1,00</w:t>
      </w:r>
    </w:p>
    <w:p>
      <w:r>
        <w:t>18</w:t>
      </w:r>
    </w:p>
    <w:p>
      <w:r>
        <w:t>Nguyễn Tất Thành</w:t>
      </w:r>
    </w:p>
    <w:p>
      <w:r>
        <w:t>Lê Văn Tám (Tên cũ: Đường vào UBND xã Lý Văn Lâm)</w:t>
      </w:r>
    </w:p>
    <w:p>
      <w:r>
        <w:t>Đường vào Đình Thạnh Phú</w:t>
      </w:r>
    </w:p>
    <w:p>
      <w:r>
        <w:t>1,00</w:t>
      </w:r>
    </w:p>
    <w:p>
      <w:r>
        <w:t>19</w:t>
      </w:r>
    </w:p>
    <w:p>
      <w:r>
        <w:t>Nguyễn Tất Thành</w:t>
      </w:r>
    </w:p>
    <w:p>
      <w:r>
        <w:t>Đường vào Đình Thạnh Phú</w:t>
      </w:r>
    </w:p>
    <w:p>
      <w:r>
        <w:t>Cống Bà Điều</w:t>
      </w:r>
    </w:p>
    <w:p>
      <w:r>
        <w:t>1,00</w:t>
      </w:r>
    </w:p>
    <w:p>
      <w:r>
        <w:t>20</w:t>
      </w:r>
    </w:p>
    <w:p>
      <w:r>
        <w:t>Nguyễn Tất Thành</w:t>
      </w:r>
    </w:p>
    <w:p>
      <w:r>
        <w:t>Cống Bà Điều</w:t>
      </w:r>
    </w:p>
    <w:p>
      <w:r>
        <w:t>Cầu Lương Thế Trân</w:t>
      </w:r>
    </w:p>
    <w:p>
      <w:r>
        <w:t>1,00</w:t>
      </w:r>
    </w:p>
    <w:p>
      <w:r>
        <w:t>21</w:t>
      </w:r>
    </w:p>
    <w:p>
      <w:r>
        <w:t>Lê Văn Tám (Tên cũ: Đường vào UBND xã Lý Văn Lâm)</w:t>
      </w:r>
    </w:p>
    <w:p>
      <w:r>
        <w:t>Nguyễn Tất Thành</w:t>
      </w:r>
    </w:p>
    <w:p>
      <w:r>
        <w:t>Giáp cầu Lý Văn Lâm (Tên cũ: Kênh Rạch Rập)</w:t>
      </w:r>
    </w:p>
    <w:p>
      <w:r>
        <w:t>1.00</w:t>
      </w:r>
    </w:p>
    <w:p>
      <w:r>
        <w:t>26</w:t>
      </w:r>
    </w:p>
    <w:p>
      <w:r>
        <w:t>Huỳnh Thúc Kháng</w:t>
      </w:r>
    </w:p>
    <w:p>
      <w:r>
        <w:t>Ngã ba nối với đường Cà Mau – Hòa Thành</w:t>
      </w:r>
    </w:p>
    <w:p>
      <w:r>
        <w:t>Hết ranh xã Hòa Thành</w:t>
      </w:r>
    </w:p>
    <w:p>
      <w:r>
        <w:t>1,00</w:t>
      </w:r>
    </w:p>
    <w:p>
      <w:r>
        <w:t>38</w:t>
      </w:r>
    </w:p>
    <w:p>
      <w:r>
        <w:t>Đường Cà Mau - Hòa Thành (Mới)</w:t>
      </w:r>
    </w:p>
    <w:p>
      <w:r>
        <w:t>Cầu Hòa Trung</w:t>
      </w:r>
    </w:p>
    <w:p>
      <w:r>
        <w:t>Cầu Giồng Nổi</w:t>
      </w:r>
    </w:p>
    <w:p>
      <w:r>
        <w:t>1,00</w:t>
      </w:r>
    </w:p>
    <w:p>
      <w:r>
        <w:t>86</w:t>
      </w:r>
    </w:p>
    <w:p>
      <w:r>
        <w:t>Xã Hòa Thành</w:t>
      </w:r>
    </w:p>
    <w:p>
      <w:r>
        <w:t>Các tuyến lộ bê tông rộng từ 2,0 mét đến 2,5 mét</w:t>
      </w:r>
    </w:p>
    <w:p>
      <w:r>
        <w:t>1,00</w:t>
      </w:r>
    </w:p>
    <w:p>
      <w:r>
        <w:t>87</w:t>
      </w:r>
    </w:p>
    <w:p>
      <w:r>
        <w:t>Xã Hòa Thành</w:t>
      </w:r>
    </w:p>
    <w:p>
      <w:r>
        <w:t>Các tuyến lộ bê tông rộng hơn 2,5 mét đến 3,0 mét</w:t>
      </w:r>
    </w:p>
    <w:p>
      <w:r>
        <w:t>1,00</w:t>
      </w:r>
    </w:p>
    <w:p>
      <w:r>
        <w:t>88</w:t>
      </w:r>
    </w:p>
    <w:p>
      <w:r>
        <w:t>Xã Hòa Thành</w:t>
      </w:r>
    </w:p>
    <w:p>
      <w:r>
        <w:t>Các tuyến lộ bê tông rộng hơn 3,0 mét</w:t>
      </w:r>
    </w:p>
    <w:p>
      <w:r>
        <w:t>1,00</w:t>
      </w:r>
    </w:p>
    <w:p>
      <w:r>
        <w:t>2. HUYỆN THỚI BÌNH</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Thới Bình</w:t>
      </w:r>
    </w:p>
    <w:p>
      <w:r>
        <w:t>5</w:t>
      </w:r>
    </w:p>
    <w:p>
      <w:r>
        <w:t>Đường 30/4</w:t>
      </w:r>
    </w:p>
    <w:p>
      <w:r>
        <w:t>đường 3/2</w:t>
      </w:r>
    </w:p>
    <w:p>
      <w:r>
        <w:t>Cầu Bà Đặng Trong</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Tân Phú</w:t>
      </w:r>
    </w:p>
    <w:p>
      <w:r>
        <w:t>75</w:t>
      </w:r>
    </w:p>
    <w:p>
      <w:r>
        <w:t>Quốc lộ 63</w:t>
      </w:r>
    </w:p>
    <w:p>
      <w:r>
        <w:t>Cống Cây Gừa (ranh xã Trí Phải)</w:t>
      </w:r>
    </w:p>
    <w:p>
      <w:r>
        <w:t>Cách cầu Chợ Hội 1000m</w:t>
      </w:r>
    </w:p>
    <w:p>
      <w:r>
        <w:t>1,00</w:t>
      </w:r>
    </w:p>
    <w:p>
      <w:r>
        <w:t>76</w:t>
      </w:r>
    </w:p>
    <w:p>
      <w:r>
        <w:t>Quốc lộ 63</w:t>
      </w:r>
    </w:p>
    <w:p>
      <w:r>
        <w:t>Cách cầu Chợ Hội 1000m</w:t>
      </w:r>
    </w:p>
    <w:p>
      <w:r>
        <w:t>Cầu Chợ Hội + 500m</w:t>
      </w:r>
    </w:p>
    <w:p>
      <w:r>
        <w:t>1,00</w:t>
      </w:r>
    </w:p>
    <w:p>
      <w:r>
        <w:t>77</w:t>
      </w:r>
    </w:p>
    <w:p>
      <w:r>
        <w:t>Quốc lộ 63</w:t>
      </w:r>
    </w:p>
    <w:p>
      <w:r>
        <w:t>Cầu Chợ Hội + 500m</w:t>
      </w:r>
    </w:p>
    <w:p>
      <w:r>
        <w:t>Cống Ban Lì (Giáp ranh Tân Lộc Bắc)</w:t>
      </w:r>
    </w:p>
    <w:p>
      <w:r>
        <w:t>1,00</w:t>
      </w:r>
    </w:p>
    <w:p>
      <w:r>
        <w:t>Xã Tân Lộc</w:t>
      </w:r>
    </w:p>
    <w:p>
      <w:r>
        <w:t>121</w:t>
      </w:r>
    </w:p>
    <w:p>
      <w:r>
        <w:t>Quốc lộ 63</w:t>
      </w:r>
    </w:p>
    <w:p>
      <w:r>
        <w:t>giáp ranh xã Tân Lộc Bắc</w:t>
      </w:r>
    </w:p>
    <w:p>
      <w:r>
        <w:t>Cầu Số 5</w:t>
      </w:r>
    </w:p>
    <w:p>
      <w:r>
        <w:t>1,00</w:t>
      </w:r>
    </w:p>
    <w:p>
      <w:r>
        <w:t>Xã Hồ Thị Kỷ</w:t>
      </w:r>
    </w:p>
    <w:p>
      <w:r>
        <w:t>135</w:t>
      </w:r>
    </w:p>
    <w:p>
      <w:r>
        <w:t>Đường về UBND xã Hồ Thị Kỷ (cũ)</w:t>
      </w:r>
    </w:p>
    <w:p>
      <w:r>
        <w:t>Cầu Bạch Ngưu</w:t>
      </w:r>
    </w:p>
    <w:p>
      <w:r>
        <w:t>Cầu Bạch Ngưu + 250m (về hướng Tắc Thủ)</w:t>
      </w:r>
    </w:p>
    <w:p>
      <w:r>
        <w:t>1,00</w:t>
      </w:r>
    </w:p>
    <w:p>
      <w:r>
        <w:t>136</w:t>
      </w:r>
    </w:p>
    <w:p>
      <w:r>
        <w:t>Đường về UBND xã Hồ Thị Kỷ (cũ)</w:t>
      </w:r>
    </w:p>
    <w:p>
      <w:r>
        <w:t>Cầu Bạch Ngưu + 250m</w:t>
      </w:r>
    </w:p>
    <w:p>
      <w:r>
        <w:t>Cầu Tắc Thủ (phía Nam)</w:t>
      </w:r>
    </w:p>
    <w:p>
      <w:r>
        <w:t>1,00</w:t>
      </w:r>
    </w:p>
    <w:p>
      <w:r>
        <w:t>137</w:t>
      </w:r>
    </w:p>
    <w:p>
      <w:r>
        <w:t>Đường về UBND xã Hồ Thị Kỷ (cũ)</w:t>
      </w:r>
    </w:p>
    <w:p>
      <w:r>
        <w:t>Cầu Bạch Ngưu + 250m</w:t>
      </w:r>
    </w:p>
    <w:p>
      <w:r>
        <w:t>Cầu Tắc Thủ (phía Bắc)</w:t>
      </w:r>
    </w:p>
    <w:p>
      <w:r>
        <w:t>1,00</w:t>
      </w:r>
    </w:p>
    <w:p>
      <w:r>
        <w:t>143</w:t>
      </w:r>
    </w:p>
    <w:p>
      <w:r>
        <w:t>Tuyến lộ Đường Xuồng</w:t>
      </w:r>
    </w:p>
    <w:p>
      <w:r>
        <w:t>Cầu Rạch Bần Nhỏ</w:t>
      </w:r>
    </w:p>
    <w:p>
      <w:r>
        <w:t>Cống Đường Xuồng</w:t>
      </w:r>
    </w:p>
    <w:p>
      <w:r>
        <w:t>1,00</w:t>
      </w:r>
    </w:p>
    <w:p>
      <w:r>
        <w:t>146</w:t>
      </w:r>
    </w:p>
    <w:p>
      <w:r>
        <w:t>Võ Văn Kiệt</w:t>
      </w:r>
    </w:p>
    <w:p>
      <w:r>
        <w:t>Cầu Bạch Ngưu</w:t>
      </w:r>
    </w:p>
    <w:p>
      <w:r>
        <w:t>Kênh Đường Giữa</w:t>
      </w:r>
    </w:p>
    <w:p>
      <w:r>
        <w:t>1,00</w:t>
      </w:r>
    </w:p>
    <w:p>
      <w:r>
        <w:t>147</w:t>
      </w:r>
    </w:p>
    <w:p>
      <w:r>
        <w:t>Võ Văn Kiệt</w:t>
      </w:r>
    </w:p>
    <w:p>
      <w:r>
        <w:t>Kênh Đường Giữa</w:t>
      </w:r>
    </w:p>
    <w:p>
      <w:r>
        <w:t>Giáp ranh cây xăng Tắc Thủ</w:t>
      </w:r>
    </w:p>
    <w:p>
      <w:r>
        <w:t>1,00</w:t>
      </w:r>
    </w:p>
    <w:p>
      <w:r>
        <w:t>148</w:t>
      </w:r>
    </w:p>
    <w:p>
      <w:r>
        <w:t>Võ Văn Kiệt</w:t>
      </w:r>
    </w:p>
    <w:p>
      <w:r>
        <w:t>Từ giáp ranh cây xăng Tắc Thủ</w:t>
      </w:r>
    </w:p>
    <w:p>
      <w:r>
        <w:t>Cầu Khánh An (Sông Ông Đốc)</w:t>
      </w:r>
    </w:p>
    <w:p>
      <w:r>
        <w:t>1,00</w:t>
      </w:r>
    </w:p>
    <w:p>
      <w:r>
        <w:t>151</w:t>
      </w:r>
    </w:p>
    <w:p>
      <w:r>
        <w:t>Lộ Bê tông (Tắc Thủ - Khánh An)</w:t>
      </w:r>
    </w:p>
    <w:p>
      <w:r>
        <w:t>Cầu Tắc Thủ</w:t>
      </w:r>
    </w:p>
    <w:p>
      <w:r>
        <w:t>Cầu Khánh An</w:t>
      </w:r>
    </w:p>
    <w:p>
      <w:r>
        <w:t>1,00</w:t>
      </w:r>
    </w:p>
    <w:p>
      <w:r>
        <w:t>152</w:t>
      </w:r>
    </w:p>
    <w:p>
      <w:r>
        <w:t>Đường Hành Lang ven biển phía Nam</w:t>
      </w:r>
    </w:p>
    <w:p>
      <w:r>
        <w:t>Giáp lộ Võ Văn Kiệt</w:t>
      </w:r>
    </w:p>
    <w:p>
      <w:r>
        <w:t>Giáp lộ Võ Văn Kiệt + 250m (về Cầu Bến Gỗ)</w:t>
      </w:r>
    </w:p>
    <w:p>
      <w:r>
        <w:t>1,00</w:t>
      </w:r>
    </w:p>
    <w:p>
      <w:r>
        <w:t>153</w:t>
      </w:r>
    </w:p>
    <w:p>
      <w:r>
        <w:t>Đường Hành lang ven biển phía Nam</w:t>
      </w:r>
    </w:p>
    <w:p>
      <w:r>
        <w:t>Từ Giáp lộ Võ Văn Kiệt + 250m</w:t>
      </w:r>
    </w:p>
    <w:p>
      <w:r>
        <w:t>Cầu Bến Gỗ</w:t>
      </w:r>
    </w:p>
    <w:p>
      <w:r>
        <w:t>1,00</w:t>
      </w:r>
    </w:p>
    <w:p>
      <w:r>
        <w:t>154</w:t>
      </w:r>
    </w:p>
    <w:p>
      <w:r>
        <w:t>Đường Hành lang ven biển phía Nam</w:t>
      </w:r>
    </w:p>
    <w:p>
      <w:r>
        <w:t>Cầu Bến Gỗ</w:t>
      </w:r>
    </w:p>
    <w:p>
      <w:r>
        <w:t>Cầu Thị Phụng</w:t>
      </w:r>
    </w:p>
    <w:p>
      <w:r>
        <w:t>1,00</w:t>
      </w:r>
    </w:p>
    <w:p>
      <w:r>
        <w:t>155</w:t>
      </w:r>
    </w:p>
    <w:p>
      <w:r>
        <w:t>Đường Hành lang ven biển phía Nam</w:t>
      </w:r>
    </w:p>
    <w:p>
      <w:r>
        <w:t>Cầu Thị Phụng</w:t>
      </w:r>
    </w:p>
    <w:p>
      <w:r>
        <w:t>Cầu giáp ranh xã Thới Bình</w:t>
      </w:r>
    </w:p>
    <w:p>
      <w:r>
        <w:t>1,00</w:t>
      </w:r>
    </w:p>
    <w:p>
      <w:r>
        <w:t>156</w:t>
      </w:r>
    </w:p>
    <w:p>
      <w:r>
        <w:t>Đường về khu căn cứ huyện ủy</w:t>
      </w:r>
    </w:p>
    <w:p>
      <w:r>
        <w:t>Toàn tuyến</w:t>
      </w:r>
    </w:p>
    <w:p>
      <w:r>
        <w:t>1,00</w:t>
      </w:r>
    </w:p>
    <w:p>
      <w:r>
        <w:t>3. HUYỆN U MINH</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U Minh</w:t>
      </w:r>
    </w:p>
    <w:p>
      <w:r>
        <w:t>5</w:t>
      </w:r>
    </w:p>
    <w:p>
      <w:r>
        <w:t>Đỗ Thừa Luông</w:t>
      </w:r>
    </w:p>
    <w:p>
      <w:r>
        <w:t>Bờ Bắc Kênh 12</w:t>
      </w:r>
    </w:p>
    <w:p>
      <w:r>
        <w:t>Ngang ngã ba Kênh Tràm Soát</w:t>
      </w:r>
    </w:p>
    <w:p>
      <w:r>
        <w:t>1,00</w:t>
      </w:r>
    </w:p>
    <w:p>
      <w:r>
        <w:t>23</w:t>
      </w:r>
    </w:p>
    <w:p>
      <w:r>
        <w:t>Kênh Biện Nhị</w:t>
      </w:r>
    </w:p>
    <w:p>
      <w:r>
        <w:t>Ngang ngã ba Kênh Công Nông</w:t>
      </w:r>
    </w:p>
    <w:p>
      <w:r>
        <w:t>Kênh 30/4 (Giáp Khánh Lâm)</w:t>
      </w:r>
    </w:p>
    <w:p>
      <w:r>
        <w:t>1,00</w:t>
      </w:r>
    </w:p>
    <w:p>
      <w:r>
        <w:t>26</w:t>
      </w:r>
    </w:p>
    <w:p>
      <w:r>
        <w:t>Đường Huỳnh Quảng</w:t>
      </w:r>
    </w:p>
    <w:p>
      <w:r>
        <w:t>Bên phải bến xe U Minh, khóm 3, thị trấn U Minh</w:t>
      </w:r>
    </w:p>
    <w:p>
      <w:r>
        <w:t>Phía Tây liên quan cơ quan, khóm 3, thị trấn U Minh</w:t>
      </w:r>
    </w:p>
    <w:p>
      <w:r>
        <w:t>1,00</w:t>
      </w:r>
    </w:p>
    <w:p>
      <w:r>
        <w:t>27</w:t>
      </w:r>
    </w:p>
    <w:p>
      <w:r>
        <w:t>Lộ xe U Minh - Cà Mau</w:t>
      </w:r>
    </w:p>
    <w:p>
      <w:r>
        <w:t>Ngã 3 Bưu điện</w:t>
      </w:r>
    </w:p>
    <w:p>
      <w:r>
        <w:t>Cầu Hai Chu (Bờ Bắc)</w:t>
      </w:r>
    </w:p>
    <w:p>
      <w:r>
        <w:t>1,00</w:t>
      </w:r>
    </w:p>
    <w:p>
      <w:r>
        <w:t>30</w:t>
      </w:r>
    </w:p>
    <w:p>
      <w:r>
        <w:t>Lộ xe U Minh - Khánh Hội</w:t>
      </w:r>
    </w:p>
    <w:p>
      <w:r>
        <w:t>Cầu Kênh Công Nông</w:t>
      </w:r>
    </w:p>
    <w:p>
      <w:r>
        <w:t>Cống Cây Bàng</w:t>
      </w:r>
    </w:p>
    <w:p>
      <w:r>
        <w:t>1,00</w:t>
      </w:r>
    </w:p>
    <w:p>
      <w:r>
        <w:t>33</w:t>
      </w:r>
    </w:p>
    <w:p>
      <w:r>
        <w:t>Hai bên Lộ Mới (Đường dẫn cầu kênh Biện Nhị)</w:t>
      </w:r>
    </w:p>
    <w:p>
      <w:r>
        <w:t>Giáp cầu kênh Biện Nhị</w:t>
      </w:r>
    </w:p>
    <w:p>
      <w:r>
        <w:t>Giáp ranh Bệnh viện Đa khoa U Minh</w:t>
      </w:r>
    </w:p>
    <w:p>
      <w:r>
        <w:t>1,00</w:t>
      </w:r>
    </w:p>
    <w:p>
      <w:r>
        <w:t>34</w:t>
      </w:r>
    </w:p>
    <w:p>
      <w:r>
        <w:t>Khu dân cư Khóm 3</w:t>
      </w:r>
    </w:p>
    <w:p>
      <w:r>
        <w:t>Đường dẫn cầu Biện Nhị</w:t>
      </w:r>
    </w:p>
    <w:p>
      <w:r>
        <w:t>Bờ Nam kênh Tràm Soái</w:t>
      </w:r>
    </w:p>
    <w:p>
      <w:r>
        <w:t>1,00</w:t>
      </w:r>
    </w:p>
    <w:p>
      <w:r>
        <w:t>39</w:t>
      </w:r>
    </w:p>
    <w:p>
      <w:r>
        <w:t>Tuyến lộ Nội ô, thị trấn U Minh</w:t>
      </w:r>
    </w:p>
    <w:p>
      <w:r>
        <w:t>Bờ Bắc Kênh 12 (Bờ bắc)</w:t>
      </w:r>
    </w:p>
    <w:p>
      <w:r>
        <w:t>Hết ranh Trường Mầm non Hương Tràm</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Khánh Tiến</w:t>
      </w:r>
    </w:p>
    <w:p>
      <w:r>
        <w:t>58</w:t>
      </w:r>
    </w:p>
    <w:p>
      <w:r>
        <w:t>Tuyến sông Hương Mai</w:t>
      </w:r>
    </w:p>
    <w:p>
      <w:r>
        <w:t>Phía nam lộ xe từ cống Hương Mai</w:t>
      </w:r>
    </w:p>
    <w:p>
      <w:r>
        <w:t>Kênh Công Điền, bờ Tây</w:t>
      </w:r>
    </w:p>
    <w:p>
      <w:r>
        <w:t>1,00</w:t>
      </w:r>
    </w:p>
    <w:p>
      <w:r>
        <w:t>60</w:t>
      </w:r>
    </w:p>
    <w:p>
      <w:r>
        <w:t>Tuyến sông Hương Mai</w:t>
      </w:r>
    </w:p>
    <w:p>
      <w:r>
        <w:t>Phía Bắc từ Cống Hương Mai</w:t>
      </w:r>
    </w:p>
    <w:p>
      <w:r>
        <w:t>Kênh Chà Là, bờ Tây</w:t>
      </w:r>
    </w:p>
    <w:p>
      <w:r>
        <w:t>1,00</w:t>
      </w:r>
    </w:p>
    <w:p>
      <w:r>
        <w:t>Xã Khánh Hội</w:t>
      </w:r>
    </w:p>
    <w:p>
      <w:r>
        <w:t>179</w:t>
      </w:r>
    </w:p>
    <w:p>
      <w:r>
        <w:t>Tuyến sông Khánh Hội</w:t>
      </w:r>
    </w:p>
    <w:p>
      <w:r>
        <w:t>Đê biển Tây (Kênh Hội, Bờ Bắc)</w:t>
      </w:r>
    </w:p>
    <w:p>
      <w:r>
        <w:t>Kênh Cầu Ván</w:t>
      </w:r>
    </w:p>
    <w:p>
      <w:r>
        <w:t>1,00</w:t>
      </w:r>
    </w:p>
    <w:p>
      <w:r>
        <w:t>Xã Khánh An</w:t>
      </w:r>
    </w:p>
    <w:p>
      <w:r>
        <w:t>228</w:t>
      </w:r>
    </w:p>
    <w:p>
      <w:r>
        <w:t>Ngã ba Vàm Cái Tàu (giáp huyện Trần Văn Thời)</w:t>
      </w:r>
    </w:p>
    <w:p>
      <w:r>
        <w:t>Đường Võ Văn Kiệt</w:t>
      </w:r>
    </w:p>
    <w:p>
      <w:r>
        <w:t>Cầu kênh xáng Minh Hà</w:t>
      </w:r>
    </w:p>
    <w:p>
      <w:r>
        <w:t>1,00</w:t>
      </w:r>
    </w:p>
    <w:p>
      <w:r>
        <w:t>4. HUYỆN TRẦN VĂN THỜI</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Sông Đốc</w:t>
      </w:r>
    </w:p>
    <w:p>
      <w:r>
        <w:t>107</w:t>
      </w:r>
    </w:p>
    <w:p>
      <w:r>
        <w:t>Bờ đông dọc theo kênh xẻo Đôi (2 bên)</w:t>
      </w:r>
    </w:p>
    <w:p>
      <w:r>
        <w:t>Đất ông Trần Ngọc Minh, khóm 10 (hai bên bờ kênh xáng nông Trường)</w:t>
      </w:r>
    </w:p>
    <w:p>
      <w:r>
        <w:t>Giáp kênh Phủ Lý (khóm 12)</w:t>
      </w:r>
    </w:p>
    <w:p>
      <w:r>
        <w:t>1,00</w:t>
      </w:r>
    </w:p>
    <w:p>
      <w:r>
        <w:t>114</w:t>
      </w:r>
    </w:p>
    <w:p>
      <w:r>
        <w:t>Lộ Tắc Thủ - Rạch Ráng - Sông Đốc (2 bên)</w:t>
      </w:r>
    </w:p>
    <w:p>
      <w:r>
        <w:t>Cầu sắt kênh Rạch Ruộng khóm 10</w:t>
      </w:r>
    </w:p>
    <w:p>
      <w:r>
        <w:t>Cống Xã Thuần</w:t>
      </w:r>
    </w:p>
    <w:p>
      <w:r>
        <w:t>1,00</w:t>
      </w:r>
    </w:p>
    <w:p>
      <w:r>
        <w:t>115</w:t>
      </w:r>
    </w:p>
    <w:p>
      <w:r>
        <w:t>Lộ Tắc Thủ - Rạch Ráng - Sông Đốc (2 bên)</w:t>
      </w:r>
    </w:p>
    <w:p>
      <w:r>
        <w:t>Cống xã Thuần</w:t>
      </w:r>
    </w:p>
    <w:p>
      <w:r>
        <w:t>Kênh Nhiêu Đáo</w:t>
      </w:r>
    </w:p>
    <w:p>
      <w:r>
        <w:t>1,00</w:t>
      </w:r>
    </w:p>
    <w:p>
      <w:r>
        <w:t>116</w:t>
      </w:r>
    </w:p>
    <w:p>
      <w:r>
        <w:t>Lộ Tắc Thủ - Rạch Ráng- Sông Đốc (2 bên)</w:t>
      </w:r>
    </w:p>
    <w:p>
      <w:r>
        <w:t>Kênh Nhiêu Đáo</w:t>
      </w:r>
    </w:p>
    <w:p>
      <w:r>
        <w:t>Kênh Phủ Lý</w:t>
      </w:r>
    </w:p>
    <w:p>
      <w:r>
        <w:t>1,00</w:t>
      </w:r>
    </w:p>
    <w:p>
      <w:r>
        <w:t>118</w:t>
      </w:r>
    </w:p>
    <w:p>
      <w:r>
        <w:t>Bờ Nam Sông Ông Đốc</w:t>
      </w:r>
    </w:p>
    <w:p>
      <w:r>
        <w:t>Kênh Bảy Thanh khóm 5</w:t>
      </w:r>
    </w:p>
    <w:p>
      <w:r>
        <w:t>Hãng nước đá Hiệp Thành k5</w:t>
      </w:r>
    </w:p>
    <w:p>
      <w:r>
        <w:t>1,00</w:t>
      </w:r>
    </w:p>
    <w:p>
      <w:r>
        <w:t>119</w:t>
      </w:r>
    </w:p>
    <w:p>
      <w:r>
        <w:t>Bờ Nam Sông Ông Đốc</w:t>
      </w:r>
    </w:p>
    <w:p>
      <w:r>
        <w:t>Đất ông Lê Hùng Anh</w:t>
      </w:r>
    </w:p>
    <w:p>
      <w:r>
        <w:t>Đất bà Tạ Mỹ Hen</w:t>
      </w:r>
    </w:p>
    <w:p>
      <w:r>
        <w:t>1,00</w:t>
      </w:r>
    </w:p>
    <w:p>
      <w:r>
        <w:t>120</w:t>
      </w:r>
    </w:p>
    <w:p>
      <w:r>
        <w:t>Bờ Nam Sông Ông Đốc</w:t>
      </w:r>
    </w:p>
    <w:p>
      <w:r>
        <w:t>Hãng nước đá Hiệp Thành k5</w:t>
      </w:r>
    </w:p>
    <w:p>
      <w:r>
        <w:t>Kênh Rạch Vinh khóm 5</w:t>
      </w:r>
    </w:p>
    <w:p>
      <w:r>
        <w:t>1,00</w:t>
      </w:r>
    </w:p>
    <w:p>
      <w:r>
        <w:t>121</w:t>
      </w:r>
    </w:p>
    <w:p>
      <w:r>
        <w:t>Bờ Nam Sông Ông Đốc</w:t>
      </w:r>
    </w:p>
    <w:p>
      <w:r>
        <w:t>Công Ty KTDV Sông Đốc K4 (mặt sông)</w:t>
      </w:r>
    </w:p>
    <w:p>
      <w:r>
        <w:t>Đầu vàm kênh Thầy Tư Khóm 4</w:t>
      </w:r>
    </w:p>
    <w:p>
      <w:r>
        <w:t>1,00</w:t>
      </w:r>
    </w:p>
    <w:p>
      <w:r>
        <w:t>122</w:t>
      </w:r>
    </w:p>
    <w:p>
      <w:r>
        <w:t>Bờ Nam Sông Ông Đốc</w:t>
      </w:r>
    </w:p>
    <w:p>
      <w:r>
        <w:t>Kênh Xáng cùng Khóm 6A</w:t>
      </w:r>
    </w:p>
    <w:p>
      <w:r>
        <w:t>Kênh Xáng Mới</w:t>
      </w:r>
    </w:p>
    <w:p>
      <w:r>
        <w:t>1,00</w:t>
      </w:r>
    </w:p>
    <w:p>
      <w:r>
        <w:t>123</w:t>
      </w:r>
    </w:p>
    <w:p>
      <w:r>
        <w:t>Bờ Nam Sông Ông Đốc</w:t>
      </w:r>
    </w:p>
    <w:p>
      <w:r>
        <w:t>Kênh Rạch Vinh khóm 4 (Tuyến lộ)</w:t>
      </w:r>
    </w:p>
    <w:p>
      <w:r>
        <w:t>Cầu kênh Thầy Tư khóm 4</w:t>
      </w:r>
    </w:p>
    <w:p>
      <w:r>
        <w:t>1,00</w:t>
      </w:r>
    </w:p>
    <w:p>
      <w:r>
        <w:t>124</w:t>
      </w:r>
    </w:p>
    <w:p>
      <w:r>
        <w:t>Bờ Nam Sông Ông Đốc</w:t>
      </w:r>
    </w:p>
    <w:p>
      <w:r>
        <w:t>Cầu kênh Thầy Tư khóm 4 (tuyến lộ)</w:t>
      </w:r>
    </w:p>
    <w:p>
      <w:r>
        <w:t>Kênh Xáng cùng Khóm 4</w:t>
      </w:r>
    </w:p>
    <w:p>
      <w:r>
        <w:t>1,00</w:t>
      </w:r>
    </w:p>
    <w:p>
      <w:r>
        <w:t>125</w:t>
      </w:r>
    </w:p>
    <w:p>
      <w:r>
        <w:t>Bờ Nam Sông Ông Đốc</w:t>
      </w:r>
    </w:p>
    <w:p>
      <w:r>
        <w:t>Kênh Rạch Vinh bờ Đông (Ranh đất ông Đặng Văn Đông)</w:t>
      </w:r>
    </w:p>
    <w:p>
      <w:r>
        <w:t>Đê Tả khóm 5</w:t>
      </w:r>
    </w:p>
    <w:p>
      <w:r>
        <w:t>1,00</w:t>
      </w:r>
    </w:p>
    <w:p>
      <w:r>
        <w:t>126</w:t>
      </w:r>
    </w:p>
    <w:p>
      <w:r>
        <w:t>Bờ Nam Sông Ông Đốc</w:t>
      </w:r>
    </w:p>
    <w:p>
      <w:r>
        <w:t>Miếu (Bờ tây Kênh Rạch Vinh)</w:t>
      </w:r>
    </w:p>
    <w:p>
      <w:r>
        <w:t>Đê Tả khóm 4</w:t>
      </w:r>
    </w:p>
    <w:p>
      <w:r>
        <w:t>1,00</w:t>
      </w:r>
    </w:p>
    <w:p>
      <w:r>
        <w:t>128</w:t>
      </w:r>
    </w:p>
    <w:p>
      <w:r>
        <w:t>Bờ Nam Sông Ông Đốc</w:t>
      </w:r>
    </w:p>
    <w:p>
      <w:r>
        <w:t>Cầu kênh Thầy Tư (Bờ Đông) Khóm 4</w:t>
      </w:r>
    </w:p>
    <w:p>
      <w:r>
        <w:t>Đê Tả khóm 4</w:t>
      </w:r>
    </w:p>
    <w:p>
      <w:r>
        <w:t>1,00</w:t>
      </w:r>
    </w:p>
    <w:p>
      <w:r>
        <w:t>146</w:t>
      </w:r>
    </w:p>
    <w:p>
      <w:r>
        <w:t>Tuyến đường cầu Rạch Ruộng nhỏ</w:t>
      </w:r>
    </w:p>
    <w:p>
      <w:r>
        <w:t>Trụ sở UBND thị trấn (khóm 7)</w:t>
      </w:r>
    </w:p>
    <w:p>
      <w:r>
        <w:t>Lộ nhựa Rạch Ráng - Sông Đốc, khóm 10 (Tiếp giáp lộ Tắc Thủ - Rạch Ráng - Sông Đốc)</w:t>
      </w:r>
    </w:p>
    <w:p>
      <w:r>
        <w:t>1,00</w:t>
      </w:r>
    </w:p>
    <w:p>
      <w:r>
        <w:t>Thị trấn Trần Văn Thời</w:t>
      </w:r>
    </w:p>
    <w:p>
      <w:r>
        <w:t>1</w:t>
      </w:r>
    </w:p>
    <w:p>
      <w:r>
        <w:t>Đường 30 tháng 4 (Bờ Bắc)</w:t>
      </w:r>
    </w:p>
    <w:p>
      <w:r>
        <w:t>Giáp ranh xã Khánh Bình Đông</w:t>
      </w:r>
    </w:p>
    <w:p>
      <w:r>
        <w:t>Cống Ông Bích Nhỏ (phía Đông) trong đê</w:t>
      </w:r>
    </w:p>
    <w:p>
      <w:r>
        <w:t>1,00</w:t>
      </w:r>
    </w:p>
    <w:p>
      <w:r>
        <w:t>2</w:t>
      </w:r>
    </w:p>
    <w:p>
      <w:r>
        <w:t>Đường 30 tháng 4 (Bờ Bắc)</w:t>
      </w:r>
    </w:p>
    <w:p>
      <w:r>
        <w:t>Cống Ông Bích Nhỏ (phía Tây)</w:t>
      </w:r>
    </w:p>
    <w:p>
      <w:r>
        <w:t>Cầu Rạch Ráng (Phía Đông)</w:t>
      </w:r>
    </w:p>
    <w:p>
      <w:r>
        <w:t>1,00</w:t>
      </w:r>
    </w:p>
    <w:p>
      <w:r>
        <w:t>3</w:t>
      </w:r>
    </w:p>
    <w:p>
      <w:r>
        <w:t>Đường 30 tháng 4 (2 bên)</w:t>
      </w:r>
    </w:p>
    <w:p>
      <w:r>
        <w:t>Cầu Rạch Ráng (Phía Tây)</w:t>
      </w:r>
    </w:p>
    <w:p>
      <w:r>
        <w:t>Đến hết đoạn cuối tuyến thuộc Dự án đầu tư nâng cấp tuyến đường Tắc Thủ - Rạch Ráng - Sông Đốc  (tên cũ: Giao với đường 11, khóm 9)</w:t>
      </w:r>
    </w:p>
    <w:p>
      <w:r>
        <w:t>1,00</w:t>
      </w:r>
    </w:p>
    <w:p>
      <w:r>
        <w:t>4</w:t>
      </w:r>
    </w:p>
    <w:p>
      <w:r>
        <w:t>Đường 30 tháng 4 (2 bên)</w:t>
      </w:r>
    </w:p>
    <w:p>
      <w:r>
        <w:t>Đến hết đoạn cuối tuyến thuộc Dự án đầu tư nâng cấp tuyến đường Tắc Thủ - Rạch Ráng - Sông Đốc  (tên cũ: Giao với đường 11, khóm 9)</w:t>
      </w:r>
    </w:p>
    <w:p>
      <w:r>
        <w:t>Cầu Trảng Cò (Phía Đông)</w:t>
      </w:r>
    </w:p>
    <w:p>
      <w:r>
        <w:t>1,00</w:t>
      </w:r>
    </w:p>
    <w:p>
      <w:r>
        <w:t>5</w:t>
      </w:r>
    </w:p>
    <w:p>
      <w:r>
        <w:t>Đường 30 tháng 4 (Bờ Bắc)</w:t>
      </w:r>
    </w:p>
    <w:p>
      <w:r>
        <w:t>Cầu Trảng Cò (Phía Tây trong đê)</w:t>
      </w:r>
    </w:p>
    <w:p>
      <w:r>
        <w:t>Giáp ranh xã Khánh Lộc</w:t>
      </w:r>
    </w:p>
    <w:p>
      <w:r>
        <w:t>1,00</w:t>
      </w:r>
    </w:p>
    <w:p>
      <w:r>
        <w:t>13</w:t>
      </w:r>
    </w:p>
    <w:p>
      <w:r>
        <w:t>Đường Trần Văn Đại (2 bên)</w:t>
      </w:r>
    </w:p>
    <w:p>
      <w:r>
        <w:t>Giao đường 30 tháng 4 (Phía Bắc) (2 bên)</w:t>
      </w:r>
    </w:p>
    <w:p>
      <w:r>
        <w:t>Đến Cống Tư Sự (Phía Nam)</w:t>
      </w:r>
    </w:p>
    <w:p>
      <w:r>
        <w:t>1,00</w:t>
      </w:r>
    </w:p>
    <w:p>
      <w:r>
        <w:t>30</w:t>
      </w:r>
    </w:p>
    <w:p>
      <w:r>
        <w:t>Lộ Giao Thông 2,5m Bờ Nam đường 30 tháng 4</w:t>
      </w:r>
    </w:p>
    <w:p>
      <w:r>
        <w:t>Đến ranh đất ông Bào Hoàng Thắng</w:t>
      </w:r>
    </w:p>
    <w:p>
      <w:r>
        <w:t>Giao với đường Nguyễn Trung Thành</w:t>
      </w:r>
    </w:p>
    <w:p>
      <w:r>
        <w:t>1,00</w:t>
      </w:r>
    </w:p>
    <w:p>
      <w:r>
        <w:t>36</w:t>
      </w:r>
    </w:p>
    <w:p>
      <w:r>
        <w:t>Đường Huỳnh Phi Hùng khóm 9</w:t>
      </w:r>
    </w:p>
    <w:p>
      <w:r>
        <w:t>Giao đường Nguyễn Ngọc Sanh</w:t>
      </w:r>
    </w:p>
    <w:p>
      <w:r>
        <w:t>Giao với đường 30/4</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Khánh Bình Tây Bắc</w:t>
      </w:r>
    </w:p>
    <w:p>
      <w:r>
        <w:t>10</w:t>
      </w:r>
    </w:p>
    <w:p>
      <w:r>
        <w:t>Tuyến bờ Đông kênh 16</w:t>
      </w:r>
    </w:p>
    <w:p>
      <w:r>
        <w:t>Hết ranh đất ông Bùi Văn Luông</w:t>
      </w:r>
    </w:p>
    <w:p>
      <w:r>
        <w:t>Hết ranh đất ông Phạm Văn Minh</w:t>
      </w:r>
    </w:p>
    <w:p>
      <w:r>
        <w:t>1,00</w:t>
      </w:r>
    </w:p>
    <w:p>
      <w:r>
        <w:t>21</w:t>
      </w:r>
    </w:p>
    <w:p>
      <w:r>
        <w:t>Tuyến bờ Đông kênh bờ Bao (Phía trong Đê quốc phòng)</w:t>
      </w:r>
    </w:p>
    <w:p>
      <w:r>
        <w:t>Ranh xã Khánh Bình Tây</w:t>
      </w:r>
    </w:p>
    <w:p>
      <w:r>
        <w:t>Hết ranh đất ông Lê Hoàng Nam</w:t>
      </w:r>
    </w:p>
    <w:p>
      <w:r>
        <w:t>1,00</w:t>
      </w:r>
    </w:p>
    <w:p>
      <w:r>
        <w:t>Xã Khánh Bình Đông</w:t>
      </w:r>
    </w:p>
    <w:p>
      <w:r>
        <w:t>65</w:t>
      </w:r>
    </w:p>
    <w:p>
      <w:r>
        <w:t>Lộ Tắc Thủ - Sông Đốc (Trong đê)</w:t>
      </w:r>
    </w:p>
    <w:p>
      <w:r>
        <w:t>Đất ông Trương Văn Khỏe (Giáp ranh xã Khánh Bình)</w:t>
      </w:r>
    </w:p>
    <w:p>
      <w:r>
        <w:t>Giáp ranh thị trấn Trần Văn Thời (Trong đê)</w:t>
      </w:r>
    </w:p>
    <w:p>
      <w:r>
        <w:t>1,00</w:t>
      </w:r>
    </w:p>
    <w:p>
      <w:r>
        <w:t>Xã Trần Hợi</w:t>
      </w:r>
    </w:p>
    <w:p>
      <w:r>
        <w:t>114</w:t>
      </w:r>
    </w:p>
    <w:p>
      <w:r>
        <w:t>Cầu Kênh Đứng - Co Xáng</w:t>
      </w:r>
    </w:p>
    <w:p>
      <w:r>
        <w:t>Hết ranh đất bà Nguyễn Thị Tươi</w:t>
      </w:r>
    </w:p>
    <w:p>
      <w:r>
        <w:t>Hết ranh đất ông Huỳnh Tấn Ngọc</w:t>
      </w:r>
    </w:p>
    <w:p>
      <w:r>
        <w:t>1,00</w:t>
      </w:r>
    </w:p>
    <w:p>
      <w:r>
        <w:t>Xã Khánh Lộc</w:t>
      </w:r>
    </w:p>
    <w:p>
      <w:r>
        <w:t>201</w:t>
      </w:r>
    </w:p>
    <w:p>
      <w:r>
        <w:t>Tuyến vào Kênh Trảng Cò</w:t>
      </w:r>
    </w:p>
    <w:p>
      <w:r>
        <w:t>Đầu vàm Trảng Cò (bờ tây)</w:t>
      </w:r>
    </w:p>
    <w:p>
      <w:r>
        <w:t>Cuối kênh Trảng Cò đất ông Mãi</w:t>
      </w:r>
    </w:p>
    <w:p>
      <w:r>
        <w:t>1,00</w:t>
      </w:r>
    </w:p>
    <w:p>
      <w:r>
        <w:t>203</w:t>
      </w:r>
    </w:p>
    <w:p>
      <w:r>
        <w:t>Tuyến dọc theo kênh số 2</w:t>
      </w:r>
    </w:p>
    <w:p>
      <w:r>
        <w:t>Đầu Kênh Suối Mênh (dọc theo kênh số 2) bờ Tây</w:t>
      </w:r>
    </w:p>
    <w:p>
      <w:r>
        <w:t>Hết ranh đất ông Huỳnh Văn Út</w:t>
      </w:r>
    </w:p>
    <w:p>
      <w:r>
        <w:t>1,00</w:t>
      </w:r>
    </w:p>
    <w:p>
      <w:r>
        <w:t>Xã Lợi An</w:t>
      </w:r>
    </w:p>
    <w:p>
      <w:r>
        <w:t>372</w:t>
      </w:r>
    </w:p>
    <w:p>
      <w:r>
        <w:t>Trung tâm xã</w:t>
      </w:r>
    </w:p>
    <w:p>
      <w:r>
        <w:t>UBND xã (Vàm Ông Tự)</w:t>
      </w:r>
    </w:p>
    <w:p>
      <w:r>
        <w:t>Trụ sở ấp Tắc Thủ</w:t>
      </w:r>
    </w:p>
    <w:p>
      <w:r>
        <w:t>1,00</w:t>
      </w:r>
    </w:p>
    <w:p>
      <w:r>
        <w:t>374</w:t>
      </w:r>
    </w:p>
    <w:p>
      <w:r>
        <w:t>Trung tâm xã</w:t>
      </w:r>
    </w:p>
    <w:p>
      <w:r>
        <w:t>Hết ranh đất ông Cao Hoàng Định</w:t>
      </w:r>
    </w:p>
    <w:p>
      <w:r>
        <w:t>Trụ sở ấp Tân Hiệp</w:t>
      </w:r>
    </w:p>
    <w:p>
      <w:r>
        <w:t>1,00</w:t>
      </w:r>
    </w:p>
    <w:p>
      <w:r>
        <w:t>397</w:t>
      </w:r>
    </w:p>
    <w:p>
      <w:r>
        <w:t>Tuyến lộ mới</w:t>
      </w:r>
    </w:p>
    <w:p>
      <w:r>
        <w:t>Cầu Lớn Giao Vàm</w:t>
      </w:r>
    </w:p>
    <w:p>
      <w:r>
        <w:t>Nhà Nguyễn Thị Hai</w:t>
      </w:r>
    </w:p>
    <w:p>
      <w:r>
        <w:t>1,00</w:t>
      </w:r>
    </w:p>
    <w:p>
      <w:r>
        <w:t>Xã Phong Điền</w:t>
      </w:r>
    </w:p>
    <w:p>
      <w:r>
        <w:t>462</w:t>
      </w:r>
    </w:p>
    <w:p>
      <w:r>
        <w:t>Tuyến Trung tâm xã</w:t>
      </w:r>
    </w:p>
    <w:p>
      <w:r>
        <w:t>Kênh Bảy Thanh</w:t>
      </w:r>
    </w:p>
    <w:p>
      <w:r>
        <w:t>Kênh Dần Xây (tuyến ven sông)</w:t>
      </w:r>
    </w:p>
    <w:p>
      <w:r>
        <w:t>1,00</w:t>
      </w:r>
    </w:p>
    <w:p>
      <w:r>
        <w:t>Xã Phong Lạc</w:t>
      </w:r>
    </w:p>
    <w:p>
      <w:r>
        <w:t>450</w:t>
      </w:r>
    </w:p>
    <w:p>
      <w:r>
        <w:t>Lộ bờ Nam Sông Đốc</w:t>
      </w:r>
    </w:p>
    <w:p>
      <w:r>
        <w:t>Giáp ranh xã Phong Điền</w:t>
      </w:r>
    </w:p>
    <w:p>
      <w:r>
        <w:t>Cầu Rạch Bần</w:t>
      </w:r>
    </w:p>
    <w:p>
      <w:r>
        <w:t>1,00</w:t>
      </w:r>
    </w:p>
    <w:p>
      <w:r>
        <w:t>5. HUYỆN CÁI NƯỚC</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Cái Nước</w:t>
      </w:r>
    </w:p>
    <w:p>
      <w:r>
        <w:t>52</w:t>
      </w:r>
    </w:p>
    <w:p>
      <w:r>
        <w:t>Quốc lộ 1A hướng Cà Mau đi Năm Căn</w:t>
      </w:r>
    </w:p>
    <w:p>
      <w:r>
        <w:t>Ranh Nghĩa Trang</w:t>
      </w:r>
    </w:p>
    <w:p>
      <w:r>
        <w:t>Ranh nhà hàng Cẩm Tiên</w:t>
      </w:r>
    </w:p>
    <w:p>
      <w:r>
        <w:t>1,00</w:t>
      </w:r>
    </w:p>
    <w:p>
      <w:r>
        <w:t>53</w:t>
      </w:r>
    </w:p>
    <w:p>
      <w:r>
        <w:t>Quốc lộ 1A hướng Cà Mau đi Năm Căn</w:t>
      </w:r>
    </w:p>
    <w:p>
      <w:r>
        <w:t>Ranh nhà hàng Cẩm Tiên</w:t>
      </w:r>
    </w:p>
    <w:p>
      <w:r>
        <w:t>Hết ranh cây xăng Kim Minh</w:t>
      </w:r>
    </w:p>
    <w:p>
      <w:r>
        <w:t>1,00</w:t>
      </w:r>
    </w:p>
    <w:p>
      <w:r>
        <w:t>54</w:t>
      </w:r>
    </w:p>
    <w:p>
      <w:r>
        <w:t>Quốc lộ 1A hướng Cà Mau đi Năm Căn</w:t>
      </w:r>
    </w:p>
    <w:p>
      <w:r>
        <w:t>Hết ranh cây xăng Kim Minh</w:t>
      </w:r>
    </w:p>
    <w:p>
      <w:r>
        <w:t>Đầu lộ Phú Mỹ +200m</w:t>
      </w:r>
    </w:p>
    <w:p>
      <w:r>
        <w:t>1,00</w:t>
      </w:r>
    </w:p>
    <w:p>
      <w:r>
        <w:t>5</w:t>
      </w:r>
    </w:p>
    <w:p>
      <w:r>
        <w:t>Đối diện đường 19 tháng 5</w:t>
      </w:r>
    </w:p>
    <w:p>
      <w:r>
        <w:t>Đối diện hết ranh Nghĩa Trang</w:t>
      </w:r>
    </w:p>
    <w:p>
      <w:r>
        <w:t>Cầu Tài Chính</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Lương Thế Trân</w:t>
      </w:r>
    </w:p>
    <w:p>
      <w:r>
        <w:t>1</w:t>
      </w:r>
    </w:p>
    <w:p>
      <w:r>
        <w:t>Lộ Cà Mau - Đầm Dơi</w:t>
      </w:r>
    </w:p>
    <w:p>
      <w:r>
        <w:t>Quốc lộ 1A</w:t>
      </w:r>
    </w:p>
    <w:p>
      <w:r>
        <w:t>Hết ranh đất Công ty cổ phần thực phẩm thủy sản Cà Mau</w:t>
      </w:r>
    </w:p>
    <w:p>
      <w:r>
        <w:t>1,00</w:t>
      </w:r>
    </w:p>
    <w:p>
      <w:r>
        <w:t>2</w:t>
      </w:r>
    </w:p>
    <w:p>
      <w:r>
        <w:t>Lộ Cà Mau - Đầm Dơi</w:t>
      </w:r>
    </w:p>
    <w:p>
      <w:r>
        <w:t>Hết ranh đất Công ty cổ phần thực phẩm thủy sản Cà Mau</w:t>
      </w:r>
    </w:p>
    <w:p>
      <w:r>
        <w:t>Đập ông Buồl</w:t>
      </w:r>
    </w:p>
    <w:p>
      <w:r>
        <w:t>1,00</w:t>
      </w:r>
    </w:p>
    <w:p>
      <w:r>
        <w:t>3</w:t>
      </w:r>
    </w:p>
    <w:p>
      <w:r>
        <w:t>Lộ Cà Mau - Đầm Dơi</w:t>
      </w:r>
    </w:p>
    <w:p>
      <w:r>
        <w:t>Đập ông Buồl</w:t>
      </w:r>
    </w:p>
    <w:p>
      <w:r>
        <w:t>Hết ranh Khu công nghiệp</w:t>
      </w:r>
    </w:p>
    <w:p>
      <w:r>
        <w:t>1,00</w:t>
      </w:r>
    </w:p>
    <w:p>
      <w:r>
        <w:t>4</w:t>
      </w:r>
    </w:p>
    <w:p>
      <w:r>
        <w:t>Lộ Cà Mau - Đầm Dơi</w:t>
      </w:r>
    </w:p>
    <w:p>
      <w:r>
        <w:t>Hết ranh Khu công nghiệp</w:t>
      </w:r>
    </w:p>
    <w:p>
      <w:r>
        <w:t>Cầu Hòa Trung 1</w:t>
      </w:r>
    </w:p>
    <w:p>
      <w:r>
        <w:t>1,00</w:t>
      </w:r>
    </w:p>
    <w:p>
      <w:r>
        <w:t>9</w:t>
      </w:r>
    </w:p>
    <w:p>
      <w:r>
        <w:t>Tuyến kênh Bào Kè</w:t>
      </w:r>
    </w:p>
    <w:p>
      <w:r>
        <w:t>Quốc lộ 1A</w:t>
      </w:r>
    </w:p>
    <w:p>
      <w:r>
        <w:t>Ngã Ba Láng</w:t>
      </w:r>
    </w:p>
    <w:p>
      <w:r>
        <w:t>1,00</w:t>
      </w:r>
    </w:p>
    <w:p>
      <w:r>
        <w:t>10</w:t>
      </w:r>
    </w:p>
    <w:p>
      <w:r>
        <w:t>Tuyến kênh Bào Kè</w:t>
      </w:r>
    </w:p>
    <w:p>
      <w:r>
        <w:t>Ngã Ba Láng</w:t>
      </w:r>
    </w:p>
    <w:p>
      <w:r>
        <w:t>Cầu Tư Đức</w:t>
      </w:r>
    </w:p>
    <w:p>
      <w:r>
        <w:t>1,00</w:t>
      </w:r>
    </w:p>
    <w:p>
      <w:r>
        <w:t>11</w:t>
      </w:r>
    </w:p>
    <w:p>
      <w:r>
        <w:t>Tuyến kênh Bào Kè</w:t>
      </w:r>
    </w:p>
    <w:p>
      <w:r>
        <w:t>Cầu Tư Đức</w:t>
      </w:r>
    </w:p>
    <w:p>
      <w:r>
        <w:t>Ngã ba Út Đeo</w:t>
      </w:r>
    </w:p>
    <w:p>
      <w:r>
        <w:t>1,00</w:t>
      </w:r>
    </w:p>
    <w:p>
      <w:r>
        <w:t>12</w:t>
      </w:r>
    </w:p>
    <w:p>
      <w:r>
        <w:t>Quốc Lộ 1A theo hướng Cà Mau - Năm Căn</w:t>
      </w:r>
    </w:p>
    <w:p>
      <w:r>
        <w:t>Cầu Lương Thế Trân</w:t>
      </w:r>
    </w:p>
    <w:p>
      <w:r>
        <w:t>Lộ quy hoạch khu công nghiệp</w:t>
      </w:r>
    </w:p>
    <w:p>
      <w:r>
        <w:t>1,00</w:t>
      </w:r>
    </w:p>
    <w:p>
      <w:r>
        <w:t>13</w:t>
      </w:r>
    </w:p>
    <w:p>
      <w:r>
        <w:t>Quốc Lộ 1A theo hướng Cà Mau - Năm Căn</w:t>
      </w:r>
    </w:p>
    <w:p>
      <w:r>
        <w:t>Lộ quy hoạch khu công nghiệp</w:t>
      </w:r>
    </w:p>
    <w:p>
      <w:r>
        <w:t>Cống Kinh Giữa</w:t>
      </w:r>
    </w:p>
    <w:p>
      <w:r>
        <w:t>1,00</w:t>
      </w:r>
    </w:p>
    <w:p>
      <w:r>
        <w:t>Xã Thạnh Phú</w:t>
      </w:r>
    </w:p>
    <w:p>
      <w:r>
        <w:t>20</w:t>
      </w:r>
    </w:p>
    <w:p>
      <w:r>
        <w:t>Quốc lộ 1A theo hướng Cà Mau - Năm Căn</w:t>
      </w:r>
    </w:p>
    <w:p>
      <w:r>
        <w:t>Cầu Lương Thế Trân</w:t>
      </w:r>
    </w:p>
    <w:p>
      <w:r>
        <w:t>Lộ quy hoạch khu công nghiệp</w:t>
      </w:r>
    </w:p>
    <w:p>
      <w:r>
        <w:t>1,00</w:t>
      </w:r>
    </w:p>
    <w:p>
      <w:r>
        <w:t>21</w:t>
      </w:r>
    </w:p>
    <w:p>
      <w:r>
        <w:t>Quốc lộ 1A theo hướng Cà Mau - Năm Căn</w:t>
      </w:r>
    </w:p>
    <w:p>
      <w:r>
        <w:t>Lộ quy hoạch khu công nghiệp</w:t>
      </w:r>
    </w:p>
    <w:p>
      <w:r>
        <w:t>Cống Cả Giữa</w:t>
      </w:r>
    </w:p>
    <w:p>
      <w:r>
        <w:t>1,00</w:t>
      </w:r>
    </w:p>
    <w:p>
      <w:r>
        <w:t>22</w:t>
      </w:r>
    </w:p>
    <w:p>
      <w:r>
        <w:t>Quốc lộ 1A theo hướng Cà Mau - Năm Căn</w:t>
      </w:r>
    </w:p>
    <w:p>
      <w:r>
        <w:t>Cống Cả Giữa</w:t>
      </w:r>
    </w:p>
    <w:p>
      <w:r>
        <w:t>Cống Cái Nhum</w:t>
      </w:r>
    </w:p>
    <w:p>
      <w:r>
        <w:t>1,00</w:t>
      </w:r>
    </w:p>
    <w:p>
      <w:r>
        <w:t>23</w:t>
      </w:r>
    </w:p>
    <w:p>
      <w:r>
        <w:t>Quốc lộ 1A theo hướng Cà Mau - Năm Căn</w:t>
      </w:r>
    </w:p>
    <w:p>
      <w:r>
        <w:t>Cống Cái Nhum</w:t>
      </w:r>
    </w:p>
    <w:p>
      <w:r>
        <w:t>Cống Vịnh Gáo</w:t>
      </w:r>
    </w:p>
    <w:p>
      <w:r>
        <w:t>1,00</w:t>
      </w:r>
    </w:p>
    <w:p>
      <w:r>
        <w:t>24</w:t>
      </w:r>
    </w:p>
    <w:p>
      <w:r>
        <w:t>Quốc lộ 1A theo hướng Cà Mau - Năm Căn</w:t>
      </w:r>
    </w:p>
    <w:p>
      <w:r>
        <w:t>Cống Vịnh Gáo</w:t>
      </w:r>
    </w:p>
    <w:p>
      <w:r>
        <w:t>Cống Nhà Phấn</w:t>
      </w:r>
    </w:p>
    <w:p>
      <w:r>
        <w:t>1,00</w:t>
      </w:r>
    </w:p>
    <w:p>
      <w:r>
        <w:t>25</w:t>
      </w:r>
    </w:p>
    <w:p>
      <w:r>
        <w:t>Quốc lộ 1A theo hướng Cà Mau - Năm Căn</w:t>
      </w:r>
    </w:p>
    <w:p>
      <w:r>
        <w:t>Cống Nhà Phấn</w:t>
      </w:r>
    </w:p>
    <w:p>
      <w:r>
        <w:t>Cống Nhà Phấn + 300m</w:t>
      </w:r>
    </w:p>
    <w:p>
      <w:r>
        <w:t>1,00</w:t>
      </w:r>
    </w:p>
    <w:p>
      <w:r>
        <w:t>26</w:t>
      </w:r>
    </w:p>
    <w:p>
      <w:r>
        <w:t>Quốc lộ 1A theo hướng Cà Mau - Năm Căn</w:t>
      </w:r>
    </w:p>
    <w:p>
      <w:r>
        <w:t>Cống Nhà Phấn + 300m</w:t>
      </w:r>
    </w:p>
    <w:p>
      <w:r>
        <w:t>Cầu Tân Đức</w:t>
      </w:r>
    </w:p>
    <w:p>
      <w:r>
        <w:t>1,00</w:t>
      </w:r>
    </w:p>
    <w:p>
      <w:r>
        <w:t>Xã Hưng Mỹ</w:t>
      </w:r>
    </w:p>
    <w:p>
      <w:r>
        <w:t>53</w:t>
      </w:r>
    </w:p>
    <w:p>
      <w:r>
        <w:t>Quốc lộ 1A theo hướng Cà Mau - Năm Căn</w:t>
      </w:r>
    </w:p>
    <w:p>
      <w:r>
        <w:t>Lộ liên huyện về Trần Văn Thời</w:t>
      </w:r>
    </w:p>
    <w:p>
      <w:r>
        <w:t>Hết ranh Trung Tâm văn hóa xã Hưng Mỹ</w:t>
      </w:r>
    </w:p>
    <w:p>
      <w:r>
        <w:t>1,00</w:t>
      </w:r>
    </w:p>
    <w:p>
      <w:r>
        <w:t>54</w:t>
      </w:r>
    </w:p>
    <w:p>
      <w:r>
        <w:t>Quốc lộ 1A theo hướng Cà Mau - Năm Căn</w:t>
      </w:r>
    </w:p>
    <w:p>
      <w:r>
        <w:t>hết ranh Trung Tâm Văn hóa xã Hưng Mỹ</w:t>
      </w:r>
    </w:p>
    <w:p>
      <w:r>
        <w:t>Cầu Rau Dừa</w:t>
      </w:r>
    </w:p>
    <w:p>
      <w:r>
        <w:t>1,00</w:t>
      </w:r>
    </w:p>
    <w:p>
      <w:r>
        <w:t>56</w:t>
      </w:r>
    </w:p>
    <w:p>
      <w:r>
        <w:t>Quốc lộ 1A theo hướng Cà Mau - Năm Căn</w:t>
      </w:r>
    </w:p>
    <w:p>
      <w:r>
        <w:t>Đường về Trường tiểu học Hưng Mỹ I</w:t>
      </w:r>
    </w:p>
    <w:p>
      <w:r>
        <w:t>Cống Sư Liệu</w:t>
      </w:r>
    </w:p>
    <w:p>
      <w:r>
        <w:t>1,00</w:t>
      </w:r>
    </w:p>
    <w:p>
      <w:r>
        <w:t>6. HUYỆN PHÚ TÂN</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Cái Đôi Vàm</w:t>
      </w:r>
    </w:p>
    <w:p>
      <w:r>
        <w:t>1</w:t>
      </w:r>
    </w:p>
    <w:p>
      <w:r>
        <w:t>Nguyễn Việt Khái</w:t>
      </w:r>
    </w:p>
    <w:p>
      <w:r>
        <w:t>Đầu cầu Kiểm Lâm cũ</w:t>
      </w:r>
    </w:p>
    <w:p>
      <w:r>
        <w:t>Đầu đường 13/12</w:t>
      </w:r>
    </w:p>
    <w:p>
      <w:r>
        <w:t>1,00</w:t>
      </w:r>
    </w:p>
    <w:p>
      <w:r>
        <w:t>2</w:t>
      </w:r>
    </w:p>
    <w:p>
      <w:r>
        <w:t>Nguyễn Việt Khái</w:t>
      </w:r>
    </w:p>
    <w:p>
      <w:r>
        <w:t>Đầu đường 13/12</w:t>
      </w:r>
    </w:p>
    <w:p>
      <w:r>
        <w:t>Hẻm chợ</w:t>
      </w:r>
    </w:p>
    <w:p>
      <w:r>
        <w:t>1,00</w:t>
      </w:r>
    </w:p>
    <w:p>
      <w:r>
        <w:t>3</w:t>
      </w:r>
    </w:p>
    <w:p>
      <w:r>
        <w:t>Nguyễn Việt Khái</w:t>
      </w:r>
    </w:p>
    <w:p>
      <w:r>
        <w:t>Hẻm chợ</w:t>
      </w:r>
    </w:p>
    <w:p>
      <w:r>
        <w:t>Hẻm nhà May Mỹ</w:t>
      </w:r>
    </w:p>
    <w:p>
      <w:r>
        <w:t>1,00</w:t>
      </w:r>
    </w:p>
    <w:p>
      <w:r>
        <w:t>4</w:t>
      </w:r>
    </w:p>
    <w:p>
      <w:r>
        <w:t>Nguyễn Việt Khái</w:t>
      </w:r>
    </w:p>
    <w:p>
      <w:r>
        <w:t>Hẻm nhà May Mỹ</w:t>
      </w:r>
    </w:p>
    <w:p>
      <w:r>
        <w:t>Đường Cách Mạng Tháng 8</w:t>
      </w:r>
    </w:p>
    <w:p>
      <w:r>
        <w:t>1,00</w:t>
      </w:r>
    </w:p>
    <w:p>
      <w:r>
        <w:t>5</w:t>
      </w:r>
    </w:p>
    <w:p>
      <w:r>
        <w:t>Nguyễn Việt Khái</w:t>
      </w:r>
    </w:p>
    <w:p>
      <w:r>
        <w:t>Đường Cách Mạng Tháng 8</w:t>
      </w:r>
    </w:p>
    <w:p>
      <w:r>
        <w:t>Cầu kênh Làng Cá</w:t>
      </w:r>
    </w:p>
    <w:p>
      <w:r>
        <w:t>1,00</w:t>
      </w:r>
    </w:p>
    <w:p>
      <w:r>
        <w:t>6</w:t>
      </w:r>
    </w:p>
    <w:p>
      <w:r>
        <w:t>Nguyễn Việt Khái</w:t>
      </w:r>
    </w:p>
    <w:p>
      <w:r>
        <w:t>Cầu kênh Làng Cá</w:t>
      </w:r>
    </w:p>
    <w:p>
      <w:r>
        <w:t>Hết ranh hãng nước đá Tấn Đạt</w:t>
      </w:r>
    </w:p>
    <w:p>
      <w:r>
        <w:t>1,00</w:t>
      </w:r>
    </w:p>
    <w:p>
      <w:r>
        <w:t>7</w:t>
      </w:r>
    </w:p>
    <w:p>
      <w:r>
        <w:t>Nguyễn Việt Khái</w:t>
      </w:r>
    </w:p>
    <w:p>
      <w:r>
        <w:t>Hết ranh hãng nước đá Tấn Đạt</w:t>
      </w:r>
    </w:p>
    <w:p>
      <w:r>
        <w:t>Hết đất Đồn Biên Phòng Cái Đôi Vàm</w:t>
      </w:r>
    </w:p>
    <w:p>
      <w:r>
        <w:t>1,00</w:t>
      </w:r>
    </w:p>
    <w:p>
      <w:r>
        <w:t>9</w:t>
      </w:r>
    </w:p>
    <w:p>
      <w:r>
        <w:t>Nguyễn Việt Khái</w:t>
      </w:r>
    </w:p>
    <w:p>
      <w:r>
        <w:t>cầu Cơi 5</w:t>
      </w:r>
    </w:p>
    <w:p>
      <w:r>
        <w:t>Hạt Kiểm Lâm</w:t>
      </w:r>
    </w:p>
    <w:p>
      <w:r>
        <w:t>1,00</w:t>
      </w:r>
    </w:p>
    <w:p>
      <w:r>
        <w:t>10</w:t>
      </w:r>
    </w:p>
    <w:p>
      <w:r>
        <w:t>Nguyễn Việt Khái</w:t>
      </w:r>
    </w:p>
    <w:p>
      <w:r>
        <w:t>Hạt Kiểm Lâm</w:t>
      </w:r>
    </w:p>
    <w:p>
      <w:r>
        <w:t>hết Ranh Cái Đôi Nhỏ</w:t>
      </w:r>
    </w:p>
    <w:p>
      <w:r>
        <w:t>1,00</w:t>
      </w:r>
    </w:p>
    <w:p>
      <w:r>
        <w:t>21</w:t>
      </w:r>
    </w:p>
    <w:p>
      <w:r>
        <w:t>Đường Trần Văn Thời</w:t>
      </w:r>
    </w:p>
    <w:p>
      <w:r>
        <w:t>Đầu kênh Bảy Sư</w:t>
      </w:r>
    </w:p>
    <w:p>
      <w:r>
        <w:t>Đầu Kênh Lô 2</w:t>
      </w:r>
    </w:p>
    <w:p>
      <w:r>
        <w:t>1,00</w:t>
      </w:r>
    </w:p>
    <w:p>
      <w:r>
        <w:t>25</w:t>
      </w:r>
    </w:p>
    <w:p>
      <w:r>
        <w:t>Đường Trần Văn Thời</w:t>
      </w:r>
    </w:p>
    <w:p>
      <w:r>
        <w:t>Đầu Kênh Lô 2</w:t>
      </w:r>
    </w:p>
    <w:p>
      <w:r>
        <w:t>Đầu kênh Lô 1</w:t>
      </w:r>
    </w:p>
    <w:p>
      <w:r>
        <w:t>1,00</w:t>
      </w:r>
    </w:p>
    <w:p>
      <w:r>
        <w:t>30</w:t>
      </w:r>
    </w:p>
    <w:p>
      <w:r>
        <w:t>Cách Mạng Tháng Tám</w:t>
      </w:r>
    </w:p>
    <w:p>
      <w:r>
        <w:t>Cách đường Nguyễn Việt Khái 30m</w:t>
      </w:r>
    </w:p>
    <w:p>
      <w:r>
        <w:t>Phan Ngọc Hiển</w:t>
      </w:r>
    </w:p>
    <w:p>
      <w:r>
        <w:t>1,00</w:t>
      </w:r>
    </w:p>
    <w:p>
      <w:r>
        <w:t>31</w:t>
      </w:r>
    </w:p>
    <w:p>
      <w:r>
        <w:t>Phan Ngọc Hiển</w:t>
      </w:r>
    </w:p>
    <w:p>
      <w:r>
        <w:t>Cầu dự án</w:t>
      </w:r>
    </w:p>
    <w:p>
      <w:r>
        <w:t>Cách Mạng Tháng Tám</w:t>
      </w:r>
    </w:p>
    <w:p>
      <w:r>
        <w:t>1,00</w:t>
      </w:r>
    </w:p>
    <w:p>
      <w:r>
        <w:t>32</w:t>
      </w:r>
    </w:p>
    <w:p>
      <w:r>
        <w:t>Phan Ngọc Hiển</w:t>
      </w:r>
    </w:p>
    <w:p>
      <w:r>
        <w:t>Cách Mạng Tháng Tám</w:t>
      </w:r>
    </w:p>
    <w:p>
      <w:r>
        <w:t>Đầu kênh Kiểm Lâm Mới</w:t>
      </w:r>
    </w:p>
    <w:p>
      <w:r>
        <w:t>1,00</w:t>
      </w:r>
    </w:p>
    <w:p>
      <w:r>
        <w:t>33</w:t>
      </w:r>
    </w:p>
    <w:p>
      <w:r>
        <w:t>Phan Ngọc Hiển</w:t>
      </w:r>
    </w:p>
    <w:p>
      <w:r>
        <w:t>Đầu kênh Kiểm Lâm Mới</w:t>
      </w:r>
    </w:p>
    <w:p>
      <w:r>
        <w:t>Kênh Năm Nhung</w:t>
      </w:r>
    </w:p>
    <w:p>
      <w:r>
        <w:t>1,00</w:t>
      </w:r>
    </w:p>
    <w:p>
      <w:r>
        <w:t>34</w:t>
      </w:r>
    </w:p>
    <w:p>
      <w:r>
        <w:t>Phan Ngọc Hiển</w:t>
      </w:r>
    </w:p>
    <w:p>
      <w:r>
        <w:t>Kênh Năm Nhung</w:t>
      </w:r>
    </w:p>
    <w:p>
      <w:r>
        <w:t>Đầu lộ chùa Nguyệt Cảnh</w:t>
      </w:r>
    </w:p>
    <w:p>
      <w:r>
        <w:t>1,00</w:t>
      </w:r>
    </w:p>
    <w:p>
      <w:r>
        <w:t>35</w:t>
      </w:r>
    </w:p>
    <w:p>
      <w:r>
        <w:t>Phan Ngọc Hiển</w:t>
      </w:r>
    </w:p>
    <w:p>
      <w:r>
        <w:t>Đầu lộ chùa Nguyệt Cảnh</w:t>
      </w:r>
    </w:p>
    <w:p>
      <w:r>
        <w:t>Đầu cầu kênh 90</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Nguyễn Việt Khái</w:t>
      </w:r>
    </w:p>
    <w:p>
      <w:r>
        <w:t>149</w:t>
      </w:r>
    </w:p>
    <w:p>
      <w:r>
        <w:t>Phan Ngọc Hiển</w:t>
      </w:r>
    </w:p>
    <w:p>
      <w:r>
        <w:t>Cầu kênh Kiểm Lâm mới</w:t>
      </w:r>
    </w:p>
    <w:p>
      <w:r>
        <w:t>Kênh Năm Nhung</w:t>
      </w:r>
    </w:p>
    <w:p>
      <w:r>
        <w:t>1,00</w:t>
      </w:r>
    </w:p>
    <w:p>
      <w:r>
        <w:t>150</w:t>
      </w:r>
    </w:p>
    <w:p>
      <w:r>
        <w:t>Phan Ngọc Hiển</w:t>
      </w:r>
    </w:p>
    <w:p>
      <w:r>
        <w:t>Kênh Năm Nhung</w:t>
      </w:r>
    </w:p>
    <w:p>
      <w:r>
        <w:t>Đầu lộ về xã Nguyễn Việt Khái</w:t>
      </w:r>
    </w:p>
    <w:p>
      <w:r>
        <w:t>1,00</w:t>
      </w:r>
    </w:p>
    <w:p>
      <w:r>
        <w:t>151</w:t>
      </w:r>
    </w:p>
    <w:p>
      <w:r>
        <w:t>Phan Ngọc Hiển</w:t>
      </w:r>
    </w:p>
    <w:p>
      <w:r>
        <w:t>Đầu lộ về xã Nguyễn Việt Khái</w:t>
      </w:r>
    </w:p>
    <w:p>
      <w:r>
        <w:t>Hết đất ông Phạm Văn Khương</w:t>
      </w:r>
    </w:p>
    <w:p>
      <w:r>
        <w:t>1,00</w:t>
      </w:r>
    </w:p>
    <w:p>
      <w:r>
        <w:t>7. HUYỆN ĐẦM DƠI</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Đầm Dơi</w:t>
      </w:r>
    </w:p>
    <w:p>
      <w:r>
        <w:t>2</w:t>
      </w:r>
    </w:p>
    <w:p>
      <w:r>
        <w:t>Dương Thị Cẩm Vân</w:t>
      </w:r>
    </w:p>
    <w:p>
      <w:r>
        <w:t>Ngô Bình An</w:t>
      </w:r>
    </w:p>
    <w:p>
      <w:r>
        <w:t>Hết ranh trường THCS Thị trấn</w:t>
      </w:r>
    </w:p>
    <w:p>
      <w:r>
        <w:t>1,00</w:t>
      </w:r>
    </w:p>
    <w:p>
      <w:r>
        <w:t>3</w:t>
      </w:r>
    </w:p>
    <w:p>
      <w:r>
        <w:t>Dương Thị Cẩm Vân</w:t>
      </w:r>
    </w:p>
    <w:p>
      <w:r>
        <w:t>Ranh trường THCS Thị trấn</w:t>
      </w:r>
    </w:p>
    <w:p>
      <w:r>
        <w:t>Đường 19/5</w:t>
      </w:r>
    </w:p>
    <w:p>
      <w:r>
        <w:t>1,00</w:t>
      </w:r>
    </w:p>
    <w:p>
      <w:r>
        <w:t>5</w:t>
      </w:r>
    </w:p>
    <w:p>
      <w:r>
        <w:t>Dương Thị Cẩm Vân</w:t>
      </w:r>
    </w:p>
    <w:p>
      <w:r>
        <w:t>Cầu Dương Thị Cẩm Vân</w:t>
      </w:r>
    </w:p>
    <w:p>
      <w:r>
        <w:t>Hết ranh đất Trung Tâm Giáo Dục Thường Xuyên</w:t>
      </w:r>
    </w:p>
    <w:p>
      <w:r>
        <w:t>1,00</w:t>
      </w:r>
    </w:p>
    <w:p>
      <w:r>
        <w:t>6</w:t>
      </w:r>
    </w:p>
    <w:p>
      <w:r>
        <w:t>Dương Thị Cẩm Vân</w:t>
      </w:r>
    </w:p>
    <w:p>
      <w:r>
        <w:t>Hết ranh đất Trung Tâm Giáo Dục Thường Xuyên</w:t>
      </w:r>
    </w:p>
    <w:p>
      <w:r>
        <w:t>Đập Tư Tính (Giáp ranh xã Tân Duyệt)</w:t>
      </w:r>
    </w:p>
    <w:p>
      <w:r>
        <w:t>1,00</w:t>
      </w:r>
    </w:p>
    <w:p>
      <w:r>
        <w:t>7</w:t>
      </w:r>
    </w:p>
    <w:p>
      <w:r>
        <w:t>Đường 30/4</w:t>
      </w:r>
    </w:p>
    <w:p>
      <w:r>
        <w:t>Cống ngã tư Xóm Ruộng</w:t>
      </w:r>
    </w:p>
    <w:p>
      <w:r>
        <w:t>Giáp ranh Chi nhánh điện</w:t>
      </w:r>
    </w:p>
    <w:p>
      <w:r>
        <w:t>1,00</w:t>
      </w:r>
    </w:p>
    <w:p>
      <w:r>
        <w:t>8</w:t>
      </w:r>
    </w:p>
    <w:p>
      <w:r>
        <w:t>Đường 30/4</w:t>
      </w:r>
    </w:p>
    <w:p>
      <w:r>
        <w:t>Chi nhánh điện</w:t>
      </w:r>
    </w:p>
    <w:p>
      <w:r>
        <w:t>Trần Phán</w:t>
      </w:r>
    </w:p>
    <w:p>
      <w:r>
        <w:t>1,00</w:t>
      </w:r>
    </w:p>
    <w:p>
      <w:r>
        <w:t>11</w:t>
      </w:r>
    </w:p>
    <w:p>
      <w:r>
        <w:t>Đường 30/4</w:t>
      </w:r>
    </w:p>
    <w:p>
      <w:r>
        <w:t>Trần Phán</w:t>
      </w:r>
    </w:p>
    <w:p>
      <w:r>
        <w:t>Về hướng Cầu thầy Chương: 500 mét</w:t>
      </w:r>
    </w:p>
    <w:p>
      <w:r>
        <w:t>1,00</w:t>
      </w:r>
    </w:p>
    <w:p>
      <w:r>
        <w:t>12</w:t>
      </w:r>
    </w:p>
    <w:p>
      <w:r>
        <w:t>Đường 30/4</w:t>
      </w:r>
    </w:p>
    <w:p>
      <w:r>
        <w:t>Trần Phán + 500 m</w:t>
      </w:r>
    </w:p>
    <w:p>
      <w:r>
        <w:t>Cầu thầy Chương</w:t>
      </w:r>
    </w:p>
    <w:p>
      <w:r>
        <w:t>1,00</w:t>
      </w:r>
    </w:p>
    <w:p>
      <w:r>
        <w:t>13</w:t>
      </w:r>
    </w:p>
    <w:p>
      <w:r>
        <w:t>Đường 19/5</w:t>
      </w:r>
    </w:p>
    <w:p>
      <w:r>
        <w:t>Dương Thị Cẩm Vân</w:t>
      </w:r>
    </w:p>
    <w:p>
      <w:r>
        <w:t>Phạm Minh Hoài</w:t>
      </w:r>
    </w:p>
    <w:p>
      <w:r>
        <w:t>1,00</w:t>
      </w:r>
    </w:p>
    <w:p>
      <w:r>
        <w:t>14</w:t>
      </w:r>
    </w:p>
    <w:p>
      <w:r>
        <w:t>Đường 19/5</w:t>
      </w:r>
    </w:p>
    <w:p>
      <w:r>
        <w:t>Phạm Minh Hoài</w:t>
      </w:r>
    </w:p>
    <w:p>
      <w:r>
        <w:t>Đường 30/4</w:t>
      </w:r>
    </w:p>
    <w:p>
      <w:r>
        <w:t>1,00</w:t>
      </w:r>
    </w:p>
    <w:p>
      <w:r>
        <w:t>16</w:t>
      </w:r>
    </w:p>
    <w:p>
      <w:r>
        <w:t>Phạm Minh Hoài</w:t>
      </w:r>
    </w:p>
    <w:p>
      <w:r>
        <w:t>Trần Văn Phú</w:t>
      </w:r>
    </w:p>
    <w:p>
      <w:r>
        <w:t>Đường 19/5</w:t>
      </w:r>
    </w:p>
    <w:p>
      <w:r>
        <w:t>1,00</w:t>
      </w:r>
    </w:p>
    <w:p>
      <w:r>
        <w:t>22</w:t>
      </w:r>
    </w:p>
    <w:p>
      <w:r>
        <w:t>Nguyễn Mai</w:t>
      </w:r>
    </w:p>
    <w:p>
      <w:r>
        <w:t>Lưu Tấn Thành</w:t>
      </w:r>
    </w:p>
    <w:p>
      <w:r>
        <w:t>Phạm Minh Hoài</w:t>
      </w:r>
    </w:p>
    <w:p>
      <w:r>
        <w:t>1,00</w:t>
      </w:r>
    </w:p>
    <w:p>
      <w:r>
        <w:t>24</w:t>
      </w:r>
    </w:p>
    <w:p>
      <w:r>
        <w:t>Trần Kim Yến</w:t>
      </w:r>
    </w:p>
    <w:p>
      <w:r>
        <w:t>Lưu Tấn Thành</w:t>
      </w:r>
    </w:p>
    <w:p>
      <w:r>
        <w:t>Phạm Minh Hoài</w:t>
      </w:r>
    </w:p>
    <w:p>
      <w:r>
        <w:t>1,00</w:t>
      </w:r>
    </w:p>
    <w:p>
      <w:r>
        <w:t>26</w:t>
      </w:r>
    </w:p>
    <w:p>
      <w:r>
        <w:t>Huỳnh Kim Tấn</w:t>
      </w:r>
    </w:p>
    <w:p>
      <w:r>
        <w:t>Lưu Tấn Thành</w:t>
      </w:r>
    </w:p>
    <w:p>
      <w:r>
        <w:t>Nguyễn Tạo</w:t>
      </w:r>
    </w:p>
    <w:p>
      <w:r>
        <w:t>1,00</w:t>
      </w:r>
    </w:p>
    <w:p>
      <w:r>
        <w:t>27</w:t>
      </w:r>
    </w:p>
    <w:p>
      <w:r>
        <w:t>Tô Văn Mười</w:t>
      </w:r>
    </w:p>
    <w:p>
      <w:r>
        <w:t>Dương Thị Cẩm Vân</w:t>
      </w:r>
    </w:p>
    <w:p>
      <w:r>
        <w:t>Phạm Minh Hoài</w:t>
      </w:r>
    </w:p>
    <w:p>
      <w:r>
        <w:t>1,00</w:t>
      </w:r>
    </w:p>
    <w:p>
      <w:r>
        <w:t>29</w:t>
      </w:r>
    </w:p>
    <w:p>
      <w:r>
        <w:t>Nguyễn Tạo</w:t>
      </w:r>
    </w:p>
    <w:p>
      <w:r>
        <w:t>Trần Văn Phú</w:t>
      </w:r>
    </w:p>
    <w:p>
      <w:r>
        <w:t>Đường 19/5</w:t>
      </w:r>
    </w:p>
    <w:p>
      <w:r>
        <w:t>1,00</w:t>
      </w:r>
    </w:p>
    <w:p>
      <w:r>
        <w:t>34</w:t>
      </w:r>
    </w:p>
    <w:p>
      <w:r>
        <w:t>Thái Thanh Hòa</w:t>
      </w:r>
    </w:p>
    <w:p>
      <w:r>
        <w:t>Dương Thị Cẩm Vân</w:t>
      </w:r>
    </w:p>
    <w:p>
      <w:r>
        <w:t>Đường 30/4</w:t>
      </w:r>
    </w:p>
    <w:p>
      <w:r>
        <w:t>1,00</w:t>
      </w:r>
    </w:p>
    <w:p>
      <w:r>
        <w:t>35</w:t>
      </w:r>
    </w:p>
    <w:p>
      <w:r>
        <w:t>Trần Phán</w:t>
      </w:r>
    </w:p>
    <w:p>
      <w:r>
        <w:t>Đường 30/4</w:t>
      </w:r>
    </w:p>
    <w:p>
      <w:r>
        <w:t>Cầu Chín Dư</w:t>
      </w:r>
    </w:p>
    <w:p>
      <w:r>
        <w:t>1,00</w:t>
      </w:r>
    </w:p>
    <w:p>
      <w:r>
        <w:t>47</w:t>
      </w:r>
    </w:p>
    <w:p>
      <w:r>
        <w:t>Tô Thị Tẻ</w:t>
      </w:r>
    </w:p>
    <w:p>
      <w:r>
        <w:t>Tạ An Khương</w:t>
      </w:r>
    </w:p>
    <w:p>
      <w:r>
        <w:t>Hết ranh đất ông Kiệt (Cầu Lung Lắm 2)</w:t>
      </w:r>
    </w:p>
    <w:p>
      <w:r>
        <w:t>1,00</w:t>
      </w:r>
    </w:p>
    <w:p>
      <w:r>
        <w:t>48</w:t>
      </w:r>
    </w:p>
    <w:p>
      <w:r>
        <w:t>Tô Thị Tẻ</w:t>
      </w:r>
    </w:p>
    <w:p>
      <w:r>
        <w:t>Hết ranh đất ông Kiệt (Cầu Lung Lắm 2)</w:t>
      </w:r>
    </w:p>
    <w:p>
      <w:r>
        <w:t>Cầu Cả Bát</w:t>
      </w:r>
    </w:p>
    <w:p>
      <w:r>
        <w:t>1,00</w:t>
      </w:r>
    </w:p>
    <w:p>
      <w:r>
        <w:t>52</w:t>
      </w:r>
    </w:p>
    <w:p>
      <w:r>
        <w:t>Tạ An Khương</w:t>
      </w:r>
    </w:p>
    <w:p>
      <w:r>
        <w:t>Cầu Sông Đầm</w:t>
      </w:r>
    </w:p>
    <w:p>
      <w:r>
        <w:t>Ngã tư Tô Thị Tẻ</w:t>
      </w:r>
    </w:p>
    <w:p>
      <w:r>
        <w:t>1,00</w:t>
      </w:r>
    </w:p>
    <w:p>
      <w:r>
        <w:t>54</w:t>
      </w:r>
    </w:p>
    <w:p>
      <w:r>
        <w:t>Tạ An Khương</w:t>
      </w:r>
    </w:p>
    <w:p>
      <w:r>
        <w:t>Lê Khắc Xương (Cầu Tô Thị Tẻ)</w:t>
      </w:r>
    </w:p>
    <w:p>
      <w:r>
        <w:t>Đầu Lộ dân sinh vào bệnh viện</w:t>
      </w:r>
    </w:p>
    <w:p>
      <w:r>
        <w:t>1,00</w:t>
      </w:r>
    </w:p>
    <w:p>
      <w:r>
        <w:t>55</w:t>
      </w:r>
    </w:p>
    <w:p>
      <w:r>
        <w:t>Tạ An Khương</w:t>
      </w:r>
    </w:p>
    <w:p>
      <w:r>
        <w:t>Đầu Lộ dân sinh vào bệnh viện</w:t>
      </w:r>
    </w:p>
    <w:p>
      <w:r>
        <w:t>Hết ranh Trường Thái Thanh Hòa</w:t>
      </w:r>
    </w:p>
    <w:p>
      <w:r>
        <w:t>1,00</w:t>
      </w:r>
    </w:p>
    <w:p>
      <w:r>
        <w:t>56</w:t>
      </w:r>
    </w:p>
    <w:p>
      <w:r>
        <w:t>Tạ An Khương</w:t>
      </w:r>
    </w:p>
    <w:p>
      <w:r>
        <w:t>Hết ranh Trường Thái Thanh Hòa</w:t>
      </w:r>
    </w:p>
    <w:p>
      <w:r>
        <w:t>Cầu Lô 17</w:t>
      </w:r>
    </w:p>
    <w:p>
      <w:r>
        <w:t>1,00</w:t>
      </w:r>
    </w:p>
    <w:p>
      <w:r>
        <w:t>57</w:t>
      </w:r>
    </w:p>
    <w:p>
      <w:r>
        <w:t>Lê Khắc Xương</w:t>
      </w:r>
    </w:p>
    <w:p>
      <w:r>
        <w:t>Trương Phùng Xuân</w:t>
      </w:r>
    </w:p>
    <w:p>
      <w:r>
        <w:t>Cầu Giáp Nước</w:t>
      </w:r>
    </w:p>
    <w:p>
      <w:r>
        <w:t>1,00</w:t>
      </w:r>
    </w:p>
    <w:p>
      <w:r>
        <w:t>65</w:t>
      </w:r>
    </w:p>
    <w:p>
      <w:r>
        <w:t>Đường về Trung tâm xã Tân Tiến (tên cũ: Tuyến Khác)</w:t>
      </w:r>
    </w:p>
    <w:p>
      <w:r>
        <w:t>Cầu Lung Lắm</w:t>
      </w:r>
    </w:p>
    <w:p>
      <w:r>
        <w:t>Hết ranh đất Nhà ông Trần Bá Phước (Giáp xã Tạ An Khương Nam)</w:t>
      </w:r>
    </w:p>
    <w:p>
      <w:r>
        <w:t>1,00</w:t>
      </w:r>
    </w:p>
    <w:p>
      <w:r>
        <w:t>78</w:t>
      </w:r>
    </w:p>
    <w:p>
      <w:r>
        <w:t>Lộ dân sinh vào Bệnh Viện (tên cũ: Lộ dân sinh vào Trường THPT Thái Thanh Hòa)</w:t>
      </w:r>
    </w:p>
    <w:p>
      <w:r>
        <w:t>Đường Tạ An Khương</w:t>
      </w:r>
    </w:p>
    <w:p>
      <w:r>
        <w:t>Trương Phùng Xuân</w:t>
      </w:r>
    </w:p>
    <w:p>
      <w:r>
        <w:t>1,00</w:t>
      </w:r>
    </w:p>
    <w:p>
      <w:r>
        <w:t>84</w:t>
      </w:r>
    </w:p>
    <w:p>
      <w:r>
        <w:t>Đường kênh Thầy Chương đấu nối đường 30/4</w:t>
      </w:r>
    </w:p>
    <w:p>
      <w:r>
        <w:t>Đường 30/4</w:t>
      </w:r>
    </w:p>
    <w:p>
      <w:r>
        <w:t>Đường 30/4+300 mét vào kênh Thầy Chương</w:t>
      </w:r>
    </w:p>
    <w:p>
      <w:r>
        <w:t>1,00</w:t>
      </w:r>
    </w:p>
    <w:p>
      <w:r>
        <w:t>Đất ở chưa có cơ sở hạ tầng</w:t>
      </w:r>
    </w:p>
    <w:p>
      <w:r>
        <w:t>Thuận lợi về mặt giao thông thủy, bộ</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Tạ An Khương Đông</w:t>
      </w:r>
    </w:p>
    <w:p>
      <w:r>
        <w:t>3</w:t>
      </w:r>
    </w:p>
    <w:p>
      <w:r>
        <w:t>Đường ô tô về trung tâm xã</w:t>
      </w:r>
    </w:p>
    <w:p>
      <w:r>
        <w:t>UBND xã</w:t>
      </w:r>
    </w:p>
    <w:p>
      <w:r>
        <w:t>hết ranh Trạm Viễn Thông</w:t>
      </w:r>
    </w:p>
    <w:p>
      <w:r>
        <w:t>1,00</w:t>
      </w:r>
    </w:p>
    <w:p>
      <w:r>
        <w:t>4</w:t>
      </w:r>
    </w:p>
    <w:p>
      <w:r>
        <w:t>Đường ô tô về trung tâm xã</w:t>
      </w:r>
    </w:p>
    <w:p>
      <w:r>
        <w:t>hết ranh Trạm Viễn Thông</w:t>
      </w:r>
    </w:p>
    <w:p>
      <w:r>
        <w:t>ranh xã Tạ An Khương Nam</w:t>
      </w:r>
    </w:p>
    <w:p>
      <w:r>
        <w:t>1,00</w:t>
      </w:r>
    </w:p>
    <w:p>
      <w:r>
        <w:t>2</w:t>
      </w:r>
    </w:p>
    <w:p>
      <w:r>
        <w:t>Xã Tạ An Khương Đông</w:t>
      </w:r>
    </w:p>
    <w:p>
      <w:r>
        <w:t>UBND xã</w:t>
      </w:r>
    </w:p>
    <w:p>
      <w:r>
        <w:t>Hết ranh Trường tiểu học</w:t>
      </w:r>
    </w:p>
    <w:p>
      <w:r>
        <w:t>1,00</w:t>
      </w:r>
    </w:p>
    <w:p>
      <w:r>
        <w:t>5</w:t>
      </w:r>
    </w:p>
    <w:p>
      <w:r>
        <w:t>Xã Tạ An Khương Đông</w:t>
      </w:r>
    </w:p>
    <w:p>
      <w:r>
        <w:t>UBND xã</w:t>
      </w:r>
    </w:p>
    <w:p>
      <w:r>
        <w:t>Về các hướng còn lại: 200m</w:t>
      </w:r>
    </w:p>
    <w:p>
      <w:r>
        <w:t>1,00</w:t>
      </w:r>
    </w:p>
    <w:p>
      <w:r>
        <w:t>6</w:t>
      </w:r>
    </w:p>
    <w:p>
      <w:r>
        <w:t>Xã Tạ An Khương Đông</w:t>
      </w:r>
    </w:p>
    <w:p>
      <w:r>
        <w:t>Ngã tư Cây Mét</w:t>
      </w:r>
    </w:p>
    <w:p>
      <w:r>
        <w:t>Về các hướng: 200m</w:t>
      </w:r>
    </w:p>
    <w:p>
      <w:r>
        <w:t>1,00</w:t>
      </w:r>
    </w:p>
    <w:p>
      <w:r>
        <w:t>7</w:t>
      </w:r>
    </w:p>
    <w:p>
      <w:r>
        <w:t>Xã Tạ An Khương Đông</w:t>
      </w:r>
    </w:p>
    <w:p>
      <w:r>
        <w:t>UBND xã</w:t>
      </w:r>
    </w:p>
    <w:p>
      <w:r>
        <w:t>Về vàm Ký Thuật: 200m (Phía lộ GTNT)</w:t>
      </w:r>
    </w:p>
    <w:p>
      <w:r>
        <w:t>1,00</w:t>
      </w:r>
    </w:p>
    <w:p>
      <w:r>
        <w:t>8</w:t>
      </w:r>
    </w:p>
    <w:p>
      <w:r>
        <w:t>Xã Tạ An Khương Đông</w:t>
      </w:r>
    </w:p>
    <w:p>
      <w:r>
        <w:t>UBND xã</w:t>
      </w:r>
    </w:p>
    <w:p>
      <w:r>
        <w:t>Kênh 5: 200m (Phía lộ GTNT)</w:t>
      </w:r>
    </w:p>
    <w:p>
      <w:r>
        <w:t>1,00</w:t>
      </w:r>
    </w:p>
    <w:p>
      <w:r>
        <w:t>9</w:t>
      </w:r>
    </w:p>
    <w:p>
      <w:r>
        <w:t>Đê Chống Tràn</w:t>
      </w:r>
    </w:p>
    <w:p>
      <w:r>
        <w:t>Giáp ranh xã Tạ An Khương</w:t>
      </w:r>
    </w:p>
    <w:p>
      <w:r>
        <w:t>Cống Chà Là</w:t>
      </w:r>
    </w:p>
    <w:p>
      <w:r>
        <w:t>1,00</w:t>
      </w:r>
    </w:p>
    <w:p>
      <w:r>
        <w:t>Xã Tạ An Khương</w:t>
      </w:r>
    </w:p>
    <w:p>
      <w:r>
        <w:t>10</w:t>
      </w:r>
    </w:p>
    <w:p>
      <w:r>
        <w:t>Xã Tạ An Khương</w:t>
      </w:r>
    </w:p>
    <w:p>
      <w:r>
        <w:t>Ngã tư Cây Nổ</w:t>
      </w:r>
    </w:p>
    <w:p>
      <w:r>
        <w:t>Về 4 hướng 300m</w:t>
      </w:r>
    </w:p>
    <w:p>
      <w:r>
        <w:t>1,00</w:t>
      </w:r>
    </w:p>
    <w:p>
      <w:r>
        <w:t>11</w:t>
      </w:r>
    </w:p>
    <w:p>
      <w:r>
        <w:t>Xã Tạ An Khương</w:t>
      </w:r>
    </w:p>
    <w:p>
      <w:r>
        <w:t>UBND xã</w:t>
      </w:r>
    </w:p>
    <w:p>
      <w:r>
        <w:t>Ấp Mương Điều B (Giáp lộ Đông Tây 300m)</w:t>
      </w:r>
    </w:p>
    <w:p>
      <w:r>
        <w:t>1,00</w:t>
      </w:r>
    </w:p>
    <w:p>
      <w:r>
        <w:t>12</w:t>
      </w:r>
    </w:p>
    <w:p>
      <w:r>
        <w:t>Xã Tạ An Khương</w:t>
      </w:r>
    </w:p>
    <w:p>
      <w:r>
        <w:t>UBND xã</w:t>
      </w:r>
    </w:p>
    <w:p>
      <w:r>
        <w:t>Ấp Tân Điền B (Giáp lộ Đông Tây 300m)</w:t>
      </w:r>
    </w:p>
    <w:p>
      <w:r>
        <w:t>1,00</w:t>
      </w:r>
    </w:p>
    <w:p>
      <w:r>
        <w:t>13</w:t>
      </w:r>
    </w:p>
    <w:p>
      <w:r>
        <w:t>Xã Tạ An Khương</w:t>
      </w:r>
    </w:p>
    <w:p>
      <w:r>
        <w:t>UBND xã</w:t>
      </w:r>
    </w:p>
    <w:p>
      <w:r>
        <w:t>Ngã Tư Xóm Ruộng 200m</w:t>
      </w:r>
    </w:p>
    <w:p>
      <w:r>
        <w:t>1,00</w:t>
      </w:r>
    </w:p>
    <w:p>
      <w:r>
        <w:t>14</w:t>
      </w:r>
    </w:p>
    <w:p>
      <w:r>
        <w:t>Xã Tạ An Khương</w:t>
      </w:r>
    </w:p>
    <w:p>
      <w:r>
        <w:t>Ngã tư Cầu Ván</w:t>
      </w:r>
    </w:p>
    <w:p>
      <w:r>
        <w:t>về 4 hướng 200m</w:t>
      </w:r>
    </w:p>
    <w:p>
      <w:r>
        <w:t>1,00</w:t>
      </w:r>
    </w:p>
    <w:p>
      <w:r>
        <w:t>15</w:t>
      </w:r>
    </w:p>
    <w:p>
      <w:r>
        <w:t>Tuyến Đê Tiểu Vùng 17</w:t>
      </w:r>
    </w:p>
    <w:p>
      <w:r>
        <w:t>Vàm Mương Điều</w:t>
      </w:r>
    </w:p>
    <w:p>
      <w:r>
        <w:t>Giáp xã Tạ An Khương Đông</w:t>
      </w:r>
    </w:p>
    <w:p>
      <w:r>
        <w:t>1,00</w:t>
      </w:r>
    </w:p>
    <w:p>
      <w:r>
        <w:t>16</w:t>
      </w:r>
    </w:p>
    <w:p>
      <w:r>
        <w:t>Tuyến Đông - Tây</w:t>
      </w:r>
    </w:p>
    <w:p>
      <w:r>
        <w:t>Cầu Mương Điều</w:t>
      </w:r>
    </w:p>
    <w:p>
      <w:r>
        <w:t>Giáp xã Tạ An Khương Nam</w:t>
      </w:r>
    </w:p>
    <w:p>
      <w:r>
        <w:t>1,00</w:t>
      </w:r>
    </w:p>
    <w:p>
      <w:r>
        <w:t>17</w:t>
      </w:r>
    </w:p>
    <w:p>
      <w:r>
        <w:t>Tuyến Lộ 14</w:t>
      </w:r>
    </w:p>
    <w:p>
      <w:r>
        <w:t>Lộ Đông Tây</w:t>
      </w:r>
    </w:p>
    <w:p>
      <w:r>
        <w:t>Cây Nổ</w:t>
      </w:r>
    </w:p>
    <w:p>
      <w:r>
        <w:t>1,00</w:t>
      </w:r>
    </w:p>
    <w:p>
      <w:r>
        <w:t>18</w:t>
      </w:r>
    </w:p>
    <w:p>
      <w:r>
        <w:t>Tuyến Bồn Bồn</w:t>
      </w:r>
    </w:p>
    <w:p>
      <w:r>
        <w:t>Cầu Bồn Bồn (2 Quân)</w:t>
      </w:r>
    </w:p>
    <w:p>
      <w:r>
        <w:t>Giáp Lộ Mương Điều</w:t>
      </w:r>
    </w:p>
    <w:p>
      <w:r>
        <w:t>1,00</w:t>
      </w:r>
    </w:p>
    <w:p>
      <w:r>
        <w:t>19</w:t>
      </w:r>
    </w:p>
    <w:p>
      <w:r>
        <w:t>Tuyến Mương Điều</w:t>
      </w:r>
    </w:p>
    <w:p>
      <w:r>
        <w:t>Lộ Đông Tây</w:t>
      </w:r>
    </w:p>
    <w:p>
      <w:r>
        <w:t>Vàm Mương Điều (Giáp Lộ Tiểu Vùng 17)</w:t>
      </w:r>
    </w:p>
    <w:p>
      <w:r>
        <w:t>1,00</w:t>
      </w:r>
    </w:p>
    <w:p>
      <w:r>
        <w:t>Xã Tân Duyệt</w:t>
      </w:r>
    </w:p>
    <w:p>
      <w:r>
        <w:t>88</w:t>
      </w:r>
    </w:p>
    <w:p>
      <w:r>
        <w:t>Xã Tân Duyệt</w:t>
      </w:r>
    </w:p>
    <w:p>
      <w:r>
        <w:t>Cống ngã tư Xóm Ruộng (Lộ Đầm Dơi - Cà Mau)</w:t>
      </w:r>
    </w:p>
    <w:p>
      <w:r>
        <w:t>Cầu Nhị Nguyệt</w:t>
      </w:r>
    </w:p>
    <w:p>
      <w:r>
        <w:t>1,00</w:t>
      </w:r>
    </w:p>
    <w:p>
      <w:r>
        <w:t>Xã Trần Phán</w:t>
      </w:r>
    </w:p>
    <w:p>
      <w:r>
        <w:t>117</w:t>
      </w:r>
    </w:p>
    <w:p>
      <w:r>
        <w:t>Xã Trần Phán</w:t>
      </w:r>
    </w:p>
    <w:p>
      <w:r>
        <w:t>Cầu Sáu Hoàng</w:t>
      </w:r>
    </w:p>
    <w:p>
      <w:r>
        <w:t>Cầu Út Hà</w:t>
      </w:r>
    </w:p>
    <w:p>
      <w:r>
        <w:t>1,00</w:t>
      </w:r>
    </w:p>
    <w:p>
      <w:r>
        <w:t>118</w:t>
      </w:r>
    </w:p>
    <w:p>
      <w:r>
        <w:t>Xã Trần Phán</w:t>
      </w:r>
    </w:p>
    <w:p>
      <w:r>
        <w:t>Cầu Sáu Hoàng</w:t>
      </w:r>
    </w:p>
    <w:p>
      <w:r>
        <w:t>Cầu Chà Là II (Lộ Đầm Dơi - Cái Nước)</w:t>
      </w:r>
    </w:p>
    <w:p>
      <w:r>
        <w:t>1,00</w:t>
      </w:r>
    </w:p>
    <w:p>
      <w:r>
        <w:t>119</w:t>
      </w:r>
    </w:p>
    <w:p>
      <w:r>
        <w:t>Xã Trần Phán</w:t>
      </w:r>
    </w:p>
    <w:p>
      <w:r>
        <w:t>Cầu Chà Là II</w:t>
      </w:r>
    </w:p>
    <w:p>
      <w:r>
        <w:t>Cầu Bá Huê (Lộ Đầm Dơi - Cái Nước)</w:t>
      </w:r>
    </w:p>
    <w:p>
      <w:r>
        <w:t>1,00</w:t>
      </w:r>
    </w:p>
    <w:p>
      <w:r>
        <w:t>120</w:t>
      </w:r>
    </w:p>
    <w:p>
      <w:r>
        <w:t>Xã Trần Phán</w:t>
      </w:r>
    </w:p>
    <w:p>
      <w:r>
        <w:t>Cầu Bá Huê</w:t>
      </w:r>
    </w:p>
    <w:p>
      <w:r>
        <w:t>Cầu Kênh Nai (Lộ Đầm Dơi - Cái Nước)</w:t>
      </w:r>
    </w:p>
    <w:p>
      <w:r>
        <w:t>1,00</w:t>
      </w:r>
    </w:p>
    <w:p>
      <w:r>
        <w:t>121</w:t>
      </w:r>
    </w:p>
    <w:p>
      <w:r>
        <w:t>Xã Trần Phán</w:t>
      </w:r>
    </w:p>
    <w:p>
      <w:r>
        <w:t>Cầu kênh Nai</w:t>
      </w:r>
    </w:p>
    <w:p>
      <w:r>
        <w:t>Cống Lung Gạo giáp ranh xã Tân Duyệt</w:t>
      </w:r>
    </w:p>
    <w:p>
      <w:r>
        <w:t>1,00</w:t>
      </w:r>
    </w:p>
    <w:p>
      <w:r>
        <w:t>Xã Quách Phẩm Bắc</w:t>
      </w:r>
    </w:p>
    <w:p>
      <w:r>
        <w:t>156</w:t>
      </w:r>
    </w:p>
    <w:p>
      <w:r>
        <w:t>Xã Quách Phẩm Bắc</w:t>
      </w:r>
    </w:p>
    <w:p>
      <w:r>
        <w:t>UBND xã</w:t>
      </w:r>
    </w:p>
    <w:p>
      <w:r>
        <w:t>Hướng Trường cấp II (lộ 3,5m)</w:t>
      </w:r>
    </w:p>
    <w:p>
      <w:r>
        <w:t>1,00</w:t>
      </w:r>
    </w:p>
    <w:p>
      <w:r>
        <w:t>168</w:t>
      </w:r>
    </w:p>
    <w:p>
      <w:r>
        <w:t>Lộ cấp V</w:t>
      </w:r>
    </w:p>
    <w:p>
      <w:r>
        <w:t>Trạm Viễn Thông</w:t>
      </w:r>
    </w:p>
    <w:p>
      <w:r>
        <w:t>Lộ Quốc Gia</w:t>
      </w:r>
    </w:p>
    <w:p>
      <w:r>
        <w:t>1,00</w:t>
      </w:r>
    </w:p>
    <w:p>
      <w:r>
        <w:t>Xã Thanh Tùng</w:t>
      </w:r>
    </w:p>
    <w:p>
      <w:r>
        <w:t>172</w:t>
      </w:r>
    </w:p>
    <w:p>
      <w:r>
        <w:t>Khu vực xã Thanh Tùng</w:t>
      </w:r>
    </w:p>
    <w:p>
      <w:r>
        <w:t>Cầu Bào Dừa</w:t>
      </w:r>
    </w:p>
    <w:p>
      <w:r>
        <w:t>UBND xã Thanh Tùng mới (hướng Tây)</w:t>
      </w:r>
    </w:p>
    <w:p>
      <w:r>
        <w:t>1,00</w:t>
      </w:r>
    </w:p>
    <w:p>
      <w:r>
        <w:t>177</w:t>
      </w:r>
    </w:p>
    <w:p>
      <w:r>
        <w:t>Khu vực xã Thanh Tùng</w:t>
      </w:r>
    </w:p>
    <w:p>
      <w:r>
        <w:t>Cầu Thanh Tùng</w:t>
      </w:r>
    </w:p>
    <w:p>
      <w:r>
        <w:t>Đập Trưởng Đạo (Tuyến lộ nhựa)</w:t>
      </w:r>
    </w:p>
    <w:p>
      <w:r>
        <w:t>1,00</w:t>
      </w:r>
    </w:p>
    <w:p>
      <w:r>
        <w:t>Xã Quách Phẩm</w:t>
      </w:r>
    </w:p>
    <w:p>
      <w:r>
        <w:t>191</w:t>
      </w:r>
    </w:p>
    <w:p>
      <w:r>
        <w:t>Xã Quách Phẩm</w:t>
      </w:r>
    </w:p>
    <w:p>
      <w:r>
        <w:t>Trường cấp II</w:t>
      </w:r>
    </w:p>
    <w:p>
      <w:r>
        <w:t>Hết ranh Trường THPT Liên Huyện</w:t>
      </w:r>
    </w:p>
    <w:p>
      <w:r>
        <w:t>1,00</w:t>
      </w:r>
    </w:p>
    <w:p>
      <w:r>
        <w:t>202</w:t>
      </w:r>
    </w:p>
    <w:p>
      <w:r>
        <w:t>Xã Quách Phẩm</w:t>
      </w:r>
    </w:p>
    <w:p>
      <w:r>
        <w:t>Trung tâm hành chính xã</w:t>
      </w:r>
    </w:p>
    <w:p>
      <w:r>
        <w:t>Bến phà Cây Dương</w:t>
      </w:r>
    </w:p>
    <w:p>
      <w:r>
        <w:t>1,00</w:t>
      </w:r>
    </w:p>
    <w:p>
      <w:r>
        <w:t>8. HUYỆN NĂM CĂN</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Năm Căn</w:t>
      </w:r>
    </w:p>
    <w:p>
      <w:r>
        <w:t>8</w:t>
      </w:r>
    </w:p>
    <w:p>
      <w:r>
        <w:t>Đường Hùng Vương</w:t>
      </w:r>
    </w:p>
    <w:p>
      <w:r>
        <w:t>Đầu đường gom cầu Kênh Tắc</w:t>
      </w:r>
    </w:p>
    <w:p>
      <w:r>
        <w:t>Cầu Xẻo Nạn</w:t>
      </w:r>
    </w:p>
    <w:p>
      <w:r>
        <w:t>1,00</w:t>
      </w:r>
    </w:p>
    <w:p>
      <w:r>
        <w:t>9</w:t>
      </w:r>
    </w:p>
    <w:p>
      <w:r>
        <w:t>Đường Hùng Vương</w:t>
      </w:r>
    </w:p>
    <w:p>
      <w:r>
        <w:t>Ngã tư bưu điện Nguyễn Tất Thành</w:t>
      </w:r>
    </w:p>
    <w:p>
      <w:r>
        <w:t>Đường Lê Văn Tám</w:t>
      </w:r>
    </w:p>
    <w:p>
      <w:r>
        <w:t>1,00</w:t>
      </w:r>
    </w:p>
    <w:p>
      <w:r>
        <w:t>10</w:t>
      </w:r>
    </w:p>
    <w:p>
      <w:r>
        <w:t>Đường Hùng Vương</w:t>
      </w:r>
    </w:p>
    <w:p>
      <w:r>
        <w:t>Đường Lê Văn Tám</w:t>
      </w:r>
    </w:p>
    <w:p>
      <w:r>
        <w:t>Cầu Kênh Xáng</w:t>
      </w:r>
    </w:p>
    <w:p>
      <w:r>
        <w:t>1,00</w:t>
      </w:r>
    </w:p>
    <w:p>
      <w:r>
        <w:t>23</w:t>
      </w:r>
    </w:p>
    <w:p>
      <w:r>
        <w:t>Kim Đồng</w:t>
      </w:r>
    </w:p>
    <w:p>
      <w:r>
        <w:t>Toàn tuyến</w:t>
      </w:r>
    </w:p>
    <w:p>
      <w:r>
        <w:t>1,00</w:t>
      </w:r>
    </w:p>
    <w:p>
      <w:r>
        <w:t>26</w:t>
      </w:r>
    </w:p>
    <w:p>
      <w:r>
        <w:t>Đường Hồ Chí Minh</w:t>
      </w:r>
    </w:p>
    <w:p>
      <w:r>
        <w:t>Cầu Xẻo Nạn</w:t>
      </w:r>
    </w:p>
    <w:p>
      <w:r>
        <w:t>Hết ranh thị trấn</w:t>
      </w:r>
    </w:p>
    <w:p>
      <w:r>
        <w:t>1,00</w:t>
      </w:r>
    </w:p>
    <w:p>
      <w:r>
        <w:t>29</w:t>
      </w:r>
    </w:p>
    <w:p>
      <w:r>
        <w:t>Khóm 1</w:t>
      </w:r>
    </w:p>
    <w:p>
      <w:r>
        <w:t>Đường 13/12</w:t>
      </w:r>
    </w:p>
    <w:p>
      <w:r>
        <w:t>Đường Nguyễn Tất Thành</w:t>
      </w:r>
    </w:p>
    <w:p>
      <w:r>
        <w:t>1,00</w:t>
      </w:r>
    </w:p>
    <w:p>
      <w:r>
        <w:t>30</w:t>
      </w:r>
    </w:p>
    <w:p>
      <w:r>
        <w:t>Khóm 1</w:t>
      </w:r>
    </w:p>
    <w:p>
      <w:r>
        <w:t>Đường 13/12 cặp phòng giáo dục và đào tạo huyện</w:t>
      </w:r>
    </w:p>
    <w:p>
      <w:r>
        <w:t>Đường Nguyễn Tất Thành (xuống bến phà Sông Cửa Lớn)</w:t>
      </w:r>
    </w:p>
    <w:p>
      <w:r>
        <w:t>1,00</w:t>
      </w:r>
    </w:p>
    <w:p>
      <w:r>
        <w:t>57</w:t>
      </w:r>
    </w:p>
    <w:p>
      <w:r>
        <w:t>Khóm 6</w:t>
      </w:r>
    </w:p>
    <w:p>
      <w:r>
        <w:t>Khu tái định cư kênh xáng Nhà đèn</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Hàng Vịnh</w:t>
      </w:r>
    </w:p>
    <w:p>
      <w:r>
        <w:t>81</w:t>
      </w:r>
    </w:p>
    <w:p>
      <w:r>
        <w:t>Ấp Xóm Lớn Trong</w:t>
      </w:r>
    </w:p>
    <w:p>
      <w:r>
        <w:t>Cầu Ông Do</w:t>
      </w:r>
    </w:p>
    <w:p>
      <w:r>
        <w:t>Cầu Xi Tẹc</w:t>
      </w:r>
    </w:p>
    <w:p>
      <w:r>
        <w:t>1,00</w:t>
      </w:r>
    </w:p>
    <w:p>
      <w:r>
        <w:t>82</w:t>
      </w:r>
    </w:p>
    <w:p>
      <w:r>
        <w:t>Ấp Xóm Lớn Trong</w:t>
      </w:r>
    </w:p>
    <w:p>
      <w:r>
        <w:t>Cầu Kênh Lò</w:t>
      </w:r>
    </w:p>
    <w:p>
      <w:r>
        <w:t>Cầu Xi Tẹc (phía Nam lộ)</w:t>
      </w:r>
    </w:p>
    <w:p>
      <w:r>
        <w:t>1,00</w:t>
      </w:r>
    </w:p>
    <w:p>
      <w:r>
        <w:t>92</w:t>
      </w:r>
    </w:p>
    <w:p>
      <w:r>
        <w:t>Ấp 2</w:t>
      </w:r>
    </w:p>
    <w:p>
      <w:r>
        <w:t>Đập ông Hai Sang</w:t>
      </w:r>
    </w:p>
    <w:p>
      <w:r>
        <w:t>Cầu Kênh Lò</w:t>
      </w:r>
    </w:p>
    <w:p>
      <w:r>
        <w:t>1,00</w:t>
      </w:r>
    </w:p>
    <w:p>
      <w:r>
        <w:t>95</w:t>
      </w:r>
    </w:p>
    <w:p>
      <w:r>
        <w:t>Ấp 2</w:t>
      </w:r>
    </w:p>
    <w:p>
      <w:r>
        <w:t>đập Hai Sang</w:t>
      </w:r>
    </w:p>
    <w:p>
      <w:r>
        <w:t>cầu Trung Đoàn</w:t>
      </w:r>
    </w:p>
    <w:p>
      <w:r>
        <w:t>1,00</w:t>
      </w:r>
    </w:p>
    <w:p>
      <w:r>
        <w:t>96</w:t>
      </w:r>
    </w:p>
    <w:p>
      <w:r>
        <w:t>Ấp 1</w:t>
      </w:r>
    </w:p>
    <w:p>
      <w:r>
        <w:t>Cầu Trung Đoàn</w:t>
      </w:r>
    </w:p>
    <w:p>
      <w:r>
        <w:t>Cầu Chệt Còm</w:t>
      </w:r>
    </w:p>
    <w:p>
      <w:r>
        <w:t>1,00</w:t>
      </w:r>
    </w:p>
    <w:p>
      <w:r>
        <w:t>98</w:t>
      </w:r>
    </w:p>
    <w:p>
      <w:r>
        <w:t>Ấp 1</w:t>
      </w:r>
    </w:p>
    <w:p>
      <w:r>
        <w:t>Cầu Chệt Còm</w:t>
      </w:r>
    </w:p>
    <w:p>
      <w:r>
        <w:t>Cầu Lương Thực</w:t>
      </w:r>
    </w:p>
    <w:p>
      <w:r>
        <w:t>1,00</w:t>
      </w:r>
    </w:p>
    <w:p>
      <w:r>
        <w:t>107</w:t>
      </w:r>
    </w:p>
    <w:p>
      <w:r>
        <w:t>Ấp 2</w:t>
      </w:r>
    </w:p>
    <w:p>
      <w:r>
        <w:t>Cầu Lương Thực</w:t>
      </w:r>
    </w:p>
    <w:p>
      <w:r>
        <w:t>Cầu Công An</w:t>
      </w:r>
    </w:p>
    <w:p>
      <w:r>
        <w:t>1,00</w:t>
      </w:r>
    </w:p>
    <w:p>
      <w:r>
        <w:t>109</w:t>
      </w:r>
    </w:p>
    <w:p>
      <w:r>
        <w:t>Ấp 2</w:t>
      </w:r>
    </w:p>
    <w:p>
      <w:r>
        <w:t>Cầu Công An</w:t>
      </w:r>
    </w:p>
    <w:p>
      <w:r>
        <w:t>Sân bóng Hoài Nhơn</w:t>
      </w:r>
    </w:p>
    <w:p>
      <w:r>
        <w:t>1,00</w:t>
      </w:r>
    </w:p>
    <w:p>
      <w:r>
        <w:t>110</w:t>
      </w:r>
    </w:p>
    <w:p>
      <w:r>
        <w:t>Ấp 2</w:t>
      </w:r>
    </w:p>
    <w:p>
      <w:r>
        <w:t>Sân bóng Hoài Nhơn</w:t>
      </w:r>
    </w:p>
    <w:p>
      <w:r>
        <w:t>Kênh xáng Cái Ngay</w:t>
      </w:r>
    </w:p>
    <w:p>
      <w:r>
        <w:t>1,00</w:t>
      </w:r>
    </w:p>
    <w:p>
      <w:r>
        <w:t>9. HUYỆN NGỌC HIỂN</w:t>
      </w:r>
    </w:p>
    <w:p>
      <w:r>
        <w:t>b.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Rạch Gốc</w:t>
      </w:r>
    </w:p>
    <w:p>
      <w:r>
        <w:t>5</w:t>
      </w:r>
    </w:p>
    <w:p>
      <w:r>
        <w:t>Bông Văn Dĩa</w:t>
      </w:r>
    </w:p>
    <w:p>
      <w:r>
        <w:t>Cầu Cần Đước</w:t>
      </w:r>
    </w:p>
    <w:p>
      <w:r>
        <w:t>Cầu Ông Định</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Tam Giang Tây</w:t>
      </w:r>
    </w:p>
    <w:p>
      <w:r>
        <w:t>9</w:t>
      </w:r>
    </w:p>
    <w:p>
      <w:r>
        <w:t>Lộ bê tông</w:t>
      </w:r>
    </w:p>
    <w:p>
      <w:r>
        <w:t>Ranh đất Trạm biên phòng</w:t>
      </w:r>
    </w:p>
    <w:p>
      <w:r>
        <w:t>Vàm Xẻo Đưng</w:t>
      </w:r>
    </w:p>
    <w:p>
      <w:r>
        <w:t>1,00</w:t>
      </w:r>
    </w:p>
    <w:p>
      <w:r>
        <w:t>Xã Tân Ân</w:t>
      </w:r>
    </w:p>
    <w:p>
      <w:r>
        <w:t>30</w:t>
      </w:r>
    </w:p>
    <w:p>
      <w:r>
        <w:t>Lộ cấp VI Đồng Bằng</w:t>
      </w:r>
    </w:p>
    <w:p>
      <w:r>
        <w:t>Cầu Nhà Diệu</w:t>
      </w:r>
    </w:p>
    <w:p>
      <w:r>
        <w:t>Cầu Rạch Gốc</w:t>
      </w:r>
    </w:p>
    <w:p>
      <w:r>
        <w:t>1,00</w:t>
      </w:r>
    </w:p>
    <w:p>
      <w:r>
        <w:t>Xã Đất Mũi</w:t>
      </w:r>
    </w:p>
    <w:p>
      <w:r>
        <w:t>78</w:t>
      </w:r>
    </w:p>
    <w:p>
      <w:r>
        <w:t>Lộ Bê Tông Mé Sông</w:t>
      </w:r>
    </w:p>
    <w:p>
      <w:r>
        <w:t>Giáp Ranh khu quy hoạch trung tâm Chợ xã</w:t>
      </w:r>
    </w:p>
    <w:p>
      <w:r>
        <w:t>Vàm Kênh Năm</w:t>
      </w:r>
    </w:p>
    <w:p>
      <w:r>
        <w:t>1,00</w:t>
      </w:r>
    </w:p>
    <w:p>
      <w:r>
        <w:t>79</w:t>
      </w:r>
    </w:p>
    <w:p>
      <w:r>
        <w:t>Lộ Bê tông</w:t>
      </w:r>
    </w:p>
    <w:p>
      <w:r>
        <w:t>Ranh Trụ sở Vườn Quốc gia Mũi Cà Mau</w:t>
      </w:r>
    </w:p>
    <w:p>
      <w:r>
        <w:t>Hết ranh đồn Biên Phòng Đất Mũi</w:t>
      </w:r>
    </w:p>
    <w:p>
      <w:r>
        <w:t>1,00</w:t>
      </w:r>
    </w:p>
    <w:p>
      <w:r>
        <w:t>PHỤ LỤC II</w:t>
      </w:r>
    </w:p>
    <w:p>
      <w:r>
        <w:t>BỔ SUNG HỆ SỐ ĐIỀU CHỈNH GIÁ ĐẤT Ở (ĐẤT Ở TẠI ĐÔ THỊ, ĐẤT Ở TẠI NÔNG THÔN) NĂM 2023</w:t>
      </w:r>
    </w:p>
    <w:p>
      <w:r>
        <w:t>(Ban hành kèm theo Quyết định số 24/2023/QĐ-UBND ngày 08 tháng 8 năm 2023 của Ủy ban nhân dân tỉnh Cà Mau)</w:t>
      </w:r>
    </w:p>
    <w:p>
      <w:r>
        <w:t>1. THÀNH PHỐ CÀ MAU</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1</w:t>
      </w:r>
    </w:p>
    <w:p>
      <w:r>
        <w:t>Đường Đinh Tiên Hoàng</w:t>
      </w:r>
    </w:p>
    <w:p>
      <w:r>
        <w:t>Hết đường hiện hữu (Hướng về phường 1 - Hẻm 68)</w:t>
      </w:r>
    </w:p>
    <w:p>
      <w:r>
        <w:t>đường Lý Văn Lâm</w:t>
      </w:r>
    </w:p>
    <w:p>
      <w:r>
        <w:t>1,00</w:t>
      </w:r>
    </w:p>
    <w:p>
      <w:r>
        <w:t>2</w:t>
      </w:r>
    </w:p>
    <w:p>
      <w:r>
        <w:t>Đường số 1</w:t>
      </w:r>
    </w:p>
    <w:p>
      <w:r>
        <w:t>Đường Ngô Quyền</w:t>
      </w:r>
    </w:p>
    <w:p>
      <w:r>
        <w:t>đường Lý Văn Lâm</w:t>
      </w:r>
    </w:p>
    <w:p>
      <w:r>
        <w:t>1,00</w:t>
      </w:r>
    </w:p>
    <w:p>
      <w:r>
        <w:t>3</w:t>
      </w:r>
    </w:p>
    <w:p>
      <w:r>
        <w:t>Tuyến nối Quốc lộ 63</w:t>
      </w:r>
    </w:p>
    <w:p>
      <w:r>
        <w:t>Cầu Phụng Hiệp</w:t>
      </w:r>
    </w:p>
    <w:p>
      <w:r>
        <w:t>Tôn Đức Thắng</w:t>
      </w:r>
    </w:p>
    <w:p>
      <w:r>
        <w:t>1,00</w:t>
      </w:r>
    </w:p>
    <w:p>
      <w:r>
        <w:t>4</w:t>
      </w:r>
    </w:p>
    <w:p>
      <w:r>
        <w:t>Tuyến nối Quốc lộ 63</w:t>
      </w:r>
    </w:p>
    <w:p>
      <w:r>
        <w:t>Cầu Phụng Hiệp</w:t>
      </w:r>
    </w:p>
    <w:p>
      <w:r>
        <w:t>Nguyễn Trãi</w:t>
      </w:r>
    </w:p>
    <w:p>
      <w:r>
        <w:t>1,00</w:t>
      </w:r>
    </w:p>
    <w:p>
      <w:r>
        <w:t>5</w:t>
      </w:r>
    </w:p>
    <w:p>
      <w:r>
        <w:t>Trần Nguyên Đán</w:t>
      </w:r>
    </w:p>
    <w:p>
      <w:r>
        <w:t>Tạ An Khương</w:t>
      </w:r>
    </w:p>
    <w:p>
      <w:r>
        <w:t>Danh Thị Tươi</w:t>
      </w:r>
    </w:p>
    <w:p>
      <w:r>
        <w:t>1,00</w:t>
      </w:r>
    </w:p>
    <w:p>
      <w:r>
        <w:t>6</w:t>
      </w:r>
    </w:p>
    <w:p>
      <w:r>
        <w:t>Nguyễn Văn Biên</w:t>
      </w:r>
    </w:p>
    <w:p>
      <w:r>
        <w:t>Trần Văn Bỉnh</w:t>
      </w:r>
    </w:p>
    <w:p>
      <w:r>
        <w:t>Nguyễn Văn Trỗi</w:t>
      </w:r>
    </w:p>
    <w:p>
      <w:r>
        <w:t>1,00</w:t>
      </w:r>
    </w:p>
    <w:p>
      <w:r>
        <w:t>7</w:t>
      </w:r>
    </w:p>
    <w:p>
      <w:r>
        <w:t>Trần Quang Diệu</w:t>
      </w:r>
    </w:p>
    <w:p>
      <w:r>
        <w:t>Hết ranh trường trung cấp nghề</w:t>
      </w:r>
    </w:p>
    <w:p>
      <w:r>
        <w:t>Hết đường hiện trạng</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Hòa Tân</w:t>
      </w:r>
    </w:p>
    <w:p>
      <w:r>
        <w:t>1</w:t>
      </w:r>
    </w:p>
    <w:p>
      <w:r>
        <w:t>Lộ GTNT (xã Hòa Tân)</w:t>
      </w:r>
    </w:p>
    <w:p>
      <w:r>
        <w:t>Cầu Bùng Binh</w:t>
      </w:r>
    </w:p>
    <w:p>
      <w:r>
        <w:t>Cầu Giồng Nổi</w:t>
      </w:r>
    </w:p>
    <w:p>
      <w:r>
        <w:t>1,00</w:t>
      </w:r>
    </w:p>
    <w:p>
      <w:r>
        <w:t>2</w:t>
      </w:r>
    </w:p>
    <w:p>
      <w:r>
        <w:t>Lộ GTNT (xã Hòa Tân)</w:t>
      </w:r>
    </w:p>
    <w:p>
      <w:r>
        <w:t>Cầu Điện Quang</w:t>
      </w:r>
    </w:p>
    <w:p>
      <w:r>
        <w:t>Cầu Khiết Tâm</w:t>
      </w:r>
    </w:p>
    <w:p>
      <w:r>
        <w:t>1,00</w:t>
      </w:r>
    </w:p>
    <w:p>
      <w:r>
        <w:t>3</w:t>
      </w:r>
    </w:p>
    <w:p>
      <w:r>
        <w:t>Lộ GTNT (xã Hòa Tân)</w:t>
      </w:r>
    </w:p>
    <w:p>
      <w:r>
        <w:t>Trường Nguyễn Bỉnh Khiêm (khu B)</w:t>
      </w:r>
    </w:p>
    <w:p>
      <w:r>
        <w:t>Bến phà Thầy Ký</w:t>
      </w:r>
    </w:p>
    <w:p>
      <w:r>
        <w:t>1,00</w:t>
      </w:r>
    </w:p>
    <w:p>
      <w:r>
        <w:t>4</w:t>
      </w:r>
    </w:p>
    <w:p>
      <w:r>
        <w:t>Lộ GTNT (xã Hòa Tân)</w:t>
      </w:r>
    </w:p>
    <w:p>
      <w:r>
        <w:t>Cầu Đầu Lá</w:t>
      </w:r>
    </w:p>
    <w:p>
      <w:r>
        <w:t>Cầu Trâm Bầu</w:t>
      </w:r>
    </w:p>
    <w:p>
      <w:r>
        <w:t>1,00</w:t>
      </w:r>
    </w:p>
    <w:p>
      <w:r>
        <w:t>5</w:t>
      </w:r>
    </w:p>
    <w:p>
      <w:r>
        <w:t>Lộ Chảng Le</w:t>
      </w:r>
    </w:p>
    <w:p>
      <w:r>
        <w:t>Trạm Y tế xã</w:t>
      </w:r>
    </w:p>
    <w:p>
      <w:r>
        <w:t>Cầu Nội Đồng</w:t>
      </w:r>
    </w:p>
    <w:p>
      <w:r>
        <w:t>1,00</w:t>
      </w:r>
    </w:p>
    <w:p>
      <w:r>
        <w:t>6</w:t>
      </w:r>
    </w:p>
    <w:p>
      <w:r>
        <w:t>Lộ GTNT (xã Hòa Tân)</w:t>
      </w:r>
    </w:p>
    <w:p>
      <w:r>
        <w:t>Đường Huỳnh Thúc Kháng</w:t>
      </w:r>
    </w:p>
    <w:p>
      <w:r>
        <w:t>Cầu Đập Đình</w:t>
      </w:r>
    </w:p>
    <w:p>
      <w:r>
        <w:t>1,00</w:t>
      </w:r>
    </w:p>
    <w:p>
      <w:r>
        <w:t>2. HUYỆN THỚI BÌNH</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Thới Bình</w:t>
      </w:r>
    </w:p>
    <w:p>
      <w:r>
        <w:t>1</w:t>
      </w:r>
    </w:p>
    <w:p>
      <w:r>
        <w:t>Kênh 8 Thước</w:t>
      </w:r>
    </w:p>
    <w:p>
      <w:r>
        <w:t>Đường hành lang ven biển phía Nam</w:t>
      </w:r>
    </w:p>
    <w:p>
      <w:r>
        <w:t>giáp ranh xã Thới Bình</w:t>
      </w:r>
    </w:p>
    <w:p>
      <w:r>
        <w:t>1,00</w:t>
      </w:r>
    </w:p>
    <w:p>
      <w:r>
        <w:t>2</w:t>
      </w:r>
    </w:p>
    <w:p>
      <w:r>
        <w:t>Tuyến Thới Bình - U Minh</w:t>
      </w:r>
    </w:p>
    <w:p>
      <w:r>
        <w:t>Đường hành lang ven biển phía Nam</w:t>
      </w:r>
    </w:p>
    <w:p>
      <w:r>
        <w:t>Cầu Treo</w:t>
      </w:r>
    </w:p>
    <w:p>
      <w:r>
        <w:t>1,00</w:t>
      </w:r>
    </w:p>
    <w:p>
      <w:r>
        <w:t>3</w:t>
      </w:r>
    </w:p>
    <w:p>
      <w:r>
        <w:t>Bờ Nam Kênh 8 thướt</w:t>
      </w:r>
    </w:p>
    <w:p>
      <w:r>
        <w:t>Cầu Kênh 8 Thướt</w:t>
      </w:r>
    </w:p>
    <w:p>
      <w:r>
        <w:t>Lộ Xuyên Á</w:t>
      </w:r>
    </w:p>
    <w:p>
      <w:r>
        <w:t>1,00</w:t>
      </w:r>
    </w:p>
    <w:p>
      <w:r>
        <w:t>4</w:t>
      </w:r>
    </w:p>
    <w:p>
      <w:r>
        <w:t>Lộ Huyện Đội</w:t>
      </w:r>
    </w:p>
    <w:p>
      <w:r>
        <w:t>Nhà ông Phan Minh Tiến</w:t>
      </w:r>
    </w:p>
    <w:p>
      <w:r>
        <w:t>Giáp đường 30/4</w:t>
      </w:r>
    </w:p>
    <w:p>
      <w:r>
        <w:t>1,00</w:t>
      </w:r>
    </w:p>
    <w:p>
      <w:r>
        <w:t>5</w:t>
      </w:r>
    </w:p>
    <w:p>
      <w:r>
        <w:t>Lộ giáp cầu Thới Bình</w:t>
      </w:r>
    </w:p>
    <w:p>
      <w:r>
        <w:t>Lê Phú Thọ</w:t>
      </w:r>
    </w:p>
    <w:p>
      <w:r>
        <w:t>Quán cà Phê Điểm Hẹn giáp đường Lữ Trung Tấn</w:t>
      </w:r>
    </w:p>
    <w:p>
      <w:r>
        <w:t>1,00</w:t>
      </w:r>
    </w:p>
    <w:p>
      <w:r>
        <w:t>6</w:t>
      </w:r>
    </w:p>
    <w:p>
      <w:r>
        <w:t>Tuyến Thới Bình - U Minh</w:t>
      </w:r>
    </w:p>
    <w:p>
      <w:r>
        <w:t>Cầu Treo</w:t>
      </w:r>
    </w:p>
    <w:p>
      <w:r>
        <w:t>Giáp ranh xã Thới Bình</w:t>
      </w:r>
    </w:p>
    <w:p>
      <w:r>
        <w:t>1,00</w:t>
      </w:r>
    </w:p>
    <w:p>
      <w:r>
        <w:t>7</w:t>
      </w:r>
    </w:p>
    <w:p>
      <w:r>
        <w:t>Tuyến giáp chợ nhà lồng</w:t>
      </w:r>
    </w:p>
    <w:p>
      <w:r>
        <w:t>Tiệm thuốc Tây Bà Hợp</w:t>
      </w:r>
    </w:p>
    <w:p>
      <w:r>
        <w:t>Shop quần áo Kỳ Mai</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Biển Bạch</w:t>
      </w:r>
    </w:p>
    <w:p>
      <w:r>
        <w:t>1</w:t>
      </w:r>
    </w:p>
    <w:p>
      <w:r>
        <w:t>Tuyến lộ kênh 10</w:t>
      </w:r>
    </w:p>
    <w:p>
      <w:r>
        <w:t>Lộ Bờ Đông Sông Trẹm</w:t>
      </w:r>
    </w:p>
    <w:p>
      <w:r>
        <w:t>Kênh Ranh Hạt</w:t>
      </w:r>
    </w:p>
    <w:p>
      <w:r>
        <w:t>1,00</w:t>
      </w:r>
    </w:p>
    <w:p>
      <w:r>
        <w:t>2</w:t>
      </w:r>
    </w:p>
    <w:p>
      <w:r>
        <w:t>Tuyến lộ Kênh 13</w:t>
      </w:r>
    </w:p>
    <w:p>
      <w:r>
        <w:t>Lộ Bờ Đông Sông Trẹm</w:t>
      </w:r>
    </w:p>
    <w:p>
      <w:r>
        <w:t>Kênh Ranh Hạt</w:t>
      </w:r>
    </w:p>
    <w:p>
      <w:r>
        <w:t>1,00</w:t>
      </w:r>
    </w:p>
    <w:p>
      <w:r>
        <w:t>3</w:t>
      </w:r>
    </w:p>
    <w:p>
      <w:r>
        <w:t>Tuyến lộ Kênh 14</w:t>
      </w:r>
    </w:p>
    <w:p>
      <w:r>
        <w:t>lộ Bờ Đông Sông Trẹm</w:t>
      </w:r>
    </w:p>
    <w:p>
      <w:r>
        <w:t>Kênh Ranh Hạt</w:t>
      </w:r>
    </w:p>
    <w:p>
      <w:r>
        <w:t>1,00</w:t>
      </w:r>
    </w:p>
    <w:p>
      <w:r>
        <w:t>4</w:t>
      </w:r>
    </w:p>
    <w:p>
      <w:r>
        <w:t>Tuyến lộ Kênh 15</w:t>
      </w:r>
    </w:p>
    <w:p>
      <w:r>
        <w:t>lộ Bờ Đông Sông Trẹm</w:t>
      </w:r>
    </w:p>
    <w:p>
      <w:r>
        <w:t>Kênh Ranh Hạt</w:t>
      </w:r>
    </w:p>
    <w:p>
      <w:r>
        <w:t>1,00</w:t>
      </w:r>
    </w:p>
    <w:p>
      <w:r>
        <w:t>5</w:t>
      </w:r>
    </w:p>
    <w:p>
      <w:r>
        <w:t>Tuyến lộ Kênh 16</w:t>
      </w:r>
    </w:p>
    <w:p>
      <w:r>
        <w:t>Kênh xáng lộ xe</w:t>
      </w:r>
    </w:p>
    <w:p>
      <w:r>
        <w:t>Điểm cuối Kênh Ngọn kênh 16</w:t>
      </w:r>
    </w:p>
    <w:p>
      <w:r>
        <w:t>1,00</w:t>
      </w:r>
    </w:p>
    <w:p>
      <w:r>
        <w:t>6</w:t>
      </w:r>
    </w:p>
    <w:p>
      <w:r>
        <w:t>Tuyến lộ kênh ranh hạt</w:t>
      </w:r>
    </w:p>
    <w:p>
      <w:r>
        <w:t>Kênh xáng Cùng kênh 12</w:t>
      </w:r>
    </w:p>
    <w:p>
      <w:r>
        <w:t>Ranh hạt (Ngã năm miễu ông Hoàng)</w:t>
      </w:r>
    </w:p>
    <w:p>
      <w:r>
        <w:t>1,00</w:t>
      </w:r>
    </w:p>
    <w:p>
      <w:r>
        <w:t>Xã Trí Lực</w:t>
      </w:r>
    </w:p>
    <w:p>
      <w:r>
        <w:t>7</w:t>
      </w:r>
    </w:p>
    <w:p>
      <w:r>
        <w:t>Tuyến Kênh 30 bờ Đông</w:t>
      </w:r>
    </w:p>
    <w:p>
      <w:r>
        <w:t>Kênh 6</w:t>
      </w:r>
    </w:p>
    <w:p>
      <w:r>
        <w:t>Kênh kiểm</w:t>
      </w:r>
    </w:p>
    <w:p>
      <w:r>
        <w:t>1,00</w:t>
      </w:r>
    </w:p>
    <w:p>
      <w:r>
        <w:t>8</w:t>
      </w:r>
    </w:p>
    <w:p>
      <w:r>
        <w:t>Tuyến Kênh Kiểm</w:t>
      </w:r>
    </w:p>
    <w:p>
      <w:r>
        <w:t>Từ 30 Kênh kiểm</w:t>
      </w:r>
    </w:p>
    <w:p>
      <w:r>
        <w:t>Kênh Đầu ngàn</w:t>
      </w:r>
    </w:p>
    <w:p>
      <w:r>
        <w:t>1,00</w:t>
      </w:r>
    </w:p>
    <w:p>
      <w:r>
        <w:t>Xã Trí Phải</w:t>
      </w:r>
    </w:p>
    <w:p>
      <w:r>
        <w:t>9</w:t>
      </w:r>
    </w:p>
    <w:p>
      <w:r>
        <w:t>Đường vào trường Mầm non Hoa Sen</w:t>
      </w:r>
    </w:p>
    <w:p>
      <w:r>
        <w:t>Toàn tuyến</w:t>
      </w:r>
    </w:p>
    <w:p>
      <w:r>
        <w:t>1,00</w:t>
      </w:r>
    </w:p>
    <w:p>
      <w:r>
        <w:t>10</w:t>
      </w:r>
    </w:p>
    <w:p>
      <w:r>
        <w:t>Đường vào khu tượng đài</w:t>
      </w:r>
    </w:p>
    <w:p>
      <w:r>
        <w:t>Toàn tuyến</w:t>
      </w:r>
    </w:p>
    <w:p>
      <w:r>
        <w:t>1,00</w:t>
      </w:r>
    </w:p>
    <w:p>
      <w:r>
        <w:t>11</w:t>
      </w:r>
    </w:p>
    <w:p>
      <w:r>
        <w:t>Kênh xáng Chắc Băng bờ bắc</w:t>
      </w:r>
    </w:p>
    <w:p>
      <w:r>
        <w:t>Ngang Kênh Lầu</w:t>
      </w:r>
    </w:p>
    <w:p>
      <w:r>
        <w:t>Giáp ranh xã Thới Bình</w:t>
      </w:r>
    </w:p>
    <w:p>
      <w:r>
        <w:t>1,00</w:t>
      </w:r>
    </w:p>
    <w:p>
      <w:r>
        <w:t>Xã Tân Lộc Bắc</w:t>
      </w:r>
    </w:p>
    <w:p>
      <w:r>
        <w:t>12</w:t>
      </w:r>
    </w:p>
    <w:p>
      <w:r>
        <w:t>Tuyến Tây Bạch Ngưu</w:t>
      </w:r>
    </w:p>
    <w:p>
      <w:r>
        <w:t>Cầu Bào Chà</w:t>
      </w:r>
    </w:p>
    <w:p>
      <w:r>
        <w:t>Giáp ranh xã Tân Phú</w:t>
      </w:r>
    </w:p>
    <w:p>
      <w:r>
        <w:t>1,00</w:t>
      </w:r>
    </w:p>
    <w:p>
      <w:r>
        <w:t>Xã Tân Lộc</w:t>
      </w:r>
    </w:p>
    <w:p>
      <w:r>
        <w:t>13</w:t>
      </w:r>
    </w:p>
    <w:p>
      <w:r>
        <w:t>Tuyến lộ Bạch Ngưu</w:t>
      </w:r>
    </w:p>
    <w:p>
      <w:r>
        <w:t>Cầu Bạch Ngưu + 50m</w:t>
      </w:r>
    </w:p>
    <w:p>
      <w:r>
        <w:t>Giáp xã Tân Lộc Bắc</w:t>
      </w:r>
    </w:p>
    <w:p>
      <w:r>
        <w:t>1,00</w:t>
      </w:r>
    </w:p>
    <w:p>
      <w:r>
        <w:t>14</w:t>
      </w:r>
    </w:p>
    <w:p>
      <w:r>
        <w:t>Tuyến lộ Nhà Nghệ (bờ Đông)</w:t>
      </w:r>
    </w:p>
    <w:p>
      <w:r>
        <w:t>Cầu 9 Dữ + 50m</w:t>
      </w:r>
    </w:p>
    <w:p>
      <w:r>
        <w:t>Cầu Trắng</w:t>
      </w:r>
    </w:p>
    <w:p>
      <w:r>
        <w:t>1,00</w:t>
      </w:r>
    </w:p>
    <w:p>
      <w:r>
        <w:t>15</w:t>
      </w:r>
    </w:p>
    <w:p>
      <w:r>
        <w:t>Tuyến lộ Nhà Nghệ (bờ Tây)</w:t>
      </w:r>
    </w:p>
    <w:p>
      <w:r>
        <w:t>Cầu 9 Dữ + 50m</w:t>
      </w:r>
    </w:p>
    <w:p>
      <w:r>
        <w:t>Cầu số 3 + 50m</w:t>
      </w:r>
    </w:p>
    <w:p>
      <w:r>
        <w:t>1,00</w:t>
      </w:r>
    </w:p>
    <w:p>
      <w:r>
        <w:t>16</w:t>
      </w:r>
    </w:p>
    <w:p>
      <w:r>
        <w:t>Tuyến Tân Lộc - Vàm Bướm</w:t>
      </w:r>
    </w:p>
    <w:p>
      <w:r>
        <w:t>Ngang nhà ông Ba Nhuận</w:t>
      </w:r>
    </w:p>
    <w:p>
      <w:r>
        <w:t>Giáp xã An Xuyên</w:t>
      </w:r>
    </w:p>
    <w:p>
      <w:r>
        <w:t>1,00</w:t>
      </w:r>
    </w:p>
    <w:p>
      <w:r>
        <w:t>17</w:t>
      </w:r>
    </w:p>
    <w:p>
      <w:r>
        <w:t>Tuyến lộ Ô Rô</w:t>
      </w:r>
    </w:p>
    <w:p>
      <w:r>
        <w:t>Cầu Trắng</w:t>
      </w:r>
    </w:p>
    <w:p>
      <w:r>
        <w:t>Ngã 3 (307)</w:t>
      </w:r>
    </w:p>
    <w:p>
      <w:r>
        <w:t>1,00</w:t>
      </w:r>
    </w:p>
    <w:p>
      <w:r>
        <w:t>18</w:t>
      </w:r>
    </w:p>
    <w:p>
      <w:r>
        <w:t>Tuyến Ngọn Cái (Lão Thứ)</w:t>
      </w:r>
    </w:p>
    <w:p>
      <w:r>
        <w:t>Cống số 5 + 50m</w:t>
      </w:r>
    </w:p>
    <w:p>
      <w:r>
        <w:t>Cống số 6 + 50m</w:t>
      </w:r>
    </w:p>
    <w:p>
      <w:r>
        <w:t>1,00</w:t>
      </w:r>
    </w:p>
    <w:p>
      <w:r>
        <w:t>19</w:t>
      </w:r>
    </w:p>
    <w:p>
      <w:r>
        <w:t>Tuyến Trâu Trắng</w:t>
      </w:r>
    </w:p>
    <w:p>
      <w:r>
        <w:t>Cống số 6 + 50m</w:t>
      </w:r>
    </w:p>
    <w:p>
      <w:r>
        <w:t>Lộ Tân Phong + 50m</w:t>
      </w:r>
    </w:p>
    <w:p>
      <w:r>
        <w:t>1,00</w:t>
      </w:r>
    </w:p>
    <w:p>
      <w:r>
        <w:t>20</w:t>
      </w:r>
    </w:p>
    <w:p>
      <w:r>
        <w:t>Tuyến lộ kênh C4</w:t>
      </w:r>
    </w:p>
    <w:p>
      <w:r>
        <w:t>Kênh Láng Trâm</w:t>
      </w:r>
    </w:p>
    <w:p>
      <w:r>
        <w:t>Lộ Tân Phong + 50m</w:t>
      </w:r>
    </w:p>
    <w:p>
      <w:r>
        <w:t>1,00</w:t>
      </w:r>
    </w:p>
    <w:p>
      <w:r>
        <w:t>21</w:t>
      </w:r>
    </w:p>
    <w:p>
      <w:r>
        <w:t>Tuyến lộ Láng Trâm (ấp 4)</w:t>
      </w:r>
    </w:p>
    <w:p>
      <w:r>
        <w:t>Ngã tư cầu số 4</w:t>
      </w:r>
    </w:p>
    <w:p>
      <w:r>
        <w:t>Giáp xã Hồ Thị Kỷ</w:t>
      </w:r>
    </w:p>
    <w:p>
      <w:r>
        <w:t>1,00</w:t>
      </w:r>
    </w:p>
    <w:p>
      <w:r>
        <w:t>22</w:t>
      </w:r>
    </w:p>
    <w:p>
      <w:r>
        <w:t>Tuyến lộ Bạch Ngưu (ấp 4)</w:t>
      </w:r>
    </w:p>
    <w:p>
      <w:r>
        <w:t>Ngã tư Cầu số 4</w:t>
      </w:r>
    </w:p>
    <w:p>
      <w:r>
        <w:t>Giáp xã Hồ Thị Kỷ</w:t>
      </w:r>
    </w:p>
    <w:p>
      <w:r>
        <w:t>1,00</w:t>
      </w:r>
    </w:p>
    <w:p>
      <w:r>
        <w:t>23</w:t>
      </w:r>
    </w:p>
    <w:p>
      <w:r>
        <w:t>Tuyến lộ ấp 2 Tân Lộc</w:t>
      </w:r>
    </w:p>
    <w:p>
      <w:r>
        <w:t>Cầu số 3</w:t>
      </w:r>
    </w:p>
    <w:p>
      <w:r>
        <w:t>Hết đất ông 8 Sữ</w:t>
      </w:r>
    </w:p>
    <w:p>
      <w:r>
        <w:t>1,00</w:t>
      </w:r>
    </w:p>
    <w:p>
      <w:r>
        <w:t>24</w:t>
      </w:r>
    </w:p>
    <w:p>
      <w:r>
        <w:t>Tuyến lộ ấp 2 Tân Lộc</w:t>
      </w:r>
    </w:p>
    <w:p>
      <w:r>
        <w:t>Hết ranh đất ông 8 Sứ</w:t>
      </w:r>
    </w:p>
    <w:p>
      <w:r>
        <w:t>Chùa Phước Linh</w:t>
      </w:r>
    </w:p>
    <w:p>
      <w:r>
        <w:t>1,00</w:t>
      </w:r>
    </w:p>
    <w:p>
      <w:r>
        <w:t>Xã Hồ Thị Kỷ</w:t>
      </w:r>
    </w:p>
    <w:p>
      <w:r>
        <w:t>25</w:t>
      </w:r>
    </w:p>
    <w:p>
      <w:r>
        <w:t>Tuyến Đường Xuồng - Đường Đào (Đường Hành lang ven biển phía Nam)</w:t>
      </w:r>
    </w:p>
    <w:p>
      <w:r>
        <w:t>Cầu Rạch Bần Nhỏ đến Cầu Trung ương Đoàn</w:t>
      </w:r>
    </w:p>
    <w:p>
      <w:r>
        <w:t>Cầu Đường Đào (Trên Đường Hành lang ven biển Phía Nam)</w:t>
      </w:r>
    </w:p>
    <w:p>
      <w:r>
        <w:t>1,00</w:t>
      </w:r>
    </w:p>
    <w:p>
      <w:r>
        <w:t>26</w:t>
      </w:r>
    </w:p>
    <w:p>
      <w:r>
        <w:t>Tuyến lộ Bê tông (Cầu Khánh An - Cầu Bến Gỗ)</w:t>
      </w:r>
    </w:p>
    <w:p>
      <w:r>
        <w:t>Cầu Khánh An</w:t>
      </w:r>
    </w:p>
    <w:p>
      <w:r>
        <w:t>Cầu Bến Gỗ</w:t>
      </w:r>
    </w:p>
    <w:p>
      <w:r>
        <w:t>1,00</w:t>
      </w:r>
    </w:p>
    <w:p>
      <w:r>
        <w:t>3. HUYỆN U MINH</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U Minh</w:t>
      </w:r>
    </w:p>
    <w:p>
      <w:r>
        <w:t>1</w:t>
      </w:r>
    </w:p>
    <w:p>
      <w:r>
        <w:t>Tuyến đường số 2</w:t>
      </w:r>
    </w:p>
    <w:p>
      <w:r>
        <w:t>Huỳnh Quảng</w:t>
      </w:r>
    </w:p>
    <w:p>
      <w:r>
        <w:t>Nguyễn Trung Thành</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Khánh An</w:t>
      </w:r>
    </w:p>
    <w:p>
      <w:r>
        <w:t>1</w:t>
      </w:r>
    </w:p>
    <w:p>
      <w:r>
        <w:t>Đường Bờ Nam kênh 23</w:t>
      </w:r>
    </w:p>
    <w:p>
      <w:r>
        <w:t>Kênh 23D</w:t>
      </w:r>
    </w:p>
    <w:p>
      <w:r>
        <w:t>Kênh 22C</w:t>
      </w:r>
    </w:p>
    <w:p>
      <w:r>
        <w:t>1,00</w:t>
      </w:r>
    </w:p>
    <w:p>
      <w:r>
        <w:t>2</w:t>
      </w:r>
    </w:p>
    <w:p>
      <w:r>
        <w:t>Đường Bờ Bắc kênh 23B</w:t>
      </w:r>
    </w:p>
    <w:p>
      <w:r>
        <w:t>Kênh 23D</w:t>
      </w:r>
    </w:p>
    <w:p>
      <w:r>
        <w:t>Kênh 22C</w:t>
      </w:r>
    </w:p>
    <w:p>
      <w:r>
        <w:t>1,00</w:t>
      </w:r>
    </w:p>
    <w:p>
      <w:r>
        <w:t>3</w:t>
      </w:r>
    </w:p>
    <w:p>
      <w:r>
        <w:t>Đường Bờ Nam kênh 22A</w:t>
      </w:r>
    </w:p>
    <w:p>
      <w:r>
        <w:t>Kênh 23D</w:t>
      </w:r>
    </w:p>
    <w:p>
      <w:r>
        <w:t>Kênh 22C</w:t>
      </w:r>
    </w:p>
    <w:p>
      <w:r>
        <w:t>1,00</w:t>
      </w:r>
    </w:p>
    <w:p>
      <w:r>
        <w:t>4</w:t>
      </w:r>
    </w:p>
    <w:p>
      <w:r>
        <w:t>Đường Bờ Tây kênh 22C</w:t>
      </w:r>
    </w:p>
    <w:p>
      <w:r>
        <w:t>Kênh 23</w:t>
      </w:r>
    </w:p>
    <w:p>
      <w:r>
        <w:t>Kênh 21</w:t>
      </w:r>
    </w:p>
    <w:p>
      <w:r>
        <w:t>1,00</w:t>
      </w:r>
    </w:p>
    <w:p>
      <w:r>
        <w:t>5</w:t>
      </w:r>
    </w:p>
    <w:p>
      <w:r>
        <w:t>Đường Bờ Đông kênh 23D</w:t>
      </w:r>
    </w:p>
    <w:p>
      <w:r>
        <w:t>Kênh 23</w:t>
      </w:r>
    </w:p>
    <w:p>
      <w:r>
        <w:t>Kênh 21</w:t>
      </w:r>
    </w:p>
    <w:p>
      <w:r>
        <w:t>1,00</w:t>
      </w:r>
    </w:p>
    <w:p>
      <w:r>
        <w:t>6</w:t>
      </w:r>
    </w:p>
    <w:p>
      <w:r>
        <w:t>Đường Bờ Bắc kênh 21</w:t>
      </w:r>
    </w:p>
    <w:p>
      <w:r>
        <w:t>Kênh 23D</w:t>
      </w:r>
    </w:p>
    <w:p>
      <w:r>
        <w:t>Kênh 22C</w:t>
      </w:r>
    </w:p>
    <w:p>
      <w:r>
        <w:t>1,00</w:t>
      </w:r>
    </w:p>
    <w:p>
      <w:r>
        <w:t>4. HUYỆN TRẦN VĂN THỜI</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Trần Văn Thời</w:t>
      </w:r>
    </w:p>
    <w:p>
      <w:r>
        <w:t>1</w:t>
      </w:r>
    </w:p>
    <w:p>
      <w:r>
        <w:t>Đường số 11 (hai bên)</w:t>
      </w:r>
    </w:p>
    <w:p>
      <w:r>
        <w:t>Giao đường 3A</w:t>
      </w:r>
    </w:p>
    <w:p>
      <w:r>
        <w:t>Giao đường 30/4</w:t>
      </w:r>
    </w:p>
    <w:p>
      <w:r>
        <w:t>1,00</w:t>
      </w:r>
    </w:p>
    <w:p>
      <w:r>
        <w:t>2</w:t>
      </w:r>
    </w:p>
    <w:p>
      <w:r>
        <w:t>Đường giao thông 3m, khóm 8 (Phía Tây)</w:t>
      </w:r>
    </w:p>
    <w:p>
      <w:r>
        <w:t>Đất ông Trần Văn Bé</w:t>
      </w:r>
    </w:p>
    <w:p>
      <w:r>
        <w:t>Hết ranh đất Mã Văn Hết</w:t>
      </w:r>
    </w:p>
    <w:p>
      <w:r>
        <w:t>1,00</w:t>
      </w:r>
    </w:p>
    <w:p>
      <w:r>
        <w:t>3</w:t>
      </w:r>
    </w:p>
    <w:p>
      <w:r>
        <w:t>Đường giao thông 3m, khóm 8 (Phía Tây)</w:t>
      </w:r>
    </w:p>
    <w:p>
      <w:r>
        <w:t>Mã Văn Hết</w:t>
      </w:r>
    </w:p>
    <w:p>
      <w:r>
        <w:t>Hết đất ông Nguyễn Việt Hùng</w:t>
      </w:r>
    </w:p>
    <w:p>
      <w:r>
        <w:t>1,00</w:t>
      </w:r>
    </w:p>
    <w:p>
      <w:r>
        <w:t>4</w:t>
      </w:r>
    </w:p>
    <w:p>
      <w:r>
        <w:t>Đường giao thông 3m, khóm 8 (Phía Bắc)</w:t>
      </w:r>
    </w:p>
    <w:p>
      <w:r>
        <w:t>Ranh đất ông Trần Văn Kỹ</w:t>
      </w:r>
    </w:p>
    <w:p>
      <w:r>
        <w:t>Hết ranh đất ông Trần Văn Quảng</w:t>
      </w:r>
    </w:p>
    <w:p>
      <w:r>
        <w:t>1,00</w:t>
      </w:r>
    </w:p>
    <w:p>
      <w:r>
        <w:t>5</w:t>
      </w:r>
    </w:p>
    <w:p>
      <w:r>
        <w:t>Lộ Tắc Thủ - Sông Đốc (Ngoài đê)</w:t>
      </w:r>
    </w:p>
    <w:p>
      <w:r>
        <w:t>Giáp ranh xã Khánh Bình Đông</w:t>
      </w:r>
    </w:p>
    <w:p>
      <w:r>
        <w:t>Cống ông Bích Nhỏ</w:t>
      </w:r>
    </w:p>
    <w:p>
      <w:r>
        <w:t>1,00</w:t>
      </w:r>
    </w:p>
    <w:p>
      <w:r>
        <w:t>6</w:t>
      </w:r>
    </w:p>
    <w:p>
      <w:r>
        <w:t>Lộ Tắc Thủ - Sông Đốc (Ngoài đê)</w:t>
      </w:r>
    </w:p>
    <w:p>
      <w:r>
        <w:t>Cầu Trang Cò</w:t>
      </w:r>
    </w:p>
    <w:p>
      <w:r>
        <w:t>Giáp ranh xã Khánh Lộc</w:t>
      </w:r>
    </w:p>
    <w:p>
      <w:r>
        <w:t>1,00</w:t>
      </w:r>
    </w:p>
    <w:p>
      <w:r>
        <w:t>7</w:t>
      </w:r>
    </w:p>
    <w:p>
      <w:r>
        <w:t>Tuyến đường Tắc Thủ - Rạch Ráng - Sông Đốc</w:t>
      </w:r>
    </w:p>
    <w:p>
      <w:r>
        <w:t>Tuyến đường đấu nối từ tuyến Tắc Thủ - Rạch Ráng - Sông Đốc đến chợ nông sản Rạch Ráng (2 bên)</w:t>
      </w:r>
    </w:p>
    <w:p>
      <w:r>
        <w:t>1,00</w:t>
      </w:r>
    </w:p>
    <w:p>
      <w:r>
        <w:t>8</w:t>
      </w:r>
    </w:p>
    <w:p>
      <w:r>
        <w:t>Các tuyến lộ bê tông còn lại có chiều ngang từ 1,5m - 3m</w:t>
      </w:r>
    </w:p>
    <w:p>
      <w:r>
        <w:t>1,00</w:t>
      </w:r>
    </w:p>
    <w:p>
      <w:r>
        <w:t>9</w:t>
      </w:r>
    </w:p>
    <w:p>
      <w:r>
        <w:t>Các tuyến lộ bê tông còn lại có chiều ngang từ trên 3m - 5m</w:t>
      </w:r>
    </w:p>
    <w:p>
      <w:r>
        <w:t>1,00</w:t>
      </w:r>
    </w:p>
    <w:p>
      <w:r>
        <w:t>Thị trấn Sông Đốc</w:t>
      </w:r>
    </w:p>
    <w:p>
      <w:r>
        <w:t>10</w:t>
      </w:r>
    </w:p>
    <w:p>
      <w:r>
        <w:t>Tuyến bờ nam Sông ông Đốc</w:t>
      </w:r>
    </w:p>
    <w:p>
      <w:r>
        <w:t>Đất ông Nguyễn Tuấn (theo kênh Đê Tả)</w:t>
      </w:r>
    </w:p>
    <w:p>
      <w:r>
        <w:t>Hết phần đất ông Trần Văn Ngọc (giáp Đê trung ương, khóm 6B)</w:t>
      </w:r>
    </w:p>
    <w:p>
      <w:r>
        <w:t>1,00</w:t>
      </w:r>
    </w:p>
    <w:p>
      <w:r>
        <w:t>11</w:t>
      </w:r>
    </w:p>
    <w:p>
      <w:r>
        <w:t>Tuyến bờ nam Sông ông Đốc</w:t>
      </w:r>
    </w:p>
    <w:p>
      <w:r>
        <w:t>Dọc theo hai bên tuyến đường Cầu sông Ông Đốc đấu nối lộ Bờ nam Sông Đốc</w:t>
      </w:r>
    </w:p>
    <w:p>
      <w:r>
        <w:t>1,00</w:t>
      </w:r>
    </w:p>
    <w:p>
      <w:r>
        <w:t>12</w:t>
      </w:r>
    </w:p>
    <w:p>
      <w:r>
        <w:t>Tuyến đường số 1 Khu tái định cư khóm 6B, Sông Đốc (tuyến đường bờ Nam, 2 bên)</w:t>
      </w:r>
    </w:p>
    <w:p>
      <w:r>
        <w:t>Ranh đất ông Ngô Minh Đương, khóm 6A, thị trấn Sông Đốc</w:t>
      </w:r>
    </w:p>
    <w:p>
      <w:r>
        <w:t>Đê biển Tây, khóm 6B, thị trấn Sông Đốc</w:t>
      </w:r>
    </w:p>
    <w:p>
      <w:r>
        <w:t>1,00</w:t>
      </w:r>
    </w:p>
    <w:p>
      <w:r>
        <w:t>13</w:t>
      </w:r>
    </w:p>
    <w:p>
      <w:r>
        <w:t>Các tuyến lộ bê tông còn lại có chiều ngang từ 1,5m -3m</w:t>
      </w:r>
    </w:p>
    <w:p>
      <w:r>
        <w:t>1,00</w:t>
      </w:r>
    </w:p>
    <w:p>
      <w:r>
        <w:t>14</w:t>
      </w:r>
    </w:p>
    <w:p>
      <w:r>
        <w:t>Các tuyến lộ bê tông còn lại có chiều ngang từ trên 3m -5m dọc theo các kênh</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Khánh Bình Tây</w:t>
      </w:r>
    </w:p>
    <w:p>
      <w:r>
        <w:t>1</w:t>
      </w:r>
    </w:p>
    <w:p>
      <w:r>
        <w:t>Tuyến Thới Hưng (Bờ Đông)</w:t>
      </w:r>
    </w:p>
    <w:p>
      <w:r>
        <w:t>Đất Đoàn Thị Phượng</w:t>
      </w:r>
    </w:p>
    <w:p>
      <w:r>
        <w:t>Đất ông Phạm Văn Hải</w:t>
      </w:r>
    </w:p>
    <w:p>
      <w:r>
        <w:t>1,00</w:t>
      </w:r>
    </w:p>
    <w:p>
      <w:r>
        <w:t>2</w:t>
      </w:r>
    </w:p>
    <w:p>
      <w:r>
        <w:t>Tuyến Kênh Tám</w:t>
      </w:r>
    </w:p>
    <w:p>
      <w:r>
        <w:t>Đất Nguyễn Văn Út Nhỏ</w:t>
      </w:r>
    </w:p>
    <w:p>
      <w:r>
        <w:t>Đất ông Nguyễn Văn Lâm</w:t>
      </w:r>
    </w:p>
    <w:p>
      <w:r>
        <w:t>1,00</w:t>
      </w:r>
    </w:p>
    <w:p>
      <w:r>
        <w:t>3</w:t>
      </w:r>
    </w:p>
    <w:p>
      <w:r>
        <w:t>Cầu Cựa Gà (Bờ Tây)</w:t>
      </w:r>
    </w:p>
    <w:p>
      <w:r>
        <w:t>Đất ông Lý Văn Lịnh</w:t>
      </w:r>
    </w:p>
    <w:p>
      <w:r>
        <w:t>Đất ông Lê Giá Kính</w:t>
      </w:r>
    </w:p>
    <w:p>
      <w:r>
        <w:t>1,00</w:t>
      </w:r>
    </w:p>
    <w:p>
      <w:r>
        <w:t>4</w:t>
      </w:r>
    </w:p>
    <w:p>
      <w:r>
        <w:t>Tuyến Kinh Hòn (Bờ Đông) tiếp giáp khu xen ghép</w:t>
      </w:r>
    </w:p>
    <w:p>
      <w:r>
        <w:t>Trạm Quản Lý Đê Điều</w:t>
      </w:r>
    </w:p>
    <w:p>
      <w:r>
        <w:t>Đất ông Trần Văn Vũ</w:t>
      </w:r>
    </w:p>
    <w:p>
      <w:r>
        <w:t>1,00</w:t>
      </w:r>
    </w:p>
    <w:p>
      <w:r>
        <w:t>5</w:t>
      </w:r>
    </w:p>
    <w:p>
      <w:r>
        <w:t>Tuyến Đá Bạc B (Bờ Đông Đá Bạc B - Bờ Tây Kinh Hòn Bắc)</w:t>
      </w:r>
    </w:p>
    <w:p>
      <w:r>
        <w:t>Đầu kênh 16</w:t>
      </w:r>
    </w:p>
    <w:p>
      <w:r>
        <w:t>Đầu kênh rạch Nhum</w:t>
      </w:r>
    </w:p>
    <w:p>
      <w:r>
        <w:t>1,00</w:t>
      </w:r>
    </w:p>
    <w:p>
      <w:r>
        <w:t>6</w:t>
      </w:r>
    </w:p>
    <w:p>
      <w:r>
        <w:t>Các tuyến lộ bê tông còn lại có chiều ngang từ 2.5m - 4m</w:t>
      </w:r>
    </w:p>
    <w:p>
      <w:r>
        <w:t>1,00</w:t>
      </w:r>
    </w:p>
    <w:p>
      <w:r>
        <w:t>Xã Khánh Hải</w:t>
      </w:r>
    </w:p>
    <w:p>
      <w:r>
        <w:t>7</w:t>
      </w:r>
    </w:p>
    <w:p>
      <w:r>
        <w:t>Tuyến Kênh Đường Ranh Lớn</w:t>
      </w:r>
    </w:p>
    <w:p>
      <w:r>
        <w:t>Ranh đất ông Đinh Hữu Trí</w:t>
      </w:r>
    </w:p>
    <w:p>
      <w:r>
        <w:t>Giáp kênh Đê Trong</w:t>
      </w:r>
    </w:p>
    <w:p>
      <w:r>
        <w:t>1,00</w:t>
      </w:r>
    </w:p>
    <w:p>
      <w:r>
        <w:t>8</w:t>
      </w:r>
    </w:p>
    <w:p>
      <w:r>
        <w:t>Tuyến Kênh Mới (bờ Bắc)</w:t>
      </w:r>
    </w:p>
    <w:p>
      <w:r>
        <w:t>Từ giáp ranh đất bà Trần Thị Thâm</w:t>
      </w:r>
    </w:p>
    <w:p>
      <w:r>
        <w:t>Giáp tuyến Ngã tư Chín bộ về các hướng 200m</w:t>
      </w:r>
    </w:p>
    <w:p>
      <w:r>
        <w:t>1,00</w:t>
      </w:r>
    </w:p>
    <w:p>
      <w:r>
        <w:t>9</w:t>
      </w:r>
    </w:p>
    <w:p>
      <w:r>
        <w:t>Tuyến Kênh Chín bộ (bờ Nam)</w:t>
      </w:r>
    </w:p>
    <w:p>
      <w:r>
        <w:t>Giáp tuyến Ngã Tư Chín bộ về các hướng 200m</w:t>
      </w:r>
    </w:p>
    <w:p>
      <w:r>
        <w:t>Giáp ranh xã Khánh Hưng</w:t>
      </w:r>
    </w:p>
    <w:p>
      <w:r>
        <w:t>1,00</w:t>
      </w:r>
    </w:p>
    <w:p>
      <w:r>
        <w:t>10</w:t>
      </w:r>
    </w:p>
    <w:p>
      <w:r>
        <w:t>Tuyến kênh Trùm Thuật (bờ Tây)</w:t>
      </w:r>
    </w:p>
    <w:p>
      <w:r>
        <w:t>Giáp tuyến Rạch Ráng</w:t>
      </w:r>
    </w:p>
    <w:p>
      <w:r>
        <w:t>Sông Đốc đến hết ranh đất ông Lương Văn Nhiễm (khoảng 800m)</w:t>
      </w:r>
    </w:p>
    <w:p>
      <w:r>
        <w:t>1,00</w:t>
      </w:r>
    </w:p>
    <w:p>
      <w:r>
        <w:t>11</w:t>
      </w:r>
    </w:p>
    <w:p>
      <w:r>
        <w:t>Tuyến Kênh Giữa (bờ Đông)</w:t>
      </w:r>
    </w:p>
    <w:p>
      <w:r>
        <w:t>Giáp tuyến Rạch Ráng</w:t>
      </w:r>
    </w:p>
    <w:p>
      <w:r>
        <w:t>Sông Đốc đến Hết ranh đất bà Võ Hồng An (khoảng 500m)</w:t>
      </w:r>
    </w:p>
    <w:p>
      <w:r>
        <w:t>1,00</w:t>
      </w:r>
    </w:p>
    <w:p>
      <w:r>
        <w:t>12</w:t>
      </w:r>
    </w:p>
    <w:p>
      <w:r>
        <w:t>Tuyến Kênh Giữa (bờ Tây)</w:t>
      </w:r>
    </w:p>
    <w:p>
      <w:r>
        <w:t>Giáp tuyến Rạch Ráng</w:t>
      </w:r>
    </w:p>
    <w:p>
      <w:r>
        <w:t>Sông Đốc đến hết ranh đất bà Nguyễn Hồng Phấn (khoảng 500m)</w:t>
      </w:r>
    </w:p>
    <w:p>
      <w:r>
        <w:t>1,00</w:t>
      </w:r>
    </w:p>
    <w:p>
      <w:r>
        <w:t>13</w:t>
      </w:r>
    </w:p>
    <w:p>
      <w:r>
        <w:t>Bờ Đông Kênh Ngang</w:t>
      </w:r>
    </w:p>
    <w:p>
      <w:r>
        <w:t>1,00</w:t>
      </w:r>
    </w:p>
    <w:p>
      <w:r>
        <w:t>14</w:t>
      </w:r>
    </w:p>
    <w:p>
      <w:r>
        <w:t>Các tuyến lộ bê tông còn lại có chiều ngang trên 2,5m</w:t>
      </w:r>
    </w:p>
    <w:p>
      <w:r>
        <w:t>1,00</w:t>
      </w:r>
    </w:p>
    <w:p>
      <w:r>
        <w:t>Xã Khánh Hưng</w:t>
      </w:r>
    </w:p>
    <w:p>
      <w:r>
        <w:t>15</w:t>
      </w:r>
    </w:p>
    <w:p>
      <w:r>
        <w:t>Giáp lộ bê tông còn lại có chiều ngang từ trên 2,5m - 4m</w:t>
      </w:r>
    </w:p>
    <w:p>
      <w:r>
        <w:t>1,00</w:t>
      </w:r>
    </w:p>
    <w:p>
      <w:r>
        <w:t>Xã Lợi An</w:t>
      </w:r>
    </w:p>
    <w:p>
      <w:r>
        <w:t>16</w:t>
      </w:r>
    </w:p>
    <w:p>
      <w:r>
        <w:t>Tuyến lộ Giao Vàm bờ Tây</w:t>
      </w:r>
    </w:p>
    <w:p>
      <w:r>
        <w:t>Nhà ông Nguyễn Lạc Long</w:t>
      </w:r>
    </w:p>
    <w:p>
      <w:r>
        <w:t>Đình Phong Lạc</w:t>
      </w:r>
    </w:p>
    <w:p>
      <w:r>
        <w:t>1,00</w:t>
      </w:r>
    </w:p>
    <w:p>
      <w:r>
        <w:t>17</w:t>
      </w:r>
    </w:p>
    <w:p>
      <w:r>
        <w:t>Tuyến lộ 3m</w:t>
      </w:r>
    </w:p>
    <w:p>
      <w:r>
        <w:t>Nhà bà Nguyễn Thị Hận</w:t>
      </w:r>
    </w:p>
    <w:p>
      <w:r>
        <w:t>Nhà ông Phan Văn Bân</w:t>
      </w:r>
    </w:p>
    <w:p>
      <w:r>
        <w:t>1,00</w:t>
      </w:r>
    </w:p>
    <w:p>
      <w:r>
        <w:t>18</w:t>
      </w:r>
    </w:p>
    <w:p>
      <w:r>
        <w:t>Tuyến lộ 3m</w:t>
      </w:r>
    </w:p>
    <w:p>
      <w:r>
        <w:t>Nhà ông Trần Thành Duyên</w:t>
      </w:r>
    </w:p>
    <w:p>
      <w:r>
        <w:t>Nhà Nguyễn Văn Thanh</w:t>
      </w:r>
    </w:p>
    <w:p>
      <w:r>
        <w:t>1,00</w:t>
      </w:r>
    </w:p>
    <w:p>
      <w:r>
        <w:t>19</w:t>
      </w:r>
    </w:p>
    <w:p>
      <w:r>
        <w:t>Tuyến lộ 3m</w:t>
      </w:r>
    </w:p>
    <w:p>
      <w:r>
        <w:t>Nhà bà Nguyễn Thị Hạnh</w:t>
      </w:r>
    </w:p>
    <w:p>
      <w:r>
        <w:t>Nhà ông Võ Văn Huê</w:t>
      </w:r>
    </w:p>
    <w:p>
      <w:r>
        <w:t>1,00</w:t>
      </w:r>
    </w:p>
    <w:p>
      <w:r>
        <w:t>20</w:t>
      </w:r>
    </w:p>
    <w:p>
      <w:r>
        <w:t>Các tuyến lộ bê tông còn lại có chiều ngang từ trên 2,5m - 4m</w:t>
      </w:r>
    </w:p>
    <w:p>
      <w:r>
        <w:t>1,00</w:t>
      </w:r>
    </w:p>
    <w:p>
      <w:r>
        <w:t>Xã Phong Điền</w:t>
      </w:r>
    </w:p>
    <w:p>
      <w:r>
        <w:t>21</w:t>
      </w:r>
    </w:p>
    <w:p>
      <w:r>
        <w:t>Tuyến đường giao thông kết nối vào khu vực Đầm Thị Tường</w:t>
      </w:r>
    </w:p>
    <w:p>
      <w:r>
        <w:t>1,00</w:t>
      </w:r>
    </w:p>
    <w:p>
      <w:r>
        <w:t>Xã Trần Hợi</w:t>
      </w:r>
    </w:p>
    <w:p>
      <w:r>
        <w:t>22</w:t>
      </w:r>
    </w:p>
    <w:p>
      <w:r>
        <w:t>Tuyến vòng xuyến Cầu Cơi 5 (2 bên)</w:t>
      </w:r>
    </w:p>
    <w:p>
      <w:r>
        <w:t>Nhà bà Trần Thị Thanh Sợi</w:t>
      </w:r>
    </w:p>
    <w:p>
      <w:r>
        <w:t>Hết ranh đất ông Huỳnh Văn Hùng</w:t>
      </w:r>
    </w:p>
    <w:p>
      <w:r>
        <w:t>1,00</w:t>
      </w:r>
    </w:p>
    <w:p>
      <w:r>
        <w:t>23</w:t>
      </w:r>
    </w:p>
    <w:p>
      <w:r>
        <w:t>Tuyến lộ ô tô về trung tâm xã (2 bên)</w:t>
      </w:r>
    </w:p>
    <w:p>
      <w:r>
        <w:t>Trạm Y tế xã</w:t>
      </w:r>
    </w:p>
    <w:p>
      <w:r>
        <w:t>Cầu Trần Hợi</w:t>
      </w:r>
    </w:p>
    <w:p>
      <w:r>
        <w:t>1,00</w:t>
      </w:r>
    </w:p>
    <w:p>
      <w:r>
        <w:t>24</w:t>
      </w:r>
    </w:p>
    <w:p>
      <w:r>
        <w:t>Các tuyến lộ bê tông còn lại có chiều ngang trên 2,5m - 4m</w:t>
      </w:r>
    </w:p>
    <w:p>
      <w:r>
        <w:t>1,00</w:t>
      </w:r>
    </w:p>
    <w:p>
      <w:r>
        <w:t>Xã Khánh Lộc</w:t>
      </w:r>
    </w:p>
    <w:p>
      <w:r>
        <w:t>25</w:t>
      </w:r>
    </w:p>
    <w:p>
      <w:r>
        <w:t>Tuyến kênh Sáu Thước Cùng (bờ Đông)</w:t>
      </w:r>
    </w:p>
    <w:p>
      <w:r>
        <w:t>Ranh đất ông Lê Văn Viễn</w:t>
      </w:r>
    </w:p>
    <w:p>
      <w:r>
        <w:t>Hết ranh đất ông Phạm Việt Mỹ</w:t>
      </w:r>
    </w:p>
    <w:p>
      <w:r>
        <w:t>1,00</w:t>
      </w:r>
    </w:p>
    <w:p>
      <w:r>
        <w:t>26</w:t>
      </w:r>
    </w:p>
    <w:p>
      <w:r>
        <w:t>Tuyến kênh Chống Mỹ (bờ Bắc)</w:t>
      </w:r>
    </w:p>
    <w:p>
      <w:r>
        <w:t>Ranh đất ông Nguyễn Chí Công</w:t>
      </w:r>
    </w:p>
    <w:p>
      <w:r>
        <w:t>Hết ranh đất ông Nguyễn Văn Út</w:t>
      </w:r>
    </w:p>
    <w:p>
      <w:r>
        <w:t>1,00</w:t>
      </w:r>
    </w:p>
    <w:p>
      <w:r>
        <w:t>27</w:t>
      </w:r>
    </w:p>
    <w:p>
      <w:r>
        <w:t>Các tuyến lộ bê tông còn lại có chiều ngang từ trên 2,5m - 4m</w:t>
      </w:r>
    </w:p>
    <w:p>
      <w:r>
        <w:t>1,00</w:t>
      </w:r>
    </w:p>
    <w:p>
      <w:r>
        <w:t>Xã Phong Lạc</w:t>
      </w:r>
    </w:p>
    <w:p>
      <w:r>
        <w:t>28</w:t>
      </w:r>
    </w:p>
    <w:p>
      <w:r>
        <w:t>Khu vực có tuyến đường giao thông kết nối vào khu vực Đầm Thị Tường</w:t>
      </w:r>
    </w:p>
    <w:p>
      <w:r>
        <w:t>1,00</w:t>
      </w:r>
    </w:p>
    <w:p>
      <w:r>
        <w:t>29</w:t>
      </w:r>
    </w:p>
    <w:p>
      <w:r>
        <w:t>Các tuyến lộ bê tông còn lại có chiều dài ngang từ 2,5m - 4m</w:t>
      </w:r>
    </w:p>
    <w:p>
      <w:r>
        <w:t>1,00</w:t>
      </w:r>
    </w:p>
    <w:p>
      <w:r>
        <w:t>5. HUYỆN CÁI NƯỚC</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Cái Nước</w:t>
      </w:r>
    </w:p>
    <w:p>
      <w:r>
        <w:t>1</w:t>
      </w:r>
    </w:p>
    <w:p>
      <w:r>
        <w:t>Lộ bê tông rộng 3m kênh Giá</w:t>
      </w:r>
    </w:p>
    <w:p>
      <w:r>
        <w:t>Quốc lộ 1A</w:t>
      </w:r>
    </w:p>
    <w:p>
      <w:r>
        <w:t>Lộ Cái Nước - Phú Tân</w:t>
      </w:r>
    </w:p>
    <w:p>
      <w:r>
        <w:t>1,00</w:t>
      </w:r>
    </w:p>
    <w:p>
      <w:r>
        <w:t>2</w:t>
      </w:r>
    </w:p>
    <w:p>
      <w:r>
        <w:t>Lộ bê tông rộng 3m kênh xáng Lộ Xe</w:t>
      </w:r>
    </w:p>
    <w:p>
      <w:r>
        <w:t>Hết ranh đất ông Phan Văn Chiến</w:t>
      </w:r>
    </w:p>
    <w:p>
      <w:r>
        <w:t>Đầu kênh Trùm Gộc</w:t>
      </w:r>
    </w:p>
    <w:p>
      <w:r>
        <w:t>1,00</w:t>
      </w:r>
    </w:p>
    <w:p>
      <w:r>
        <w:t>3</w:t>
      </w:r>
    </w:p>
    <w:p>
      <w:r>
        <w:t>Lộ bê tông rộng 3m kênh Sư Thông</w:t>
      </w:r>
    </w:p>
    <w:p>
      <w:r>
        <w:t>Đầu kênh Sư Thông</w:t>
      </w:r>
    </w:p>
    <w:p>
      <w:r>
        <w:t>Cuối kênh Sư Thông</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Lương Thế Trân</w:t>
      </w:r>
    </w:p>
    <w:p>
      <w:r>
        <w:t>1</w:t>
      </w:r>
    </w:p>
    <w:p>
      <w:r>
        <w:t>Các tuyến lộ bê tông rộng từ 2m đến 3m</w:t>
      </w:r>
    </w:p>
    <w:p>
      <w:r>
        <w:t>1,00</w:t>
      </w:r>
    </w:p>
    <w:p>
      <w:r>
        <w:t>Xã Hưng Mỹ</w:t>
      </w:r>
    </w:p>
    <w:p>
      <w:r>
        <w:t>2</w:t>
      </w:r>
    </w:p>
    <w:p>
      <w:r>
        <w:t>Các tuyến lộ bê tông rộng từ 2m đến 3m</w:t>
      </w:r>
    </w:p>
    <w:p>
      <w:r>
        <w:t>1,00</w:t>
      </w:r>
    </w:p>
    <w:p>
      <w:r>
        <w:t>3</w:t>
      </w:r>
    </w:p>
    <w:p>
      <w:r>
        <w:t>Các tuyến lộ bê tông rộng từ trên 3m</w:t>
      </w:r>
    </w:p>
    <w:p>
      <w:r>
        <w:t>1,00</w:t>
      </w:r>
    </w:p>
    <w:p>
      <w:r>
        <w:t>6. HUYỆN PHÚ TÂN</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Cái Đôi Vàm</w:t>
      </w:r>
    </w:p>
    <w:p>
      <w:r>
        <w:t>1</w:t>
      </w:r>
    </w:p>
    <w:p>
      <w:r>
        <w:t>Tuyến Đầu đường 1/5 (khóm 1) đến đầu đường Lý Văn Lâm</w:t>
      </w:r>
    </w:p>
    <w:p>
      <w:r>
        <w:t>1,00</w:t>
      </w:r>
    </w:p>
    <w:p>
      <w:r>
        <w:t>2</w:t>
      </w:r>
    </w:p>
    <w:p>
      <w:r>
        <w:t>Kênh Lô 1 (phía Tây)</w:t>
      </w:r>
    </w:p>
    <w:p>
      <w:r>
        <w:t>Cầu JAPA</w:t>
      </w:r>
    </w:p>
    <w:p>
      <w:r>
        <w:t>Cầu Nguyễn Thanh Đạm</w:t>
      </w:r>
    </w:p>
    <w:p>
      <w:r>
        <w:t>1,00</w:t>
      </w:r>
    </w:p>
    <w:p>
      <w:r>
        <w:t>3</w:t>
      </w:r>
    </w:p>
    <w:p>
      <w:r>
        <w:t>Hồ Thị Kỷ</w:t>
      </w:r>
    </w:p>
    <w:p>
      <w:r>
        <w:t>Đầu đường Cách Mạng Tháng Tám</w:t>
      </w:r>
    </w:p>
    <w:p>
      <w:r>
        <w:t>Đầu đường Nam Kỳ Khởi Nghĩa</w:t>
      </w:r>
    </w:p>
    <w:p>
      <w:r>
        <w:t>1,00</w:t>
      </w:r>
    </w:p>
    <w:p>
      <w:r>
        <w:t>4</w:t>
      </w:r>
    </w:p>
    <w:p>
      <w:r>
        <w:t>Kênh Mỹ Hưng</w:t>
      </w:r>
    </w:p>
    <w:p>
      <w:r>
        <w:t>Đất ông Phan Văn Sang</w:t>
      </w:r>
    </w:p>
    <w:p>
      <w:r>
        <w:t>Đất ông Diệp Văn Tươi</w:t>
      </w:r>
    </w:p>
    <w:p>
      <w:r>
        <w:t>1,00</w:t>
      </w:r>
    </w:p>
    <w:p>
      <w:r>
        <w:t>5</w:t>
      </w:r>
    </w:p>
    <w:p>
      <w:r>
        <w:t>Kênh Công Nghiệp</w:t>
      </w:r>
    </w:p>
    <w:p>
      <w:r>
        <w:t>Cầu Nguyễn Thanh Đạm</w:t>
      </w:r>
    </w:p>
    <w:p>
      <w:r>
        <w:t>Cầu Kênh Lô 2</w:t>
      </w:r>
    </w:p>
    <w:p>
      <w:r>
        <w:t>1,00</w:t>
      </w:r>
    </w:p>
    <w:p>
      <w:r>
        <w:t>6</w:t>
      </w:r>
    </w:p>
    <w:p>
      <w:r>
        <w:t>Kênh Lô 2 (phía Đông)</w:t>
      </w:r>
    </w:p>
    <w:p>
      <w:r>
        <w:t>Hết đất ông Lê Minh Nửa</w:t>
      </w:r>
    </w:p>
    <w:p>
      <w:r>
        <w:t>Cầu Kênh Lô 2</w:t>
      </w:r>
    </w:p>
    <w:p>
      <w:r>
        <w:t>1,00</w:t>
      </w:r>
    </w:p>
    <w:p>
      <w:r>
        <w:t>7</w:t>
      </w:r>
    </w:p>
    <w:p>
      <w:r>
        <w:t>Kênh Lô 1 (phía Đông)</w:t>
      </w:r>
    </w:p>
    <w:p>
      <w:r>
        <w:t>Cầu Kênh Lô 1</w:t>
      </w:r>
    </w:p>
    <w:p>
      <w:r>
        <w:t>Hết đất Ông Phan Văn Sang</w:t>
      </w:r>
    </w:p>
    <w:p>
      <w:r>
        <w:t>1,00</w:t>
      </w:r>
    </w:p>
    <w:p>
      <w:r>
        <w:t>8</w:t>
      </w:r>
    </w:p>
    <w:p>
      <w:r>
        <w:t>Đường số 25 (lộ kênh Năm Nhung)</w:t>
      </w:r>
    </w:p>
    <w:p>
      <w:r>
        <w:t>Cách đường Nguyễn Việt Khái (nối dài) 30m</w:t>
      </w:r>
    </w:p>
    <w:p>
      <w:r>
        <w:t>Cách đường Phan Ngọc Hiển 30m</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Nguyễn Việt Khái</w:t>
      </w:r>
    </w:p>
    <w:p>
      <w:r>
        <w:t>1</w:t>
      </w:r>
    </w:p>
    <w:p>
      <w:r>
        <w:t>Dương Thị Cẩm Vân</w:t>
      </w:r>
    </w:p>
    <w:p>
      <w:r>
        <w:t>Kinh Năm Nhung</w:t>
      </w:r>
    </w:p>
    <w:p>
      <w:r>
        <w:t>Đường 26/03</w:t>
      </w:r>
    </w:p>
    <w:p>
      <w:r>
        <w:t>1,00</w:t>
      </w:r>
    </w:p>
    <w:p>
      <w:r>
        <w:t>2</w:t>
      </w:r>
    </w:p>
    <w:p>
      <w:r>
        <w:t>Tuyến đường 30/04</w:t>
      </w:r>
    </w:p>
    <w:p>
      <w:r>
        <w:t>Đường Phan Ngọc Hiển</w:t>
      </w:r>
    </w:p>
    <w:p>
      <w:r>
        <w:t>Đường Dương Thị Cẩm Vân</w:t>
      </w:r>
    </w:p>
    <w:p>
      <w:r>
        <w:t>1,00</w:t>
      </w:r>
    </w:p>
    <w:p>
      <w:r>
        <w:t>3</w:t>
      </w:r>
    </w:p>
    <w:p>
      <w:r>
        <w:t>Tuyến đường 3/2</w:t>
      </w:r>
    </w:p>
    <w:p>
      <w:r>
        <w:t>Đường Phan Ngọc Hiển</w:t>
      </w:r>
    </w:p>
    <w:p>
      <w:r>
        <w:t>Đường Dương Thị Cẩm Vân</w:t>
      </w:r>
    </w:p>
    <w:p>
      <w:r>
        <w:t>1,00</w:t>
      </w:r>
    </w:p>
    <w:p>
      <w:r>
        <w:t>4</w:t>
      </w:r>
    </w:p>
    <w:p>
      <w:r>
        <w:t>Tuyến đường 2/9</w:t>
      </w:r>
    </w:p>
    <w:p>
      <w:r>
        <w:t>Đường Phan Ngọc Hiển</w:t>
      </w:r>
    </w:p>
    <w:p>
      <w:r>
        <w:t>Đường Dương Thị Cẩm Vân</w:t>
      </w:r>
    </w:p>
    <w:p>
      <w:r>
        <w:t>1,00</w:t>
      </w:r>
    </w:p>
    <w:p>
      <w:r>
        <w:t>5</w:t>
      </w:r>
    </w:p>
    <w:p>
      <w:r>
        <w:t>Tuyến đường 26/03</w:t>
      </w:r>
    </w:p>
    <w:p>
      <w:r>
        <w:t>Đường Phan Ngọc Hiển</w:t>
      </w:r>
    </w:p>
    <w:p>
      <w:r>
        <w:t>Đường Dương Thị Cẩm Vân</w:t>
      </w:r>
    </w:p>
    <w:p>
      <w:r>
        <w:t>1,00</w:t>
      </w:r>
    </w:p>
    <w:p>
      <w:r>
        <w:t>Xã Phú Thuận</w:t>
      </w:r>
    </w:p>
    <w:p>
      <w:r>
        <w:t>6</w:t>
      </w:r>
    </w:p>
    <w:p>
      <w:r>
        <w:t>Tuyến lộ Cầu Ván</w:t>
      </w:r>
    </w:p>
    <w:p>
      <w:r>
        <w:t>Từ Đập giáp nước (nhà ông Trần Thanh Hòa)</w:t>
      </w:r>
    </w:p>
    <w:p>
      <w:r>
        <w:t>Ngã 3 cầu Ván (nhà ông Tô Hoàng Chuyện)</w:t>
      </w:r>
    </w:p>
    <w:p>
      <w:r>
        <w:t>1,00</w:t>
      </w:r>
    </w:p>
    <w:p>
      <w:r>
        <w:t>Xã Phú Tân</w:t>
      </w:r>
    </w:p>
    <w:p>
      <w:r>
        <w:t>7</w:t>
      </w:r>
    </w:p>
    <w:p>
      <w:r>
        <w:t>Các tuyến lộ khác</w:t>
      </w:r>
    </w:p>
    <w:p>
      <w:r>
        <w:t>Ngã ba Kênh Xáng (hãng nước đá Hoàng Thiện)</w:t>
      </w:r>
    </w:p>
    <w:p>
      <w:r>
        <w:t>Lộ nhựa cấp VI (đi theo tuyến đường giáp ranh đất ông Hảo)</w:t>
      </w:r>
    </w:p>
    <w:p>
      <w:r>
        <w:t>1,00</w:t>
      </w:r>
    </w:p>
    <w:p>
      <w:r>
        <w:t>8</w:t>
      </w:r>
    </w:p>
    <w:p>
      <w:r>
        <w:t>Các tuyến lộ khác</w:t>
      </w:r>
    </w:p>
    <w:p>
      <w:r>
        <w:t>Cầu bắt qua khu dân cư Mỹ Bình</w:t>
      </w:r>
    </w:p>
    <w:p>
      <w:r>
        <w:t>Cầu Kênh Ông Tà</w:t>
      </w:r>
    </w:p>
    <w:p>
      <w:r>
        <w:t>1,00</w:t>
      </w:r>
    </w:p>
    <w:p>
      <w:r>
        <w:t>9</w:t>
      </w:r>
    </w:p>
    <w:p>
      <w:r>
        <w:t>Các tuyến lộ khác</w:t>
      </w:r>
    </w:p>
    <w:p>
      <w:r>
        <w:t>Kênh Cùng (nhà ông Chúc)</w:t>
      </w:r>
    </w:p>
    <w:p>
      <w:r>
        <w:t>Ngã 4 Kênh Xáng (nhà ông Tiến)</w:t>
      </w:r>
    </w:p>
    <w:p>
      <w:r>
        <w:t>1,00</w:t>
      </w:r>
    </w:p>
    <w:p>
      <w:r>
        <w:t>10</w:t>
      </w:r>
    </w:p>
    <w:p>
      <w:r>
        <w:t>Các tuyến lộ khác</w:t>
      </w:r>
    </w:p>
    <w:p>
      <w:r>
        <w:t>Ngã tư Kênh Xáng (nhà ông Tiên)</w:t>
      </w:r>
    </w:p>
    <w:p>
      <w:r>
        <w:t>Giáp Kênh Lung Môn (nhà ông Hoàng)</w:t>
      </w:r>
    </w:p>
    <w:p>
      <w:r>
        <w:t>1,00</w:t>
      </w:r>
    </w:p>
    <w:p>
      <w:r>
        <w:t>11</w:t>
      </w:r>
    </w:p>
    <w:p>
      <w:r>
        <w:t>Các tuyến lộ khác</w:t>
      </w:r>
    </w:p>
    <w:p>
      <w:r>
        <w:t>Cầu Chòi Mòi</w:t>
      </w:r>
    </w:p>
    <w:p>
      <w:r>
        <w:t>Cầu Công Mỹ Bình</w:t>
      </w:r>
    </w:p>
    <w:p>
      <w:r>
        <w:t>1,00</w:t>
      </w:r>
    </w:p>
    <w:p>
      <w:r>
        <w:t>7. HUYỆN ĐẦM DƠI</w:t>
      </w:r>
    </w:p>
    <w:p>
      <w:r>
        <w:t>a. Đất ở tại đô thị</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Thị trấn Đầm Dơi</w:t>
      </w:r>
    </w:p>
    <w:p>
      <w:r>
        <w:t>1</w:t>
      </w:r>
    </w:p>
    <w:p>
      <w:r>
        <w:t>Tuyến lộ bê tông khóm 2 (khu mé sông)</w:t>
      </w:r>
    </w:p>
    <w:p>
      <w:r>
        <w:t>Đường Tô Thị Tẻ</w:t>
      </w:r>
    </w:p>
    <w:p>
      <w:r>
        <w:t>Hết ranh đất ông Quốc</w:t>
      </w:r>
    </w:p>
    <w:p>
      <w:r>
        <w:t>1,00</w:t>
      </w:r>
    </w:p>
    <w:p>
      <w:r>
        <w:t>2</w:t>
      </w:r>
    </w:p>
    <w:p>
      <w:r>
        <w:t>Tuyến lộ bê tông khóm 5 (Kinh Giáp Nước)</w:t>
      </w:r>
    </w:p>
    <w:p>
      <w:r>
        <w:t>Cầu Lung Lắm</w:t>
      </w:r>
    </w:p>
    <w:p>
      <w:r>
        <w:t>Hết lộ bê tông</w:t>
      </w:r>
    </w:p>
    <w:p>
      <w:r>
        <w:t>1,00</w:t>
      </w:r>
    </w:p>
    <w:p>
      <w:r>
        <w:t>3</w:t>
      </w:r>
    </w:p>
    <w:p>
      <w:r>
        <w:t>Tuyến lộ trước ban quản lý chợ</w:t>
      </w:r>
    </w:p>
    <w:p>
      <w:r>
        <w:t>Đường Huỳnh Ngọc Điệp</w:t>
      </w:r>
    </w:p>
    <w:p>
      <w:r>
        <w:t>Đường Trần Văn Phú</w:t>
      </w:r>
    </w:p>
    <w:p>
      <w:r>
        <w:t>1,00</w:t>
      </w:r>
    </w:p>
    <w:p>
      <w:r>
        <w:t>4</w:t>
      </w:r>
    </w:p>
    <w:p>
      <w:r>
        <w:t>Tuyến lộ bê tông Khóm 2</w:t>
      </w:r>
    </w:p>
    <w:p>
      <w:r>
        <w:t>Cầu Cả Bát</w:t>
      </w:r>
    </w:p>
    <w:p>
      <w:r>
        <w:t>Hết lộ bê tông Lung U Minh</w:t>
      </w:r>
    </w:p>
    <w:p>
      <w:r>
        <w:t>1,00</w:t>
      </w:r>
    </w:p>
    <w:p>
      <w:r>
        <w:t>5</w:t>
      </w:r>
    </w:p>
    <w:p>
      <w:r>
        <w:t>Tuyến lộ bê tông Khóm 2</w:t>
      </w:r>
    </w:p>
    <w:p>
      <w:r>
        <w:t>Lung U Minh</w:t>
      </w:r>
    </w:p>
    <w:p>
      <w:r>
        <w:t>Nhà bà Trần Thị Cót</w:t>
      </w:r>
    </w:p>
    <w:p>
      <w:r>
        <w:t>1,00</w:t>
      </w:r>
    </w:p>
    <w:p>
      <w:r>
        <w:t>6</w:t>
      </w:r>
    </w:p>
    <w:p>
      <w:r>
        <w:t>Tuyến lộ bê tông</w:t>
      </w:r>
    </w:p>
    <w:p>
      <w:r>
        <w:t>Đường Phạm Học Oanh</w:t>
      </w:r>
    </w:p>
    <w:p>
      <w:r>
        <w:t>Hết lộ bê tông</w:t>
      </w:r>
    </w:p>
    <w:p>
      <w:r>
        <w:t>1,00</w:t>
      </w:r>
    </w:p>
    <w:p>
      <w:r>
        <w:t>7</w:t>
      </w:r>
    </w:p>
    <w:p>
      <w:r>
        <w:t>Lộ bê tông khóm 2</w:t>
      </w:r>
    </w:p>
    <w:p>
      <w:r>
        <w:t>Cầu Tô Thị Tẻ</w:t>
      </w:r>
    </w:p>
    <w:p>
      <w:r>
        <w:t>Hết lộ bê tông</w:t>
      </w:r>
    </w:p>
    <w:p>
      <w:r>
        <w:t>1,00</w:t>
      </w:r>
    </w:p>
    <w:p>
      <w:r>
        <w:t>8</w:t>
      </w:r>
    </w:p>
    <w:p>
      <w:r>
        <w:t>Lộ bê tông</w:t>
      </w:r>
    </w:p>
    <w:p>
      <w:r>
        <w:t>Cầu Cây Mét lớn</w:t>
      </w:r>
    </w:p>
    <w:p>
      <w:r>
        <w:t>Giáp xã Tạ An Khương Nam</w:t>
      </w:r>
    </w:p>
    <w:p>
      <w:r>
        <w:t>1,00</w:t>
      </w:r>
    </w:p>
    <w:p>
      <w:r>
        <w:t>9</w:t>
      </w:r>
    </w:p>
    <w:p>
      <w:r>
        <w:t>Lộ bê tông</w:t>
      </w:r>
    </w:p>
    <w:p>
      <w:r>
        <w:t>Cầu Cây Mét nhỏ</w:t>
      </w:r>
    </w:p>
    <w:p>
      <w:r>
        <w:t>Xã Tạ An Khương</w:t>
      </w:r>
    </w:p>
    <w:p>
      <w:r>
        <w:t>1,00</w:t>
      </w:r>
    </w:p>
    <w:p>
      <w:r>
        <w:t>10</w:t>
      </w:r>
    </w:p>
    <w:p>
      <w:r>
        <w:t>Đường Trần Văn Phú</w:t>
      </w:r>
    </w:p>
    <w:p>
      <w:r>
        <w:t>Đường 30/04</w:t>
      </w:r>
    </w:p>
    <w:p>
      <w:r>
        <w:t>150m về hướng Đập Chóp Mao</w:t>
      </w:r>
    </w:p>
    <w:p>
      <w:r>
        <w:t>1,00</w:t>
      </w:r>
    </w:p>
    <w:p>
      <w:r>
        <w:t>11</w:t>
      </w:r>
    </w:p>
    <w:p>
      <w:r>
        <w:t>Đường Trần Văn Phú</w:t>
      </w:r>
    </w:p>
    <w:p>
      <w:r>
        <w:t>Đường 30/04 +151 m</w:t>
      </w:r>
    </w:p>
    <w:p>
      <w:r>
        <w:t>Đập Chóp Mao</w:t>
      </w:r>
    </w:p>
    <w:p>
      <w:r>
        <w:t>1,00</w:t>
      </w:r>
    </w:p>
    <w:p>
      <w:r>
        <w:t>12</w:t>
      </w:r>
    </w:p>
    <w:p>
      <w:r>
        <w:t>Đường Trần Văn Phú</w:t>
      </w:r>
    </w:p>
    <w:p>
      <w:r>
        <w:t>Đập Chóp Mao</w:t>
      </w:r>
    </w:p>
    <w:p>
      <w:r>
        <w:t>Ngã tư Xóm Ruộng (hết lộ bê tông)</w:t>
      </w:r>
    </w:p>
    <w:p>
      <w:r>
        <w:t>1,00</w:t>
      </w:r>
    </w:p>
    <w:p>
      <w:r>
        <w:t>13</w:t>
      </w:r>
    </w:p>
    <w:p>
      <w:r>
        <w:t>Lộ giao thông, mặt lộ rộng từ 1,0m đến 2,0m</w:t>
      </w:r>
    </w:p>
    <w:p>
      <w:r>
        <w:t>1,00</w:t>
      </w:r>
    </w:p>
    <w:p>
      <w:r>
        <w:t>14</w:t>
      </w:r>
    </w:p>
    <w:p>
      <w:r>
        <w:t>Lộ giao thông, mặt lộ rộng từ trên 2,0m đến 3,5m</w:t>
      </w:r>
    </w:p>
    <w:p>
      <w:r>
        <w:t>1,00</w:t>
      </w:r>
    </w:p>
    <w:p>
      <w:r>
        <w:t>b. Đất ở tại nông thôn</w:t>
      </w:r>
    </w:p>
    <w:p>
      <w:r>
        <w:t>STT</w:t>
      </w:r>
    </w:p>
    <w:p>
      <w:r>
        <w:t>Đường, tuyến lộ, khu vực</w:t>
      </w:r>
    </w:p>
    <w:p>
      <w:r>
        <w:t>Đoạn đường</w:t>
      </w:r>
    </w:p>
    <w:p>
      <w:r>
        <w:t>Hệ số điều chỉnh giá đất (K)</w:t>
      </w:r>
    </w:p>
    <w:p>
      <w:r>
        <w:t>Từ</w:t>
      </w:r>
    </w:p>
    <w:p>
      <w:r>
        <w:t>Đến</w:t>
      </w:r>
    </w:p>
    <w:p>
      <w:r>
        <w:t>(1)</w:t>
      </w:r>
    </w:p>
    <w:p>
      <w:r>
        <w:t>(2)</w:t>
      </w:r>
    </w:p>
    <w:p>
      <w:r>
        <w:t>(3)</w:t>
      </w:r>
    </w:p>
    <w:p>
      <w:r>
        <w:t>(4)</w:t>
      </w:r>
    </w:p>
    <w:p>
      <w:r>
        <w:t>(5)</w:t>
      </w:r>
    </w:p>
    <w:p>
      <w:r>
        <w:t>Xã Tạ An Khương Đông</w:t>
      </w:r>
    </w:p>
    <w:p>
      <w:r>
        <w:t>1</w:t>
      </w:r>
    </w:p>
    <w:p>
      <w:r>
        <w:t>Lộ giao thông, mặt lộ rộng từ 1,0m đến 2,0m</w:t>
      </w:r>
    </w:p>
    <w:p>
      <w:r>
        <w:t>1,00</w:t>
      </w:r>
    </w:p>
    <w:p>
      <w:r>
        <w:t>2</w:t>
      </w:r>
    </w:p>
    <w:p>
      <w:r>
        <w:t>Lộ giao thông, mặt lộ rộng trên 2,0m đến 3,5m</w:t>
      </w:r>
    </w:p>
    <w:p>
      <w:r>
        <w:t>1,00</w:t>
      </w:r>
    </w:p>
    <w:p>
      <w:r>
        <w:t>Xã Tạ An Khương</w:t>
      </w:r>
    </w:p>
    <w:p>
      <w:r>
        <w:t>3</w:t>
      </w:r>
    </w:p>
    <w:p>
      <w:r>
        <w:t>Lộ giao thông, mặt lộ rộng từ 1,0m đến 2,0m</w:t>
      </w:r>
    </w:p>
    <w:p>
      <w:r>
        <w:t>1,00</w:t>
      </w:r>
    </w:p>
    <w:p>
      <w:r>
        <w:t>4</w:t>
      </w:r>
    </w:p>
    <w:p>
      <w:r>
        <w:t>Lộ giao thông, mặt lộ rộng trên 2,0m đến 3,5m</w:t>
      </w:r>
    </w:p>
    <w:p>
      <w:r>
        <w:t>1,00</w:t>
      </w:r>
    </w:p>
    <w:p>
      <w:r>
        <w:t>Xã Tạ An Khương Nam</w:t>
      </w:r>
    </w:p>
    <w:p>
      <w:r>
        <w:t>5</w:t>
      </w:r>
    </w:p>
    <w:p>
      <w:r>
        <w:t>Tuyến đường dẫn Cầu Sáu Đông</w:t>
      </w:r>
    </w:p>
    <w:p>
      <w:r>
        <w:t>UBND xã</w:t>
      </w:r>
    </w:p>
    <w:p>
      <w:r>
        <w:t>Cầu Sáu Đông, ấp Tân Hồng và ấp Tân Thành B, xã Tạ An Khương Nam (dọc theo hai bên)</w:t>
      </w:r>
    </w:p>
    <w:p>
      <w:r>
        <w:t>1,00</w:t>
      </w:r>
    </w:p>
    <w:p>
      <w:r>
        <w:t>6</w:t>
      </w:r>
    </w:p>
    <w:p>
      <w:r>
        <w:t>Lộ giao thông, mặt lộ rộng từ 1,0m đến 2,0m</w:t>
      </w:r>
    </w:p>
    <w:p>
      <w:r>
        <w:t>1,00</w:t>
      </w:r>
    </w:p>
    <w:p>
      <w:r>
        <w:t>7</w:t>
      </w:r>
    </w:p>
    <w:p>
      <w:r>
        <w:t>Lộ giao thông, mặt lộ rộng trên 2,0m đến 3,5m</w:t>
      </w:r>
    </w:p>
    <w:p>
      <w:r>
        <w:t>1,00</w:t>
      </w:r>
    </w:p>
    <w:p>
      <w:r>
        <w:t>Xã Tân Trung</w:t>
      </w:r>
    </w:p>
    <w:p>
      <w:r>
        <w:t>8</w:t>
      </w:r>
    </w:p>
    <w:p>
      <w:r>
        <w:t>Xã Tân Trung</w:t>
      </w:r>
    </w:p>
    <w:p>
      <w:r>
        <w:t>Cầu Nhị Nguyệt</w:t>
      </w:r>
    </w:p>
    <w:p>
      <w:r>
        <w:t>Cầu Hội Đồng Ninh</w:t>
      </w:r>
    </w:p>
    <w:p>
      <w:r>
        <w:t>1,00</w:t>
      </w:r>
    </w:p>
    <w:p>
      <w:r>
        <w:t>9</w:t>
      </w:r>
    </w:p>
    <w:p>
      <w:r>
        <w:t>Xã Tân Trung</w:t>
      </w:r>
    </w:p>
    <w:p>
      <w:r>
        <w:t>Cầu Hòa Trung</w:t>
      </w:r>
    </w:p>
    <w:p>
      <w:r>
        <w:t>Cầu Kênh Xáng (dọc theo lộ 3m dọc sông Mương Điều)</w:t>
      </w:r>
    </w:p>
    <w:p>
      <w:r>
        <w:t>1,00</w:t>
      </w:r>
    </w:p>
    <w:p>
      <w:r>
        <w:t>10</w:t>
      </w:r>
    </w:p>
    <w:p>
      <w:r>
        <w:t>Lộ giao thông, mặt lộ rộng từ 1,0m đến 2,0m</w:t>
      </w:r>
    </w:p>
    <w:p>
      <w:r>
        <w:t>1,00</w:t>
      </w:r>
    </w:p>
    <w:p>
      <w:r>
        <w:t>11</w:t>
      </w:r>
    </w:p>
    <w:p>
      <w:r>
        <w:t>Lộ giao thông, mặt lộ rộng trên 2,0m đến 3,5m</w:t>
      </w:r>
    </w:p>
    <w:p>
      <w:r>
        <w:t>1,00</w:t>
      </w:r>
    </w:p>
    <w:p>
      <w:r>
        <w:t>Xã Tân Thuận</w:t>
      </w:r>
    </w:p>
    <w:p>
      <w:r>
        <w:t>12</w:t>
      </w:r>
    </w:p>
    <w:p>
      <w:r>
        <w:t>Lộ giao thông, mặt lộ rộng từ 1,0m đến 2,0m</w:t>
      </w:r>
    </w:p>
    <w:p>
      <w:r>
        <w:t>1,00</w:t>
      </w:r>
    </w:p>
    <w:p>
      <w:r>
        <w:t>13</w:t>
      </w:r>
    </w:p>
    <w:p>
      <w:r>
        <w:t>Lộ giao thông, mặt lộ rộng trên 2,0m đến 3,5m</w:t>
      </w:r>
    </w:p>
    <w:p>
      <w:r>
        <w:t>1,00</w:t>
      </w:r>
    </w:p>
    <w:p>
      <w:r>
        <w:t>Xã Tân Đức</w:t>
      </w:r>
    </w:p>
    <w:p>
      <w:r>
        <w:t>14</w:t>
      </w:r>
    </w:p>
    <w:p>
      <w:r>
        <w:t>Lộ giao thông, mặt lộ rộng từ 1,0m đến 2,0m</w:t>
      </w:r>
    </w:p>
    <w:p>
      <w:r>
        <w:t>1,00</w:t>
      </w:r>
    </w:p>
    <w:p>
      <w:r>
        <w:t>15</w:t>
      </w:r>
    </w:p>
    <w:p>
      <w:r>
        <w:t>Lộ giao thông, mặt lộ rộng trên 2,0m đến 3,5m</w:t>
      </w:r>
    </w:p>
    <w:p>
      <w:r>
        <w:t>1,00</w:t>
      </w:r>
    </w:p>
    <w:p>
      <w:r>
        <w:t>Xã Tân Tiến</w:t>
      </w:r>
    </w:p>
    <w:p>
      <w:r>
        <w:t>16</w:t>
      </w:r>
    </w:p>
    <w:p>
      <w:r>
        <w:t>Lộ giao thông, mặt lộ rộng từ 1,0m đến 2,0m</w:t>
      </w:r>
    </w:p>
    <w:p>
      <w:r>
        <w:t>1,00</w:t>
      </w:r>
    </w:p>
    <w:p>
      <w:r>
        <w:t>17</w:t>
      </w:r>
    </w:p>
    <w:p>
      <w:r>
        <w:t>Lộ giao thông, mặt lộ rộng trên 2,0m đến 3,5m</w:t>
      </w:r>
    </w:p>
    <w:p>
      <w:r>
        <w:t>1,00</w:t>
      </w:r>
    </w:p>
    <w:p>
      <w:r>
        <w:t>Xã Tân Dân</w:t>
      </w:r>
    </w:p>
    <w:p>
      <w:r>
        <w:t>18</w:t>
      </w:r>
    </w:p>
    <w:p>
      <w:r>
        <w:t>Lộ ô tô về trung tâm xã</w:t>
      </w:r>
    </w:p>
    <w:p>
      <w:r>
        <w:t>Lộ ô tô về trung tâm xã</w:t>
      </w:r>
    </w:p>
    <w:p>
      <w:r>
        <w:t>cầu Cả Bát</w:t>
      </w:r>
    </w:p>
    <w:p>
      <w:r>
        <w:t>1,00</w:t>
      </w:r>
    </w:p>
    <w:p>
      <w:r>
        <w:t>19</w:t>
      </w:r>
    </w:p>
    <w:p>
      <w:r>
        <w:t>Lộ giao thông, mặt lộ rộng từ 1,0m đến 2,0m</w:t>
      </w:r>
    </w:p>
    <w:p>
      <w:r>
        <w:t>1,00</w:t>
      </w:r>
    </w:p>
    <w:p>
      <w:r>
        <w:t>20</w:t>
      </w:r>
    </w:p>
    <w:p>
      <w:r>
        <w:t>Lộ giao thông, mặt lộ rộng từ trên 2,0m đến 3,5m</w:t>
      </w:r>
    </w:p>
    <w:p>
      <w:r>
        <w:t>1,00</w:t>
      </w:r>
    </w:p>
    <w:p>
      <w:r>
        <w:t>Xã Tân Duyệt</w:t>
      </w:r>
    </w:p>
    <w:p>
      <w:r>
        <w:t>21</w:t>
      </w:r>
    </w:p>
    <w:p>
      <w:r>
        <w:t>Lộ giao thông, mặt lộ rộng từ 1,0m đến 2,0m</w:t>
      </w:r>
    </w:p>
    <w:p>
      <w:r>
        <w:t>1,00</w:t>
      </w:r>
    </w:p>
    <w:p>
      <w:r>
        <w:t>22</w:t>
      </w:r>
    </w:p>
    <w:p>
      <w:r>
        <w:t>Lộ giao thông, mặt lộ rộng từ trên 2,0m đến 3,5m</w:t>
      </w:r>
    </w:p>
    <w:p>
      <w:r>
        <w:t>1,00</w:t>
      </w:r>
    </w:p>
    <w:p>
      <w:r>
        <w:t>Xã Trần Phán</w:t>
      </w:r>
    </w:p>
    <w:p>
      <w:r>
        <w:t>23</w:t>
      </w:r>
    </w:p>
    <w:p>
      <w:r>
        <w:t>Lộ giao thông, mặt lộ rộng từ 1,0m đến 2,0m</w:t>
      </w:r>
    </w:p>
    <w:p>
      <w:r>
        <w:t>1,00</w:t>
      </w:r>
    </w:p>
    <w:p>
      <w:r>
        <w:t>24</w:t>
      </w:r>
    </w:p>
    <w:p>
      <w:r>
        <w:t>Lộ giao thông, mặt lộ rộng từ trên 2,0m đến 3,5m</w:t>
      </w:r>
    </w:p>
    <w:p>
      <w:r>
        <w:t>1,00</w:t>
      </w:r>
    </w:p>
    <w:p>
      <w:r>
        <w:t>Xã Nguyễn Huân</w:t>
      </w:r>
    </w:p>
    <w:p>
      <w:r>
        <w:t>25</w:t>
      </w:r>
    </w:p>
    <w:p>
      <w:r>
        <w:t>Đường số 7</w:t>
      </w:r>
    </w:p>
    <w:p>
      <w:r>
        <w:t>Nhà ông Vương Quốc Định</w:t>
      </w:r>
    </w:p>
    <w:p>
      <w:r>
        <w:t>Nhà ông Lê Thanh Khởi</w:t>
      </w:r>
    </w:p>
    <w:p>
      <w:r>
        <w:t>1,00</w:t>
      </w:r>
    </w:p>
    <w:p>
      <w:r>
        <w:t>26</w:t>
      </w:r>
    </w:p>
    <w:p>
      <w:r>
        <w:t>Xã Nguvễn Huân</w:t>
      </w:r>
    </w:p>
    <w:p>
      <w:r>
        <w:t>Cầu Ông Mai</w:t>
      </w:r>
    </w:p>
    <w:p>
      <w:r>
        <w:t>Hết ranh đất ông Trần Văn Minh</w:t>
      </w:r>
    </w:p>
    <w:p>
      <w:r>
        <w:t>1,00</w:t>
      </w:r>
    </w:p>
    <w:p>
      <w:r>
        <w:t>27</w:t>
      </w:r>
    </w:p>
    <w:p>
      <w:r>
        <w:t>Lộ giao thông, mặt lộ rộng từ 1,0m đến 2,0m</w:t>
      </w:r>
    </w:p>
    <w:p>
      <w:r>
        <w:t>1,00</w:t>
      </w:r>
    </w:p>
    <w:p>
      <w:r>
        <w:t>28</w:t>
      </w:r>
    </w:p>
    <w:p>
      <w:r>
        <w:t>Lộ giao thông, mặt lộ rộng từ trên 2,0m đến 3,5m</w:t>
      </w:r>
    </w:p>
    <w:p>
      <w:r>
        <w:t>1,00</w:t>
      </w:r>
    </w:p>
    <w:p>
      <w:r>
        <w:t>Xã Ngọc Chánh</w:t>
      </w:r>
    </w:p>
    <w:p>
      <w:r>
        <w:t>29</w:t>
      </w:r>
    </w:p>
    <w:p>
      <w:r>
        <w:t>Lộ giao thông, mặt lộ rộng từ 1,0m đến 2,0m</w:t>
      </w:r>
    </w:p>
    <w:p>
      <w:r>
        <w:t>1,00</w:t>
      </w:r>
    </w:p>
    <w:p>
      <w:r>
        <w:t>30</w:t>
      </w:r>
    </w:p>
    <w:p>
      <w:r>
        <w:t>Lộ giao thông, mặt lộ rộng từ trên 2,0m đến 3,5m</w:t>
      </w:r>
    </w:p>
    <w:p>
      <w:r>
        <w:t>1,00</w:t>
      </w:r>
    </w:p>
    <w:p>
      <w:r>
        <w:t>Xã Quách Phẩm Bắc</w:t>
      </w:r>
    </w:p>
    <w:p>
      <w:r>
        <w:t>31</w:t>
      </w:r>
    </w:p>
    <w:p>
      <w:r>
        <w:t>Xã Quách Phẩm Bắc</w:t>
      </w:r>
    </w:p>
    <w:p>
      <w:r>
        <w:t>Cầu Cây Kè</w:t>
      </w:r>
    </w:p>
    <w:p>
      <w:r>
        <w:t>Hết ranh đất ông Diệp Văn Vũ</w:t>
      </w:r>
    </w:p>
    <w:p>
      <w:r>
        <w:t>1,00</w:t>
      </w:r>
    </w:p>
    <w:p>
      <w:r>
        <w:t>32</w:t>
      </w:r>
    </w:p>
    <w:p>
      <w:r>
        <w:t>Lộ giao thông, mặt lộ rộng từ 1,0m đến 2,0m</w:t>
      </w:r>
    </w:p>
    <w:p>
      <w:r>
        <w:t>1,00</w:t>
      </w:r>
    </w:p>
    <w:p>
      <w:r>
        <w:t>33</w:t>
      </w:r>
    </w:p>
    <w:p>
      <w:r>
        <w:t>Lộ giao thông, mặt lộ rộng từ trên 2,0m đến 3,5m</w:t>
      </w:r>
    </w:p>
    <w:p>
      <w:r>
        <w:t>1,00</w:t>
      </w:r>
    </w:p>
    <w:p>
      <w:r>
        <w:t>Xã Thanh Tùng</w:t>
      </w:r>
    </w:p>
    <w:p>
      <w:r>
        <w:t>34</w:t>
      </w:r>
    </w:p>
    <w:p>
      <w:r>
        <w:t>Xã Thanh Tùng</w:t>
      </w:r>
    </w:p>
    <w:p>
      <w:r>
        <w:t>Ngã Ba (hộ Lê Hữu Phước)</w:t>
      </w:r>
    </w:p>
    <w:p>
      <w:r>
        <w:t>Salatel</w:t>
      </w:r>
    </w:p>
    <w:p>
      <w:r>
        <w:t>1,00</w:t>
      </w:r>
    </w:p>
    <w:p>
      <w:r>
        <w:t>35</w:t>
      </w:r>
    </w:p>
    <w:p>
      <w:r>
        <w:t>Xã Thanh rùng</w:t>
      </w:r>
    </w:p>
    <w:p>
      <w:r>
        <w:t>Cống công cộng</w:t>
      </w:r>
    </w:p>
    <w:p>
      <w:r>
        <w:t>Giáp lộ bê tông tuyến Thanh Tùng</w:t>
      </w:r>
    </w:p>
    <w:p>
      <w:r>
        <w:t>1,00</w:t>
      </w:r>
    </w:p>
    <w:p>
      <w:r>
        <w:t>36</w:t>
      </w:r>
    </w:p>
    <w:p>
      <w:r>
        <w:t>Đường số 8</w:t>
      </w:r>
    </w:p>
    <w:p>
      <w:r>
        <w:t>Cầu Thanh Tùng</w:t>
      </w:r>
    </w:p>
    <w:p>
      <w:r>
        <w:t>Bưu điện văn hóa xã</w:t>
      </w:r>
    </w:p>
    <w:p>
      <w:r>
        <w:t>1,00</w:t>
      </w:r>
    </w:p>
    <w:p>
      <w:r>
        <w:t>37</w:t>
      </w:r>
    </w:p>
    <w:p>
      <w:r>
        <w:t>Lộ giao thông, mặt lộ rộng từ 1,0m đến 2,0m</w:t>
      </w:r>
    </w:p>
    <w:p>
      <w:r>
        <w:t>1,00</w:t>
      </w:r>
    </w:p>
    <w:p>
      <w:r>
        <w:t>38</w:t>
      </w:r>
    </w:p>
    <w:p>
      <w:r>
        <w:t>Lộ giao thông, mặt lộ rộng từ trên 2,0m đến 3,5m</w:t>
      </w:r>
    </w:p>
    <w:p>
      <w:r>
        <w:t>1,00</w:t>
      </w:r>
    </w:p>
    <w:p>
      <w:r>
        <w:t>Xã Quách Văn Phẩm</w:t>
      </w:r>
    </w:p>
    <w:p>
      <w:r>
        <w:t>39</w:t>
      </w:r>
    </w:p>
    <w:p>
      <w:r>
        <w:t>Lộ giao thông, mặt lộ rộng từ 1,0m đến 2,0m</w:t>
      </w:r>
    </w:p>
    <w:p>
      <w:r>
        <w:t>1,00</w:t>
      </w:r>
    </w:p>
    <w:p>
      <w:r>
        <w:t>40</w:t>
      </w:r>
    </w:p>
    <w:p>
      <w:r>
        <w:t>Lộ giao thông, mặt lộ rộng từ trên 2,0m đến 3,5m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