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quy định về chức năng, nhiệm vụ, quyền hạn và cơ cấu tổ chức của Sở Nông nghiệp và Phát triển nông thôn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24/2023/QĐ-UBND</w:t>
      </w:r>
    </w:p>
    <w:p>
      <w:r>
        <w:t>Vĩnh Long, ngày 22 tháng 8 năm 2023</w:t>
      </w:r>
    </w:p>
    <w:p>
      <w:r>
        <w:t>QUYẾT ĐỊNH</w:t>
      </w:r>
    </w:p>
    <w:p>
      <w:r>
        <w:t>QUY ĐỊNH CHỨC NĂNG, NHIỆM VỤ, QUYỀN HẠN VÀ CƠ CẤU TỔ CHỨC CỦA SỞ NÔNG NGHIỆP VÀ PHÁT TRIỂN NÔNG THÔN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w:t>
      </w:r>
    </w:p>
    <w:p>
      <w:r>
        <w:t>QUYẾT ĐỊNH:</w:t>
      </w:r>
    </w:p>
    <w:p>
      <w:r>
        <w:t>Điều 1. Vị trí, chức năng</w:t>
      </w:r>
    </w:p>
    <w:p>
      <w:r>
        <w:t>1. Sở Nông nghiệp và Phát triển nông thôn (sau đây viết tắt là Sở) là cơ quan chuyên môn thuộc Ủy ban nhân dân tỉnh, thực hiện chức năng tham mưu, giúp Ủy ban nhân dân tỉnh quản lý nhà nước về: nông nghiệp; lâm nghiệp; diêm nghiệp; thủy sản; thủy lợi; phòng, chống thiên tai; phát triển nông thôn; chất lượng, an toàn thực phẩm đối với nông sản, lâm sản, thủy sản và muối; các dịch vụ công thuộc ngành nông nghiệp và phát triển nông thôn theo quy định của pháp luật.</w:t>
      </w:r>
    </w:p>
    <w:p>
      <w:r>
        <w:t>2. Sở có tư cách pháp nhân, có con dấu, tài khoản riêng, chịu sự chỉ đạo, quản lý của Ủy ban nhân dân tỉnh; đồng thời chịu sự chỉ đạo, hướng dẫn, thanh tra, kiểm tra về chuyên môn, nghiệp vụ của Bộ Nông nghiệp và Phát triển nông  thôn.</w:t>
      </w:r>
    </w:p>
    <w:p>
      <w:r>
        <w:t>Điều 2. Nhiệm vụ và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và phát triển nông thôn thuộc phạm vi quản lý của Sở trên địa bàn tỉnh;</w:t>
      </w:r>
    </w:p>
    <w:p>
      <w:r>
        <w:t>c) Dự thảo quyết định việc phân cấp, ủy quyền nhiệm vụ quản lý nhà nước trong lĩnh vực nông nghiệp và phát triển nông thôn cho Sở và Ủy ban nhân dân huyện, thị xã, thành phố (sau đây viết tắt là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phát triển nông thôn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phát triển nông thôn tỉnh đặt tại địa bàn cấp huyện với Ủy ban nhân dân cấp huyện; các nhân viên chuyên môn, kỹ thuật ngành nông nghiệp và phát triển nông thôn công tác trên địa bàn xã, phường, thị trấn (sau đây viết tắt là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tỉnh, cơ cấu cây trồng trên đất trồng lúa trên địa bàn tỉnh; kế hoạch phát triển trồng trọt của tỉnh;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tỉnh; quyết định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tỉnh;</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tỉnh;</w:t>
      </w:r>
    </w:p>
    <w:p>
      <w:r>
        <w:t>b) Giúp Ủy ban nhân dân tỉnh tổ chức tuyên truyền, phổ biến, giáo dục, theo dõi thi hành pháp luật về lâm nghiệp; tổ chức sản xuất lâm nghiệp gắn với chế biến và thương mại lâm sản tại tỉnh;</w:t>
      </w:r>
    </w:p>
    <w:p>
      <w:r>
        <w:t>c) Tổ chức thực hiện các văn bản quy phạm pháp luật về lâm nghiệp; chiến lược phát triển lâm nghiệp; chương trình, kế hoạch, dự án, đề án về lâm nghiệp theo quyết định của Ủy ban nhân dân tỉnh;</w:t>
      </w:r>
    </w:p>
    <w:p>
      <w:r>
        <w:t>d) Thực hiện đầy đủ chức năng, nhiệm vụ của kiểm lâm tại tỉnh theo quy</w:t>
      </w:r>
    </w:p>
    <w:p>
      <w:r>
        <w:t>định của pháp luật;</w:t>
      </w:r>
    </w:p>
    <w:p>
      <w:r>
        <w:t>đ) Hướng dẫn, kiểm tra việc thực hiện các quy định, tiêu chuẩn quốc gia, quy chuẩn kỹ thuật quốc gia về lâm nghiệp; công nhận cây mẹ, cây đầu dòng, vườn cây đầu dòng, vườn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chế biến và bảo quản lâm sản;</w:t>
      </w:r>
    </w:p>
    <w:p>
      <w:r>
        <w:t>e) Tham mưu, giúp Ủy ban nhân dân tỉnh chỉ đạo, hướng dẫn, kiểm tra việc phát triển cây lâm nghiệp phân tán theo quy định.</w:t>
      </w:r>
    </w:p>
    <w:p>
      <w:r>
        <w:t>7. Về diêm nghiệp</w:t>
      </w:r>
    </w:p>
    <w:p>
      <w:r>
        <w:t>a) Giúp Ủy ban nhân dân tỉnh chỉ đạo, tổ chức sản xuất, chế biến muối tại tỉnh;</w:t>
      </w:r>
    </w:p>
    <w:p>
      <w:r>
        <w:t>b) Hướng dẫn, kiểm tra việc sản xuất, chế biến, bảo quản muối và các sản phẩm từ muối ở tỉnh;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8. Về thủy sản</w:t>
      </w:r>
    </w:p>
    <w:p>
      <w:r>
        <w:t>a) Tham mưu, trình Ủy ban nhân dân tỉnh ban hành theo thẩm quyền hoặc trình cấp có thẩm quyền: kế hoạch bảo vệ và phát triển nguồn lợi thủy sản trên địa bàn tỉnh theo quy định;</w:t>
      </w:r>
    </w:p>
    <w:p>
      <w:r>
        <w:t>b)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nuôi trồng thủy sản, khai thác thủy sản; xây dựng cơ sở dữ liệu về thủy sản trên địa bàn tỉnh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d) Tổ chức thực hiện tuần tra, kiểm soát, phát hiện và xử lý vi phạm pháp luật về thủy sản trên địa bàn thuộc phạm vi quản lý theo quy định;</w:t>
      </w:r>
    </w:p>
    <w:p>
      <w:r>
        <w:t>đ) Quản lý tàu cá theo phân cấp và quy định pháp luật; thực hiện thanh tra, kiểm tra, kiểm soát việc chấp hành quy định của pháp luật về khai thác thủy sản, bảo vệ nguồn lợi thủy sản, an toàn thực phẩm trên tàu cá; quản lý, khai thác, sử dụng dữ liệu giám sát tàu cá của tỉnh, xử lý dữ liệu giám sát tàu cá đối với tàu cá có chiều dài lớn nhất từ 15 mét đến dưới 24 mét;</w:t>
      </w:r>
    </w:p>
    <w:p>
      <w:r>
        <w:t>e) Quản lý khai thác thủy sản nội địa trên địa bàn tỉnh theo quy định;</w:t>
      </w:r>
    </w:p>
    <w:p>
      <w:r>
        <w:t>g) Quản lý mua, bán, sơ chế, chế biến, bảo quản, xuất khẩu, nhập khẩu thủy sản, sản phẩm thủy sản trên địa bàn tỉnh theo quy định.</w:t>
      </w:r>
    </w:p>
    <w:p>
      <w:r>
        <w:t>9.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tỉnh quản lý;</w:t>
      </w:r>
    </w:p>
    <w:p>
      <w:r>
        <w:t>b) Chủ trì, phối hợp với cơ quan, đơn vị liên quan tại tỉnh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10.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tỉnh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 tỉnh;</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14. Tham mưu, giúp Ủy ban nhân dân tỉnh thực hiện quản lý nhà nước đối với các hoạt động khuyến nông trên địa bàn tỉnh theo quy định của pháp luật.</w:t>
      </w:r>
    </w:p>
    <w:p>
      <w:r>
        <w:t>15.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16. Xây dựng và hướng dẫn thực hiện các biện pháp bảo vệ môi trường trong sản xuất nông nghiệp, lâm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17.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Phát triển nông thôn.</w:t>
      </w:r>
    </w:p>
    <w:p>
      <w:r>
        <w:t>18. Xây dựng hệ thống thông tin, lưu trữ tư liệu về nông nghiệp và phát triển nông thôn; tổ chức công tác thống kê diễn biến đất nông nghiệp, mặt nước nuôi trồng thủy sản và các hoạt động thông tin, lưu trữ, thống kê khác phục vụ yêu cầu quản lý của ngành nông nghiệp và phát triển nông thôn theo quy định.</w:t>
      </w:r>
    </w:p>
    <w:p>
      <w:r>
        <w:t>19.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phát triển nông thôn trên địa bàn tỉnh; chịu trách nhiệm thực hiện các chương trình, dự án được giao.</w:t>
      </w:r>
    </w:p>
    <w:p>
      <w:r>
        <w:t>20. Thực hiện hợp tác quốc tế về các lĩnh vực thuộc phạm vi quản lý của Sở và theo phân công hoặc ủy quyền của Ủy ban nhân dân tỉnh, quy định của pháp luật.</w:t>
      </w:r>
    </w:p>
    <w:p>
      <w:r>
        <w:t>21. Hướng dẫn thực hiện cơ chế tự chủ đối với các đơn vị sự nghiệp công lập; quản lý hoạt động của các đơn vị sự nghiệp công lập thuộc phạm vi ngành, lĩnh vực nông nghiệp và phát triển nông thôn theo quy định pháp luật; chịu trách nhiệm về các dịch vụ công do Sở tổ chức thực hiện.</w:t>
      </w:r>
    </w:p>
    <w:p>
      <w:r>
        <w:t>22. Tham mưu, giúp Ủy ban nhân dân tỉnh chỉ đạo, hướng dẫn, kiểm tra đối với các doanh nghiệp, tổ chức kinh tế tập thể, kinh tế tư nhân, các hội và các tổ chức phi chính phủ hoạt động trong lĩnh vực nông nghiệp và phát triển nông thôn theo quy định của pháp luật.</w:t>
      </w:r>
    </w:p>
    <w:p>
      <w:r>
        <w:t>23.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24. Hướng dẫn chuyên môn, nghiệp vụ đối với Phòng Nông nghiệp và Phát triển nông thôn thuộc Ủy ban nhân dân huyện, Phòng Kinh tế thuộc Ủy ban nhân dân thị xã, thành phố thuộc tỉnh; chức danh chuyên môn thuộc Ủy ban nhân dân cấp xã và kiểm tra việc thực hiện quy chế quản lý, phối hợp công tác, chế độ thông tin báo cáo của tổ chức nông nghiệp và phát triển nông thôn tỉnh đặt trên địa bàn cấp huyện với Ủy ban nhân dân cấp huyện; các nhân viên chuyên môn, kỹ thuật ngành nông nghiệp và phát triển nông thôn công tác trên địa bàn cấp xã với Ủy ban nhân dân cấp xã.</w:t>
      </w:r>
    </w:p>
    <w:p>
      <w:r>
        <w:t>25. Tổ chức nghiên cứu, ứng dụng tiến bộ khoa học, kỹ thuật và công nghệ vào sản xuất của ngành nông nghiệp và phát triển nông thôn trên địa bàn tỉnh; trình Ủy ban nhân dân tỉnh đề xuất, đặt hàng nhiệm vụ khoa học và công nghệ lĩnh vực thuộc phạm vi quản lý của Sở theo quy định của pháp luật.</w:t>
      </w:r>
    </w:p>
    <w:p>
      <w:r>
        <w:t>26.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27. Thực hiện chuyển đổi số trong nông nghiệp và phát triển nông thôn theo quy định.</w:t>
      </w:r>
    </w:p>
    <w:p>
      <w:r>
        <w:t>28. Thực hiện nhiệm vụ cơ quan thường trực về công tác phòng, chống thiên tai; xây dựng nông thôn mới; nước sạch và vệ sinh môi trường nông thôn;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29. Triển khai thực hiện chương trình cải cách hành chính trong các lĩnh vực thuộc phạm vi quản lý của Sở theo quy định.</w:t>
      </w:r>
    </w:p>
    <w:p>
      <w:r>
        <w:t>30. Quy định chức năng, nhiệm vụ, quyền hạn của các phòng chuyên môn, nghiệp vụ, thanh tra, văn phòng; mối quan hệ công tác của các đơn vị thuộc Sở theo hướng dẫn chung của Bộ Nông nghiệp và Phát triển nông thôn và quy định của Ủy ban nhân dân tỉnh.</w:t>
      </w:r>
    </w:p>
    <w:p>
      <w:r>
        <w:t>31.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Tổ chức đào tạo, bồi dưỡng công chức, viên chức và cán bộ không chuyên trách cấp xã làm công tác quản lý về nông nghiệp và phát triển nông thôn theo quy định của Ủy ban nhân dân tỉnh và Bộ Nông nghiệp và Phát triển nông thôn.</w:t>
      </w:r>
    </w:p>
    <w:p>
      <w:r>
        <w:t>32. Quản lý và chịu trách nhiệm về tài chính, tài sản được giao theo quy định của pháp luật và phân công, phân cấp của Ủy ban nhân dân tỉnh.</w:t>
      </w:r>
    </w:p>
    <w:p>
      <w:r>
        <w:t>33. Thực hiện công tác thông tin, báo cáo định kỳ hoặc đột xuất về tình hình thực hiện nhiệm vụ được giao theo quy định của Ủy ban nhân dân tỉnh và Bộ Nông nghiệp và Phát triển nông thôn.</w:t>
      </w:r>
    </w:p>
    <w:p>
      <w:r>
        <w:t>34. Thực hiện nhiệm vụ khác do Ủy ban nhân dân tỉnh, Chủ tịch Ủy ban nhân dân tỉnh giao và theo quy định của pháp luật.</w:t>
      </w:r>
    </w:p>
    <w:p>
      <w:r>
        <w:t>Điều 3. Cơ cấu tổ chức của Sở</w:t>
      </w:r>
    </w:p>
    <w:p>
      <w:r>
        <w:t>1. Lãnh đạo Sở: Gồm có Giám đốc và 04 Phó Giám đốc</w:t>
      </w:r>
    </w:p>
    <w:p>
      <w:r>
        <w:t>a) Giám đốc Sở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b)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2. Các tổ chức tham mưu, chuyên môn nghiệp vụ thuộc Sở a) Văn phòng;</w:t>
      </w:r>
    </w:p>
    <w:p>
      <w:r>
        <w:t>b) Thanh tra;</w:t>
      </w:r>
    </w:p>
    <w:p>
      <w:r>
        <w:t>c) Phòng Kế hoạch - Tổng hợp;</w:t>
      </w:r>
    </w:p>
    <w:p>
      <w:r>
        <w:t>3. Đơn vị hành chính trực thuộc Sở</w:t>
      </w:r>
    </w:p>
    <w:p>
      <w:r>
        <w:t>a) Chi cục Trồng trọt và Bảo vệ thực vật;</w:t>
      </w:r>
    </w:p>
    <w:p>
      <w:r>
        <w:t>b) Chi cục Chăn nuôi Thú y và Thủy sản;</w:t>
      </w:r>
    </w:p>
    <w:p>
      <w:r>
        <w:t>c) Chi cục Thủy lợi;</w:t>
      </w:r>
    </w:p>
    <w:p>
      <w:r>
        <w:t>d) Chi cục Phát triển nông thôn;</w:t>
      </w:r>
    </w:p>
    <w:p>
      <w:r>
        <w:t>đ) Chi cục Kiểm lâm và Quản lý chất lượng nông lâm thủy sản.</w:t>
      </w:r>
    </w:p>
    <w:p>
      <w:r>
        <w:t>4. Đơn vị sự nghiệp công lập trực thuộc Sở</w:t>
      </w:r>
    </w:p>
    <w:p>
      <w:r>
        <w:t>a) Trung tâm Dịch vụ kỹ thuật nông nghiệp;</w:t>
      </w:r>
    </w:p>
    <w:p>
      <w:r>
        <w:t>b) Trung tâm Giống nông nghiệp;</w:t>
      </w:r>
    </w:p>
    <w:p>
      <w:r>
        <w:t>c) Trung tâm Nước sạch và Vệ sinh môi trường nông thôn;</w:t>
      </w:r>
    </w:p>
    <w:p>
      <w:r>
        <w:t>d) Ban Quản lý dự án đầu tư xây dựng các công trình Nông nghiệp và Phát triển nông thôn.</w:t>
      </w:r>
    </w:p>
    <w:p>
      <w:r>
        <w:t>5. Tổ chức đặc thù: Văn phòng Điều phối chương trình xây dựng Nông thôn mới.</w:t>
      </w:r>
    </w:p>
    <w:p>
      <w:r>
        <w:t>Điều 4. Biên chế công chức, số lượng người làm việc và chỉ tiêu hợp đồng lao động của Sở</w:t>
      </w:r>
    </w:p>
    <w:p>
      <w:r>
        <w:t>Biên chế công chức, số lượng người làm việc và chỉ tiêu hợp đồng lao động của Sở và đơn vị trực thuộc Sở thực hiện theo quyết định giao hàng năm của cơ quan có thẩm quyền.</w:t>
      </w:r>
    </w:p>
    <w:p>
      <w:r>
        <w:t>Điều 5. Hiệu lực và trách nhiệm thi hành</w:t>
      </w:r>
    </w:p>
    <w:p>
      <w:r>
        <w:t>1. Quyết định này có hiệu lực thi hành kể từ ngày 05 tháng 9 năm 2023.</w:t>
      </w:r>
    </w:p>
    <w:p>
      <w:r>
        <w:t>2. Quyết định này thay thế Quyết định số 18/2015/QĐ-UBND ngày 14 tháng 09 năm 2015 của Ủy ban nhân dân tỉnh Vĩnh Long quy định chức năng, nhiệm vụ, quyền hạn và cơ cấu tổ chức bộ máy Sở Nông nghiệp và Phát triển nông thôn tỉnh Vĩnh Long; Quyết định số 902/QĐ-UBND ngày 22 tháng 4 năm 2019 của Ủy ban nhân dân tỉnh Vĩnh Long về việc kiện toàn cơ cấu tổ chức bộ máy của Sở Nông nghiệp và Phát triển nông thôn hết hiệu lực kể từ ngày Quyết định này có hiệu lực.</w:t>
      </w:r>
    </w:p>
    <w:p>
      <w:r>
        <w:t>3. Chánh Văn phòng Ủy ban nhân dân tỉnh, Giám đốc Sở Nông nghiệp và Phát triển nông thôn, Giám đốc Sở Nội vụ; Thủ trưởng các sở, ban, ngành tỉnh và Chủ tịch Ủy ban nhân dân các huyện, thị xã, thành phố chịu trách nhiệm thi hành Quyết định này.</w:t>
      </w:r>
    </w:p>
    <w:p>
      <w:r>
        <w:t>Nơi nhận:</w:t>
      </w:r>
    </w:p>
    <w:p>
      <w:r>
        <w:t>- Như khoản 3 Điều 5;</w:t>
      </w:r>
    </w:p>
    <w:p>
      <w:r>
        <w:t>- Bộ Nông nghiệp &amp; PTNT;</w:t>
      </w:r>
    </w:p>
    <w:p>
      <w:r>
        <w:t>- Bộ Nội vụ;</w:t>
      </w:r>
    </w:p>
    <w:p>
      <w:r>
        <w:t>- Cục kiểm tra VBQPPL (Bộ TP);</w:t>
      </w:r>
    </w:p>
    <w:p>
      <w:r>
        <w:t>- TT.TU và HĐND tỉnh;</w:t>
      </w:r>
    </w:p>
    <w:p>
      <w:r>
        <w:t>- CT, PCT.UBND tỉnh;</w:t>
      </w:r>
    </w:p>
    <w:p>
      <w:r>
        <w:t>- UBMTTQVN tỉnh và các đoàn thể tỉnh;</w:t>
      </w:r>
    </w:p>
    <w:p>
      <w:r>
        <w:t>- Đoàn đại biểu Quốc hội tỉnh;</w:t>
      </w:r>
    </w:p>
    <w:p>
      <w:r>
        <w:t>- BLĐ.VP.UBND tỉnh;</w:t>
      </w:r>
    </w:p>
    <w:p>
      <w:r>
        <w:t>- Sở Tư pháp;</w:t>
      </w:r>
    </w:p>
    <w:p>
      <w:r>
        <w:t>- Báo Vĩnh Long;</w:t>
      </w:r>
    </w:p>
    <w:p>
      <w:r>
        <w:t>- Trung tâm Tin học - Công báo tỉnh;</w:t>
      </w:r>
    </w:p>
    <w:p>
      <w:r>
        <w:t>- Lưu: VT, 2.06.05.</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