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chức năng, nhiệm vụ, quyền hạn và cơ cấu tổ chức của Sở Xây dựng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24/2023/QĐ-UBND</w:t>
      </w:r>
    </w:p>
    <w:p>
      <w:r>
        <w:t>Hà Tĩnh, ngày 24 tháng 5 năm 2023</w:t>
      </w:r>
    </w:p>
    <w:p>
      <w:r>
        <w:t>QUYẾT ĐỊNH</w:t>
      </w:r>
    </w:p>
    <w:p>
      <w:r>
        <w:t>BAN HÀNH QUY ĐỊNH CHỨC NĂNG, NHIỆM VỤ, QUYỀN HẠN VÀ CƠ CẤU TỔ CHỨC CỦA SỞ XÂY DỰNG</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các Nghị định của Chính phủ: số 24/2014/NĐ-CP ngày 04/4/2014 quy định tổ chức các cơ quan chuyên môn thuộc Ủy ban nhân dân tỉnh, thành phố trực thuộc Trung ương; số 107/2020/NĐ-CP ngày 14/9/2020 sửa đổi, bổ sung một số điều của Nghị định số 24/2014/NĐ-CP; số 120/2020/NĐ-CP ngày 07/10/2020 quy định về thành lập, tổ chức lại, giải thể đơn vị sự nghiệp công lập;</w:t>
      </w:r>
    </w:p>
    <w:p>
      <w:r>
        <w:t>Căn cứ Thông tư số 03/2022/TT-BXD ngày 27/9/2022 của Bộ trưởng Bộ Xây dựng về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Theo đề nghị của Giám đốc Sở Xây dựng tại Văn bản số 405/TTr-SXD ngày 28/02/2023, Giám đốc Sở Nội vụ tại Văn bản số 601/SNV-XDCQ&amp;TCBC ngay 05/4/2023 và ý kiến thẩm định của Sở Tư pháp tại Báo cáo số 82/BC-STP ngày 21/3/2023; trên cơ sở ý kiến thống nhất của các Thành viên Ủy ban nhân dân tỉnh tại cuộc họp Ủy ban nhân dân tỉnh ngày 16/5/2023.</w:t>
      </w:r>
    </w:p>
    <w:p>
      <w:r>
        <w:t>QUYẾT ĐỊNH:</w:t>
      </w:r>
    </w:p>
    <w:p>
      <w:r>
        <w:t>Điều 1.  Ban hành kèm theo Quyết định này Quy định chức năng, nhiệm vụ, quyền hạn và cơ cấu tổ chức của Sở Xây dựng.</w:t>
      </w:r>
    </w:p>
    <w:p>
      <w:r>
        <w:t>Điều 2.  Quyết định này có hiệu lực kể từ ngày 06/6/2023 và thay thế các Quyết định của Ủy ban nhân dân tỉnh: số 24/2017/QĐ-UBND ngày 19/5/2017 ban hành quy định chức năng, nhiệm vụ, quyền hạn và cơ cấu tổ chức của Sở Xây dựng và số 40/2018/QĐ-UBND ngày 01/11/2018 về việc sửa đổi điểm a khoản 2 Điều 3 Quy định chức năng nhiệm vụ, quyền hạn và cơ cấu tổ chức của Sở Xây dựng ban hành kèm theo Quyết định số 24/2017/QĐ-UBND ngày 19/5/2017 của Ủy ban nhân dân tỉnh.</w:t>
      </w:r>
    </w:p>
    <w:p>
      <w:r>
        <w:t>Điều 3.  Chánh Văn phòng Ủy ban nhân dân tỉnh; Giám đốc các Sở: Xây dựng, Nội vụ; Chủ tịch Ủy ban nhân dân các huyện, thành phố, thị xã và các tổ chức, cá nhân có liên quan chịu trách nhiệm thi hành Quyết định này./.</w:t>
      </w:r>
    </w:p>
    <w:p>
      <w:r>
        <w:t>Nơi nhận:</w:t>
      </w:r>
    </w:p>
    <w:p>
      <w:r>
        <w:t>- Như Điều 3;</w:t>
      </w:r>
    </w:p>
    <w:p>
      <w:r>
        <w:t>- Các Bộ: Nội vụ; Xây dựng;</w:t>
      </w:r>
    </w:p>
    <w:p>
      <w:r>
        <w:t>- Cổng TTĐT Chính phủ;</w:t>
      </w:r>
    </w:p>
    <w:p>
      <w:r>
        <w:t>- Cục Kiểm tra Văn bản QPPL, Bộ Tư pháp;</w:t>
      </w:r>
    </w:p>
    <w:p>
      <w:r>
        <w:t>- TTr Tỉnh ủy, TTr HĐND tỉnh;</w:t>
      </w:r>
    </w:p>
    <w:p>
      <w:r>
        <w:t>- Chủ tịch, các PCT UBND tỉnh;</w:t>
      </w:r>
    </w:p>
    <w:p>
      <w:r>
        <w:t>- Đoàn Đại biểu Quốc hội tỉnh;</w:t>
      </w:r>
    </w:p>
    <w:p>
      <w:r>
        <w:t>- Ban Tổ chức Tỉnh ủy;</w:t>
      </w:r>
    </w:p>
    <w:p>
      <w:r>
        <w:t>- Các Ban HĐND tỉnh;</w:t>
      </w:r>
    </w:p>
    <w:p>
      <w:r>
        <w:t>- Đảng ủy Khối các CQ&amp;DN tỉnh;</w:t>
      </w:r>
    </w:p>
    <w:p>
      <w:r>
        <w:t>- Các sở, ban, ngành cấp tĩnh;</w:t>
      </w:r>
    </w:p>
    <w:p>
      <w:r>
        <w:t>- Các PCVP UBND tỉnh;</w:t>
      </w:r>
    </w:p>
    <w:p>
      <w:r>
        <w:t>- Trung tâm CB-TH tỉnh;</w:t>
      </w:r>
    </w:p>
    <w:p>
      <w:r>
        <w:t>- Lưu: VT, NC 2 .</w:t>
      </w:r>
    </w:p>
    <w:p>
      <w:r>
        <w:t>TM. ỦY BAN NHÂN DÂN</w:t>
      </w:r>
    </w:p>
    <w:p>
      <w:r>
        <w:t>CHỦ TỊCH</w:t>
      </w:r>
    </w:p>
    <w:p>
      <w:r>
        <w:t>Võ Trọng Hải</w:t>
      </w:r>
    </w:p>
    <w:p>
      <w:r>
        <w:t>QUY ĐỊNH</w:t>
      </w:r>
    </w:p>
    <w:p>
      <w:r>
        <w:t>CHỨC NĂNG, NHIỆM VỤ, QUYỀN HẠN VÀ CƠ CẤU TỔ CHỨC CỦA XÂY DỰNG</w:t>
      </w:r>
    </w:p>
    <w:p>
      <w:r>
        <w:t>(Kèm theo Quyết định số: 24/2023/QĐ-UBND ngày 24 tháng 5 năm 2023 của Ủy ban nhân dân tỉnh Hà Tĩnh)</w:t>
      </w:r>
    </w:p>
    <w:p>
      <w:r>
        <w:t>Điều 1. Vị trí và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đô thị và khu công nghiệp, khu kinh tế, khu công nghệ cao (bao gồm: cấp nước, thoát nước đô thị và khu công nghiệp, khu kinh tế, khu công nghệ cao; chiếu sáng đô thị; công viên, cây xanh đô thị; quản lý nghĩa trang, trừ nghĩa trang liệt sỹ; kết cấu hạ tầng giao thông đô thị, không bao gồm việc quản lý khai thác, sử dụng, bảo trì kết cấu hạ tầng giao thông đô thị; quản lý xây dựng ngầm đô thị; quản lý sử dụng chung cơ sở hạ tầng kỹ thuật đô thị);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cơ cấu tổ chức của các đơn vị sự nghiệp công lập thuộc Sở theo quy định của pháp luật và phân cấp của Ủy ban nhân dân tỉnh.</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nghể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giỏi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và các đơn vị sự nghiệp trực thuộc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Cơ cấu tổ chức</w:t>
      </w:r>
    </w:p>
    <w:p>
      <w:r>
        <w:t>1. Lãnh đạo: Sở Xây dựng có Giám đốc và không quá 03 (ba)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các nhiệm vụ, quyền hạn khác được Ủy ban nhân dân tỉnh, Chủ tịch Ủy ban nhân dân tỉnh phân công, phân cấp hoặc ủy quyền.</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hanh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do Chủ tịch Ủy ban nhân dân tỉnh quyết định theo quy định của pháp luật.</w:t>
      </w:r>
    </w:p>
    <w:p>
      <w:r>
        <w:t>2. Cơ cấu tổ chức của Sở:</w:t>
      </w:r>
    </w:p>
    <w:p>
      <w:r>
        <w:t>a) Văn phòng;</w:t>
      </w:r>
    </w:p>
    <w:p>
      <w:r>
        <w:t>b) Thanh tra;</w:t>
      </w:r>
    </w:p>
    <w:p>
      <w:r>
        <w:t>c) Phòng chuyên môn, nghiệp vụ:</w:t>
      </w:r>
    </w:p>
    <w:p>
      <w:r>
        <w:t>Phòng Quy hoạch - Kiến trúc;</w:t>
      </w:r>
    </w:p>
    <w:p>
      <w:r>
        <w:t>Phòng Quản lý hoạt động xây dựng;</w:t>
      </w:r>
    </w:p>
    <w:p>
      <w:r>
        <w:t>Phòng Quản lý Nhà và Thị trường bất động sản.</w:t>
      </w:r>
    </w:p>
    <w:p>
      <w:r>
        <w:t>d) Các đơn vị sự nghiệp trực thuộc:</w:t>
      </w:r>
    </w:p>
    <w:p>
      <w:r>
        <w:t>Viện Quy hoạch - Kiến trúc, xây dựng;</w:t>
      </w:r>
    </w:p>
    <w:p>
      <w:r>
        <w:t>Trung tâm Kiểm định chất lượng công trình xây dựng.</w:t>
      </w:r>
    </w:p>
    <w:p>
      <w:r>
        <w:t>đ) Việc bổ nhiệm, bổ nhiệm lại, điều động, luân chuyển, cho từ chức, nghỉ hưu, khen thưởng, kỷ luật và thực hiện chế độ, chính sách khác đối với người đứng đầu và cấp phó người đứng đầu các phòng, đơn vị sự nghiệp trực thuộc Sở thực hiện theo quy định của pháp luật và phân cấp của Ủy ban nhân dân tỉnh.</w:t>
      </w:r>
    </w:p>
    <w:p>
      <w:r>
        <w:t>3. Biên chế công chức, số lượng người làm việc trong đơn vị sự nghiệp công lập của Sở Xây dựng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Xây dựng xây dựng kế hoạch biên chế công chức, số người làm việc trong đơn vị sự nghiệp công lập trực thuộc trình Ủy ban nhân dân tỉnh để trình cấp có thẩm quyền xem xét, quyết định.</w:t>
      </w:r>
    </w:p>
    <w:p>
      <w:r>
        <w:t>Điều 4. Tổ chức thực hiện</w:t>
      </w:r>
    </w:p>
    <w:p>
      <w:r>
        <w:t>1. Giao Giám đốc Sở Xây dựng: ban hành quy định chức năng, nhiệm vụ, quyền hạn của Văn phòng, Thanh tra, các phòng chuyên môn, đơn vị sự nghiệp công lập trực thuộc theo quy định của pháp luật sau khi có ý kiến thẩm định bằng văn bản của Sở Nội vụ; rà soát, xây dựng Đề án vị trí việc làm của Sở và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các phòng và đơn vị sự nghiệp công lập trực thuộc; ban hành quy chế làm việc của cơ quan; phân công, bố trí, sắp xếp hợp lý đội ngũ công chức, viên chức đứng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Xây dựng phối hợp với Sở Nội vụ và các cơ quan, đơn vị có liên quan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