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điều chỉnh quy định của Phụ lục kèm theo Quyết định 09/2020/QĐ-UBND về bảng giá đất giai đoạn 2020-2024 trên địa bàn thành phố Pleiku,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24/2023/QĐ-UBND</w:t>
      </w:r>
    </w:p>
    <w:p>
      <w:r>
        <w:t>Gia Lai, ngày  22  tháng  05  năm 2023</w:t>
      </w:r>
    </w:p>
    <w:p>
      <w:r>
        <w:t>QUYẾT ĐỊNH</w:t>
      </w:r>
    </w:p>
    <w:p>
      <w:r>
        <w:t>ĐIỀU CHỈNH, BỔ SUNG MỘT SỐ QUY ĐỊNH CỦA PHỤ LỤC BAN HÀNH KÈM THEO QUYẾT ĐỊNH SỐ 09/2020/QĐ-UBND NGÀY 15 THÁNG 01 NĂM 2020 CỦA ỦY BAN NHÂN DÂN TỈNH GIA LAI BAN HÀNH BẢNG GIÁ CÁC LOẠI ĐẤT GIAI ĐOẠN 2020-2024 TRÊN ĐỊA BÀN THÀNH PHỐ PLEIKU,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Nghị quyết số 227/NQ-HĐND ngày 07 tháng 4 năm 2023 của Hội đồng nhân dân tỉnh Gia Lai khóa XII - Kỳ họp thứ Mười hai (Chuyên đề), nhiệm kỳ 2021-2026 thông qua điều chỉnh, bổ sung Bảng giá các loại đất giai đoạn 2020-2024 trên địa bàn thành phố Pleiku, tỉnh Gia Lai;</w:t>
      </w:r>
    </w:p>
    <w:p>
      <w:r>
        <w:t>Theo đề nghị của Giám đốc Sở Tài nguyên và Môi trường.</w:t>
      </w:r>
    </w:p>
    <w:p>
      <w:r>
        <w:t>QUYẾT ĐỊNH:</w:t>
      </w:r>
    </w:p>
    <w:p>
      <w:r>
        <w:t>Điều 1. Điều chỉnh, bổ sung một số quy định của Phụ lục ban hành kèm theo Quyết định số   09/2020/QĐ-UBND ngày 15 tháng 01 năm 2020 của Ủy ban nhân dân tỉnh Gia Lai ban hành bảng giá các loại đất giai đoạn 2020- 2024 trên địa bàn thành phố Pleiku, tỉnh Gia Lai</w:t>
      </w:r>
    </w:p>
    <w:p>
      <w:r>
        <w:t>Điều chỉnh, bổ sung một số quy định của Phụ lục ban hành kèm theo Quyết định số 09/2020/QĐ-UBND tại Phụ lục ban hành kèm theo Quyết định này.</w:t>
      </w:r>
    </w:p>
    <w:p>
      <w:r>
        <w:t>Điều 2. Điều khoản thi hành</w:t>
      </w:r>
    </w:p>
    <w:p>
      <w:r>
        <w:t>1. Quyết định này có hiệu lực thi hành từ ngày 01 tháng 06 năm 2023.</w:t>
      </w:r>
    </w:p>
    <w:p>
      <w:r>
        <w:t>2. Chánh Văn phòng Ủy ban nhân dân tỉnh, Thủ trưởng các Sở, ban, ngành tỉnh; Chủ tịch Ủy ban nhân dân thành phố Pleiku và các cơ quan, tổ chức, cá nhân có liên quan chịu trách nhiệm thi hành Quyết định này./.</w:t>
      </w:r>
    </w:p>
    <w:p>
      <w:r>
        <w:t>Nơi nhận:</w:t>
      </w:r>
    </w:p>
    <w:p>
      <w:r>
        <w:t>- Như khoản 2 Điều 2;</w:t>
      </w:r>
    </w:p>
    <w:p>
      <w:r>
        <w:t>- Bộ Tài nguyên và Môi trường;</w:t>
      </w:r>
    </w:p>
    <w:p>
      <w:r>
        <w:t>- Vụ pháp chế (Bộ Tài nguyên và Môi trường);</w:t>
      </w:r>
    </w:p>
    <w:p>
      <w:r>
        <w:t>- Cục Kiểm tra văn bản quy phạm pháp luật (Bộ Tư pháp);</w:t>
      </w:r>
    </w:p>
    <w:p>
      <w:r>
        <w:t>- Thường trực Tỉnh ủy, Thường trực HĐND tỉnh;</w:t>
      </w:r>
    </w:p>
    <w:p>
      <w:r>
        <w:t>- Đoàn Đại biểu Quốc hội tỉnh;</w:t>
      </w:r>
    </w:p>
    <w:p>
      <w:r>
        <w:t>- Chủ tịch và các Phó Chủ tịch Ủy ban nhân dân tỉnh;</w:t>
      </w:r>
    </w:p>
    <w:p>
      <w:r>
        <w:t>- Lãnh đạo Văn phòng Ủy ban nhân dân tỉnh;</w:t>
      </w:r>
    </w:p>
    <w:p>
      <w:r>
        <w:t>- Cổng Thông tin Điện tử tỉnh;</w:t>
      </w:r>
    </w:p>
    <w:p>
      <w:r>
        <w:t>- Công báo tỉnh;</w:t>
      </w:r>
    </w:p>
    <w:p>
      <w:r>
        <w:t>- Lưu: VT, NL, CNXD, KTTH.</w:t>
      </w:r>
    </w:p>
    <w:p>
      <w:r>
        <w:t>TM. ỦY BAN NHÂN DÂN</w:t>
      </w:r>
    </w:p>
    <w:p>
      <w:r>
        <w:t>KT. CHỦ TỊCH</w:t>
      </w:r>
    </w:p>
    <w:p>
      <w:r>
        <w:t>PHÓ CHỦ TỊCH</w:t>
      </w:r>
    </w:p>
    <w:p>
      <w:r>
        <w:t>Nguyễn Hữu Quế</w:t>
      </w:r>
    </w:p>
    <w:p>
      <w:r>
        <w:t>Phụ lục</w:t>
      </w:r>
    </w:p>
    <w:p>
      <w:r>
        <w:t>(Ban hành kèm theo Quyết định số:24/2023/QĐ-UBND ngày 22 tháng 05 năm 2023 của Ủy ban nhân dân tỉnh Gia Lai)</w:t>
      </w:r>
    </w:p>
    <w:p>
      <w:r>
        <w:t>I. CHỈNH, BỔ SUNG QUY ĐỊNH VỀ GIÁ ĐẤT TẠI BẢNG SỐ 01: BẢNG GIÁ ĐẤT Ở TẠI ĐÔ THỊ   CỦA MỤC A PHỤ LỤC BAN HÀNH KÈM THEO QUYẾT ĐỊNH SỐ   09/2020/QĐ-UBND</w:t>
      </w:r>
    </w:p>
    <w:p>
      <w:r>
        <w:t>Đơn vị tính: đồng/m 2</w:t>
      </w:r>
    </w:p>
    <w:p>
      <w:r>
        <w:t>STT</w:t>
      </w:r>
    </w:p>
    <w:p>
      <w:r>
        <w:t>Tên đường</w:t>
      </w:r>
    </w:p>
    <w:p>
      <w:r>
        <w:t>Đoạn đường</w:t>
      </w:r>
    </w:p>
    <w:p>
      <w:r>
        <w:t>Vị trí 1: Mặt tiền tuyến đường</w:t>
      </w:r>
    </w:p>
    <w:p>
      <w:r>
        <w:t>Vị trí 2: Hẻm loại 1 có kích thước từ 6m trở lên</w:t>
      </w:r>
    </w:p>
    <w:p>
      <w:r>
        <w:t>Vị trí 3: Hẻm loại 2 có kích thước từ 3,5m đến dưới 6m</w:t>
      </w:r>
    </w:p>
    <w:p>
      <w:r>
        <w:t>Vị trí 4: Hẻm loại 3 có kích thước nhỏ hơn 3,5m</w:t>
      </w:r>
    </w:p>
    <w:p>
      <w:r>
        <w:t>Từ nơi</w:t>
      </w:r>
    </w:p>
    <w:p>
      <w:r>
        <w:t>Đến nơi</w:t>
      </w:r>
    </w:p>
    <w:p>
      <w:r>
        <w:t>Từ chỉ giới xây dựng của vị trí 1 đến dưới 150m</w:t>
      </w:r>
    </w:p>
    <w:p>
      <w:r>
        <w:t>Từ mét 150 đến cuối hẻm hoặc nằm ở hẻm phụ của hẻm loại 1</w:t>
      </w:r>
    </w:p>
    <w:p>
      <w:r>
        <w:t>Từ chỉ giới xây dựng của vị trí 1 đến dưới 150m</w:t>
      </w:r>
    </w:p>
    <w:p>
      <w:r>
        <w:t>Từ mét 150 đến cuối hẻm hoặc nằm ở hẻm phụ của hẻm loại 2</w:t>
      </w:r>
    </w:p>
    <w:p>
      <w:r>
        <w:t>Từ chỉ giới xây dựng của vị trí 1 đến dưới 150m</w:t>
      </w:r>
    </w:p>
    <w:p>
      <w:r>
        <w:t>Từ mét 150 đến cuối hẻm hoặc nằm ở hẻm phụ của hẻm loại 3</w:t>
      </w:r>
    </w:p>
    <w:p>
      <w:r>
        <w:t>2</w:t>
      </w:r>
    </w:p>
    <w:p>
      <w:r>
        <w:t>A Sanh</w:t>
      </w:r>
    </w:p>
    <w:p>
      <w:r>
        <w:t>Lê Thánh Tôn</w:t>
      </w:r>
    </w:p>
    <w:p>
      <w:r>
        <w:t>Ngã tư đầu tiên</w:t>
      </w:r>
    </w:p>
    <w:p>
      <w:r>
        <w:t>1.800.000</w:t>
      </w:r>
    </w:p>
    <w:p>
      <w:r>
        <w:t>540.000</w:t>
      </w:r>
    </w:p>
    <w:p>
      <w:r>
        <w:t>520.000</w:t>
      </w:r>
    </w:p>
    <w:p>
      <w:r>
        <w:t>500.000</w:t>
      </w:r>
    </w:p>
    <w:p>
      <w:r>
        <w:t>470.000</w:t>
      </w:r>
    </w:p>
    <w:p>
      <w:r>
        <w:t>450.000</w:t>
      </w:r>
    </w:p>
    <w:p>
      <w:r>
        <w:t>430.000</w:t>
      </w:r>
    </w:p>
    <w:p>
      <w:r>
        <w:t>3</w:t>
      </w:r>
    </w:p>
    <w:p>
      <w:r>
        <w:t>Ama Quang</w:t>
      </w:r>
    </w:p>
    <w:p>
      <w:r>
        <w:t>Cách Mạng Tháng Tám</w:t>
      </w:r>
    </w:p>
    <w:p>
      <w:r>
        <w:t>Đường ngang thứ 2 (dài 250m)</w:t>
      </w:r>
    </w:p>
    <w:p>
      <w:r>
        <w:t>5.600.000</w:t>
      </w:r>
    </w:p>
    <w:p>
      <w:r>
        <w:t>1.700.000</w:t>
      </w:r>
    </w:p>
    <w:p>
      <w:r>
        <w:t>1.200.000</w:t>
      </w:r>
    </w:p>
    <w:p>
      <w:r>
        <w:t>1.100.000</w:t>
      </w:r>
    </w:p>
    <w:p>
      <w:r>
        <w:t>780.000</w:t>
      </w:r>
    </w:p>
    <w:p>
      <w:r>
        <w:t>620.000</w:t>
      </w:r>
    </w:p>
    <w:p>
      <w:r>
        <w:t>560.000</w:t>
      </w:r>
    </w:p>
    <w:p>
      <w:r>
        <w:t>Đường ngang thứ 2 (dài 250m)</w:t>
      </w:r>
    </w:p>
    <w:p>
      <w:r>
        <w:t>Cuối đường</w:t>
      </w:r>
    </w:p>
    <w:p>
      <w:r>
        <w:t>4.600.000</w:t>
      </w:r>
    </w:p>
    <w:p>
      <w:r>
        <w:t>1.400.000</w:t>
      </w:r>
    </w:p>
    <w:p>
      <w:r>
        <w:t>920.000</w:t>
      </w:r>
    </w:p>
    <w:p>
      <w:r>
        <w:t>780.000</w:t>
      </w:r>
    </w:p>
    <w:p>
      <w:r>
        <w:t>640.000</w:t>
      </w:r>
    </w:p>
    <w:p>
      <w:r>
        <w:t>580.000</w:t>
      </w:r>
    </w:p>
    <w:p>
      <w:r>
        <w:t>550.000</w:t>
      </w:r>
    </w:p>
    <w:p>
      <w:r>
        <w:t>5</w:t>
      </w:r>
    </w:p>
    <w:p>
      <w:r>
        <w:t>Anh Hùng Đôn</w:t>
      </w:r>
    </w:p>
    <w:p>
      <w:r>
        <w:t>Toàn tuyến</w:t>
      </w:r>
    </w:p>
    <w:p>
      <w:r>
        <w:t>1.800.000</w:t>
      </w:r>
    </w:p>
    <w:p>
      <w:r>
        <w:t>540.000</w:t>
      </w:r>
    </w:p>
    <w:p>
      <w:r>
        <w:t>520.000</w:t>
      </w:r>
    </w:p>
    <w:p>
      <w:r>
        <w:t>500.000</w:t>
      </w:r>
    </w:p>
    <w:p>
      <w:r>
        <w:t>470.000</w:t>
      </w:r>
    </w:p>
    <w:p>
      <w:r>
        <w:t>450.000</w:t>
      </w:r>
    </w:p>
    <w:p>
      <w:r>
        <w:t>430.000</w:t>
      </w:r>
    </w:p>
    <w:p>
      <w:r>
        <w:t>7</w:t>
      </w:r>
    </w:p>
    <w:p>
      <w:r>
        <w:t>Âu Cơ</w:t>
      </w:r>
    </w:p>
    <w:p>
      <w:r>
        <w:t>Hết ranh giới nhà số 92, 99</w:t>
      </w:r>
    </w:p>
    <w:p>
      <w:r>
        <w:t>Hết khu nhà công vụ Quân Đoàn 3</w:t>
      </w:r>
    </w:p>
    <w:p>
      <w:r>
        <w:t>1.800.000</w:t>
      </w:r>
    </w:p>
    <w:p>
      <w:r>
        <w:t>540.000</w:t>
      </w:r>
    </w:p>
    <w:p>
      <w:r>
        <w:t>520.000</w:t>
      </w:r>
    </w:p>
    <w:p>
      <w:r>
        <w:t>500.000</w:t>
      </w:r>
    </w:p>
    <w:p>
      <w:r>
        <w:t>470.000</w:t>
      </w:r>
    </w:p>
    <w:p>
      <w:r>
        <w:t>450.000</w:t>
      </w:r>
    </w:p>
    <w:p>
      <w:r>
        <w:t>430.000</w:t>
      </w:r>
    </w:p>
    <w:p>
      <w:r>
        <w:t>8</w:t>
      </w:r>
    </w:p>
    <w:p>
      <w:r>
        <w:t>Âu Dương Lân</w:t>
      </w:r>
    </w:p>
    <w:p>
      <w:r>
        <w:t>Phạm Văn Đồng</w:t>
      </w:r>
    </w:p>
    <w:p>
      <w:r>
        <w:t>Hết ranh giới khu liên hợp thể thao</w:t>
      </w:r>
    </w:p>
    <w:p>
      <w:r>
        <w:t>7.800.000</w:t>
      </w:r>
    </w:p>
    <w:p>
      <w:r>
        <w:t>2.300.000</w:t>
      </w:r>
    </w:p>
    <w:p>
      <w:r>
        <w:t>1.600.000</w:t>
      </w:r>
    </w:p>
    <w:p>
      <w:r>
        <w:t>1.500.000</w:t>
      </w:r>
    </w:p>
    <w:p>
      <w:r>
        <w:t>1.100.000</w:t>
      </w:r>
    </w:p>
    <w:p>
      <w:r>
        <w:t>780.000</w:t>
      </w:r>
    </w:p>
    <w:p>
      <w:r>
        <w:t>620.000</w:t>
      </w:r>
    </w:p>
    <w:p>
      <w:r>
        <w:t>Từ hết khu liên hợp thể thao</w:t>
      </w:r>
    </w:p>
    <w:p>
      <w:r>
        <w:t>Lê Thị Hồng Gấm</w:t>
      </w:r>
    </w:p>
    <w:p>
      <w:r>
        <w:t>4.600.000</w:t>
      </w:r>
    </w:p>
    <w:p>
      <w:r>
        <w:t>1.400.000</w:t>
      </w:r>
    </w:p>
    <w:p>
      <w:r>
        <w:t>920.000</w:t>
      </w:r>
    </w:p>
    <w:p>
      <w:r>
        <w:t>780.000</w:t>
      </w:r>
    </w:p>
    <w:p>
      <w:r>
        <w:t>640.000</w:t>
      </w:r>
    </w:p>
    <w:p>
      <w:r>
        <w:t>580.000</w:t>
      </w:r>
    </w:p>
    <w:p>
      <w:r>
        <w:t>550.000</w:t>
      </w:r>
    </w:p>
    <w:p>
      <w:r>
        <w:t>9</w:t>
      </w:r>
    </w:p>
    <w:p>
      <w:r>
        <w:t>Bà Huyện Thanh Quan</w:t>
      </w:r>
    </w:p>
    <w:p>
      <w:r>
        <w:t>Lê Duẩn</w:t>
      </w:r>
    </w:p>
    <w:p>
      <w:r>
        <w:t>Đầu ngã tư thứ 2 (khoảng 300m)</w:t>
      </w:r>
    </w:p>
    <w:p>
      <w:r>
        <w:t>2.800.000</w:t>
      </w:r>
    </w:p>
    <w:p>
      <w:r>
        <w:t>920.000</w:t>
      </w:r>
    </w:p>
    <w:p>
      <w:r>
        <w:t>670.000</w:t>
      </w:r>
    </w:p>
    <w:p>
      <w:r>
        <w:t>590.000</w:t>
      </w:r>
    </w:p>
    <w:p>
      <w:r>
        <w:t>530.000</w:t>
      </w:r>
    </w:p>
    <w:p>
      <w:r>
        <w:t>500.000</w:t>
      </w:r>
    </w:p>
    <w:p>
      <w:r>
        <w:t>450.000</w:t>
      </w:r>
    </w:p>
    <w:p>
      <w:r>
        <w:t>Ngã tư thứ 2 (khoảng 300m)</w:t>
      </w:r>
    </w:p>
    <w:p>
      <w:r>
        <w:t>Đặng Trần Côn</w:t>
      </w:r>
    </w:p>
    <w:p>
      <w:r>
        <w:t>1.800.000</w:t>
      </w:r>
    </w:p>
    <w:p>
      <w:r>
        <w:t>540.000</w:t>
      </w:r>
    </w:p>
    <w:p>
      <w:r>
        <w:t>520.000</w:t>
      </w:r>
    </w:p>
    <w:p>
      <w:r>
        <w:t>500.000</w:t>
      </w:r>
    </w:p>
    <w:p>
      <w:r>
        <w:t>470.000</w:t>
      </w:r>
    </w:p>
    <w:p>
      <w:r>
        <w:t>450.000</w:t>
      </w:r>
    </w:p>
    <w:p>
      <w:r>
        <w:t>430.000</w:t>
      </w:r>
    </w:p>
    <w:p>
      <w:r>
        <w:t>10</w:t>
      </w:r>
    </w:p>
    <w:p>
      <w:r>
        <w:t>Bà Triệu</w:t>
      </w:r>
    </w:p>
    <w:p>
      <w:r>
        <w:t>Toàn tuyến</w:t>
      </w:r>
    </w:p>
    <w:p>
      <w:r>
        <w:t>7.000.000</w:t>
      </w:r>
    </w:p>
    <w:p>
      <w:r>
        <w:t>2.100.000</w:t>
      </w:r>
    </w:p>
    <w:p>
      <w:r>
        <w:t>1.400.000</w:t>
      </w:r>
    </w:p>
    <w:p>
      <w:r>
        <w:t>1.300.000</w:t>
      </w:r>
    </w:p>
    <w:p>
      <w:r>
        <w:t>1.000.000</w:t>
      </w:r>
    </w:p>
    <w:p>
      <w:r>
        <w:t>760.000</w:t>
      </w:r>
    </w:p>
    <w:p>
      <w:r>
        <w:t>600.000</w:t>
      </w:r>
    </w:p>
    <w:p>
      <w:r>
        <w:t>11</w:t>
      </w:r>
    </w:p>
    <w:p>
      <w:r>
        <w:t>Bạch Đằng</w:t>
      </w:r>
    </w:p>
    <w:p>
      <w:r>
        <w:t>Ngã 3 Lữ Gia - Trường Sơn</w:t>
      </w:r>
    </w:p>
    <w:p>
      <w:r>
        <w:t>Hết ranh giới phường Yên Thế</w:t>
      </w:r>
    </w:p>
    <w:p>
      <w:r>
        <w:t>1.800.000</w:t>
      </w:r>
    </w:p>
    <w:p>
      <w:r>
        <w:t>540.000</w:t>
      </w:r>
    </w:p>
    <w:p>
      <w:r>
        <w:t>520.000</w:t>
      </w:r>
    </w:p>
    <w:p>
      <w:r>
        <w:t>500.000</w:t>
      </w:r>
    </w:p>
    <w:p>
      <w:r>
        <w:t>470.000</w:t>
      </w:r>
    </w:p>
    <w:p>
      <w:r>
        <w:t>450.000</w:t>
      </w:r>
    </w:p>
    <w:p>
      <w:r>
        <w:t>430.000</w:t>
      </w:r>
    </w:p>
    <w:p>
      <w:r>
        <w:t>16</w:t>
      </w:r>
    </w:p>
    <w:p>
      <w:r>
        <w:t>Bùi Viện</w:t>
      </w:r>
    </w:p>
    <w:p>
      <w:r>
        <w:t>Toàn tuyến</w:t>
      </w:r>
    </w:p>
    <w:p>
      <w:r>
        <w:t>1.400.000</w:t>
      </w:r>
    </w:p>
    <w:p>
      <w:r>
        <w:t>520.000</w:t>
      </w:r>
    </w:p>
    <w:p>
      <w:r>
        <w:t>490.000</w:t>
      </w:r>
    </w:p>
    <w:p>
      <w:r>
        <w:t>480.000</w:t>
      </w:r>
    </w:p>
    <w:p>
      <w:r>
        <w:t>460.000</w:t>
      </w:r>
    </w:p>
    <w:p>
      <w:r>
        <w:t>445.000</w:t>
      </w:r>
    </w:p>
    <w:p>
      <w:r>
        <w:t>420.000</w:t>
      </w:r>
    </w:p>
    <w:p>
      <w:r>
        <w:t>17</w:t>
      </w:r>
    </w:p>
    <w:p>
      <w:r>
        <w:t>Cách Mạng Tháng Tám</w:t>
      </w:r>
    </w:p>
    <w:p>
      <w:r>
        <w:t>Phạm Văn Đồng</w:t>
      </w:r>
    </w:p>
    <w:p>
      <w:r>
        <w:t>Ama Quang</w:t>
      </w:r>
    </w:p>
    <w:p>
      <w:r>
        <w:t>16.500.000</w:t>
      </w:r>
    </w:p>
    <w:p>
      <w:r>
        <w:t>4.800.000</w:t>
      </w:r>
    </w:p>
    <w:p>
      <w:r>
        <w:t>3.400.000</w:t>
      </w:r>
    </w:p>
    <w:p>
      <w:r>
        <w:t>3.300.000</w:t>
      </w:r>
    </w:p>
    <w:p>
      <w:r>
        <w:t>2.300.000</w:t>
      </w:r>
    </w:p>
    <w:p>
      <w:r>
        <w:t>1.600.000</w:t>
      </w:r>
    </w:p>
    <w:p>
      <w:r>
        <w:t>1.100.000</w:t>
      </w:r>
    </w:p>
    <w:p>
      <w:r>
        <w:t>Ama Quang</w:t>
      </w:r>
    </w:p>
    <w:p>
      <w:r>
        <w:t>Bùi Dự</w:t>
      </w:r>
    </w:p>
    <w:p>
      <w:r>
        <w:t>9.700.000</w:t>
      </w:r>
    </w:p>
    <w:p>
      <w:r>
        <w:t>2.900.000</w:t>
      </w:r>
    </w:p>
    <w:p>
      <w:r>
        <w:t>2.000.000</w:t>
      </w:r>
    </w:p>
    <w:p>
      <w:r>
        <w:t>1.900.000</w:t>
      </w:r>
    </w:p>
    <w:p>
      <w:r>
        <w:t>1.400.000</w:t>
      </w:r>
    </w:p>
    <w:p>
      <w:r>
        <w:t>970.000</w:t>
      </w:r>
    </w:p>
    <w:p>
      <w:r>
        <w:t>680.000</w:t>
      </w:r>
    </w:p>
    <w:p>
      <w:r>
        <w:t>Bùi Dự</w:t>
      </w:r>
    </w:p>
    <w:p>
      <w:r>
        <w:t>Hẻm 350</w:t>
      </w:r>
    </w:p>
    <w:p>
      <w:r>
        <w:t>6.600.000</w:t>
      </w:r>
    </w:p>
    <w:p>
      <w:r>
        <w:t>2.000.000</w:t>
      </w:r>
    </w:p>
    <w:p>
      <w:r>
        <w:t>1.500.000</w:t>
      </w:r>
    </w:p>
    <w:p>
      <w:r>
        <w:t>1.300.000</w:t>
      </w:r>
    </w:p>
    <w:p>
      <w:r>
        <w:t>920.000</w:t>
      </w:r>
    </w:p>
    <w:p>
      <w:r>
        <w:t>660.000</w:t>
      </w:r>
    </w:p>
    <w:p>
      <w:r>
        <w:t>590.000</w:t>
      </w:r>
    </w:p>
    <w:p>
      <w:r>
        <w:t>Hẻm 350</w:t>
      </w:r>
    </w:p>
    <w:p>
      <w:r>
        <w:t>Tôn Thất Tùng</w:t>
      </w:r>
    </w:p>
    <w:p>
      <w:r>
        <w:t>4.600.000</w:t>
      </w:r>
    </w:p>
    <w:p>
      <w:r>
        <w:t>1.400.000</w:t>
      </w:r>
    </w:p>
    <w:p>
      <w:r>
        <w:t>920.000</w:t>
      </w:r>
    </w:p>
    <w:p>
      <w:r>
        <w:t>780.000</w:t>
      </w:r>
    </w:p>
    <w:p>
      <w:r>
        <w:t>640.000</w:t>
      </w:r>
    </w:p>
    <w:p>
      <w:r>
        <w:t>580.000</w:t>
      </w:r>
    </w:p>
    <w:p>
      <w:r>
        <w:t>550.000</w:t>
      </w:r>
    </w:p>
    <w:p>
      <w:r>
        <w:t>Tôn Thất Tùng</w:t>
      </w:r>
    </w:p>
    <w:p>
      <w:r>
        <w:t>Cống</w:t>
      </w:r>
    </w:p>
    <w:p>
      <w:r>
        <w:t>3.600.000</w:t>
      </w:r>
    </w:p>
    <w:p>
      <w:r>
        <w:t>1.100.000</w:t>
      </w:r>
    </w:p>
    <w:p>
      <w:r>
        <w:t>760.000</w:t>
      </w:r>
    </w:p>
    <w:p>
      <w:r>
        <w:t>680.000</w:t>
      </w:r>
    </w:p>
    <w:p>
      <w:r>
        <w:t>580.000</w:t>
      </w:r>
    </w:p>
    <w:p>
      <w:r>
        <w:t>520.000</w:t>
      </w:r>
    </w:p>
    <w:p>
      <w:r>
        <w:t>470.000</w:t>
      </w:r>
    </w:p>
    <w:p>
      <w:r>
        <w:t>Cống</w:t>
      </w:r>
    </w:p>
    <w:p>
      <w:r>
        <w:t>Lý Thường Kiệt</w:t>
      </w:r>
    </w:p>
    <w:p>
      <w:r>
        <w:t>2.200.000</w:t>
      </w:r>
    </w:p>
    <w:p>
      <w:r>
        <w:t>660.000</w:t>
      </w:r>
    </w:p>
    <w:p>
      <w:r>
        <w:t>550.000</w:t>
      </w:r>
    </w:p>
    <w:p>
      <w:r>
        <w:t>530.000</w:t>
      </w:r>
    </w:p>
    <w:p>
      <w:r>
        <w:t>510.000</w:t>
      </w:r>
    </w:p>
    <w:p>
      <w:r>
        <w:t>460.000</w:t>
      </w:r>
    </w:p>
    <w:p>
      <w:r>
        <w:t>440.000</w:t>
      </w:r>
    </w:p>
    <w:p>
      <w:r>
        <w:t>19</w:t>
      </w:r>
    </w:p>
    <w:p>
      <w:r>
        <w:t>Cao Bằng</w:t>
      </w:r>
    </w:p>
    <w:p>
      <w:r>
        <w:t>Toàn tuyến</w:t>
      </w:r>
    </w:p>
    <w:p>
      <w:r>
        <w:t>1.800.000</w:t>
      </w:r>
    </w:p>
    <w:p>
      <w:r>
        <w:t>540.000</w:t>
      </w:r>
    </w:p>
    <w:p>
      <w:r>
        <w:t>520.000</w:t>
      </w:r>
    </w:p>
    <w:p>
      <w:r>
        <w:t>500.000</w:t>
      </w:r>
    </w:p>
    <w:p>
      <w:r>
        <w:t>470.000</w:t>
      </w:r>
    </w:p>
    <w:p>
      <w:r>
        <w:t>450.000</w:t>
      </w:r>
    </w:p>
    <w:p>
      <w:r>
        <w:t>430.000</w:t>
      </w:r>
    </w:p>
    <w:p>
      <w:r>
        <w:t>22</w:t>
      </w:r>
    </w:p>
    <w:p>
      <w:r>
        <w:t>Chi Lăng</w:t>
      </w:r>
    </w:p>
    <w:p>
      <w:r>
        <w:t>Toàn tuyến</w:t>
      </w:r>
    </w:p>
    <w:p>
      <w:r>
        <w:t>2.800.000</w:t>
      </w:r>
    </w:p>
    <w:p>
      <w:r>
        <w:t>920.000</w:t>
      </w:r>
    </w:p>
    <w:p>
      <w:r>
        <w:t>670.000</w:t>
      </w:r>
    </w:p>
    <w:p>
      <w:r>
        <w:t>590.000</w:t>
      </w:r>
    </w:p>
    <w:p>
      <w:r>
        <w:t>530.000</w:t>
      </w:r>
    </w:p>
    <w:p>
      <w:r>
        <w:t>500.000</w:t>
      </w:r>
    </w:p>
    <w:p>
      <w:r>
        <w:t>450.000</w:t>
      </w:r>
    </w:p>
    <w:p>
      <w:r>
        <w:t>24</w:t>
      </w:r>
    </w:p>
    <w:p>
      <w:r>
        <w:t>Chu Văn An</w:t>
      </w:r>
    </w:p>
    <w:p>
      <w:r>
        <w:t>Toàn tuyến</w:t>
      </w:r>
    </w:p>
    <w:p>
      <w:r>
        <w:t>4.600.000</w:t>
      </w:r>
    </w:p>
    <w:p>
      <w:r>
        <w:t>1.400.000</w:t>
      </w:r>
    </w:p>
    <w:p>
      <w:r>
        <w:t>920.000</w:t>
      </w:r>
    </w:p>
    <w:p>
      <w:r>
        <w:t>780.000</w:t>
      </w:r>
    </w:p>
    <w:p>
      <w:r>
        <w:t>640.000</w:t>
      </w:r>
    </w:p>
    <w:p>
      <w:r>
        <w:t>580.000</w:t>
      </w:r>
    </w:p>
    <w:p>
      <w:r>
        <w:t>550.000</w:t>
      </w:r>
    </w:p>
    <w:p>
      <w:r>
        <w:t>28</w:t>
      </w:r>
    </w:p>
    <w:p>
      <w:r>
        <w:t>Dã Tượng</w:t>
      </w:r>
    </w:p>
    <w:p>
      <w:r>
        <w:t>Toàn tuyến</w:t>
      </w:r>
    </w:p>
    <w:p>
      <w:r>
        <w:t>1.800.000</w:t>
      </w:r>
    </w:p>
    <w:p>
      <w:r>
        <w:t>540.000</w:t>
      </w:r>
    </w:p>
    <w:p>
      <w:r>
        <w:t>520.000</w:t>
      </w:r>
    </w:p>
    <w:p>
      <w:r>
        <w:t>500.000</w:t>
      </w:r>
    </w:p>
    <w:p>
      <w:r>
        <w:t>470.000</w:t>
      </w:r>
    </w:p>
    <w:p>
      <w:r>
        <w:t>450.000</w:t>
      </w:r>
    </w:p>
    <w:p>
      <w:r>
        <w:t>430.000</w:t>
      </w:r>
    </w:p>
    <w:p>
      <w:r>
        <w:t>34</w:t>
      </w:r>
    </w:p>
    <w:p>
      <w:r>
        <w:t>Đặng Thai Mai</w:t>
      </w:r>
    </w:p>
    <w:p>
      <w:r>
        <w:t>Lê Duẩn</w:t>
      </w:r>
    </w:p>
    <w:p>
      <w:r>
        <w:t>Mét thứ 310</w:t>
      </w:r>
    </w:p>
    <w:p>
      <w:r>
        <w:t>1.800.000</w:t>
      </w:r>
    </w:p>
    <w:p>
      <w:r>
        <w:t>540.000</w:t>
      </w:r>
    </w:p>
    <w:p>
      <w:r>
        <w:t>520.000</w:t>
      </w:r>
    </w:p>
    <w:p>
      <w:r>
        <w:t>500.000</w:t>
      </w:r>
    </w:p>
    <w:p>
      <w:r>
        <w:t>470.000</w:t>
      </w:r>
    </w:p>
    <w:p>
      <w:r>
        <w:t>450.000</w:t>
      </w:r>
    </w:p>
    <w:p>
      <w:r>
        <w:t>430.000</w:t>
      </w:r>
    </w:p>
    <w:p>
      <w:r>
        <w:t>Mét thứ 310</w:t>
      </w:r>
    </w:p>
    <w:p>
      <w:r>
        <w:t>Nguyễn Chí Thanh</w:t>
      </w:r>
    </w:p>
    <w:p>
      <w:r>
        <w:t>1.400.000</w:t>
      </w:r>
    </w:p>
    <w:p>
      <w:r>
        <w:t>520.000</w:t>
      </w:r>
    </w:p>
    <w:p>
      <w:r>
        <w:t>490.000</w:t>
      </w:r>
    </w:p>
    <w:p>
      <w:r>
        <w:t>480.000</w:t>
      </w:r>
    </w:p>
    <w:p>
      <w:r>
        <w:t>460.000</w:t>
      </w:r>
    </w:p>
    <w:p>
      <w:r>
        <w:t>445.000</w:t>
      </w:r>
    </w:p>
    <w:p>
      <w:r>
        <w:t>420.000</w:t>
      </w:r>
    </w:p>
    <w:p>
      <w:r>
        <w:t>35</w:t>
      </w:r>
    </w:p>
    <w:p>
      <w:r>
        <w:t>Đặng Thùy Trâm</w:t>
      </w:r>
    </w:p>
    <w:p>
      <w:r>
        <w:t>Cách Mạng Tháng Tám</w:t>
      </w:r>
    </w:p>
    <w:p>
      <w:r>
        <w:t>Cô Giang</w:t>
      </w:r>
    </w:p>
    <w:p>
      <w:r>
        <w:t>1.800.000</w:t>
      </w:r>
    </w:p>
    <w:p>
      <w:r>
        <w:t>540.000</w:t>
      </w:r>
    </w:p>
    <w:p>
      <w:r>
        <w:t>520.000</w:t>
      </w:r>
    </w:p>
    <w:p>
      <w:r>
        <w:t>500.000</w:t>
      </w:r>
    </w:p>
    <w:p>
      <w:r>
        <w:t>470.000</w:t>
      </w:r>
    </w:p>
    <w:p>
      <w:r>
        <w:t>450.000</w:t>
      </w:r>
    </w:p>
    <w:p>
      <w:r>
        <w:t>430.000</w:t>
      </w:r>
    </w:p>
    <w:p>
      <w:r>
        <w:t>38</w:t>
      </w:r>
    </w:p>
    <w:p>
      <w:r>
        <w:t>Đinh Công Tráng</w:t>
      </w:r>
    </w:p>
    <w:p>
      <w:r>
        <w:t>Toàn tuyến</w:t>
      </w:r>
    </w:p>
    <w:p>
      <w:r>
        <w:t>2.800.000</w:t>
      </w:r>
    </w:p>
    <w:p>
      <w:r>
        <w:t>920.000</w:t>
      </w:r>
    </w:p>
    <w:p>
      <w:r>
        <w:t>670.000</w:t>
      </w:r>
    </w:p>
    <w:p>
      <w:r>
        <w:t>590.000</w:t>
      </w:r>
    </w:p>
    <w:p>
      <w:r>
        <w:t>530.000</w:t>
      </w:r>
    </w:p>
    <w:p>
      <w:r>
        <w:t>500.000</w:t>
      </w:r>
    </w:p>
    <w:p>
      <w:r>
        <w:t>450.000</w:t>
      </w:r>
    </w:p>
    <w:p>
      <w:r>
        <w:t>49</w:t>
      </w:r>
    </w:p>
    <w:p>
      <w:r>
        <w:t>Hàn Mạc Tử</w:t>
      </w:r>
    </w:p>
    <w:p>
      <w:r>
        <w:t>Trường Chinh</w:t>
      </w:r>
    </w:p>
    <w:p>
      <w:r>
        <w:t>Lý Nam Đế</w:t>
      </w:r>
    </w:p>
    <w:p>
      <w:r>
        <w:t>2.800.000</w:t>
      </w:r>
    </w:p>
    <w:p>
      <w:r>
        <w:t>920.000</w:t>
      </w:r>
    </w:p>
    <w:p>
      <w:r>
        <w:t>670.000</w:t>
      </w:r>
    </w:p>
    <w:p>
      <w:r>
        <w:t>590.000</w:t>
      </w:r>
    </w:p>
    <w:p>
      <w:r>
        <w:t>530.000</w:t>
      </w:r>
    </w:p>
    <w:p>
      <w:r>
        <w:t>500.000</w:t>
      </w:r>
    </w:p>
    <w:p>
      <w:r>
        <w:t>450.000</w:t>
      </w:r>
    </w:p>
    <w:p>
      <w:r>
        <w:t>57</w:t>
      </w:r>
    </w:p>
    <w:p>
      <w:r>
        <w:t>Hoàng Sa</w:t>
      </w:r>
    </w:p>
    <w:p>
      <w:r>
        <w:t>Nguyễn Văn Cừ</w:t>
      </w:r>
    </w:p>
    <w:p>
      <w:r>
        <w:t>Trần Nhật Duật</w:t>
      </w:r>
    </w:p>
    <w:p>
      <w:r>
        <w:t>1.400.000</w:t>
      </w:r>
    </w:p>
    <w:p>
      <w:r>
        <w:t>520.000</w:t>
      </w:r>
    </w:p>
    <w:p>
      <w:r>
        <w:t>490.000</w:t>
      </w:r>
    </w:p>
    <w:p>
      <w:r>
        <w:t>480.000</w:t>
      </w:r>
    </w:p>
    <w:p>
      <w:r>
        <w:t>460.000</w:t>
      </w:r>
    </w:p>
    <w:p>
      <w:r>
        <w:t>445.000</w:t>
      </w:r>
    </w:p>
    <w:p>
      <w:r>
        <w:t>420.000</w:t>
      </w:r>
    </w:p>
    <w:p>
      <w:r>
        <w:t>Trần Nhật Duật</w:t>
      </w:r>
    </w:p>
    <w:p>
      <w:r>
        <w:t>Giáp Khu tiểu thủ công nghiệp Diên Phú</w:t>
      </w:r>
    </w:p>
    <w:p>
      <w:r>
        <w:t>1.800.000</w:t>
      </w:r>
    </w:p>
    <w:p>
      <w:r>
        <w:t>540.000</w:t>
      </w:r>
    </w:p>
    <w:p>
      <w:r>
        <w:t>520.000</w:t>
      </w:r>
    </w:p>
    <w:p>
      <w:r>
        <w:t>500.000</w:t>
      </w:r>
    </w:p>
    <w:p>
      <w:r>
        <w:t>470.000</w:t>
      </w:r>
    </w:p>
    <w:p>
      <w:r>
        <w:t>450.000</w:t>
      </w:r>
    </w:p>
    <w:p>
      <w:r>
        <w:t>430.000</w:t>
      </w:r>
    </w:p>
    <w:p>
      <w:r>
        <w:t>60</w:t>
      </w:r>
    </w:p>
    <w:p>
      <w:r>
        <w:t>Hùng Vương</w:t>
      </w:r>
    </w:p>
    <w:p>
      <w:r>
        <w:t>Lê Lai</w:t>
      </w:r>
    </w:p>
    <w:p>
      <w:r>
        <w:t>Trần Hưng Đạo</w:t>
      </w:r>
    </w:p>
    <w:p>
      <w:r>
        <w:t>23.000.000</w:t>
      </w:r>
    </w:p>
    <w:p>
      <w:r>
        <w:t>7.400.000</w:t>
      </w:r>
    </w:p>
    <w:p>
      <w:r>
        <w:t>5.100.000</w:t>
      </w:r>
    </w:p>
    <w:p>
      <w:r>
        <w:t>4.800.000</w:t>
      </w:r>
    </w:p>
    <w:p>
      <w:r>
        <w:t>3.500.000</w:t>
      </w:r>
    </w:p>
    <w:p>
      <w:r>
        <w:t>2.500.000</w:t>
      </w:r>
    </w:p>
    <w:p>
      <w:r>
        <w:t>1.600.000</w:t>
      </w:r>
    </w:p>
    <w:p>
      <w:r>
        <w:t>67</w:t>
      </w:r>
    </w:p>
    <w:p>
      <w:r>
        <w:t>Lạc Long Quân</w:t>
      </w:r>
    </w:p>
    <w:p>
      <w:r>
        <w:t>Lê Duẩn</w:t>
      </w:r>
    </w:p>
    <w:p>
      <w:r>
        <w:t>Hết ranh giới nhà số 27</w:t>
      </w:r>
    </w:p>
    <w:p>
      <w:r>
        <w:t>2.200.000</w:t>
      </w:r>
    </w:p>
    <w:p>
      <w:r>
        <w:t>660.000</w:t>
      </w:r>
    </w:p>
    <w:p>
      <w:r>
        <w:t>550.000</w:t>
      </w:r>
    </w:p>
    <w:p>
      <w:r>
        <w:t>530.000</w:t>
      </w:r>
    </w:p>
    <w:p>
      <w:r>
        <w:t>510.000</w:t>
      </w:r>
    </w:p>
    <w:p>
      <w:r>
        <w:t>460.000</w:t>
      </w:r>
    </w:p>
    <w:p>
      <w:r>
        <w:t>440.000</w:t>
      </w:r>
    </w:p>
    <w:p>
      <w:r>
        <w:t>68</w:t>
      </w:r>
    </w:p>
    <w:p>
      <w:r>
        <w:t>Lam Sơn</w:t>
      </w:r>
    </w:p>
    <w:p>
      <w:r>
        <w:t>Ngô Quyền</w:t>
      </w:r>
    </w:p>
    <w:p>
      <w:r>
        <w:t>Ỷ Lan</w:t>
      </w:r>
    </w:p>
    <w:p>
      <w:r>
        <w:t>1.100.000</w:t>
      </w:r>
    </w:p>
    <w:p>
      <w:r>
        <w:t>480.000</w:t>
      </w:r>
    </w:p>
    <w:p>
      <w:r>
        <w:t>470.000</w:t>
      </w:r>
    </w:p>
    <w:p>
      <w:r>
        <w:t>450.000</w:t>
      </w:r>
    </w:p>
    <w:p>
      <w:r>
        <w:t>440.000</w:t>
      </w:r>
    </w:p>
    <w:p>
      <w:r>
        <w:t>429.000</w:t>
      </w:r>
    </w:p>
    <w:p>
      <w:r>
        <w:t>400.000</w:t>
      </w:r>
    </w:p>
    <w:p>
      <w:r>
        <w:t>Ỷ Lan</w:t>
      </w:r>
    </w:p>
    <w:p>
      <w:r>
        <w:t>Cuối đường</w:t>
      </w:r>
    </w:p>
    <w:p>
      <w:r>
        <w:t>500.000</w:t>
      </w:r>
    </w:p>
    <w:p>
      <w:r>
        <w:t>415.000</w:t>
      </w:r>
    </w:p>
    <w:p>
      <w:r>
        <w:t>410.000</w:t>
      </w:r>
    </w:p>
    <w:p>
      <w:r>
        <w:t>405.000</w:t>
      </w:r>
    </w:p>
    <w:p>
      <w:r>
        <w:t>400.000</w:t>
      </w:r>
    </w:p>
    <w:p>
      <w:r>
        <w:t>395.000</w:t>
      </w:r>
    </w:p>
    <w:p>
      <w:r>
        <w:t>390.000</w:t>
      </w:r>
    </w:p>
    <w:p>
      <w:r>
        <w:t>69</w:t>
      </w:r>
    </w:p>
    <w:p>
      <w:r>
        <w:t>Lê Anh Xuân</w:t>
      </w:r>
    </w:p>
    <w:p>
      <w:r>
        <w:t>Lê Duẩn</w:t>
      </w:r>
    </w:p>
    <w:p>
      <w:r>
        <w:t>Đặng Thai Mai</w:t>
      </w:r>
    </w:p>
    <w:p>
      <w:r>
        <w:t>1.800.000</w:t>
      </w:r>
    </w:p>
    <w:p>
      <w:r>
        <w:t>540.000</w:t>
      </w:r>
    </w:p>
    <w:p>
      <w:r>
        <w:t>520.000</w:t>
      </w:r>
    </w:p>
    <w:p>
      <w:r>
        <w:t>500.000</w:t>
      </w:r>
    </w:p>
    <w:p>
      <w:r>
        <w:t>470.000</w:t>
      </w:r>
    </w:p>
    <w:p>
      <w:r>
        <w:t>450.000</w:t>
      </w:r>
    </w:p>
    <w:p>
      <w:r>
        <w:t>430.000</w:t>
      </w:r>
    </w:p>
    <w:p>
      <w:r>
        <w:t>73</w:t>
      </w:r>
    </w:p>
    <w:p>
      <w:r>
        <w:t>Lê Duẩn</w:t>
      </w:r>
    </w:p>
    <w:p>
      <w:r>
        <w:t>Hết ranh giới nhà tang lễ, hết nghĩa trang liệt sỹ</w:t>
      </w:r>
    </w:p>
    <w:p>
      <w:r>
        <w:t>Anh Hùng Đôn, hết ranh giới nhà 443A</w:t>
      </w:r>
    </w:p>
    <w:p>
      <w:r>
        <w:t>5.600.000</w:t>
      </w:r>
    </w:p>
    <w:p>
      <w:r>
        <w:t>1.700.000</w:t>
      </w:r>
    </w:p>
    <w:p>
      <w:r>
        <w:t>1.200.000</w:t>
      </w:r>
    </w:p>
    <w:p>
      <w:r>
        <w:t>1.100.000</w:t>
      </w:r>
    </w:p>
    <w:p>
      <w:r>
        <w:t>780.000</w:t>
      </w:r>
    </w:p>
    <w:p>
      <w:r>
        <w:t>620.000</w:t>
      </w:r>
    </w:p>
    <w:p>
      <w:r>
        <w:t>560.000</w:t>
      </w:r>
    </w:p>
    <w:p>
      <w:r>
        <w:t>Anh Hùng Đôn, hết ranh giới nhà 443A</w:t>
      </w:r>
    </w:p>
    <w:p>
      <w:r>
        <w:t>Nguyễn Chí Thanh</w:t>
      </w:r>
    </w:p>
    <w:p>
      <w:r>
        <w:t>4.600.000</w:t>
      </w:r>
    </w:p>
    <w:p>
      <w:r>
        <w:t>1.400.000</w:t>
      </w:r>
    </w:p>
    <w:p>
      <w:r>
        <w:t>920.000</w:t>
      </w:r>
    </w:p>
    <w:p>
      <w:r>
        <w:t>780.000</w:t>
      </w:r>
    </w:p>
    <w:p>
      <w:r>
        <w:t>640.000</w:t>
      </w:r>
    </w:p>
    <w:p>
      <w:r>
        <w:t>580.000</w:t>
      </w:r>
    </w:p>
    <w:p>
      <w:r>
        <w:t>550.000</w:t>
      </w:r>
    </w:p>
    <w:p>
      <w:r>
        <w:t>Nguyễn Chí Thanh</w:t>
      </w:r>
    </w:p>
    <w:p>
      <w:r>
        <w:t>Hết ranh giới Công ty bê tông Chiến Thắng, Trạm cân cũ</w:t>
      </w:r>
    </w:p>
    <w:p>
      <w:r>
        <w:t>3.600.000</w:t>
      </w:r>
    </w:p>
    <w:p>
      <w:r>
        <w:t>1.100.000</w:t>
      </w:r>
    </w:p>
    <w:p>
      <w:r>
        <w:t>760.000</w:t>
      </w:r>
    </w:p>
    <w:p>
      <w:r>
        <w:t>680.000</w:t>
      </w:r>
    </w:p>
    <w:p>
      <w:r>
        <w:t>580.000</w:t>
      </w:r>
    </w:p>
    <w:p>
      <w:r>
        <w:t>520.000</w:t>
      </w:r>
    </w:p>
    <w:p>
      <w:r>
        <w:t>470.000</w:t>
      </w:r>
    </w:p>
    <w:p>
      <w:r>
        <w:t>Hết ranh giới Công ty bê tông Chiến Thắng, Trạm cân cũ</w:t>
      </w:r>
    </w:p>
    <w:p>
      <w:r>
        <w:t>Bùi Viện</w:t>
      </w:r>
    </w:p>
    <w:p>
      <w:r>
        <w:t>2.800.000</w:t>
      </w:r>
    </w:p>
    <w:p>
      <w:r>
        <w:t>920.000</w:t>
      </w:r>
    </w:p>
    <w:p>
      <w:r>
        <w:t>670.000</w:t>
      </w:r>
    </w:p>
    <w:p>
      <w:r>
        <w:t>590.000</w:t>
      </w:r>
    </w:p>
    <w:p>
      <w:r>
        <w:t>530.000</w:t>
      </w:r>
    </w:p>
    <w:p>
      <w:r>
        <w:t>500.000</w:t>
      </w:r>
    </w:p>
    <w:p>
      <w:r>
        <w:t>450.000</w:t>
      </w:r>
    </w:p>
    <w:p>
      <w:r>
        <w:t>82</w:t>
      </w:r>
    </w:p>
    <w:p>
      <w:r>
        <w:t>Lê Thị Hồng Gấm</w:t>
      </w:r>
    </w:p>
    <w:p>
      <w:r>
        <w:t>Phạm Văn Đồng</w:t>
      </w:r>
    </w:p>
    <w:p>
      <w:r>
        <w:t>Cống (giáp ranh phường Yên Đỗ)</w:t>
      </w:r>
    </w:p>
    <w:p>
      <w:r>
        <w:t>7.800.000</w:t>
      </w:r>
    </w:p>
    <w:p>
      <w:r>
        <w:t>2.300.000</w:t>
      </w:r>
    </w:p>
    <w:p>
      <w:r>
        <w:t>1.600.000</w:t>
      </w:r>
    </w:p>
    <w:p>
      <w:r>
        <w:t>1.500.000</w:t>
      </w:r>
    </w:p>
    <w:p>
      <w:r>
        <w:t>1.100.000</w:t>
      </w:r>
    </w:p>
    <w:p>
      <w:r>
        <w:t>780.000</w:t>
      </w:r>
    </w:p>
    <w:p>
      <w:r>
        <w:t>620.000</w:t>
      </w:r>
    </w:p>
    <w:p>
      <w:r>
        <w:t>Cống (giáp ranh phường Yên Đỗ)</w:t>
      </w:r>
    </w:p>
    <w:p>
      <w:r>
        <w:t>Lý Thái Tổ</w:t>
      </w:r>
    </w:p>
    <w:p>
      <w:r>
        <w:t>3.600.000</w:t>
      </w:r>
    </w:p>
    <w:p>
      <w:r>
        <w:t>1.100.000</w:t>
      </w:r>
    </w:p>
    <w:p>
      <w:r>
        <w:t>760.000</w:t>
      </w:r>
    </w:p>
    <w:p>
      <w:r>
        <w:t>680.000</w:t>
      </w:r>
    </w:p>
    <w:p>
      <w:r>
        <w:t>580.000</w:t>
      </w:r>
    </w:p>
    <w:p>
      <w:r>
        <w:t>520.000</w:t>
      </w:r>
    </w:p>
    <w:p>
      <w:r>
        <w:t>470.000</w:t>
      </w:r>
    </w:p>
    <w:p>
      <w:r>
        <w:t>85</w:t>
      </w:r>
    </w:p>
    <w:p>
      <w:r>
        <w:t>Lê Văn Sỹ</w:t>
      </w:r>
    </w:p>
    <w:p>
      <w:r>
        <w:t>Võ Văn Kiệt</w:t>
      </w:r>
    </w:p>
    <w:p>
      <w:r>
        <w:t>200m đầu</w:t>
      </w:r>
    </w:p>
    <w:p>
      <w:r>
        <w:t>1.100.000</w:t>
      </w:r>
    </w:p>
    <w:p>
      <w:r>
        <w:t>480.000</w:t>
      </w:r>
    </w:p>
    <w:p>
      <w:r>
        <w:t>470.000</w:t>
      </w:r>
    </w:p>
    <w:p>
      <w:r>
        <w:t>450.000</w:t>
      </w:r>
    </w:p>
    <w:p>
      <w:r>
        <w:t>440.000</w:t>
      </w:r>
    </w:p>
    <w:p>
      <w:r>
        <w:t>429.000</w:t>
      </w:r>
    </w:p>
    <w:p>
      <w:r>
        <w:t>400.000</w:t>
      </w:r>
    </w:p>
    <w:p>
      <w:r>
        <w:t>200m đầu</w:t>
      </w:r>
    </w:p>
    <w:p>
      <w:r>
        <w:t>Cầu treo Biển Hồ</w:t>
      </w:r>
    </w:p>
    <w:p>
      <w:r>
        <w:t>900.000</w:t>
      </w:r>
    </w:p>
    <w:p>
      <w:r>
        <w:t>450.000</w:t>
      </w:r>
    </w:p>
    <w:p>
      <w:r>
        <w:t>440.000</w:t>
      </w:r>
    </w:p>
    <w:p>
      <w:r>
        <w:t>420.000</w:t>
      </w:r>
    </w:p>
    <w:p>
      <w:r>
        <w:t>410.000</w:t>
      </w:r>
    </w:p>
    <w:p>
      <w:r>
        <w:t>405.000</w:t>
      </w:r>
    </w:p>
    <w:p>
      <w:r>
        <w:t>400.000</w:t>
      </w:r>
    </w:p>
    <w:p>
      <w:r>
        <w:t>86</w:t>
      </w:r>
    </w:p>
    <w:p>
      <w:r>
        <w:t>Lê Văn Tám</w:t>
      </w:r>
    </w:p>
    <w:p>
      <w:r>
        <w:t>Lê Duẩn</w:t>
      </w:r>
    </w:p>
    <w:p>
      <w:r>
        <w:t>Hẻm 46 Phù Đổng</w:t>
      </w:r>
    </w:p>
    <w:p>
      <w:r>
        <w:t>3.600.000</w:t>
      </w:r>
    </w:p>
    <w:p>
      <w:r>
        <w:t>1.100.000</w:t>
      </w:r>
    </w:p>
    <w:p>
      <w:r>
        <w:t>760.000</w:t>
      </w:r>
    </w:p>
    <w:p>
      <w:r>
        <w:t>680.000</w:t>
      </w:r>
    </w:p>
    <w:p>
      <w:r>
        <w:t>580.000</w:t>
      </w:r>
    </w:p>
    <w:p>
      <w:r>
        <w:t>520.000</w:t>
      </w:r>
    </w:p>
    <w:p>
      <w:r>
        <w:t>470.000</w:t>
      </w:r>
    </w:p>
    <w:p>
      <w:r>
        <w:t>Hẻm 46 Phù Đổng</w:t>
      </w:r>
    </w:p>
    <w:p>
      <w:r>
        <w:t>Hẻm 94 Phù Đổng</w:t>
      </w:r>
    </w:p>
    <w:p>
      <w:r>
        <w:t>2.200.000</w:t>
      </w:r>
    </w:p>
    <w:p>
      <w:r>
        <w:t>660.000</w:t>
      </w:r>
    </w:p>
    <w:p>
      <w:r>
        <w:t>550.000</w:t>
      </w:r>
    </w:p>
    <w:p>
      <w:r>
        <w:t>530.000</w:t>
      </w:r>
    </w:p>
    <w:p>
      <w:r>
        <w:t>510.000</w:t>
      </w:r>
    </w:p>
    <w:p>
      <w:r>
        <w:t>460.000</w:t>
      </w:r>
    </w:p>
    <w:p>
      <w:r>
        <w:t>440.000</w:t>
      </w:r>
    </w:p>
    <w:p>
      <w:r>
        <w:t>87</w:t>
      </w:r>
    </w:p>
    <w:p>
      <w:r>
        <w:t>Lữ Gia</w:t>
      </w:r>
    </w:p>
    <w:p>
      <w:r>
        <w:t>Toàn tuyến</w:t>
      </w:r>
    </w:p>
    <w:p>
      <w:r>
        <w:t>1.800.000</w:t>
      </w:r>
    </w:p>
    <w:p>
      <w:r>
        <w:t>540.000</w:t>
      </w:r>
    </w:p>
    <w:p>
      <w:r>
        <w:t>520.000</w:t>
      </w:r>
    </w:p>
    <w:p>
      <w:r>
        <w:t>500.000</w:t>
      </w:r>
    </w:p>
    <w:p>
      <w:r>
        <w:t>470.000</w:t>
      </w:r>
    </w:p>
    <w:p>
      <w:r>
        <w:t>450.000</w:t>
      </w:r>
    </w:p>
    <w:p>
      <w:r>
        <w:t>430.000</w:t>
      </w:r>
    </w:p>
    <w:p>
      <w:r>
        <w:t>88</w:t>
      </w:r>
    </w:p>
    <w:p>
      <w:r>
        <w:t>Lương Định Của</w:t>
      </w:r>
    </w:p>
    <w:p>
      <w:r>
        <w:t>Nguyễn Viết Xuân</w:t>
      </w:r>
    </w:p>
    <w:p>
      <w:r>
        <w:t>Bế Văn Đàn</w:t>
      </w:r>
    </w:p>
    <w:p>
      <w:r>
        <w:t>2.200.000</w:t>
      </w:r>
    </w:p>
    <w:p>
      <w:r>
        <w:t>660.000</w:t>
      </w:r>
    </w:p>
    <w:p>
      <w:r>
        <w:t>550.000</w:t>
      </w:r>
    </w:p>
    <w:p>
      <w:r>
        <w:t>530.000</w:t>
      </w:r>
    </w:p>
    <w:p>
      <w:r>
        <w:t>510.000</w:t>
      </w:r>
    </w:p>
    <w:p>
      <w:r>
        <w:t>460.000</w:t>
      </w:r>
    </w:p>
    <w:p>
      <w:r>
        <w:t>440.000</w:t>
      </w:r>
    </w:p>
    <w:p>
      <w:r>
        <w:t>Bế Văn Đàn</w:t>
      </w:r>
    </w:p>
    <w:p>
      <w:r>
        <w:t>Trường Chinh</w:t>
      </w:r>
    </w:p>
    <w:p>
      <w:r>
        <w:t>2.800.000</w:t>
      </w:r>
    </w:p>
    <w:p>
      <w:r>
        <w:t>920.000</w:t>
      </w:r>
    </w:p>
    <w:p>
      <w:r>
        <w:t>670.000</w:t>
      </w:r>
    </w:p>
    <w:p>
      <w:r>
        <w:t>590.000</w:t>
      </w:r>
    </w:p>
    <w:p>
      <w:r>
        <w:t>530.000</w:t>
      </w:r>
    </w:p>
    <w:p>
      <w:r>
        <w:t>500.000</w:t>
      </w:r>
    </w:p>
    <w:p>
      <w:r>
        <w:t>450.000</w:t>
      </w:r>
    </w:p>
    <w:p>
      <w:r>
        <w:t>90</w:t>
      </w:r>
    </w:p>
    <w:p>
      <w:r>
        <w:t>Lương Thế Vinh</w:t>
      </w:r>
    </w:p>
    <w:p>
      <w:r>
        <w:t>Toàn tuyến</w:t>
      </w:r>
    </w:p>
    <w:p>
      <w:r>
        <w:t>1.800.000</w:t>
      </w:r>
    </w:p>
    <w:p>
      <w:r>
        <w:t>540.000</w:t>
      </w:r>
    </w:p>
    <w:p>
      <w:r>
        <w:t>520.000</w:t>
      </w:r>
    </w:p>
    <w:p>
      <w:r>
        <w:t>500.000</w:t>
      </w:r>
    </w:p>
    <w:p>
      <w:r>
        <w:t>470.000</w:t>
      </w:r>
    </w:p>
    <w:p>
      <w:r>
        <w:t>450.000</w:t>
      </w:r>
    </w:p>
    <w:p>
      <w:r>
        <w:t>430.000</w:t>
      </w:r>
    </w:p>
    <w:p>
      <w:r>
        <w:t>91</w:t>
      </w:r>
    </w:p>
    <w:p>
      <w:r>
        <w:t>Lý Chính Thắng</w:t>
      </w:r>
    </w:p>
    <w:p>
      <w:r>
        <w:t>Võ Nguyên Giáp</w:t>
      </w:r>
    </w:p>
    <w:p>
      <w:r>
        <w:t>Ngã Tư đầu tiên</w:t>
      </w:r>
    </w:p>
    <w:p>
      <w:r>
        <w:t>1.800.000</w:t>
      </w:r>
    </w:p>
    <w:p>
      <w:r>
        <w:t>540.000</w:t>
      </w:r>
    </w:p>
    <w:p>
      <w:r>
        <w:t>520.000</w:t>
      </w:r>
    </w:p>
    <w:p>
      <w:r>
        <w:t>500.000</w:t>
      </w:r>
    </w:p>
    <w:p>
      <w:r>
        <w:t>470.000</w:t>
      </w:r>
    </w:p>
    <w:p>
      <w:r>
        <w:t>450.000</w:t>
      </w:r>
    </w:p>
    <w:p>
      <w:r>
        <w:t>430.000</w:t>
      </w:r>
    </w:p>
    <w:p>
      <w:r>
        <w:t>Nguyễn Bá Ngọc</w:t>
      </w:r>
    </w:p>
    <w:p>
      <w:r>
        <w:t>Đường nối Trương Định, Nguyễn Bá Lại, Lý Chính Thắng</w:t>
      </w:r>
    </w:p>
    <w:p>
      <w:r>
        <w:t>900.000</w:t>
      </w:r>
    </w:p>
    <w:p>
      <w:r>
        <w:t>450.000</w:t>
      </w:r>
    </w:p>
    <w:p>
      <w:r>
        <w:t>440.000</w:t>
      </w:r>
    </w:p>
    <w:p>
      <w:r>
        <w:t>420.000</w:t>
      </w:r>
    </w:p>
    <w:p>
      <w:r>
        <w:t>410.000</w:t>
      </w:r>
    </w:p>
    <w:p>
      <w:r>
        <w:t>405.000</w:t>
      </w:r>
    </w:p>
    <w:p>
      <w:r>
        <w:t>400.000</w:t>
      </w:r>
    </w:p>
    <w:p>
      <w:r>
        <w:t>96</w:t>
      </w:r>
    </w:p>
    <w:p>
      <w:r>
        <w:t>Mạc Đăng Dung</w:t>
      </w:r>
    </w:p>
    <w:p>
      <w:r>
        <w:t>Toàn tuyến</w:t>
      </w:r>
    </w:p>
    <w:p>
      <w:r>
        <w:t>2.200.000</w:t>
      </w:r>
    </w:p>
    <w:p>
      <w:r>
        <w:t>660.000</w:t>
      </w:r>
    </w:p>
    <w:p>
      <w:r>
        <w:t>550.000</w:t>
      </w:r>
    </w:p>
    <w:p>
      <w:r>
        <w:t>530.000</w:t>
      </w:r>
    </w:p>
    <w:p>
      <w:r>
        <w:t>510.000</w:t>
      </w:r>
    </w:p>
    <w:p>
      <w:r>
        <w:t>460.000</w:t>
      </w:r>
    </w:p>
    <w:p>
      <w:r>
        <w:t>440.000</w:t>
      </w:r>
    </w:p>
    <w:p>
      <w:r>
        <w:t>98</w:t>
      </w:r>
    </w:p>
    <w:p>
      <w:r>
        <w:t>Mạc Thị Bưởi</w:t>
      </w:r>
    </w:p>
    <w:p>
      <w:r>
        <w:t>Lê Duẩn</w:t>
      </w:r>
    </w:p>
    <w:p>
      <w:r>
        <w:t>Nguyễn Chí Thanh</w:t>
      </w:r>
    </w:p>
    <w:p>
      <w:r>
        <w:t>1.800.000</w:t>
      </w:r>
    </w:p>
    <w:p>
      <w:r>
        <w:t>540.000</w:t>
      </w:r>
    </w:p>
    <w:p>
      <w:r>
        <w:t>520.000</w:t>
      </w:r>
    </w:p>
    <w:p>
      <w:r>
        <w:t>500.000</w:t>
      </w:r>
    </w:p>
    <w:p>
      <w:r>
        <w:t>470.000</w:t>
      </w:r>
    </w:p>
    <w:p>
      <w:r>
        <w:t>450.000</w:t>
      </w:r>
    </w:p>
    <w:p>
      <w:r>
        <w:t>430.000</w:t>
      </w:r>
    </w:p>
    <w:p>
      <w:r>
        <w:t>100</w:t>
      </w:r>
    </w:p>
    <w:p>
      <w:r>
        <w:t>Mai Xuân Thưởng</w:t>
      </w:r>
    </w:p>
    <w:p>
      <w:r>
        <w:t>Toàn tuyến</w:t>
      </w:r>
    </w:p>
    <w:p>
      <w:r>
        <w:t>2.200.000</w:t>
      </w:r>
    </w:p>
    <w:p>
      <w:r>
        <w:t>660.000</w:t>
      </w:r>
    </w:p>
    <w:p>
      <w:r>
        <w:t>550.000</w:t>
      </w:r>
    </w:p>
    <w:p>
      <w:r>
        <w:t>530.000</w:t>
      </w:r>
    </w:p>
    <w:p>
      <w:r>
        <w:t>510.000</w:t>
      </w:r>
    </w:p>
    <w:p>
      <w:r>
        <w:t>460.000</w:t>
      </w:r>
    </w:p>
    <w:p>
      <w:r>
        <w:t>440.000</w:t>
      </w:r>
    </w:p>
    <w:p>
      <w:r>
        <w:t>101</w:t>
      </w:r>
    </w:p>
    <w:p>
      <w:r>
        <w:t>Nay Der</w:t>
      </w:r>
    </w:p>
    <w:p>
      <w:r>
        <w:t>Hùng Vương</w:t>
      </w:r>
    </w:p>
    <w:p>
      <w:r>
        <w:t>Hết ranh giới nhà 28,47</w:t>
      </w:r>
    </w:p>
    <w:p>
      <w:r>
        <w:t>7.800.000</w:t>
      </w:r>
    </w:p>
    <w:p>
      <w:r>
        <w:t>2.300.000</w:t>
      </w:r>
    </w:p>
    <w:p>
      <w:r>
        <w:t>1.600.000</w:t>
      </w:r>
    </w:p>
    <w:p>
      <w:r>
        <w:t>1.500.000</w:t>
      </w:r>
    </w:p>
    <w:p>
      <w:r>
        <w:t>1.100.000</w:t>
      </w:r>
    </w:p>
    <w:p>
      <w:r>
        <w:t>780.000</w:t>
      </w:r>
    </w:p>
    <w:p>
      <w:r>
        <w:t>620.000</w:t>
      </w:r>
    </w:p>
    <w:p>
      <w:r>
        <w:t>Hết ranh giới nhà 28, 47</w:t>
      </w:r>
    </w:p>
    <w:p>
      <w:r>
        <w:t>Nguyễn Tất Thành</w:t>
      </w:r>
    </w:p>
    <w:p>
      <w:r>
        <w:t>6.600.000</w:t>
      </w:r>
    </w:p>
    <w:p>
      <w:r>
        <w:t>2.000.000</w:t>
      </w:r>
    </w:p>
    <w:p>
      <w:r>
        <w:t>1.500.000</w:t>
      </w:r>
    </w:p>
    <w:p>
      <w:r>
        <w:t>1.300.000</w:t>
      </w:r>
    </w:p>
    <w:p>
      <w:r>
        <w:t>920.000</w:t>
      </w:r>
    </w:p>
    <w:p>
      <w:r>
        <w:t>660.000</w:t>
      </w:r>
    </w:p>
    <w:p>
      <w:r>
        <w:t>590.000</w:t>
      </w:r>
    </w:p>
    <w:p>
      <w:r>
        <w:t>106</w:t>
      </w:r>
    </w:p>
    <w:p>
      <w:r>
        <w:t>Ngô Thì Nhậm</w:t>
      </w:r>
    </w:p>
    <w:p>
      <w:r>
        <w:t>Lê Duẩn</w:t>
      </w:r>
    </w:p>
    <w:p>
      <w:r>
        <w:t>Nguyễn Thế Lịch</w:t>
      </w:r>
    </w:p>
    <w:p>
      <w:r>
        <w:t>2.800.000</w:t>
      </w:r>
    </w:p>
    <w:p>
      <w:r>
        <w:t>920.000</w:t>
      </w:r>
    </w:p>
    <w:p>
      <w:r>
        <w:t>670.000</w:t>
      </w:r>
    </w:p>
    <w:p>
      <w:r>
        <w:t>590.000</w:t>
      </w:r>
    </w:p>
    <w:p>
      <w:r>
        <w:t>530.000</w:t>
      </w:r>
    </w:p>
    <w:p>
      <w:r>
        <w:t>500.000</w:t>
      </w:r>
    </w:p>
    <w:p>
      <w:r>
        <w:t>450.000</w:t>
      </w:r>
    </w:p>
    <w:p>
      <w:r>
        <w:t>Nguyễn Thế Lịch</w:t>
      </w:r>
    </w:p>
    <w:p>
      <w:r>
        <w:t>Khu đô thị Cầu Sắt</w:t>
      </w:r>
    </w:p>
    <w:p>
      <w:r>
        <w:t>1.800.000</w:t>
      </w:r>
    </w:p>
    <w:p>
      <w:r>
        <w:t>540.000</w:t>
      </w:r>
    </w:p>
    <w:p>
      <w:r>
        <w:t>520.000</w:t>
      </w:r>
    </w:p>
    <w:p>
      <w:r>
        <w:t>500.000</w:t>
      </w:r>
    </w:p>
    <w:p>
      <w:r>
        <w:t>470.000</w:t>
      </w:r>
    </w:p>
    <w:p>
      <w:r>
        <w:t>450.000</w:t>
      </w:r>
    </w:p>
    <w:p>
      <w:r>
        <w:t>430.000</w:t>
      </w:r>
    </w:p>
    <w:p>
      <w:r>
        <w:t>108</w:t>
      </w:r>
    </w:p>
    <w:p>
      <w:r>
        <w:t>Nguyễn Bá Lại</w:t>
      </w:r>
    </w:p>
    <w:p>
      <w:r>
        <w:t>Nguyễn Chí Thanh</w:t>
      </w:r>
    </w:p>
    <w:p>
      <w:r>
        <w:t>Cầu thứ nhất</w:t>
      </w:r>
    </w:p>
    <w:p>
      <w:r>
        <w:t>1.400.000</w:t>
      </w:r>
    </w:p>
    <w:p>
      <w:r>
        <w:t>520.000</w:t>
      </w:r>
    </w:p>
    <w:p>
      <w:r>
        <w:t>490.000</w:t>
      </w:r>
    </w:p>
    <w:p>
      <w:r>
        <w:t>480.000</w:t>
      </w:r>
    </w:p>
    <w:p>
      <w:r>
        <w:t>460.000</w:t>
      </w:r>
    </w:p>
    <w:p>
      <w:r>
        <w:t>445.000</w:t>
      </w:r>
    </w:p>
    <w:p>
      <w:r>
        <w:t>420.000</w:t>
      </w:r>
    </w:p>
    <w:p>
      <w:r>
        <w:t>110</w:t>
      </w:r>
    </w:p>
    <w:p>
      <w:r>
        <w:t>Nguyễn Bá Ngọc</w:t>
      </w:r>
    </w:p>
    <w:p>
      <w:r>
        <w:t>Trường Chinh</w:t>
      </w:r>
    </w:p>
    <w:p>
      <w:r>
        <w:t>Hết ranh giới nhà 22, 25</w:t>
      </w:r>
    </w:p>
    <w:p>
      <w:r>
        <w:t>2.800.000</w:t>
      </w:r>
    </w:p>
    <w:p>
      <w:r>
        <w:t>920.000</w:t>
      </w:r>
    </w:p>
    <w:p>
      <w:r>
        <w:t>670.000</w:t>
      </w:r>
    </w:p>
    <w:p>
      <w:r>
        <w:t>590.000</w:t>
      </w:r>
    </w:p>
    <w:p>
      <w:r>
        <w:t>530.000</w:t>
      </w:r>
    </w:p>
    <w:p>
      <w:r>
        <w:t>500.000</w:t>
      </w:r>
    </w:p>
    <w:p>
      <w:r>
        <w:t>450.000</w:t>
      </w:r>
    </w:p>
    <w:p>
      <w:r>
        <w:t>Hết ranh giới nhà 22, 25</w:t>
      </w:r>
    </w:p>
    <w:p>
      <w:r>
        <w:t>Nguyễn Chí Thanh</w:t>
      </w:r>
    </w:p>
    <w:p>
      <w:r>
        <w:t>1.800.000</w:t>
      </w:r>
    </w:p>
    <w:p>
      <w:r>
        <w:t>540.000</w:t>
      </w:r>
    </w:p>
    <w:p>
      <w:r>
        <w:t>520.000</w:t>
      </w:r>
    </w:p>
    <w:p>
      <w:r>
        <w:t>500.000</w:t>
      </w:r>
    </w:p>
    <w:p>
      <w:r>
        <w:t>470.000</w:t>
      </w:r>
    </w:p>
    <w:p>
      <w:r>
        <w:t>450.000</w:t>
      </w:r>
    </w:p>
    <w:p>
      <w:r>
        <w:t>430.000</w:t>
      </w:r>
    </w:p>
    <w:p>
      <w:r>
        <w:t>Nguyễn Chí Thanh</w:t>
      </w:r>
    </w:p>
    <w:p>
      <w:r>
        <w:t>Lý Chính Thắng</w:t>
      </w:r>
    </w:p>
    <w:p>
      <w:r>
        <w:t>900.000</w:t>
      </w:r>
    </w:p>
    <w:p>
      <w:r>
        <w:t>450.000</w:t>
      </w:r>
    </w:p>
    <w:p>
      <w:r>
        <w:t>440.000</w:t>
      </w:r>
    </w:p>
    <w:p>
      <w:r>
        <w:t>420.000</w:t>
      </w:r>
    </w:p>
    <w:p>
      <w:r>
        <w:t>410.000</w:t>
      </w:r>
    </w:p>
    <w:p>
      <w:r>
        <w:t>405.000</w:t>
      </w:r>
    </w:p>
    <w:p>
      <w:r>
        <w:t>400.000</w:t>
      </w:r>
    </w:p>
    <w:p>
      <w:r>
        <w:t>112</w:t>
      </w:r>
    </w:p>
    <w:p>
      <w:r>
        <w:t>Nguyễn Bỉnh Khiêm</w:t>
      </w:r>
    </w:p>
    <w:p>
      <w:r>
        <w:t>Toàn tuyến</w:t>
      </w:r>
    </w:p>
    <w:p>
      <w:r>
        <w:t>2.200.000</w:t>
      </w:r>
    </w:p>
    <w:p>
      <w:r>
        <w:t>660.000</w:t>
      </w:r>
    </w:p>
    <w:p>
      <w:r>
        <w:t>550.000</w:t>
      </w:r>
    </w:p>
    <w:p>
      <w:r>
        <w:t>530.000</w:t>
      </w:r>
    </w:p>
    <w:p>
      <w:r>
        <w:t>510.000</w:t>
      </w:r>
    </w:p>
    <w:p>
      <w:r>
        <w:t>460.000</w:t>
      </w:r>
    </w:p>
    <w:p>
      <w:r>
        <w:t>440.000</w:t>
      </w:r>
    </w:p>
    <w:p>
      <w:r>
        <w:t>118</w:t>
      </w:r>
    </w:p>
    <w:p>
      <w:r>
        <w:t>Nguyễn Đức Cảnh</w:t>
      </w:r>
    </w:p>
    <w:p>
      <w:r>
        <w:t>Toàn tuyến</w:t>
      </w:r>
    </w:p>
    <w:p>
      <w:r>
        <w:t>5.600.000</w:t>
      </w:r>
    </w:p>
    <w:p>
      <w:r>
        <w:t>1.700.000</w:t>
      </w:r>
    </w:p>
    <w:p>
      <w:r>
        <w:t>1.200.000</w:t>
      </w:r>
    </w:p>
    <w:p>
      <w:r>
        <w:t>1.100.000</w:t>
      </w:r>
    </w:p>
    <w:p>
      <w:r>
        <w:t>780.000</w:t>
      </w:r>
    </w:p>
    <w:p>
      <w:r>
        <w:t>620.000</w:t>
      </w:r>
    </w:p>
    <w:p>
      <w:r>
        <w:t>560.000</w:t>
      </w:r>
    </w:p>
    <w:p>
      <w:r>
        <w:t>119</w:t>
      </w:r>
    </w:p>
    <w:p>
      <w:r>
        <w:t>Nguyễn Đường</w:t>
      </w:r>
    </w:p>
    <w:p>
      <w:r>
        <w:t>Lê Thánh Tôn</w:t>
      </w:r>
    </w:p>
    <w:p>
      <w:r>
        <w:t>Ngã ba đầu tiên</w:t>
      </w:r>
    </w:p>
    <w:p>
      <w:r>
        <w:t>3.600.000</w:t>
      </w:r>
    </w:p>
    <w:p>
      <w:r>
        <w:t>1.100.000</w:t>
      </w:r>
    </w:p>
    <w:p>
      <w:r>
        <w:t>760.000</w:t>
      </w:r>
    </w:p>
    <w:p>
      <w:r>
        <w:t>680.000</w:t>
      </w:r>
    </w:p>
    <w:p>
      <w:r>
        <w:t>580.000</w:t>
      </w:r>
    </w:p>
    <w:p>
      <w:r>
        <w:t>520.000</w:t>
      </w:r>
    </w:p>
    <w:p>
      <w:r>
        <w:t>470.000</w:t>
      </w:r>
    </w:p>
    <w:p>
      <w:r>
        <w:t>121</w:t>
      </w:r>
    </w:p>
    <w:p>
      <w:r>
        <w:t>Nguyễn Hữu Thọ</w:t>
      </w:r>
    </w:p>
    <w:p>
      <w:r>
        <w:t>Ngã tư thứ 2 (khoảng 300m)</w:t>
      </w:r>
    </w:p>
    <w:p>
      <w:r>
        <w:t>Đặng Trần Côn</w:t>
      </w:r>
    </w:p>
    <w:p>
      <w:r>
        <w:t>2.200.000</w:t>
      </w:r>
    </w:p>
    <w:p>
      <w:r>
        <w:t>660.000</w:t>
      </w:r>
    </w:p>
    <w:p>
      <w:r>
        <w:t>550.000</w:t>
      </w:r>
    </w:p>
    <w:p>
      <w:r>
        <w:t>530.000</w:t>
      </w:r>
    </w:p>
    <w:p>
      <w:r>
        <w:t>510.000</w:t>
      </w:r>
    </w:p>
    <w:p>
      <w:r>
        <w:t>460.000</w:t>
      </w:r>
    </w:p>
    <w:p>
      <w:r>
        <w:t>440.000</w:t>
      </w:r>
    </w:p>
    <w:p>
      <w:r>
        <w:t>131</w:t>
      </w:r>
    </w:p>
    <w:p>
      <w:r>
        <w:t>Nguyễn Thiếp</w:t>
      </w:r>
    </w:p>
    <w:p>
      <w:r>
        <w:t>Nguyễn Văn Cừ</w:t>
      </w:r>
    </w:p>
    <w:p>
      <w:r>
        <w:t>Phan Đình Phùng</w:t>
      </w:r>
    </w:p>
    <w:p>
      <w:r>
        <w:t>2.800.000</w:t>
      </w:r>
    </w:p>
    <w:p>
      <w:r>
        <w:t>920.000</w:t>
      </w:r>
    </w:p>
    <w:p>
      <w:r>
        <w:t>670.000</w:t>
      </w:r>
    </w:p>
    <w:p>
      <w:r>
        <w:t>590.000</w:t>
      </w:r>
    </w:p>
    <w:p>
      <w:r>
        <w:t>530.000</w:t>
      </w:r>
    </w:p>
    <w:p>
      <w:r>
        <w:t>500.000</w:t>
      </w:r>
    </w:p>
    <w:p>
      <w:r>
        <w:t>450.000</w:t>
      </w:r>
    </w:p>
    <w:p>
      <w:r>
        <w:t>Phan Đình Phùng</w:t>
      </w:r>
    </w:p>
    <w:p>
      <w:r>
        <w:t>Hẻm 242 Huỳnh Thúc Kháng</w:t>
      </w:r>
    </w:p>
    <w:p>
      <w:r>
        <w:t>1.800.000</w:t>
      </w:r>
    </w:p>
    <w:p>
      <w:r>
        <w:t>540.000</w:t>
      </w:r>
    </w:p>
    <w:p>
      <w:r>
        <w:t>520.000</w:t>
      </w:r>
    </w:p>
    <w:p>
      <w:r>
        <w:t>500.000</w:t>
      </w:r>
    </w:p>
    <w:p>
      <w:r>
        <w:t>470.000</w:t>
      </w:r>
    </w:p>
    <w:p>
      <w:r>
        <w:t>450.000</w:t>
      </w:r>
    </w:p>
    <w:p>
      <w:r>
        <w:t>430.000</w:t>
      </w:r>
    </w:p>
    <w:p>
      <w:r>
        <w:t>134</w:t>
      </w:r>
    </w:p>
    <w:p>
      <w:r>
        <w:t>Nguyễn Tri Phương</w:t>
      </w:r>
    </w:p>
    <w:p>
      <w:r>
        <w:t>Toàn tuyến</w:t>
      </w:r>
    </w:p>
    <w:p>
      <w:r>
        <w:t>4.600.000</w:t>
      </w:r>
    </w:p>
    <w:p>
      <w:r>
        <w:t>1.400.000</w:t>
      </w:r>
    </w:p>
    <w:p>
      <w:r>
        <w:t>920.000</w:t>
      </w:r>
    </w:p>
    <w:p>
      <w:r>
        <w:t>780.000</w:t>
      </w:r>
    </w:p>
    <w:p>
      <w:r>
        <w:t>640.000</w:t>
      </w:r>
    </w:p>
    <w:p>
      <w:r>
        <w:t>580.000</w:t>
      </w:r>
    </w:p>
    <w:p>
      <w:r>
        <w:t>550.000</w:t>
      </w:r>
    </w:p>
    <w:p>
      <w:r>
        <w:t>137</w:t>
      </w:r>
    </w:p>
    <w:p>
      <w:r>
        <w:t>Nguyễn Tuân</w:t>
      </w:r>
    </w:p>
    <w:p>
      <w:r>
        <w:t>Lê Duẩn</w:t>
      </w:r>
    </w:p>
    <w:p>
      <w:r>
        <w:t>Hết ranh giới nhà bà Oanh, ông Chính; nhà số 44</w:t>
      </w:r>
    </w:p>
    <w:p>
      <w:r>
        <w:t>1.800.000</w:t>
      </w:r>
    </w:p>
    <w:p>
      <w:r>
        <w:t>540.000</w:t>
      </w:r>
    </w:p>
    <w:p>
      <w:r>
        <w:t>520.000</w:t>
      </w:r>
    </w:p>
    <w:p>
      <w:r>
        <w:t>500.000</w:t>
      </w:r>
    </w:p>
    <w:p>
      <w:r>
        <w:t>470.000</w:t>
      </w:r>
    </w:p>
    <w:p>
      <w:r>
        <w:t>450.000</w:t>
      </w:r>
    </w:p>
    <w:p>
      <w:r>
        <w:t>430.000</w:t>
      </w:r>
    </w:p>
    <w:p>
      <w:r>
        <w:t>Hết ranh giới nhà bà Oanh, ông Chính; nhà số 44</w:t>
      </w:r>
    </w:p>
    <w:p>
      <w:r>
        <w:t>Hết ranh giới Trường Mẫu giáo</w:t>
      </w:r>
    </w:p>
    <w:p>
      <w:r>
        <w:t>1.100.000</w:t>
      </w:r>
    </w:p>
    <w:p>
      <w:r>
        <w:t>480.000</w:t>
      </w:r>
    </w:p>
    <w:p>
      <w:r>
        <w:t>470.000</w:t>
      </w:r>
    </w:p>
    <w:p>
      <w:r>
        <w:t>450.000</w:t>
      </w:r>
    </w:p>
    <w:p>
      <w:r>
        <w:t>440.000</w:t>
      </w:r>
    </w:p>
    <w:p>
      <w:r>
        <w:t>429.000</w:t>
      </w:r>
    </w:p>
    <w:p>
      <w:r>
        <w:t>400.000</w:t>
      </w:r>
    </w:p>
    <w:p>
      <w:r>
        <w:t>146</w:t>
      </w:r>
    </w:p>
    <w:p>
      <w:r>
        <w:t>Phạm Ngũ Lão</w:t>
      </w:r>
    </w:p>
    <w:p>
      <w:r>
        <w:t>Trường Chinh</w:t>
      </w:r>
    </w:p>
    <w:p>
      <w:r>
        <w:t>Hẻm 01 qua Nơ Trang Long</w:t>
      </w:r>
    </w:p>
    <w:p>
      <w:r>
        <w:t>2.800.000</w:t>
      </w:r>
    </w:p>
    <w:p>
      <w:r>
        <w:t>920.000</w:t>
      </w:r>
    </w:p>
    <w:p>
      <w:r>
        <w:t>670.000</w:t>
      </w:r>
    </w:p>
    <w:p>
      <w:r>
        <w:t>590.000</w:t>
      </w:r>
    </w:p>
    <w:p>
      <w:r>
        <w:t>530.000</w:t>
      </w:r>
    </w:p>
    <w:p>
      <w:r>
        <w:t>500.000</w:t>
      </w:r>
    </w:p>
    <w:p>
      <w:r>
        <w:t>450.000</w:t>
      </w:r>
    </w:p>
    <w:p>
      <w:r>
        <w:t>Hẻm 01 qua Nơ Trang Long</w:t>
      </w:r>
    </w:p>
    <w:p>
      <w:r>
        <w:t>Lý Nam Đế</w:t>
      </w:r>
    </w:p>
    <w:p>
      <w:r>
        <w:t>2.200.000</w:t>
      </w:r>
    </w:p>
    <w:p>
      <w:r>
        <w:t>660.000</w:t>
      </w:r>
    </w:p>
    <w:p>
      <w:r>
        <w:t>550.000</w:t>
      </w:r>
    </w:p>
    <w:p>
      <w:r>
        <w:t>530.000</w:t>
      </w:r>
    </w:p>
    <w:p>
      <w:r>
        <w:t>510.000</w:t>
      </w:r>
    </w:p>
    <w:p>
      <w:r>
        <w:t>460.000</w:t>
      </w:r>
    </w:p>
    <w:p>
      <w:r>
        <w:t>440.000</w:t>
      </w:r>
    </w:p>
    <w:p>
      <w:r>
        <w:t>151</w:t>
      </w:r>
    </w:p>
    <w:p>
      <w:r>
        <w:t>Phan Đình Giót</w:t>
      </w:r>
    </w:p>
    <w:p>
      <w:r>
        <w:t>Tô Vĩnh Diện</w:t>
      </w:r>
    </w:p>
    <w:p>
      <w:r>
        <w:t>Lê Lợi</w:t>
      </w:r>
    </w:p>
    <w:p>
      <w:r>
        <w:t>8.000.000</w:t>
      </w:r>
    </w:p>
    <w:p>
      <w:r>
        <w:t>2.500.000</w:t>
      </w:r>
    </w:p>
    <w:p>
      <w:r>
        <w:t>1.700.000</w:t>
      </w:r>
    </w:p>
    <w:p>
      <w:r>
        <w:t>1.600.000</w:t>
      </w:r>
    </w:p>
    <w:p>
      <w:r>
        <w:t>1.200.000</w:t>
      </w:r>
    </w:p>
    <w:p>
      <w:r>
        <w:t>880.000</w:t>
      </w:r>
    </w:p>
    <w:p>
      <w:r>
        <w:t>650.000</w:t>
      </w:r>
    </w:p>
    <w:p>
      <w:r>
        <w:t>155</w:t>
      </w:r>
    </w:p>
    <w:p>
      <w:r>
        <w:t>Phù Đổng</w:t>
      </w:r>
    </w:p>
    <w:p>
      <w:r>
        <w:t>Nguyễn Tất Thành</w:t>
      </w:r>
    </w:p>
    <w:p>
      <w:r>
        <w:t>Cầu qua ranh giới phường Hoa Lư</w:t>
      </w:r>
    </w:p>
    <w:p>
      <w:r>
        <w:t>9.700.000</w:t>
      </w:r>
    </w:p>
    <w:p>
      <w:r>
        <w:t>2.900.000</w:t>
      </w:r>
    </w:p>
    <w:p>
      <w:r>
        <w:t>2.000.000</w:t>
      </w:r>
    </w:p>
    <w:p>
      <w:r>
        <w:t>1.900.000</w:t>
      </w:r>
    </w:p>
    <w:p>
      <w:r>
        <w:t>1.400.000</w:t>
      </w:r>
    </w:p>
    <w:p>
      <w:r>
        <w:t>970.000</w:t>
      </w:r>
    </w:p>
    <w:p>
      <w:r>
        <w:t>680.000</w:t>
      </w:r>
    </w:p>
    <w:p>
      <w:r>
        <w:t>Cầu qua Hoa Lư</w:t>
      </w:r>
    </w:p>
    <w:p>
      <w:r>
        <w:t>Cách Mạng Tháng Tám</w:t>
      </w:r>
    </w:p>
    <w:p>
      <w:r>
        <w:t>8.000.000</w:t>
      </w:r>
    </w:p>
    <w:p>
      <w:r>
        <w:t>2.500.000</w:t>
      </w:r>
    </w:p>
    <w:p>
      <w:r>
        <w:t>1.700.000</w:t>
      </w:r>
    </w:p>
    <w:p>
      <w:r>
        <w:t>1.600.000</w:t>
      </w:r>
    </w:p>
    <w:p>
      <w:r>
        <w:t>1.200.000</w:t>
      </w:r>
    </w:p>
    <w:p>
      <w:r>
        <w:t>880.000</w:t>
      </w:r>
    </w:p>
    <w:p>
      <w:r>
        <w:t>650.000</w:t>
      </w:r>
    </w:p>
    <w:p>
      <w:r>
        <w:t>156</w:t>
      </w:r>
    </w:p>
    <w:p>
      <w:r>
        <w:t>Phùng Hưng</w:t>
      </w:r>
    </w:p>
    <w:p>
      <w:r>
        <w:t>Lê Lợi</w:t>
      </w:r>
    </w:p>
    <w:p>
      <w:r>
        <w:t>Cuối đường</w:t>
      </w:r>
    </w:p>
    <w:p>
      <w:r>
        <w:t>5.600.000</w:t>
      </w:r>
    </w:p>
    <w:p>
      <w:r>
        <w:t>1.700.000</w:t>
      </w:r>
    </w:p>
    <w:p>
      <w:r>
        <w:t>1.200.000</w:t>
      </w:r>
    </w:p>
    <w:p>
      <w:r>
        <w:t>1.100.000</w:t>
      </w:r>
    </w:p>
    <w:p>
      <w:r>
        <w:t>780.000</w:t>
      </w:r>
    </w:p>
    <w:p>
      <w:r>
        <w:t>620.000</w:t>
      </w:r>
    </w:p>
    <w:p>
      <w:r>
        <w:t>560.000</w:t>
      </w:r>
    </w:p>
    <w:p>
      <w:r>
        <w:t>161</w:t>
      </w:r>
    </w:p>
    <w:p>
      <w:r>
        <w:t>Sư Vạn Hạnh</w:t>
      </w:r>
    </w:p>
    <w:p>
      <w:r>
        <w:t>Nguyễn Tri Phương, hẻm 38</w:t>
      </w:r>
    </w:p>
    <w:p>
      <w:r>
        <w:t>Nguyễn Trung Trực</w:t>
      </w:r>
    </w:p>
    <w:p>
      <w:r>
        <w:t>4.600.000</w:t>
      </w:r>
    </w:p>
    <w:p>
      <w:r>
        <w:t>1.400.000</w:t>
      </w:r>
    </w:p>
    <w:p>
      <w:r>
        <w:t>920.000</w:t>
      </w:r>
    </w:p>
    <w:p>
      <w:r>
        <w:t>780.000</w:t>
      </w:r>
    </w:p>
    <w:p>
      <w:r>
        <w:t>640.000</w:t>
      </w:r>
    </w:p>
    <w:p>
      <w:r>
        <w:t>580.000</w:t>
      </w:r>
    </w:p>
    <w:p>
      <w:r>
        <w:t>550.000</w:t>
      </w:r>
    </w:p>
    <w:p>
      <w:r>
        <w:t>Nguyễn Trung Trực</w:t>
      </w:r>
    </w:p>
    <w:p>
      <w:r>
        <w:t>Đồng Tiến</w:t>
      </w:r>
    </w:p>
    <w:p>
      <w:r>
        <w:t>3.600.000</w:t>
      </w:r>
    </w:p>
    <w:p>
      <w:r>
        <w:t>1.100.000</w:t>
      </w:r>
    </w:p>
    <w:p>
      <w:r>
        <w:t>760.000</w:t>
      </w:r>
    </w:p>
    <w:p>
      <w:r>
        <w:t>680.000</w:t>
      </w:r>
    </w:p>
    <w:p>
      <w:r>
        <w:t>580.000</w:t>
      </w:r>
    </w:p>
    <w:p>
      <w:r>
        <w:t>520.000</w:t>
      </w:r>
    </w:p>
    <w:p>
      <w:r>
        <w:t>470.000</w:t>
      </w:r>
    </w:p>
    <w:p>
      <w:r>
        <w:t>175</w:t>
      </w:r>
    </w:p>
    <w:p>
      <w:r>
        <w:t>Trần Cao Vân</w:t>
      </w:r>
    </w:p>
    <w:p>
      <w:r>
        <w:t>Toàn tuyến</w:t>
      </w:r>
    </w:p>
    <w:p>
      <w:r>
        <w:t>5.600.000</w:t>
      </w:r>
    </w:p>
    <w:p>
      <w:r>
        <w:t>1.700.000</w:t>
      </w:r>
    </w:p>
    <w:p>
      <w:r>
        <w:t>1.200.000</w:t>
      </w:r>
    </w:p>
    <w:p>
      <w:r>
        <w:t>1.100.000</w:t>
      </w:r>
    </w:p>
    <w:p>
      <w:r>
        <w:t>780.000</w:t>
      </w:r>
    </w:p>
    <w:p>
      <w:r>
        <w:t>620.000</w:t>
      </w:r>
    </w:p>
    <w:p>
      <w:r>
        <w:t>560.000</w:t>
      </w:r>
    </w:p>
    <w:p>
      <w:r>
        <w:t>176</w:t>
      </w:r>
    </w:p>
    <w:p>
      <w:r>
        <w:t>Trần Đại Nghĩa</w:t>
      </w:r>
    </w:p>
    <w:p>
      <w:r>
        <w:t>Toàn tuyến</w:t>
      </w:r>
    </w:p>
    <w:p>
      <w:r>
        <w:t>1.800.000</w:t>
      </w:r>
    </w:p>
    <w:p>
      <w:r>
        <w:t>540.000</w:t>
      </w:r>
    </w:p>
    <w:p>
      <w:r>
        <w:t>520.000</w:t>
      </w:r>
    </w:p>
    <w:p>
      <w:r>
        <w:t>500.000</w:t>
      </w:r>
    </w:p>
    <w:p>
      <w:r>
        <w:t>470.000</w:t>
      </w:r>
    </w:p>
    <w:p>
      <w:r>
        <w:t>450.000</w:t>
      </w:r>
    </w:p>
    <w:p>
      <w:r>
        <w:t>430.000</w:t>
      </w:r>
    </w:p>
    <w:p>
      <w:r>
        <w:t>181</w:t>
      </w:r>
    </w:p>
    <w:p>
      <w:r>
        <w:t>Trần Kiên</w:t>
      </w:r>
    </w:p>
    <w:p>
      <w:r>
        <w:t>Nguyễn Tất Thành</w:t>
      </w:r>
    </w:p>
    <w:p>
      <w:r>
        <w:t>Nay Der</w:t>
      </w:r>
    </w:p>
    <w:p>
      <w:r>
        <w:t>7.800.000</w:t>
      </w:r>
    </w:p>
    <w:p>
      <w:r>
        <w:t>2.300.000</w:t>
      </w:r>
    </w:p>
    <w:p>
      <w:r>
        <w:t>1.600.000</w:t>
      </w:r>
    </w:p>
    <w:p>
      <w:r>
        <w:t>1.500.000</w:t>
      </w:r>
    </w:p>
    <w:p>
      <w:r>
        <w:t>1.100.000</w:t>
      </w:r>
    </w:p>
    <w:p>
      <w:r>
        <w:t>780.000</w:t>
      </w:r>
    </w:p>
    <w:p>
      <w:r>
        <w:t>620.000</w:t>
      </w:r>
    </w:p>
    <w:p>
      <w:r>
        <w:t>189</w:t>
      </w:r>
    </w:p>
    <w:p>
      <w:r>
        <w:t>Trần Quý Cáp</w:t>
      </w:r>
    </w:p>
    <w:p>
      <w:r>
        <w:t>Phan Đình Phùng</w:t>
      </w:r>
    </w:p>
    <w:p>
      <w:r>
        <w:t>Huỳnh Thúc Kháng, hết ranh giới nhà 68</w:t>
      </w:r>
    </w:p>
    <w:p>
      <w:r>
        <w:t>7.800.000</w:t>
      </w:r>
    </w:p>
    <w:p>
      <w:r>
        <w:t>2.300.000</w:t>
      </w:r>
    </w:p>
    <w:p>
      <w:r>
        <w:t>1.600.000</w:t>
      </w:r>
    </w:p>
    <w:p>
      <w:r>
        <w:t>1.500.000</w:t>
      </w:r>
    </w:p>
    <w:p>
      <w:r>
        <w:t>1.100.000</w:t>
      </w:r>
    </w:p>
    <w:p>
      <w:r>
        <w:t>780.000</w:t>
      </w:r>
    </w:p>
    <w:p>
      <w:r>
        <w:t>620.000</w:t>
      </w:r>
    </w:p>
    <w:p>
      <w:r>
        <w:t>Huỳnh Thúc Kháng, hết ranh giới nhà 68</w:t>
      </w:r>
    </w:p>
    <w:p>
      <w:r>
        <w:t>Ngã ba Tô Hiến Thành, Trần Quý Cáp</w:t>
      </w:r>
    </w:p>
    <w:p>
      <w:r>
        <w:t>4.600.000</w:t>
      </w:r>
    </w:p>
    <w:p>
      <w:r>
        <w:t>1.400.000</w:t>
      </w:r>
    </w:p>
    <w:p>
      <w:r>
        <w:t>920.000</w:t>
      </w:r>
    </w:p>
    <w:p>
      <w:r>
        <w:t>780.000</w:t>
      </w:r>
    </w:p>
    <w:p>
      <w:r>
        <w:t>640.000</w:t>
      </w:r>
    </w:p>
    <w:p>
      <w:r>
        <w:t>580.000</w:t>
      </w:r>
    </w:p>
    <w:p>
      <w:r>
        <w:t>550.000</w:t>
      </w:r>
    </w:p>
    <w:p>
      <w:r>
        <w:t>Ngã ba Tô Hiến Thành, Trần Quý Cáp</w:t>
      </w:r>
    </w:p>
    <w:p>
      <w:r>
        <w:t>Lê Thị Hồng Gấm</w:t>
      </w:r>
    </w:p>
    <w:p>
      <w:r>
        <w:t>2.200.000</w:t>
      </w:r>
    </w:p>
    <w:p>
      <w:r>
        <w:t>660.000</w:t>
      </w:r>
    </w:p>
    <w:p>
      <w:r>
        <w:t>550.000</w:t>
      </w:r>
    </w:p>
    <w:p>
      <w:r>
        <w:t>530.000</w:t>
      </w:r>
    </w:p>
    <w:p>
      <w:r>
        <w:t>510.000</w:t>
      </w:r>
    </w:p>
    <w:p>
      <w:r>
        <w:t>460.000</w:t>
      </w:r>
    </w:p>
    <w:p>
      <w:r>
        <w:t>440.000</w:t>
      </w:r>
    </w:p>
    <w:p>
      <w:r>
        <w:t>191</w:t>
      </w:r>
    </w:p>
    <w:p>
      <w:r>
        <w:t>Trần Văn Ơn</w:t>
      </w:r>
    </w:p>
    <w:p>
      <w:r>
        <w:t>Trường Sơn</w:t>
      </w:r>
    </w:p>
    <w:p>
      <w:r>
        <w:t>Nguyễn Lữ</w:t>
      </w:r>
    </w:p>
    <w:p>
      <w:r>
        <w:t>1.400.000</w:t>
      </w:r>
    </w:p>
    <w:p>
      <w:r>
        <w:t>520.000</w:t>
      </w:r>
    </w:p>
    <w:p>
      <w:r>
        <w:t>490.000</w:t>
      </w:r>
    </w:p>
    <w:p>
      <w:r>
        <w:t>480.000</w:t>
      </w:r>
    </w:p>
    <w:p>
      <w:r>
        <w:t>460.000</w:t>
      </w:r>
    </w:p>
    <w:p>
      <w:r>
        <w:t>445.000</w:t>
      </w:r>
    </w:p>
    <w:p>
      <w:r>
        <w:t>420.000</w:t>
      </w:r>
    </w:p>
    <w:p>
      <w:r>
        <w:t>192</w:t>
      </w:r>
    </w:p>
    <w:p>
      <w:r>
        <w:t>Triệu Quang Phục</w:t>
      </w:r>
    </w:p>
    <w:p>
      <w:r>
        <w:t>Lê Duẩn</w:t>
      </w:r>
    </w:p>
    <w:p>
      <w:r>
        <w:t>Hết ranh giới nhà 37A, ranh giới Tiểu đoàn 27</w:t>
      </w:r>
    </w:p>
    <w:p>
      <w:r>
        <w:t>2.800.000</w:t>
      </w:r>
    </w:p>
    <w:p>
      <w:r>
        <w:t>920.000</w:t>
      </w:r>
    </w:p>
    <w:p>
      <w:r>
        <w:t>670.000</w:t>
      </w:r>
    </w:p>
    <w:p>
      <w:r>
        <w:t>590.000</w:t>
      </w:r>
    </w:p>
    <w:p>
      <w:r>
        <w:t>530.000</w:t>
      </w:r>
    </w:p>
    <w:p>
      <w:r>
        <w:t>500.000</w:t>
      </w:r>
    </w:p>
    <w:p>
      <w:r>
        <w:t>450.000</w:t>
      </w:r>
    </w:p>
    <w:p>
      <w:r>
        <w:t>194</w:t>
      </w:r>
    </w:p>
    <w:p>
      <w:r>
        <w:t>Trương Định</w:t>
      </w:r>
    </w:p>
    <w:p>
      <w:r>
        <w:t>Lê Duẩn</w:t>
      </w:r>
    </w:p>
    <w:p>
      <w:r>
        <w:t>Nguyễn Chí Thanh</w:t>
      </w:r>
    </w:p>
    <w:p>
      <w:r>
        <w:t>1.800.000</w:t>
      </w:r>
    </w:p>
    <w:p>
      <w:r>
        <w:t>540.000</w:t>
      </w:r>
    </w:p>
    <w:p>
      <w:r>
        <w:t>520.000</w:t>
      </w:r>
    </w:p>
    <w:p>
      <w:r>
        <w:t>500.000</w:t>
      </w:r>
    </w:p>
    <w:p>
      <w:r>
        <w:t>470.000</w:t>
      </w:r>
    </w:p>
    <w:p>
      <w:r>
        <w:t>450.000</w:t>
      </w:r>
    </w:p>
    <w:p>
      <w:r>
        <w:t>430.000</w:t>
      </w:r>
    </w:p>
    <w:p>
      <w:r>
        <w:t>Nguyễn Chí Thanh</w:t>
      </w:r>
    </w:p>
    <w:p>
      <w:r>
        <w:t>Cầu</w:t>
      </w:r>
    </w:p>
    <w:p>
      <w:r>
        <w:t>1.400.000</w:t>
      </w:r>
    </w:p>
    <w:p>
      <w:r>
        <w:t>520.000</w:t>
      </w:r>
    </w:p>
    <w:p>
      <w:r>
        <w:t>490.000</w:t>
      </w:r>
    </w:p>
    <w:p>
      <w:r>
        <w:t>480.000</w:t>
      </w:r>
    </w:p>
    <w:p>
      <w:r>
        <w:t>460.000</w:t>
      </w:r>
    </w:p>
    <w:p>
      <w:r>
        <w:t>445.000</w:t>
      </w:r>
    </w:p>
    <w:p>
      <w:r>
        <w:t>420.000</w:t>
      </w:r>
    </w:p>
    <w:p>
      <w:r>
        <w:t>195</w:t>
      </w:r>
    </w:p>
    <w:p>
      <w:r>
        <w:t>Trường Sa</w:t>
      </w:r>
    </w:p>
    <w:p>
      <w:r>
        <w:t>Võ Nguyên Giáp</w:t>
      </w:r>
    </w:p>
    <w:p>
      <w:r>
        <w:t>Hoàng Sa</w:t>
      </w:r>
    </w:p>
    <w:p>
      <w:r>
        <w:t>1.800.000</w:t>
      </w:r>
    </w:p>
    <w:p>
      <w:r>
        <w:t>540.000</w:t>
      </w:r>
    </w:p>
    <w:p>
      <w:r>
        <w:t>520.000</w:t>
      </w:r>
    </w:p>
    <w:p>
      <w:r>
        <w:t>500.000</w:t>
      </w:r>
    </w:p>
    <w:p>
      <w:r>
        <w:t>470.000</w:t>
      </w:r>
    </w:p>
    <w:p>
      <w:r>
        <w:t>450.000</w:t>
      </w:r>
    </w:p>
    <w:p>
      <w:r>
        <w:t>430.000</w:t>
      </w:r>
    </w:p>
    <w:p>
      <w:r>
        <w:t>197</w:t>
      </w:r>
    </w:p>
    <w:p>
      <w:r>
        <w:t>Tú Xương</w:t>
      </w:r>
    </w:p>
    <w:p>
      <w:r>
        <w:t>Lê Duẩn</w:t>
      </w:r>
    </w:p>
    <w:p>
      <w:r>
        <w:t>Ngã tư thứ 2</w:t>
      </w:r>
    </w:p>
    <w:p>
      <w:r>
        <w:t>1.100.000</w:t>
      </w:r>
    </w:p>
    <w:p>
      <w:r>
        <w:t>480.000</w:t>
      </w:r>
    </w:p>
    <w:p>
      <w:r>
        <w:t>470.000</w:t>
      </w:r>
    </w:p>
    <w:p>
      <w:r>
        <w:t>450.000</w:t>
      </w:r>
    </w:p>
    <w:p>
      <w:r>
        <w:t>440.000</w:t>
      </w:r>
    </w:p>
    <w:p>
      <w:r>
        <w:t>429.000</w:t>
      </w:r>
    </w:p>
    <w:p>
      <w:r>
        <w:t>400.000</w:t>
      </w:r>
    </w:p>
    <w:p>
      <w:r>
        <w:t>Ngã tư thứ 2</w:t>
      </w:r>
    </w:p>
    <w:p>
      <w:r>
        <w:t>Hàm Nghi</w:t>
      </w:r>
    </w:p>
    <w:p>
      <w:r>
        <w:t>900.000</w:t>
      </w:r>
    </w:p>
    <w:p>
      <w:r>
        <w:t>450.000</w:t>
      </w:r>
    </w:p>
    <w:p>
      <w:r>
        <w:t>440.000</w:t>
      </w:r>
    </w:p>
    <w:p>
      <w:r>
        <w:t>420.000</w:t>
      </w:r>
    </w:p>
    <w:p>
      <w:r>
        <w:t>410.000</w:t>
      </w:r>
    </w:p>
    <w:p>
      <w:r>
        <w:t>405.000</w:t>
      </w:r>
    </w:p>
    <w:p>
      <w:r>
        <w:t>400.000</w:t>
      </w:r>
    </w:p>
    <w:p>
      <w:r>
        <w:t>199</w:t>
      </w:r>
    </w:p>
    <w:p>
      <w:r>
        <w:t>Út Tịch</w:t>
      </w:r>
    </w:p>
    <w:p>
      <w:r>
        <w:t>Hẻm 11, hết ranh giới số nhà 34 Út Tịch</w:t>
      </w:r>
    </w:p>
    <w:p>
      <w:r>
        <w:t>Lê Thị Riêng</w:t>
      </w:r>
    </w:p>
    <w:p>
      <w:r>
        <w:t>1.100.000</w:t>
      </w:r>
    </w:p>
    <w:p>
      <w:r>
        <w:t>480.000</w:t>
      </w:r>
    </w:p>
    <w:p>
      <w:r>
        <w:t>470.000</w:t>
      </w:r>
    </w:p>
    <w:p>
      <w:r>
        <w:t>450.000</w:t>
      </w:r>
    </w:p>
    <w:p>
      <w:r>
        <w:t>440.000</w:t>
      </w:r>
    </w:p>
    <w:p>
      <w:r>
        <w:t>429.000</w:t>
      </w:r>
    </w:p>
    <w:p>
      <w:r>
        <w:t>400.000</w:t>
      </w:r>
    </w:p>
    <w:p>
      <w:r>
        <w:t>205</w:t>
      </w:r>
    </w:p>
    <w:p>
      <w:r>
        <w:t>Võ Văn Tần</w:t>
      </w:r>
    </w:p>
    <w:p>
      <w:r>
        <w:t>Lê Duẩn</w:t>
      </w:r>
    </w:p>
    <w:p>
      <w:r>
        <w:t>Ngã tư thứ 3</w:t>
      </w:r>
    </w:p>
    <w:p>
      <w:r>
        <w:t>1.800.000</w:t>
      </w:r>
    </w:p>
    <w:p>
      <w:r>
        <w:t>540.000</w:t>
      </w:r>
    </w:p>
    <w:p>
      <w:r>
        <w:t>520.000</w:t>
      </w:r>
    </w:p>
    <w:p>
      <w:r>
        <w:t>500.000</w:t>
      </w:r>
    </w:p>
    <w:p>
      <w:r>
        <w:t>470.000</w:t>
      </w:r>
    </w:p>
    <w:p>
      <w:r>
        <w:t>450.000</w:t>
      </w:r>
    </w:p>
    <w:p>
      <w:r>
        <w:t>430.000</w:t>
      </w:r>
    </w:p>
    <w:p>
      <w:r>
        <w:t>Ngã tư thứ 3</w:t>
      </w:r>
    </w:p>
    <w:p>
      <w:r>
        <w:t>Lạc Long Quân</w:t>
      </w:r>
    </w:p>
    <w:p>
      <w:r>
        <w:t>1.100.000</w:t>
      </w:r>
    </w:p>
    <w:p>
      <w:r>
        <w:t>480.000</w:t>
      </w:r>
    </w:p>
    <w:p>
      <w:r>
        <w:t>470.000</w:t>
      </w:r>
    </w:p>
    <w:p>
      <w:r>
        <w:t>450.000</w:t>
      </w:r>
    </w:p>
    <w:p>
      <w:r>
        <w:t>440.000</w:t>
      </w:r>
    </w:p>
    <w:p>
      <w:r>
        <w:t>429.000</w:t>
      </w:r>
    </w:p>
    <w:p>
      <w:r>
        <w:t>400.000</w:t>
      </w:r>
    </w:p>
    <w:p>
      <w:r>
        <w:t>207</w:t>
      </w:r>
    </w:p>
    <w:p>
      <w:r>
        <w:t>Ỷ Lan</w:t>
      </w:r>
    </w:p>
    <w:p>
      <w:r>
        <w:t>Ngô Quyền</w:t>
      </w:r>
    </w:p>
    <w:p>
      <w:r>
        <w:t>Tôn Đức Thắng</w:t>
      </w:r>
    </w:p>
    <w:p>
      <w:r>
        <w:t>1.100.000</w:t>
      </w:r>
    </w:p>
    <w:p>
      <w:r>
        <w:t>480.000</w:t>
      </w:r>
    </w:p>
    <w:p>
      <w:r>
        <w:t>470.000</w:t>
      </w:r>
    </w:p>
    <w:p>
      <w:r>
        <w:t>450.000</w:t>
      </w:r>
    </w:p>
    <w:p>
      <w:r>
        <w:t>440.000</w:t>
      </w:r>
    </w:p>
    <w:p>
      <w:r>
        <w:t>429.000</w:t>
      </w:r>
    </w:p>
    <w:p>
      <w:r>
        <w:t>400.000</w:t>
      </w:r>
    </w:p>
    <w:p>
      <w:r>
        <w:t>211</w:t>
      </w:r>
    </w:p>
    <w:p>
      <w:r>
        <w:t>Văn Cao</w:t>
      </w:r>
    </w:p>
    <w:p>
      <w:r>
        <w:t>Ngô Quyền</w:t>
      </w:r>
    </w:p>
    <w:p>
      <w:r>
        <w:t>Cuối đường</w:t>
      </w:r>
    </w:p>
    <w:p>
      <w:r>
        <w:t>1.400.000</w:t>
      </w:r>
    </w:p>
    <w:p>
      <w:r>
        <w:t>520.000</w:t>
      </w:r>
    </w:p>
    <w:p>
      <w:r>
        <w:t>490.000</w:t>
      </w:r>
    </w:p>
    <w:p>
      <w:r>
        <w:t>480.000</w:t>
      </w:r>
    </w:p>
    <w:p>
      <w:r>
        <w:t>460.000</w:t>
      </w:r>
    </w:p>
    <w:p>
      <w:r>
        <w:t>445.000</w:t>
      </w:r>
    </w:p>
    <w:p>
      <w:r>
        <w:t>420.000</w:t>
      </w:r>
    </w:p>
    <w:p>
      <w:r>
        <w:t>212</w:t>
      </w:r>
    </w:p>
    <w:p>
      <w:r>
        <w:t>La Sơn</w:t>
      </w:r>
    </w:p>
    <w:p>
      <w:r>
        <w:t>Đường Võ Nguyên Giáp (ngã ba La Sơn)</w:t>
      </w:r>
    </w:p>
    <w:p>
      <w:r>
        <w:t>Hết ranh giới thành phố Pleiku</w:t>
      </w:r>
    </w:p>
    <w:p>
      <w:r>
        <w:t>900.000</w:t>
      </w:r>
    </w:p>
    <w:p>
      <w:r>
        <w:t>450.000</w:t>
      </w:r>
    </w:p>
    <w:p>
      <w:r>
        <w:t>440.000</w:t>
      </w:r>
    </w:p>
    <w:p>
      <w:r>
        <w:t>420.000</w:t>
      </w:r>
    </w:p>
    <w:p>
      <w:r>
        <w:t>410.000</w:t>
      </w:r>
    </w:p>
    <w:p>
      <w:r>
        <w:t>405.000</w:t>
      </w:r>
    </w:p>
    <w:p>
      <w:r>
        <w:t>400.000</w:t>
      </w:r>
    </w:p>
    <w:p>
      <w:r>
        <w:t>213</w:t>
      </w:r>
    </w:p>
    <w:p>
      <w:r>
        <w:t>Nguyễn Bình</w:t>
      </w:r>
    </w:p>
    <w:p>
      <w:r>
        <w:t>Võ Nguyên Giáp</w:t>
      </w:r>
    </w:p>
    <w:p>
      <w:r>
        <w:t>Hết ranh giới khu quy hoạch 32 ha</w:t>
      </w:r>
    </w:p>
    <w:p>
      <w:r>
        <w:t>1.100.000</w:t>
      </w:r>
    </w:p>
    <w:p>
      <w:r>
        <w:t>480.000</w:t>
      </w:r>
    </w:p>
    <w:p>
      <w:r>
        <w:t>470.000</w:t>
      </w:r>
    </w:p>
    <w:p>
      <w:r>
        <w:t>450.000</w:t>
      </w:r>
    </w:p>
    <w:p>
      <w:r>
        <w:t>440.000</w:t>
      </w:r>
    </w:p>
    <w:p>
      <w:r>
        <w:t>429.000</w:t>
      </w:r>
    </w:p>
    <w:p>
      <w:r>
        <w:t>400.000</w:t>
      </w:r>
    </w:p>
    <w:p>
      <w:r>
        <w:t>Hết ranh giới khu quy hoạch 32 ha</w:t>
      </w:r>
    </w:p>
    <w:p>
      <w:r>
        <w:t>Lý Chính Thắng</w:t>
      </w:r>
    </w:p>
    <w:p>
      <w:r>
        <w:t>900.000</w:t>
      </w:r>
    </w:p>
    <w:p>
      <w:r>
        <w:t>450.000</w:t>
      </w:r>
    </w:p>
    <w:p>
      <w:r>
        <w:t>440.000</w:t>
      </w:r>
    </w:p>
    <w:p>
      <w:r>
        <w:t>420.000</w:t>
      </w:r>
    </w:p>
    <w:p>
      <w:r>
        <w:t>410.000</w:t>
      </w:r>
    </w:p>
    <w:p>
      <w:r>
        <w:t>405.000</w:t>
      </w:r>
    </w:p>
    <w:p>
      <w:r>
        <w:t>400.000</w:t>
      </w:r>
    </w:p>
    <w:p>
      <w:r>
        <w:t>215</w:t>
      </w:r>
    </w:p>
    <w:p>
      <w:r>
        <w:t>Hoàng Diệu</w:t>
      </w:r>
    </w:p>
    <w:p>
      <w:r>
        <w:t>Lê Duẩn</w:t>
      </w:r>
    </w:p>
    <w:p>
      <w:r>
        <w:t>Ngã tư (dài 400m)</w:t>
      </w:r>
    </w:p>
    <w:p>
      <w:r>
        <w:t>700.000</w:t>
      </w:r>
    </w:p>
    <w:p>
      <w:r>
        <w:t>430.000</w:t>
      </w:r>
    </w:p>
    <w:p>
      <w:r>
        <w:t>420.000</w:t>
      </w:r>
    </w:p>
    <w:p>
      <w:r>
        <w:t>410.000</w:t>
      </w:r>
    </w:p>
    <w:p>
      <w:r>
        <w:t>400.000</w:t>
      </w:r>
    </w:p>
    <w:p>
      <w:r>
        <w:t>392.000</w:t>
      </w:r>
    </w:p>
    <w:p>
      <w:r>
        <w:t>390.000</w:t>
      </w:r>
    </w:p>
    <w:p>
      <w:r>
        <w:t>Ngã tư (dài 400m)</w:t>
      </w:r>
    </w:p>
    <w:p>
      <w:r>
        <w:t>Ranh giới xã Hà Bầu</w:t>
      </w:r>
    </w:p>
    <w:p>
      <w:r>
        <w:t>500.000</w:t>
      </w:r>
    </w:p>
    <w:p>
      <w:r>
        <w:t>415.000</w:t>
      </w:r>
    </w:p>
    <w:p>
      <w:r>
        <w:t>410.000</w:t>
      </w:r>
    </w:p>
    <w:p>
      <w:r>
        <w:t>405.000</w:t>
      </w:r>
    </w:p>
    <w:p>
      <w:r>
        <w:t>400.000</w:t>
      </w:r>
    </w:p>
    <w:p>
      <w:r>
        <w:t>395.000</w:t>
      </w:r>
    </w:p>
    <w:p>
      <w:r>
        <w:t>390.000</w:t>
      </w:r>
    </w:p>
    <w:p>
      <w:r>
        <w:t>216</w:t>
      </w:r>
    </w:p>
    <w:p>
      <w:r>
        <w:t>Trần Can</w:t>
      </w:r>
    </w:p>
    <w:p>
      <w:r>
        <w:t>Trụ sở Uỷ ban nhân dân xã Diên Phú</w:t>
      </w:r>
    </w:p>
    <w:p>
      <w:r>
        <w:t>Trụ sở Ủy ban nhân dân xã Gào</w:t>
      </w:r>
    </w:p>
    <w:p>
      <w:r>
        <w:t>500.000</w:t>
      </w:r>
    </w:p>
    <w:p>
      <w:r>
        <w:t>415.000</w:t>
      </w:r>
    </w:p>
    <w:p>
      <w:r>
        <w:t>410.000</w:t>
      </w:r>
    </w:p>
    <w:p>
      <w:r>
        <w:t>405.000</w:t>
      </w:r>
    </w:p>
    <w:p>
      <w:r>
        <w:t>400.000</w:t>
      </w:r>
    </w:p>
    <w:p>
      <w:r>
        <w:t>395.000</w:t>
      </w:r>
    </w:p>
    <w:p>
      <w:r>
        <w:t>390.000</w:t>
      </w:r>
    </w:p>
    <w:p>
      <w:r>
        <w:t>221</w:t>
      </w:r>
    </w:p>
    <w:p>
      <w:r>
        <w:t>Chử Đồng Tử</w:t>
      </w:r>
    </w:p>
    <w:p>
      <w:r>
        <w:t>Nguyễn Tất Thành</w:t>
      </w:r>
    </w:p>
    <w:p>
      <w:r>
        <w:t>Nay Der</w:t>
      </w:r>
    </w:p>
    <w:p>
      <w:r>
        <w:t>7.800.000</w:t>
      </w:r>
    </w:p>
    <w:p>
      <w:r>
        <w:t>2.300.000</w:t>
      </w:r>
    </w:p>
    <w:p>
      <w:r>
        <w:t>1.600.000</w:t>
      </w:r>
    </w:p>
    <w:p>
      <w:r>
        <w:t>1.500.000</w:t>
      </w:r>
    </w:p>
    <w:p>
      <w:r>
        <w:t>1.100.000</w:t>
      </w:r>
    </w:p>
    <w:p>
      <w:r>
        <w:t>780.000</w:t>
      </w:r>
    </w:p>
    <w:p>
      <w:r>
        <w:t>620.000</w:t>
      </w:r>
    </w:p>
    <w:p>
      <w:r>
        <w:t>224</w:t>
      </w:r>
    </w:p>
    <w:p>
      <w:r>
        <w:t>Đường quy hoạch giáp Trạm Đăng Kiểm</w:t>
      </w:r>
    </w:p>
    <w:p>
      <w:r>
        <w:t>Nguyễn Tất Thành</w:t>
      </w:r>
    </w:p>
    <w:p>
      <w:r>
        <w:t>Hẻm Nay Der</w:t>
      </w:r>
    </w:p>
    <w:p>
      <w:r>
        <w:t>7.800.000</w:t>
      </w:r>
    </w:p>
    <w:p>
      <w:r>
        <w:t>2.300.000</w:t>
      </w:r>
    </w:p>
    <w:p>
      <w:r>
        <w:t>1.600.000</w:t>
      </w:r>
    </w:p>
    <w:p>
      <w:r>
        <w:t>226</w:t>
      </w:r>
    </w:p>
    <w:p>
      <w:r>
        <w:t>Đường số 1 song song đường Hoàng Sa</w:t>
      </w:r>
    </w:p>
    <w:p>
      <w:r>
        <w:t>Hẻm Hoàng Sa</w:t>
      </w:r>
    </w:p>
    <w:p>
      <w:r>
        <w:t>Cao Bằng</w:t>
      </w:r>
    </w:p>
    <w:p>
      <w:r>
        <w:t>900.000</w:t>
      </w:r>
    </w:p>
    <w:p>
      <w:r>
        <w:t>450.000</w:t>
      </w:r>
    </w:p>
    <w:p>
      <w:r>
        <w:t>440.000</w:t>
      </w:r>
    </w:p>
    <w:p>
      <w:r>
        <w:t>420.000</w:t>
      </w:r>
    </w:p>
    <w:p>
      <w:r>
        <w:t>410.000</w:t>
      </w:r>
    </w:p>
    <w:p>
      <w:r>
        <w:t>405.000</w:t>
      </w:r>
    </w:p>
    <w:p>
      <w:r>
        <w:t>400.000</w:t>
      </w:r>
    </w:p>
    <w:p>
      <w:r>
        <w:t>227</w:t>
      </w:r>
    </w:p>
    <w:p>
      <w:r>
        <w:t>Nguyễn Siêu</w:t>
      </w:r>
    </w:p>
    <w:p>
      <w:r>
        <w:t>Trần Nhật Duật</w:t>
      </w:r>
    </w:p>
    <w:p>
      <w:r>
        <w:t>Trường Sa</w:t>
      </w:r>
    </w:p>
    <w:p>
      <w:r>
        <w:t>700.000</w:t>
      </w:r>
    </w:p>
    <w:p>
      <w:r>
        <w:t>430.000</w:t>
      </w:r>
    </w:p>
    <w:p>
      <w:r>
        <w:t>420.000</w:t>
      </w:r>
    </w:p>
    <w:p>
      <w:r>
        <w:t>410.000</w:t>
      </w:r>
    </w:p>
    <w:p>
      <w:r>
        <w:t>400.000</w:t>
      </w:r>
    </w:p>
    <w:p>
      <w:r>
        <w:t>392.000</w:t>
      </w:r>
    </w:p>
    <w:p>
      <w:r>
        <w:t>390.000</w:t>
      </w:r>
    </w:p>
    <w:p>
      <w:r>
        <w:t>228</w:t>
      </w:r>
    </w:p>
    <w:p>
      <w:r>
        <w:t>Đường vào Trung đoàn Cảnh sát cơ động Tây nguyên</w:t>
      </w:r>
    </w:p>
    <w:p>
      <w:r>
        <w:t>Võ Nguyên Giáp</w:t>
      </w:r>
    </w:p>
    <w:p>
      <w:r>
        <w:t>Cụm công nghiệp - Tiểu thủ công nghiệp Diên Phú</w:t>
      </w:r>
    </w:p>
    <w:p>
      <w:r>
        <w:t>1.800.000</w:t>
      </w:r>
    </w:p>
    <w:p>
      <w:r>
        <w:t>540.000</w:t>
      </w:r>
    </w:p>
    <w:p>
      <w:r>
        <w:t>520.000</w:t>
      </w:r>
    </w:p>
    <w:p>
      <w:r>
        <w:t>500.000</w:t>
      </w:r>
    </w:p>
    <w:p>
      <w:r>
        <w:t>470.000</w:t>
      </w:r>
    </w:p>
    <w:p>
      <w:r>
        <w:t>450.000</w:t>
      </w:r>
    </w:p>
    <w:p>
      <w:r>
        <w:t>430.000</w:t>
      </w:r>
    </w:p>
    <w:p>
      <w:r>
        <w:t>231</w:t>
      </w:r>
    </w:p>
    <w:p>
      <w:r>
        <w:t>Đường vào làng Ia Lang</w:t>
      </w:r>
    </w:p>
    <w:p>
      <w:r>
        <w:t>Võ Nguyên Giáp</w:t>
      </w:r>
    </w:p>
    <w:p>
      <w:r>
        <w:t>Ngã tư thứ 3</w:t>
      </w:r>
    </w:p>
    <w:p>
      <w:r>
        <w:t>1.800.000</w:t>
      </w:r>
    </w:p>
    <w:p>
      <w:r>
        <w:t>540.000</w:t>
      </w:r>
    </w:p>
    <w:p>
      <w:r>
        <w:t>520.000</w:t>
      </w:r>
    </w:p>
    <w:p>
      <w:r>
        <w:t>500.000</w:t>
      </w:r>
    </w:p>
    <w:p>
      <w:r>
        <w:t>470.000</w:t>
      </w:r>
    </w:p>
    <w:p>
      <w:r>
        <w:t>450.000</w:t>
      </w:r>
    </w:p>
    <w:p>
      <w:r>
        <w:t>430.000</w:t>
      </w:r>
    </w:p>
    <w:p>
      <w:r>
        <w:t>Ngã tư thứ 3</w:t>
      </w:r>
    </w:p>
    <w:p>
      <w:r>
        <w:t>Lý Chính Thắng</w:t>
      </w:r>
    </w:p>
    <w:p>
      <w:r>
        <w:t>1.100.000</w:t>
      </w:r>
    </w:p>
    <w:p>
      <w:r>
        <w:t>480.000</w:t>
      </w:r>
    </w:p>
    <w:p>
      <w:r>
        <w:t>470.000</w:t>
      </w:r>
    </w:p>
    <w:p>
      <w:r>
        <w:t>450.000</w:t>
      </w:r>
    </w:p>
    <w:p>
      <w:r>
        <w:t>440.000</w:t>
      </w:r>
    </w:p>
    <w:p>
      <w:r>
        <w:t>429.000</w:t>
      </w:r>
    </w:p>
    <w:p>
      <w:r>
        <w:t>400.000</w:t>
      </w:r>
    </w:p>
    <w:p>
      <w:r>
        <w:t>232</w:t>
      </w:r>
    </w:p>
    <w:p>
      <w:r>
        <w:t>Nguyễn Văn Nghi</w:t>
      </w:r>
    </w:p>
    <w:p>
      <w:r>
        <w:t>Lê Duẩn</w:t>
      </w:r>
    </w:p>
    <w:p>
      <w:r>
        <w:t>Hết ranh giới nhà ông Diệp, ông Tấn</w:t>
      </w:r>
    </w:p>
    <w:p>
      <w:r>
        <w:t>700.000</w:t>
      </w:r>
    </w:p>
    <w:p>
      <w:r>
        <w:t>430.000</w:t>
      </w:r>
    </w:p>
    <w:p>
      <w:r>
        <w:t>420.000</w:t>
      </w:r>
    </w:p>
    <w:p>
      <w:r>
        <w:t>410.000</w:t>
      </w:r>
    </w:p>
    <w:p>
      <w:r>
        <w:t>400.000</w:t>
      </w:r>
    </w:p>
    <w:p>
      <w:r>
        <w:t>392.000</w:t>
      </w:r>
    </w:p>
    <w:p>
      <w:r>
        <w:t>390.000</w:t>
      </w:r>
    </w:p>
    <w:p>
      <w:r>
        <w:t>Hết ranh giới nhà ông Diệp, ông Tấn</w:t>
      </w:r>
    </w:p>
    <w:p>
      <w:r>
        <w:t>Trương Định</w:t>
      </w:r>
    </w:p>
    <w:p>
      <w:r>
        <w:t>500.000</w:t>
      </w:r>
    </w:p>
    <w:p>
      <w:r>
        <w:t>415.000</w:t>
      </w:r>
    </w:p>
    <w:p>
      <w:r>
        <w:t>410.000</w:t>
      </w:r>
    </w:p>
    <w:p>
      <w:r>
        <w:t>405.000</w:t>
      </w:r>
    </w:p>
    <w:p>
      <w:r>
        <w:t>400.000</w:t>
      </w:r>
    </w:p>
    <w:p>
      <w:r>
        <w:t>395.000</w:t>
      </w:r>
    </w:p>
    <w:p>
      <w:r>
        <w:t>390.000</w:t>
      </w:r>
    </w:p>
    <w:p>
      <w:r>
        <w:t>233</w:t>
      </w:r>
    </w:p>
    <w:p>
      <w:r>
        <w:t>Vũ Lăng</w:t>
      </w:r>
    </w:p>
    <w:p>
      <w:r>
        <w:t>Võ Nguyên Giáp</w:t>
      </w:r>
    </w:p>
    <w:p>
      <w:r>
        <w:t>Cầu sắt</w:t>
      </w:r>
    </w:p>
    <w:p>
      <w:r>
        <w:t>700.000</w:t>
      </w:r>
    </w:p>
    <w:p>
      <w:r>
        <w:t>430.000</w:t>
      </w:r>
    </w:p>
    <w:p>
      <w:r>
        <w:t>420.000</w:t>
      </w:r>
    </w:p>
    <w:p>
      <w:r>
        <w:t>410.000</w:t>
      </w:r>
    </w:p>
    <w:p>
      <w:r>
        <w:t>400.000</w:t>
      </w:r>
    </w:p>
    <w:p>
      <w:r>
        <w:t>392.000</w:t>
      </w:r>
    </w:p>
    <w:p>
      <w:r>
        <w:t>390.000</w:t>
      </w:r>
    </w:p>
    <w:p>
      <w:r>
        <w:t>Cầu sắt</w:t>
      </w:r>
    </w:p>
    <w:p>
      <w:r>
        <w:t>Trần Can</w:t>
      </w:r>
    </w:p>
    <w:p>
      <w:r>
        <w:t>500.000</w:t>
      </w:r>
    </w:p>
    <w:p>
      <w:r>
        <w:t>415.000</w:t>
      </w:r>
    </w:p>
    <w:p>
      <w:r>
        <w:t>410.000</w:t>
      </w:r>
    </w:p>
    <w:p>
      <w:r>
        <w:t>405.000</w:t>
      </w:r>
    </w:p>
    <w:p>
      <w:r>
        <w:t>400.000</w:t>
      </w:r>
    </w:p>
    <w:p>
      <w:r>
        <w:t>395.000</w:t>
      </w:r>
    </w:p>
    <w:p>
      <w:r>
        <w:t>390.000</w:t>
      </w:r>
    </w:p>
    <w:p>
      <w:r>
        <w:t>234</w:t>
      </w:r>
    </w:p>
    <w:p>
      <w:r>
        <w:t>Hẻm 01 Lê Đại Hành</w:t>
      </w:r>
    </w:p>
    <w:p>
      <w:r>
        <w:t>Toàn tuyến</w:t>
      </w:r>
    </w:p>
    <w:p>
      <w:r>
        <w:t>1.800.000</w:t>
      </w:r>
    </w:p>
    <w:p>
      <w:r>
        <w:t>540.000</w:t>
      </w:r>
    </w:p>
    <w:p>
      <w:r>
        <w:t>520.000</w:t>
      </w:r>
    </w:p>
    <w:p>
      <w:r>
        <w:t>500.000</w:t>
      </w:r>
    </w:p>
    <w:p>
      <w:r>
        <w:t>470.000</w:t>
      </w:r>
    </w:p>
    <w:p>
      <w:r>
        <w:t>450.000</w:t>
      </w:r>
    </w:p>
    <w:p>
      <w:r>
        <w:t>430.000</w:t>
      </w:r>
    </w:p>
    <w:p>
      <w:r>
        <w:t>236</w:t>
      </w:r>
    </w:p>
    <w:p>
      <w:r>
        <w:t>Hẻm 03 Mạc Đăng Dung</w:t>
      </w:r>
    </w:p>
    <w:p>
      <w:r>
        <w:t>Mạc Đăng Dung</w:t>
      </w:r>
    </w:p>
    <w:p>
      <w:r>
        <w:t>Hết hẻm</w:t>
      </w:r>
    </w:p>
    <w:p>
      <w:r>
        <w:t>900.000</w:t>
      </w:r>
    </w:p>
    <w:p>
      <w:r>
        <w:t>450.000</w:t>
      </w:r>
    </w:p>
    <w:p>
      <w:r>
        <w:t>440.000</w:t>
      </w:r>
    </w:p>
    <w:p>
      <w:r>
        <w:t>420.000</w:t>
      </w:r>
    </w:p>
    <w:p>
      <w:r>
        <w:t>410.000</w:t>
      </w:r>
    </w:p>
    <w:p>
      <w:r>
        <w:t>405.000</w:t>
      </w:r>
    </w:p>
    <w:p>
      <w:r>
        <w:t>400.000</w:t>
      </w:r>
    </w:p>
    <w:p>
      <w:r>
        <w:t>237</w:t>
      </w:r>
    </w:p>
    <w:p>
      <w:r>
        <w:t>Hẻm 09 Mạc Đăng Dung</w:t>
      </w:r>
    </w:p>
    <w:p>
      <w:r>
        <w:t>Mạc Đăng Dung</w:t>
      </w:r>
    </w:p>
    <w:p>
      <w:r>
        <w:t>Hết hẻm</w:t>
      </w:r>
    </w:p>
    <w:p>
      <w:r>
        <w:t>900.000</w:t>
      </w:r>
    </w:p>
    <w:p>
      <w:r>
        <w:t>450.000</w:t>
      </w:r>
    </w:p>
    <w:p>
      <w:r>
        <w:t>440.000</w:t>
      </w:r>
    </w:p>
    <w:p>
      <w:r>
        <w:t>420.000</w:t>
      </w:r>
    </w:p>
    <w:p>
      <w:r>
        <w:t>410.000</w:t>
      </w:r>
    </w:p>
    <w:p>
      <w:r>
        <w:t>405.000</w:t>
      </w:r>
    </w:p>
    <w:p>
      <w:r>
        <w:t>400.000</w:t>
      </w:r>
    </w:p>
    <w:p>
      <w:r>
        <w:t>239</w:t>
      </w:r>
    </w:p>
    <w:p>
      <w:r>
        <w:t>Bùi Đình Túy</w:t>
      </w:r>
    </w:p>
    <w:p>
      <w:r>
        <w:t>Tô Vĩnh Diện</w:t>
      </w:r>
    </w:p>
    <w:p>
      <w:r>
        <w:t>Cuối đường</w:t>
      </w:r>
    </w:p>
    <w:p>
      <w:r>
        <w:t>1.400.000</w:t>
      </w:r>
    </w:p>
    <w:p>
      <w:r>
        <w:t>520.000</w:t>
      </w:r>
    </w:p>
    <w:p>
      <w:r>
        <w:t>490.000</w:t>
      </w:r>
    </w:p>
    <w:p>
      <w:r>
        <w:t>480.000</w:t>
      </w:r>
    </w:p>
    <w:p>
      <w:r>
        <w:t>460.000</w:t>
      </w:r>
    </w:p>
    <w:p>
      <w:r>
        <w:t>445.000</w:t>
      </w:r>
    </w:p>
    <w:p>
      <w:r>
        <w:t>420.000</w:t>
      </w:r>
    </w:p>
    <w:p>
      <w:r>
        <w:t>245</w:t>
      </w:r>
    </w:p>
    <w:p>
      <w:r>
        <w:t>Nguyễn Thế Lịch</w:t>
      </w:r>
    </w:p>
    <w:p>
      <w:r>
        <w:t>Ngô Thì Nhậm</w:t>
      </w:r>
    </w:p>
    <w:p>
      <w:r>
        <w:t>Hẻm 27 Lê Duẩn</w:t>
      </w:r>
    </w:p>
    <w:p>
      <w:r>
        <w:t>1.800.000</w:t>
      </w:r>
    </w:p>
    <w:p>
      <w:r>
        <w:t>540.000</w:t>
      </w:r>
    </w:p>
    <w:p>
      <w:r>
        <w:t>520.000</w:t>
      </w:r>
    </w:p>
    <w:p>
      <w:r>
        <w:t>500.000</w:t>
      </w:r>
    </w:p>
    <w:p>
      <w:r>
        <w:t>470.000</w:t>
      </w:r>
    </w:p>
    <w:p>
      <w:r>
        <w:t>450.000</w:t>
      </w:r>
    </w:p>
    <w:p>
      <w:r>
        <w:t>430.000</w:t>
      </w:r>
    </w:p>
    <w:p>
      <w:r>
        <w:t>246</w:t>
      </w:r>
    </w:p>
    <w:p>
      <w:r>
        <w:t>Hẻm 23 Vạn Kiếp</w:t>
      </w:r>
    </w:p>
    <w:p>
      <w:r>
        <w:t>Vạn Kiếp</w:t>
      </w:r>
    </w:p>
    <w:p>
      <w:r>
        <w:t>Hẻm 279 Phạm Văn Đồng</w:t>
      </w:r>
    </w:p>
    <w:p>
      <w:r>
        <w:t>1.800.000</w:t>
      </w:r>
    </w:p>
    <w:p>
      <w:r>
        <w:t>540.000</w:t>
      </w:r>
    </w:p>
    <w:p>
      <w:r>
        <w:t>520.000</w:t>
      </w:r>
    </w:p>
    <w:p>
      <w:r>
        <w:t>500.000</w:t>
      </w:r>
    </w:p>
    <w:p>
      <w:r>
        <w:t>470.000</w:t>
      </w:r>
    </w:p>
    <w:p>
      <w:r>
        <w:t>450.000</w:t>
      </w:r>
    </w:p>
    <w:p>
      <w:r>
        <w:t>430.000</w:t>
      </w:r>
    </w:p>
    <w:p>
      <w:r>
        <w:t>247</w:t>
      </w:r>
    </w:p>
    <w:p>
      <w:r>
        <w:t>Hẻm 242 Huỳnh Thúc Kháng</w:t>
      </w:r>
    </w:p>
    <w:p>
      <w:r>
        <w:t>Hẻm 67 Phùng Khắc Khoan, hết ranh giới nhà số 57</w:t>
      </w:r>
    </w:p>
    <w:p>
      <w:r>
        <w:t>Cuối hẻm</w:t>
      </w:r>
    </w:p>
    <w:p>
      <w:r>
        <w:t>900.000</w:t>
      </w:r>
    </w:p>
    <w:p>
      <w:r>
        <w:t>450.000</w:t>
      </w:r>
    </w:p>
    <w:p>
      <w:r>
        <w:t>440.000</w:t>
      </w:r>
    </w:p>
    <w:p>
      <w:r>
        <w:t>420.000</w:t>
      </w:r>
    </w:p>
    <w:p>
      <w:r>
        <w:t>410.000</w:t>
      </w:r>
    </w:p>
    <w:p>
      <w:r>
        <w:t>405.000</w:t>
      </w:r>
    </w:p>
    <w:p>
      <w:r>
        <w:t>400.000</w:t>
      </w:r>
    </w:p>
    <w:p>
      <w:r>
        <w:t>248</w:t>
      </w:r>
    </w:p>
    <w:p>
      <w:r>
        <w:t>Hẻm 377 Lý Thái Tổ</w:t>
      </w:r>
    </w:p>
    <w:p>
      <w:r>
        <w:t>Lý Thái Tổ</w:t>
      </w:r>
    </w:p>
    <w:p>
      <w:r>
        <w:t>Mét thứ 400, hẻm Lê Thị Hồng Gấm</w:t>
      </w:r>
    </w:p>
    <w:p>
      <w:r>
        <w:t>1.800.000</w:t>
      </w:r>
    </w:p>
    <w:p>
      <w:r>
        <w:t>540.000</w:t>
      </w:r>
    </w:p>
    <w:p>
      <w:r>
        <w:t>520.000</w:t>
      </w:r>
    </w:p>
    <w:p>
      <w:r>
        <w:t>500.000</w:t>
      </w:r>
    </w:p>
    <w:p>
      <w:r>
        <w:t>470.000</w:t>
      </w:r>
    </w:p>
    <w:p>
      <w:r>
        <w:t>450.000</w:t>
      </w:r>
    </w:p>
    <w:p>
      <w:r>
        <w:t>430.000</w:t>
      </w:r>
    </w:p>
    <w:p>
      <w:r>
        <w:t>Mét thứ 400, hẻm Lê Thị Hồng Gấm</w:t>
      </w:r>
    </w:p>
    <w:p>
      <w:r>
        <w:t>Lê Thị Hồng Gấm</w:t>
      </w:r>
    </w:p>
    <w:p>
      <w:r>
        <w:t>1.100.000</w:t>
      </w:r>
    </w:p>
    <w:p>
      <w:r>
        <w:t>480.000</w:t>
      </w:r>
    </w:p>
    <w:p>
      <w:r>
        <w:t>470.000</w:t>
      </w:r>
    </w:p>
    <w:p>
      <w:r>
        <w:t>450.000</w:t>
      </w:r>
    </w:p>
    <w:p>
      <w:r>
        <w:t>440.000</w:t>
      </w:r>
    </w:p>
    <w:p>
      <w:r>
        <w:t>429.000</w:t>
      </w:r>
    </w:p>
    <w:p>
      <w:r>
        <w:t>400.000</w:t>
      </w:r>
    </w:p>
    <w:p>
      <w:r>
        <w:t>249</w:t>
      </w:r>
    </w:p>
    <w:p>
      <w:r>
        <w:t>Hẻm 41 Lê Thị Riêng</w:t>
      </w:r>
    </w:p>
    <w:p>
      <w:r>
        <w:t>Toàn tuyến</w:t>
      </w:r>
    </w:p>
    <w:p>
      <w:r>
        <w:t>1.100.000</w:t>
      </w:r>
    </w:p>
    <w:p>
      <w:r>
        <w:t>480.000</w:t>
      </w:r>
    </w:p>
    <w:p>
      <w:r>
        <w:t>470.000</w:t>
      </w:r>
    </w:p>
    <w:p>
      <w:r>
        <w:t>450.000</w:t>
      </w:r>
    </w:p>
    <w:p>
      <w:r>
        <w:t>440.000</w:t>
      </w:r>
    </w:p>
    <w:p>
      <w:r>
        <w:t>429.000</w:t>
      </w:r>
    </w:p>
    <w:p>
      <w:r>
        <w:t>400.000</w:t>
      </w:r>
    </w:p>
    <w:p>
      <w:r>
        <w:t>251</w:t>
      </w:r>
    </w:p>
    <w:p>
      <w:r>
        <w:t>Hẻm 37 Phan Đăng Lưu</w:t>
      </w:r>
    </w:p>
    <w:p>
      <w:r>
        <w:t>Phan Đăng Lưu</w:t>
      </w:r>
    </w:p>
    <w:p>
      <w:r>
        <w:t>Hẻm 55 Phan Đăng Lưu</w:t>
      </w:r>
    </w:p>
    <w:p>
      <w:r>
        <w:t>1.800.000</w:t>
      </w:r>
    </w:p>
    <w:p>
      <w:r>
        <w:t>540.000</w:t>
      </w:r>
    </w:p>
    <w:p>
      <w:r>
        <w:t>520.000</w:t>
      </w:r>
    </w:p>
    <w:p>
      <w:r>
        <w:t>500.000</w:t>
      </w:r>
    </w:p>
    <w:p>
      <w:r>
        <w:t>470.000</w:t>
      </w:r>
    </w:p>
    <w:p>
      <w:r>
        <w:t>450.000</w:t>
      </w:r>
    </w:p>
    <w:p>
      <w:r>
        <w:t>430.000</w:t>
      </w:r>
    </w:p>
    <w:p>
      <w:r>
        <w:t>252</w:t>
      </w:r>
    </w:p>
    <w:p>
      <w:r>
        <w:t>Hẻm 55 Phan Đăng Lưu</w:t>
      </w:r>
    </w:p>
    <w:p>
      <w:r>
        <w:t>Phan Đăng Lưu</w:t>
      </w:r>
    </w:p>
    <w:p>
      <w:r>
        <w:t>Lê Thị Hồng Gấm</w:t>
      </w:r>
    </w:p>
    <w:p>
      <w:r>
        <w:t>2.200.000</w:t>
      </w:r>
    </w:p>
    <w:p>
      <w:r>
        <w:t>660.000</w:t>
      </w:r>
    </w:p>
    <w:p>
      <w:r>
        <w:t>550.000</w:t>
      </w:r>
    </w:p>
    <w:p>
      <w:r>
        <w:t>530.000</w:t>
      </w:r>
    </w:p>
    <w:p>
      <w:r>
        <w:t>510.000</w:t>
      </w:r>
    </w:p>
    <w:p>
      <w:r>
        <w:t>460.000</w:t>
      </w:r>
    </w:p>
    <w:p>
      <w:r>
        <w:t>440.000</w:t>
      </w:r>
    </w:p>
    <w:p>
      <w:r>
        <w:t>253</w:t>
      </w:r>
    </w:p>
    <w:p>
      <w:r>
        <w:t>Hẻm 63 Lê Thị Riêng (Hẻm 71 Chu Mạnh Trinh cũ)</w:t>
      </w:r>
    </w:p>
    <w:p>
      <w:r>
        <w:t>Toàn tuyến</w:t>
      </w:r>
    </w:p>
    <w:p>
      <w:r>
        <w:t>1.100.000</w:t>
      </w:r>
    </w:p>
    <w:p>
      <w:r>
        <w:t>480.000</w:t>
      </w:r>
    </w:p>
    <w:p>
      <w:r>
        <w:t>470.000</w:t>
      </w:r>
    </w:p>
    <w:p>
      <w:r>
        <w:t>450.000</w:t>
      </w:r>
    </w:p>
    <w:p>
      <w:r>
        <w:t>440.000</w:t>
      </w:r>
    </w:p>
    <w:p>
      <w:r>
        <w:t>429.000</w:t>
      </w:r>
    </w:p>
    <w:p>
      <w:r>
        <w:t>400.000</w:t>
      </w:r>
    </w:p>
    <w:p>
      <w:r>
        <w:t>254</w:t>
      </w:r>
    </w:p>
    <w:p>
      <w:r>
        <w:t>Hẻm 07 Bế Văn Đàn</w:t>
      </w:r>
    </w:p>
    <w:p>
      <w:r>
        <w:t>Bế Văn Đàn</w:t>
      </w:r>
    </w:p>
    <w:p>
      <w:r>
        <w:t>Hẻm 62 Lương Định Của</w:t>
      </w:r>
    </w:p>
    <w:p>
      <w:r>
        <w:t>900.000</w:t>
      </w:r>
    </w:p>
    <w:p>
      <w:r>
        <w:t>450.000</w:t>
      </w:r>
    </w:p>
    <w:p>
      <w:r>
        <w:t>440.000</w:t>
      </w:r>
    </w:p>
    <w:p>
      <w:r>
        <w:t>420.000</w:t>
      </w:r>
    </w:p>
    <w:p>
      <w:r>
        <w:t>410.000</w:t>
      </w:r>
    </w:p>
    <w:p>
      <w:r>
        <w:t>405.000</w:t>
      </w:r>
    </w:p>
    <w:p>
      <w:r>
        <w:t>400.000</w:t>
      </w:r>
    </w:p>
    <w:p>
      <w:r>
        <w:t>257</w:t>
      </w:r>
    </w:p>
    <w:p>
      <w:r>
        <w:t>Các hẻm 441, 471, 475, 479 Lý Thái Tổ</w:t>
      </w:r>
    </w:p>
    <w:p>
      <w:r>
        <w:t>Lý Thái Tổ</w:t>
      </w:r>
    </w:p>
    <w:p>
      <w:r>
        <w:t>Giáp xã Ia Der</w:t>
      </w:r>
    </w:p>
    <w:p>
      <w:r>
        <w:t>1.800.000</w:t>
      </w:r>
    </w:p>
    <w:p>
      <w:r>
        <w:t>540.000</w:t>
      </w:r>
    </w:p>
    <w:p>
      <w:r>
        <w:t>520.000</w:t>
      </w:r>
    </w:p>
    <w:p>
      <w:r>
        <w:t>500.000</w:t>
      </w:r>
    </w:p>
    <w:p>
      <w:r>
        <w:t>470.000</w:t>
      </w:r>
    </w:p>
    <w:p>
      <w:r>
        <w:t>450.000</w:t>
      </w:r>
    </w:p>
    <w:p>
      <w:r>
        <w:t>430.000</w:t>
      </w:r>
    </w:p>
    <w:p>
      <w:r>
        <w:t>264</w:t>
      </w:r>
    </w:p>
    <w:p>
      <w:r>
        <w:t>Hẻm 58 Phạm Văn Đồng</w:t>
      </w:r>
    </w:p>
    <w:p>
      <w:r>
        <w:t>Cổng nhà hàng Thiên Thanh</w:t>
      </w:r>
    </w:p>
    <w:p>
      <w:r>
        <w:t>Hết ranh giới Khu tập thể công ty Xây lắp</w:t>
      </w:r>
    </w:p>
    <w:p>
      <w:r>
        <w:t>2.200.000</w:t>
      </w:r>
    </w:p>
    <w:p>
      <w:r>
        <w:t>660.000</w:t>
      </w:r>
    </w:p>
    <w:p>
      <w:r>
        <w:t>550.000</w:t>
      </w:r>
    </w:p>
    <w:p>
      <w:r>
        <w:t>530.000</w:t>
      </w:r>
    </w:p>
    <w:p>
      <w:r>
        <w:t>510.000</w:t>
      </w:r>
    </w:p>
    <w:p>
      <w:r>
        <w:t>460.000</w:t>
      </w:r>
    </w:p>
    <w:p>
      <w:r>
        <w:t>440.000</w:t>
      </w:r>
    </w:p>
    <w:p>
      <w:r>
        <w:t>267</w:t>
      </w:r>
    </w:p>
    <w:p>
      <w:r>
        <w:t>Đường quy hoạch Đ2 Phạm Văn Đồng (Công ty Ong)</w:t>
      </w:r>
    </w:p>
    <w:p>
      <w:r>
        <w:t>Yết Kiêu</w:t>
      </w:r>
    </w:p>
    <w:p>
      <w:r>
        <w:t>Lê Thị Hồng Gấm</w:t>
      </w:r>
    </w:p>
    <w:p>
      <w:r>
        <w:t>3.600.000</w:t>
      </w:r>
    </w:p>
    <w:p>
      <w:r>
        <w:t>1.100.000</w:t>
      </w:r>
    </w:p>
    <w:p>
      <w:r>
        <w:t>760.000</w:t>
      </w:r>
    </w:p>
    <w:p>
      <w:r>
        <w:t>680.000</w:t>
      </w:r>
    </w:p>
    <w:p>
      <w:r>
        <w:t>580.000</w:t>
      </w:r>
    </w:p>
    <w:p>
      <w:r>
        <w:t>520.000</w:t>
      </w:r>
    </w:p>
    <w:p>
      <w:r>
        <w:t>470.000</w:t>
      </w:r>
    </w:p>
    <w:p>
      <w:r>
        <w:t>269</w:t>
      </w:r>
    </w:p>
    <w:p>
      <w:r>
        <w:t>Hẻm 225 Phạm Văn Đồng</w:t>
      </w:r>
    </w:p>
    <w:p>
      <w:r>
        <w:t>Phạm Văn Đồng</w:t>
      </w:r>
    </w:p>
    <w:p>
      <w:r>
        <w:t>Ngã ba đầu tiên (giáp nhánh 2 hẻm 225 Phạm Văn Đồng), nhà số 225/9/3</w:t>
      </w:r>
    </w:p>
    <w:p>
      <w:r>
        <w:t>2.800.000</w:t>
      </w:r>
    </w:p>
    <w:p>
      <w:r>
        <w:t>920.000</w:t>
      </w:r>
    </w:p>
    <w:p>
      <w:r>
        <w:t>670.000</w:t>
      </w:r>
    </w:p>
    <w:p>
      <w:r>
        <w:t>590.000</w:t>
      </w:r>
    </w:p>
    <w:p>
      <w:r>
        <w:t>530.000</w:t>
      </w:r>
    </w:p>
    <w:p>
      <w:r>
        <w:t>500.000</w:t>
      </w:r>
    </w:p>
    <w:p>
      <w:r>
        <w:t>450.000</w:t>
      </w:r>
    </w:p>
    <w:p>
      <w:r>
        <w:t>Ngã ba đầu (giáp nhánh 2 hẻm 225 Phạm Văn Đồng), nhà số 225/9/3</w:t>
      </w:r>
    </w:p>
    <w:p>
      <w:r>
        <w:t>Hẻm 55 Phan Đăng Lưu, hết ranh giới nhà số 225/27</w:t>
      </w:r>
    </w:p>
    <w:p>
      <w:r>
        <w:t>1.800.000</w:t>
      </w:r>
    </w:p>
    <w:p>
      <w:r>
        <w:t>540.000</w:t>
      </w:r>
    </w:p>
    <w:p>
      <w:r>
        <w:t>520.000</w:t>
      </w:r>
    </w:p>
    <w:p>
      <w:r>
        <w:t>500.000</w:t>
      </w:r>
    </w:p>
    <w:p>
      <w:r>
        <w:t>470.000</w:t>
      </w:r>
    </w:p>
    <w:p>
      <w:r>
        <w:t>450.000</w:t>
      </w:r>
    </w:p>
    <w:p>
      <w:r>
        <w:t>430.000</w:t>
      </w:r>
    </w:p>
    <w:p>
      <w:r>
        <w:t>270</w:t>
      </w:r>
    </w:p>
    <w:p>
      <w:r>
        <w:t>Hẻm 269 Phạm Văn Đồng</w:t>
      </w:r>
    </w:p>
    <w:p>
      <w:r>
        <w:t>Phạm Văn Đồng</w:t>
      </w:r>
    </w:p>
    <w:p>
      <w:r>
        <w:t>Phan Đăng Lưu</w:t>
      </w:r>
    </w:p>
    <w:p>
      <w:r>
        <w:t>2.800.000</w:t>
      </w:r>
    </w:p>
    <w:p>
      <w:r>
        <w:t>920.000</w:t>
      </w:r>
    </w:p>
    <w:p>
      <w:r>
        <w:t>670.000</w:t>
      </w:r>
    </w:p>
    <w:p>
      <w:r>
        <w:t>590.000</w:t>
      </w:r>
    </w:p>
    <w:p>
      <w:r>
        <w:t>530.000</w:t>
      </w:r>
    </w:p>
    <w:p>
      <w:r>
        <w:t>500.000</w:t>
      </w:r>
    </w:p>
    <w:p>
      <w:r>
        <w:t>450.000</w:t>
      </w:r>
    </w:p>
    <w:p>
      <w:r>
        <w:t>271</w:t>
      </w:r>
    </w:p>
    <w:p>
      <w:r>
        <w:t>Hẻm 279 Phạm Văn Đồng</w:t>
      </w:r>
    </w:p>
    <w:p>
      <w:r>
        <w:t>Phạm Văn Đồng</w:t>
      </w:r>
    </w:p>
    <w:p>
      <w:r>
        <w:t>Hẻm 23 Vạn Kiếp</w:t>
      </w:r>
    </w:p>
    <w:p>
      <w:r>
        <w:t>2.800.000</w:t>
      </w:r>
    </w:p>
    <w:p>
      <w:r>
        <w:t>920.000</w:t>
      </w:r>
    </w:p>
    <w:p>
      <w:r>
        <w:t>670.000</w:t>
      </w:r>
    </w:p>
    <w:p>
      <w:r>
        <w:t>590.000</w:t>
      </w:r>
    </w:p>
    <w:p>
      <w:r>
        <w:t>530.000</w:t>
      </w:r>
    </w:p>
    <w:p>
      <w:r>
        <w:t>500.000</w:t>
      </w:r>
    </w:p>
    <w:p>
      <w:r>
        <w:t>450.000</w:t>
      </w:r>
    </w:p>
    <w:p>
      <w:r>
        <w:t>Hẻm 23 Vạn Kiếp</w:t>
      </w:r>
    </w:p>
    <w:p>
      <w:r>
        <w:t>Cuối đường</w:t>
      </w:r>
    </w:p>
    <w:p>
      <w:r>
        <w:t>1.400.000</w:t>
      </w:r>
    </w:p>
    <w:p>
      <w:r>
        <w:t>520.000</w:t>
      </w:r>
    </w:p>
    <w:p>
      <w:r>
        <w:t>490.000</w:t>
      </w:r>
    </w:p>
    <w:p>
      <w:r>
        <w:t>480.000</w:t>
      </w:r>
    </w:p>
    <w:p>
      <w:r>
        <w:t>460.000</w:t>
      </w:r>
    </w:p>
    <w:p>
      <w:r>
        <w:t>445.000</w:t>
      </w:r>
    </w:p>
    <w:p>
      <w:r>
        <w:t>420.000</w:t>
      </w:r>
    </w:p>
    <w:p>
      <w:r>
        <w:t>272</w:t>
      </w:r>
    </w:p>
    <w:p>
      <w:r>
        <w:t>Hẻm 370 Phạm Văn Đồng</w:t>
      </w:r>
    </w:p>
    <w:p>
      <w:r>
        <w:t>Phạm Văn Đồng</w:t>
      </w:r>
    </w:p>
    <w:p>
      <w:r>
        <w:t>Hết ranh giới nhà 370/56, 370/27A</w:t>
      </w:r>
    </w:p>
    <w:p>
      <w:r>
        <w:t>2.800.000</w:t>
      </w:r>
    </w:p>
    <w:p>
      <w:r>
        <w:t>920.000</w:t>
      </w:r>
    </w:p>
    <w:p>
      <w:r>
        <w:t>670.000</w:t>
      </w:r>
    </w:p>
    <w:p>
      <w:r>
        <w:t>590.000</w:t>
      </w:r>
    </w:p>
    <w:p>
      <w:r>
        <w:t>530.000</w:t>
      </w:r>
    </w:p>
    <w:p>
      <w:r>
        <w:t>500.000</w:t>
      </w:r>
    </w:p>
    <w:p>
      <w:r>
        <w:t>450.000</w:t>
      </w:r>
    </w:p>
    <w:p>
      <w:r>
        <w:t>278</w:t>
      </w:r>
    </w:p>
    <w:p>
      <w:r>
        <w:t>Hẻm 02 Trường Chinh</w:t>
      </w:r>
    </w:p>
    <w:p>
      <w:r>
        <w:t>Trường Chinh</w:t>
      </w:r>
    </w:p>
    <w:p>
      <w:r>
        <w:t>Mét thứ 235</w:t>
      </w:r>
    </w:p>
    <w:p>
      <w:r>
        <w:t>3.600.000</w:t>
      </w:r>
    </w:p>
    <w:p>
      <w:r>
        <w:t>1.100.000</w:t>
      </w:r>
    </w:p>
    <w:p>
      <w:r>
        <w:t>760.000</w:t>
      </w:r>
    </w:p>
    <w:p>
      <w:r>
        <w:t>680.000</w:t>
      </w:r>
    </w:p>
    <w:p>
      <w:r>
        <w:t>580.000</w:t>
      </w:r>
    </w:p>
    <w:p>
      <w:r>
        <w:t>520.000</w:t>
      </w:r>
    </w:p>
    <w:p>
      <w:r>
        <w:t>470.000</w:t>
      </w:r>
    </w:p>
    <w:p>
      <w:r>
        <w:t>Mét thứ 235</w:t>
      </w:r>
    </w:p>
    <w:p>
      <w:r>
        <w:t>Ngô Gia Khảm</w:t>
      </w:r>
    </w:p>
    <w:p>
      <w:r>
        <w:t>2.200.000</w:t>
      </w:r>
    </w:p>
    <w:p>
      <w:r>
        <w:t>660.000</w:t>
      </w:r>
    </w:p>
    <w:p>
      <w:r>
        <w:t>550.000</w:t>
      </w:r>
    </w:p>
    <w:p>
      <w:r>
        <w:t>530.000</w:t>
      </w:r>
    </w:p>
    <w:p>
      <w:r>
        <w:t>510.000</w:t>
      </w:r>
    </w:p>
    <w:p>
      <w:r>
        <w:t>460.000</w:t>
      </w:r>
    </w:p>
    <w:p>
      <w:r>
        <w:t>440.000</w:t>
      </w:r>
    </w:p>
    <w:p>
      <w:r>
        <w:t>279</w:t>
      </w:r>
    </w:p>
    <w:p>
      <w:r>
        <w:t>Hẻm 90 Trường Chinh</w:t>
      </w:r>
    </w:p>
    <w:p>
      <w:r>
        <w:t>Toàn tuyến</w:t>
      </w:r>
    </w:p>
    <w:p>
      <w:r>
        <w:t>3.600.000</w:t>
      </w:r>
    </w:p>
    <w:p>
      <w:r>
        <w:t>1.100.000</w:t>
      </w:r>
    </w:p>
    <w:p>
      <w:r>
        <w:t>760.000</w:t>
      </w:r>
    </w:p>
    <w:p>
      <w:r>
        <w:t>680.000</w:t>
      </w:r>
    </w:p>
    <w:p>
      <w:r>
        <w:t>580.000</w:t>
      </w:r>
    </w:p>
    <w:p>
      <w:r>
        <w:t>520.000</w:t>
      </w:r>
    </w:p>
    <w:p>
      <w:r>
        <w:t>470.000</w:t>
      </w:r>
    </w:p>
    <w:p>
      <w:r>
        <w:t>280</w:t>
      </w:r>
    </w:p>
    <w:p>
      <w:r>
        <w:t>Hẻm 162 Trường Chinh</w:t>
      </w:r>
    </w:p>
    <w:p>
      <w:r>
        <w:t>Trường Chinh</w:t>
      </w:r>
    </w:p>
    <w:p>
      <w:r>
        <w:t>Ngô Gia Khảm</w:t>
      </w:r>
    </w:p>
    <w:p>
      <w:r>
        <w:t>3.600.000</w:t>
      </w:r>
    </w:p>
    <w:p>
      <w:r>
        <w:t>1.100.000</w:t>
      </w:r>
    </w:p>
    <w:p>
      <w:r>
        <w:t>760.000</w:t>
      </w:r>
    </w:p>
    <w:p>
      <w:r>
        <w:t>680.000</w:t>
      </w:r>
    </w:p>
    <w:p>
      <w:r>
        <w:t>580.000</w:t>
      </w:r>
    </w:p>
    <w:p>
      <w:r>
        <w:t>520.000</w:t>
      </w:r>
    </w:p>
    <w:p>
      <w:r>
        <w:t>470.000</w:t>
      </w:r>
    </w:p>
    <w:p>
      <w:r>
        <w:t>284</w:t>
      </w:r>
    </w:p>
    <w:p>
      <w:r>
        <w:t>Hẻm 46 Phù Đổng</w:t>
      </w:r>
    </w:p>
    <w:p>
      <w:r>
        <w:t>Phù Đổng</w:t>
      </w:r>
    </w:p>
    <w:p>
      <w:r>
        <w:t>Lê Văn Tám</w:t>
      </w:r>
    </w:p>
    <w:p>
      <w:r>
        <w:t>3.200.000</w:t>
      </w:r>
    </w:p>
    <w:p>
      <w:r>
        <w:t>1.100.000</w:t>
      </w:r>
    </w:p>
    <w:p>
      <w:r>
        <w:t>760.000</w:t>
      </w:r>
    </w:p>
    <w:p>
      <w:r>
        <w:t>680.000</w:t>
      </w:r>
    </w:p>
    <w:p>
      <w:r>
        <w:t>580.000</w:t>
      </w:r>
    </w:p>
    <w:p>
      <w:r>
        <w:t>520.000</w:t>
      </w:r>
    </w:p>
    <w:p>
      <w:r>
        <w:t>470.000</w:t>
      </w:r>
    </w:p>
    <w:p>
      <w:r>
        <w:t>Lê Văn Tám</w:t>
      </w:r>
    </w:p>
    <w:p>
      <w:r>
        <w:t>Huyền Trân Công Chúa nhánh B</w:t>
      </w:r>
    </w:p>
    <w:p>
      <w:r>
        <w:t>1.800.000</w:t>
      </w:r>
    </w:p>
    <w:p>
      <w:r>
        <w:t>540.000</w:t>
      </w:r>
    </w:p>
    <w:p>
      <w:r>
        <w:t>520.000</w:t>
      </w:r>
    </w:p>
    <w:p>
      <w:r>
        <w:t>500.000</w:t>
      </w:r>
    </w:p>
    <w:p>
      <w:r>
        <w:t>470.000</w:t>
      </w:r>
    </w:p>
    <w:p>
      <w:r>
        <w:t>450.000</w:t>
      </w:r>
    </w:p>
    <w:p>
      <w:r>
        <w:t>430.000</w:t>
      </w:r>
    </w:p>
    <w:p>
      <w:r>
        <w:t>285</w:t>
      </w:r>
    </w:p>
    <w:p>
      <w:r>
        <w:t>Hẻm 94 Phù Đổng</w:t>
      </w:r>
    </w:p>
    <w:p>
      <w:r>
        <w:t>Phù Đổng</w:t>
      </w:r>
    </w:p>
    <w:p>
      <w:r>
        <w:t>Lê Văn Tám</w:t>
      </w:r>
    </w:p>
    <w:p>
      <w:r>
        <w:t>3.200.000</w:t>
      </w:r>
    </w:p>
    <w:p>
      <w:r>
        <w:t>1.100.000</w:t>
      </w:r>
    </w:p>
    <w:p>
      <w:r>
        <w:t>760.000</w:t>
      </w:r>
    </w:p>
    <w:p>
      <w:r>
        <w:t>680.000</w:t>
      </w:r>
    </w:p>
    <w:p>
      <w:r>
        <w:t>580.000</w:t>
      </w:r>
    </w:p>
    <w:p>
      <w:r>
        <w:t>520.000</w:t>
      </w:r>
    </w:p>
    <w:p>
      <w:r>
        <w:t>470.000</w:t>
      </w:r>
    </w:p>
    <w:p>
      <w:r>
        <w:t>Lê Văn Tám</w:t>
      </w:r>
    </w:p>
    <w:p>
      <w:r>
        <w:t>Kim Lân</w:t>
      </w:r>
    </w:p>
    <w:p>
      <w:r>
        <w:t>2.200.000</w:t>
      </w:r>
    </w:p>
    <w:p>
      <w:r>
        <w:t>660.000</w:t>
      </w:r>
    </w:p>
    <w:p>
      <w:r>
        <w:t>550.000</w:t>
      </w:r>
    </w:p>
    <w:p>
      <w:r>
        <w:t>530.000</w:t>
      </w:r>
    </w:p>
    <w:p>
      <w:r>
        <w:t>510.000</w:t>
      </w:r>
    </w:p>
    <w:p>
      <w:r>
        <w:t>460.000</w:t>
      </w:r>
    </w:p>
    <w:p>
      <w:r>
        <w:t>440.000</w:t>
      </w:r>
    </w:p>
    <w:p>
      <w:r>
        <w:t>287</w:t>
      </w:r>
    </w:p>
    <w:p>
      <w:r>
        <w:t>Trần Xuân Soạn</w:t>
      </w:r>
    </w:p>
    <w:p>
      <w:r>
        <w:t>Lê Thánh Tôn</w:t>
      </w:r>
    </w:p>
    <w:p>
      <w:r>
        <w:t>Ngã tư đầu tiên (1.300m)</w:t>
      </w:r>
    </w:p>
    <w:p>
      <w:r>
        <w:t>2.800.000</w:t>
      </w:r>
    </w:p>
    <w:p>
      <w:r>
        <w:t>920.000</w:t>
      </w:r>
    </w:p>
    <w:p>
      <w:r>
        <w:t>670.000</w:t>
      </w:r>
    </w:p>
    <w:p>
      <w:r>
        <w:t>590.000</w:t>
      </w:r>
    </w:p>
    <w:p>
      <w:r>
        <w:t>530.000</w:t>
      </w:r>
    </w:p>
    <w:p>
      <w:r>
        <w:t>500.000</w:t>
      </w:r>
    </w:p>
    <w:p>
      <w:r>
        <w:t>450.000</w:t>
      </w:r>
    </w:p>
    <w:p>
      <w:r>
        <w:t>Ngã tư đầu tiên (1.300m)</w:t>
      </w:r>
    </w:p>
    <w:p>
      <w:r>
        <w:t>Cuối đường</w:t>
      </w:r>
    </w:p>
    <w:p>
      <w:r>
        <w:t>2.200.000</w:t>
      </w:r>
    </w:p>
    <w:p>
      <w:r>
        <w:t>660.000</w:t>
      </w:r>
    </w:p>
    <w:p>
      <w:r>
        <w:t>550.000</w:t>
      </w:r>
    </w:p>
    <w:p>
      <w:r>
        <w:t>530.000</w:t>
      </w:r>
    </w:p>
    <w:p>
      <w:r>
        <w:t>510.000</w:t>
      </w:r>
    </w:p>
    <w:p>
      <w:r>
        <w:t>460.000</w:t>
      </w:r>
    </w:p>
    <w:p>
      <w:r>
        <w:t>440.000</w:t>
      </w:r>
    </w:p>
    <w:p>
      <w:r>
        <w:t>288</w:t>
      </w:r>
    </w:p>
    <w:p>
      <w:r>
        <w:t>Hẻm 194 và hẻm 196 Lê Thánh Tôn</w:t>
      </w:r>
    </w:p>
    <w:p>
      <w:r>
        <w:t>Lê Thánh Tôn</w:t>
      </w:r>
    </w:p>
    <w:p>
      <w:r>
        <w:t>Ngã tư đầu tiên</w:t>
      </w:r>
    </w:p>
    <w:p>
      <w:r>
        <w:t>1.800.000</w:t>
      </w:r>
    </w:p>
    <w:p>
      <w:r>
        <w:t>540.000</w:t>
      </w:r>
    </w:p>
    <w:p>
      <w:r>
        <w:t>520.000</w:t>
      </w:r>
    </w:p>
    <w:p>
      <w:r>
        <w:t>500.000</w:t>
      </w:r>
    </w:p>
    <w:p>
      <w:r>
        <w:t>470.000</w:t>
      </w:r>
    </w:p>
    <w:p>
      <w:r>
        <w:t>450.000</w:t>
      </w:r>
    </w:p>
    <w:p>
      <w:r>
        <w:t>430.000</w:t>
      </w:r>
    </w:p>
    <w:p>
      <w:r>
        <w:t>289</w:t>
      </w:r>
    </w:p>
    <w:p>
      <w:r>
        <w:t>Hẻm 461 Lê Thánh Tôn</w:t>
      </w:r>
    </w:p>
    <w:p>
      <w:r>
        <w:t>Lê Thánh Tôn</w:t>
      </w:r>
    </w:p>
    <w:p>
      <w:r>
        <w:t>Hẻm Nguyễn Viết Xuân</w:t>
      </w:r>
    </w:p>
    <w:p>
      <w:r>
        <w:t>1.800.000</w:t>
      </w:r>
    </w:p>
    <w:p>
      <w:r>
        <w:t>540.000</w:t>
      </w:r>
    </w:p>
    <w:p>
      <w:r>
        <w:t>520.000</w:t>
      </w:r>
    </w:p>
    <w:p>
      <w:r>
        <w:t>500.000</w:t>
      </w:r>
    </w:p>
    <w:p>
      <w:r>
        <w:t>470.000</w:t>
      </w:r>
    </w:p>
    <w:p>
      <w:r>
        <w:t>450.000</w:t>
      </w:r>
    </w:p>
    <w:p>
      <w:r>
        <w:t>430.000</w:t>
      </w:r>
    </w:p>
    <w:p>
      <w:r>
        <w:t>290</w:t>
      </w:r>
    </w:p>
    <w:p>
      <w:r>
        <w:t>Các tuyến đường trong khu quy hoạch Trại kỷ luật Quân đội</w:t>
      </w:r>
    </w:p>
    <w:p>
      <w:r>
        <w:t>Ngô Tất Tố</w:t>
      </w:r>
    </w:p>
    <w:p>
      <w:r>
        <w:t>Toàn tuyến</w:t>
      </w:r>
    </w:p>
    <w:p>
      <w:r>
        <w:t>7.000.000</w:t>
      </w:r>
    </w:p>
    <w:p>
      <w:r>
        <w:t>2.100.000</w:t>
      </w:r>
    </w:p>
    <w:p>
      <w:r>
        <w:t>1.400.000</w:t>
      </w:r>
    </w:p>
    <w:p>
      <w:r>
        <w:t>1.300.000</w:t>
      </w:r>
    </w:p>
    <w:p>
      <w:r>
        <w:t>1.000.000</w:t>
      </w:r>
    </w:p>
    <w:p>
      <w:r>
        <w:t>760.000</w:t>
      </w:r>
    </w:p>
    <w:p>
      <w:r>
        <w:t>600.000</w:t>
      </w:r>
    </w:p>
    <w:p>
      <w:r>
        <w:t>Kim Lân</w:t>
      </w:r>
    </w:p>
    <w:p>
      <w:r>
        <w:t>Phù Đổng</w:t>
      </w:r>
    </w:p>
    <w:p>
      <w:r>
        <w:t>Ngô Tất Tố</w:t>
      </w:r>
    </w:p>
    <w:p>
      <w:r>
        <w:t>5.600.000</w:t>
      </w:r>
    </w:p>
    <w:p>
      <w:r>
        <w:t>1.700.000</w:t>
      </w:r>
    </w:p>
    <w:p>
      <w:r>
        <w:t>1.200.000</w:t>
      </w:r>
    </w:p>
    <w:p>
      <w:r>
        <w:t>1.100.000</w:t>
      </w:r>
    </w:p>
    <w:p>
      <w:r>
        <w:t>780.000</w:t>
      </w:r>
    </w:p>
    <w:p>
      <w:r>
        <w:t>620.000</w:t>
      </w:r>
    </w:p>
    <w:p>
      <w:r>
        <w:t>560.000</w:t>
      </w:r>
    </w:p>
    <w:p>
      <w:r>
        <w:t>Tô Hoài</w:t>
      </w:r>
    </w:p>
    <w:p>
      <w:r>
        <w:t>Phù Đổng</w:t>
      </w:r>
    </w:p>
    <w:p>
      <w:r>
        <w:t>Ngô Tất Tố</w:t>
      </w:r>
    </w:p>
    <w:p>
      <w:r>
        <w:t>5.600.000</w:t>
      </w:r>
    </w:p>
    <w:p>
      <w:r>
        <w:t>1.700.000</w:t>
      </w:r>
    </w:p>
    <w:p>
      <w:r>
        <w:t>1.200.000</w:t>
      </w:r>
    </w:p>
    <w:p>
      <w:r>
        <w:t>1.100.000</w:t>
      </w:r>
    </w:p>
    <w:p>
      <w:r>
        <w:t>780.000</w:t>
      </w:r>
    </w:p>
    <w:p>
      <w:r>
        <w:t>620.000</w:t>
      </w:r>
    </w:p>
    <w:p>
      <w:r>
        <w:t>560.000</w:t>
      </w:r>
    </w:p>
    <w:p>
      <w:r>
        <w:t>Các tuyến đường còn lại trong khu quy hoạch Trại kỷ luật Quân đội</w:t>
      </w:r>
    </w:p>
    <w:p>
      <w:r>
        <w:t>Toàn tuyến</w:t>
      </w:r>
    </w:p>
    <w:p>
      <w:r>
        <w:t>5.600.000</w:t>
      </w:r>
    </w:p>
    <w:p>
      <w:r>
        <w:t>1.700.000</w:t>
      </w:r>
    </w:p>
    <w:p>
      <w:r>
        <w:t>1.200.000</w:t>
      </w:r>
    </w:p>
    <w:p>
      <w:r>
        <w:t>292</w:t>
      </w:r>
    </w:p>
    <w:p>
      <w:r>
        <w:t>Hẻm 37 Lê Duẩn</w:t>
      </w:r>
    </w:p>
    <w:p>
      <w:r>
        <w:t>Lê Duẩn</w:t>
      </w:r>
    </w:p>
    <w:p>
      <w:r>
        <w:t>Hẻm 34B Huyền Trân Công Chúa</w:t>
      </w:r>
    </w:p>
    <w:p>
      <w:r>
        <w:t>2.800.000</w:t>
      </w:r>
    </w:p>
    <w:p>
      <w:r>
        <w:t>920.000</w:t>
      </w:r>
    </w:p>
    <w:p>
      <w:r>
        <w:t>670.000</w:t>
      </w:r>
    </w:p>
    <w:p>
      <w:r>
        <w:t>590.000</w:t>
      </w:r>
    </w:p>
    <w:p>
      <w:r>
        <w:t>530.000</w:t>
      </w:r>
    </w:p>
    <w:p>
      <w:r>
        <w:t>500.000</w:t>
      </w:r>
    </w:p>
    <w:p>
      <w:r>
        <w:t>450.000</w:t>
      </w:r>
    </w:p>
    <w:p>
      <w:r>
        <w:t>293</w:t>
      </w:r>
    </w:p>
    <w:p>
      <w:r>
        <w:t>Hẻm 131 Lê Duẩn</w:t>
      </w:r>
    </w:p>
    <w:p>
      <w:r>
        <w:t>Lê Duẩn</w:t>
      </w:r>
    </w:p>
    <w:p>
      <w:r>
        <w:t>Nguyễn Thế Lịch</w:t>
      </w:r>
    </w:p>
    <w:p>
      <w:r>
        <w:t>2.800.000</w:t>
      </w:r>
    </w:p>
    <w:p>
      <w:r>
        <w:t>920.000</w:t>
      </w:r>
    </w:p>
    <w:p>
      <w:r>
        <w:t>670.000</w:t>
      </w:r>
    </w:p>
    <w:p>
      <w:r>
        <w:t>590.000</w:t>
      </w:r>
    </w:p>
    <w:p>
      <w:r>
        <w:t>530.000</w:t>
      </w:r>
    </w:p>
    <w:p>
      <w:r>
        <w:t>500.000</w:t>
      </w:r>
    </w:p>
    <w:p>
      <w:r>
        <w:t>450.000</w:t>
      </w:r>
    </w:p>
    <w:p>
      <w:r>
        <w:t>294</w:t>
      </w:r>
    </w:p>
    <w:p>
      <w:r>
        <w:t>Hẻm 191 Lê Duẩn</w:t>
      </w:r>
    </w:p>
    <w:p>
      <w:r>
        <w:t>Lê Duẩn</w:t>
      </w:r>
    </w:p>
    <w:p>
      <w:r>
        <w:t>Nguyễn Thế Lịch</w:t>
      </w:r>
    </w:p>
    <w:p>
      <w:r>
        <w:t>2.800.000</w:t>
      </w:r>
    </w:p>
    <w:p>
      <w:r>
        <w:t>920.000</w:t>
      </w:r>
    </w:p>
    <w:p>
      <w:r>
        <w:t>670.000</w:t>
      </w:r>
    </w:p>
    <w:p>
      <w:r>
        <w:t>590.000</w:t>
      </w:r>
    </w:p>
    <w:p>
      <w:r>
        <w:t>530.000</w:t>
      </w:r>
    </w:p>
    <w:p>
      <w:r>
        <w:t>500.000</w:t>
      </w:r>
    </w:p>
    <w:p>
      <w:r>
        <w:t>450.000</w:t>
      </w:r>
    </w:p>
    <w:p>
      <w:r>
        <w:t>295</w:t>
      </w:r>
    </w:p>
    <w:p>
      <w:r>
        <w:t>Đường nối Lê Duẩn- Nguyễn Chí Thanh</w:t>
      </w:r>
    </w:p>
    <w:p>
      <w:r>
        <w:t>Lê Duẩn</w:t>
      </w:r>
    </w:p>
    <w:p>
      <w:r>
        <w:t>Đặng Trần Côn</w:t>
      </w:r>
    </w:p>
    <w:p>
      <w:r>
        <w:t>2.800.000</w:t>
      </w:r>
    </w:p>
    <w:p>
      <w:r>
        <w:t>920.000</w:t>
      </w:r>
    </w:p>
    <w:p>
      <w:r>
        <w:t>670.000</w:t>
      </w:r>
    </w:p>
    <w:p>
      <w:r>
        <w:t>590.000</w:t>
      </w:r>
    </w:p>
    <w:p>
      <w:r>
        <w:t>530.000</w:t>
      </w:r>
    </w:p>
    <w:p>
      <w:r>
        <w:t>500.000</w:t>
      </w:r>
    </w:p>
    <w:p>
      <w:r>
        <w:t>450.000</w:t>
      </w:r>
    </w:p>
    <w:p>
      <w:r>
        <w:t>297</w:t>
      </w:r>
    </w:p>
    <w:p>
      <w:r>
        <w:t>Hẻm 187 Cách Mạng Tháng Tám</w:t>
      </w:r>
    </w:p>
    <w:p>
      <w:r>
        <w:t>Cách Mạng Tháng Tám</w:t>
      </w:r>
    </w:p>
    <w:p>
      <w:r>
        <w:t>Hoàng Quốc Việt</w:t>
      </w:r>
    </w:p>
    <w:p>
      <w:r>
        <w:t>3.200.000</w:t>
      </w:r>
    </w:p>
    <w:p>
      <w:r>
        <w:t>1.100.000</w:t>
      </w:r>
    </w:p>
    <w:p>
      <w:r>
        <w:t>760.000</w:t>
      </w:r>
    </w:p>
    <w:p>
      <w:r>
        <w:t>680.000</w:t>
      </w:r>
    </w:p>
    <w:p>
      <w:r>
        <w:t>580.000</w:t>
      </w:r>
    </w:p>
    <w:p>
      <w:r>
        <w:t>520.000</w:t>
      </w:r>
    </w:p>
    <w:p>
      <w:r>
        <w:t>470.000</w:t>
      </w:r>
    </w:p>
    <w:p>
      <w:r>
        <w:t>Hẻm 187 Cách Mạng Tháng Tám</w:t>
      </w:r>
    </w:p>
    <w:p>
      <w:r>
        <w:t>Tô Vĩnh Diện</w:t>
      </w:r>
    </w:p>
    <w:p>
      <w:r>
        <w:t>1.800.000</w:t>
      </w:r>
    </w:p>
    <w:p>
      <w:r>
        <w:t>540.000</w:t>
      </w:r>
    </w:p>
    <w:p>
      <w:r>
        <w:t>520.000</w:t>
      </w:r>
    </w:p>
    <w:p>
      <w:r>
        <w:t>500.000</w:t>
      </w:r>
    </w:p>
    <w:p>
      <w:r>
        <w:t>470.000</w:t>
      </w:r>
    </w:p>
    <w:p>
      <w:r>
        <w:t>450.000</w:t>
      </w:r>
    </w:p>
    <w:p>
      <w:r>
        <w:t>430.000</w:t>
      </w:r>
    </w:p>
    <w:p>
      <w:r>
        <w:t>298</w:t>
      </w:r>
    </w:p>
    <w:p>
      <w:r>
        <w:t>Hẻm 169 Cách Mạng Tháng Tám</w:t>
      </w:r>
    </w:p>
    <w:p>
      <w:r>
        <w:t>Cách Mạng Tháng Tám</w:t>
      </w:r>
    </w:p>
    <w:p>
      <w:r>
        <w:t>Tô Vĩnh Diện</w:t>
      </w:r>
    </w:p>
    <w:p>
      <w:r>
        <w:t>3.600.000</w:t>
      </w:r>
    </w:p>
    <w:p>
      <w:r>
        <w:t>1.100.000</w:t>
      </w:r>
    </w:p>
    <w:p>
      <w:r>
        <w:t>760.000</w:t>
      </w:r>
    </w:p>
    <w:p>
      <w:r>
        <w:t>680.000</w:t>
      </w:r>
    </w:p>
    <w:p>
      <w:r>
        <w:t>580.000</w:t>
      </w:r>
    </w:p>
    <w:p>
      <w:r>
        <w:t>520.000</w:t>
      </w:r>
    </w:p>
    <w:p>
      <w:r>
        <w:t>470.000</w:t>
      </w:r>
    </w:p>
    <w:p>
      <w:r>
        <w:t>299</w:t>
      </w:r>
    </w:p>
    <w:p>
      <w:r>
        <w:t>Hẻm 390 Cách Mạng Tháng Tám</w:t>
      </w:r>
    </w:p>
    <w:p>
      <w:r>
        <w:t>Cách Mạng Tháng Tám</w:t>
      </w:r>
    </w:p>
    <w:p>
      <w:r>
        <w:t>Hẻm 17/30 Lê Đình Chinh</w:t>
      </w:r>
    </w:p>
    <w:p>
      <w:r>
        <w:t>1.800.000</w:t>
      </w:r>
    </w:p>
    <w:p>
      <w:r>
        <w:t>540.000</w:t>
      </w:r>
    </w:p>
    <w:p>
      <w:r>
        <w:t>520.000</w:t>
      </w:r>
    </w:p>
    <w:p>
      <w:r>
        <w:t>500.000</w:t>
      </w:r>
    </w:p>
    <w:p>
      <w:r>
        <w:t>470.000</w:t>
      </w:r>
    </w:p>
    <w:p>
      <w:r>
        <w:t>450.000</w:t>
      </w:r>
    </w:p>
    <w:p>
      <w:r>
        <w:t>430.000</w:t>
      </w:r>
    </w:p>
    <w:p>
      <w:r>
        <w:t>300</w:t>
      </w:r>
    </w:p>
    <w:p>
      <w:r>
        <w:t>Hẻm 22 Trần Phú</w:t>
      </w:r>
    </w:p>
    <w:p>
      <w:r>
        <w:t>Toàn tuyến</w:t>
      </w:r>
    </w:p>
    <w:p>
      <w:r>
        <w:t>16.500.000</w:t>
      </w:r>
    </w:p>
    <w:p>
      <w:r>
        <w:t>4.800.000</w:t>
      </w:r>
    </w:p>
    <w:p>
      <w:r>
        <w:t>3.400.000</w:t>
      </w:r>
    </w:p>
    <w:p>
      <w:r>
        <w:t>3.300.000</w:t>
      </w:r>
    </w:p>
    <w:p>
      <w:r>
        <w:t>2.300.000</w:t>
      </w:r>
    </w:p>
    <w:p>
      <w:r>
        <w:t>1.600.000</w:t>
      </w:r>
    </w:p>
    <w:p>
      <w:r>
        <w:t>1.100.000</w:t>
      </w:r>
    </w:p>
    <w:p>
      <w:r>
        <w:t>301</w:t>
      </w:r>
    </w:p>
    <w:p>
      <w:r>
        <w:t>Hẻm 2 (283) và hẻm 3 (293) Trần Phú</w:t>
      </w:r>
    </w:p>
    <w:p>
      <w:r>
        <w:t>Trần Phú</w:t>
      </w:r>
    </w:p>
    <w:p>
      <w:r>
        <w:t>Nguyễn Văn Cừ</w:t>
      </w:r>
    </w:p>
    <w:p>
      <w:r>
        <w:t>2.200.000</w:t>
      </w:r>
    </w:p>
    <w:p>
      <w:r>
        <w:t>660.000</w:t>
      </w:r>
    </w:p>
    <w:p>
      <w:r>
        <w:t>550.000</w:t>
      </w:r>
    </w:p>
    <w:p>
      <w:r>
        <w:t>530.000</w:t>
      </w:r>
    </w:p>
    <w:p>
      <w:r>
        <w:t>510.000</w:t>
      </w:r>
    </w:p>
    <w:p>
      <w:r>
        <w:t>460.000</w:t>
      </w:r>
    </w:p>
    <w:p>
      <w:r>
        <w:t>440.000</w:t>
      </w:r>
    </w:p>
    <w:p>
      <w:r>
        <w:t>302</w:t>
      </w:r>
    </w:p>
    <w:p>
      <w:r>
        <w:t>Hẻm 4 (323) Trần Phú</w:t>
      </w:r>
    </w:p>
    <w:p>
      <w:r>
        <w:t>Trần Phú</w:t>
      </w:r>
    </w:p>
    <w:p>
      <w:r>
        <w:t>Nguyễn Thiếp</w:t>
      </w:r>
    </w:p>
    <w:p>
      <w:r>
        <w:t>1.800.000</w:t>
      </w:r>
    </w:p>
    <w:p>
      <w:r>
        <w:t>540.000</w:t>
      </w:r>
    </w:p>
    <w:p>
      <w:r>
        <w:t>520.000</w:t>
      </w:r>
    </w:p>
    <w:p>
      <w:r>
        <w:t>500.000</w:t>
      </w:r>
    </w:p>
    <w:p>
      <w:r>
        <w:t>470.000</w:t>
      </w:r>
    </w:p>
    <w:p>
      <w:r>
        <w:t>450.000</w:t>
      </w:r>
    </w:p>
    <w:p>
      <w:r>
        <w:t>430.000</w:t>
      </w:r>
    </w:p>
    <w:p>
      <w:r>
        <w:t>303</w:t>
      </w:r>
    </w:p>
    <w:p>
      <w:r>
        <w:t>Hẻm 144, 146 Âu Cơ (Đường Băng Sân bay (cũ) Phường Thắng Lợi)</w:t>
      </w:r>
    </w:p>
    <w:p>
      <w:r>
        <w:t>Quân đoàn 3</w:t>
      </w:r>
    </w:p>
    <w:p>
      <w:r>
        <w:t>Khu giao đất cho người có thu nhập thấp</w:t>
      </w:r>
    </w:p>
    <w:p>
      <w:r>
        <w:t>900.000</w:t>
      </w:r>
    </w:p>
    <w:p>
      <w:r>
        <w:t>450.000</w:t>
      </w:r>
    </w:p>
    <w:p>
      <w:r>
        <w:t>440.000</w:t>
      </w:r>
    </w:p>
    <w:p>
      <w:r>
        <w:t>420.000</w:t>
      </w:r>
    </w:p>
    <w:p>
      <w:r>
        <w:t>410.000</w:t>
      </w:r>
    </w:p>
    <w:p>
      <w:r>
        <w:t>405.000</w:t>
      </w:r>
    </w:p>
    <w:p>
      <w:r>
        <w:t>400.000</w:t>
      </w:r>
    </w:p>
    <w:p>
      <w:r>
        <w:t>304</w:t>
      </w:r>
    </w:p>
    <w:p>
      <w:r>
        <w:t>Hẻm 154 Âu Cơ</w:t>
      </w:r>
    </w:p>
    <w:p>
      <w:r>
        <w:t>Âu cơ</w:t>
      </w:r>
    </w:p>
    <w:p>
      <w:r>
        <w:t>Cuối đường</w:t>
      </w:r>
    </w:p>
    <w:p>
      <w:r>
        <w:t>900.000</w:t>
      </w:r>
    </w:p>
    <w:p>
      <w:r>
        <w:t>450.000</w:t>
      </w:r>
    </w:p>
    <w:p>
      <w:r>
        <w:t>440.000</w:t>
      </w:r>
    </w:p>
    <w:p>
      <w:r>
        <w:t>420.000</w:t>
      </w:r>
    </w:p>
    <w:p>
      <w:r>
        <w:t>410.000</w:t>
      </w:r>
    </w:p>
    <w:p>
      <w:r>
        <w:t>405.000</w:t>
      </w:r>
    </w:p>
    <w:p>
      <w:r>
        <w:t>400.000</w:t>
      </w:r>
    </w:p>
    <w:p>
      <w:r>
        <w:t>305</w:t>
      </w:r>
    </w:p>
    <w:p>
      <w:r>
        <w:t>Hẻm 174 Âu Cơ (Hội trường tổ dân phố)</w:t>
      </w:r>
    </w:p>
    <w:p>
      <w:r>
        <w:t>Âu cơ</w:t>
      </w:r>
    </w:p>
    <w:p>
      <w:r>
        <w:t>Cuối đường</w:t>
      </w:r>
    </w:p>
    <w:p>
      <w:r>
        <w:t>900.000</w:t>
      </w:r>
    </w:p>
    <w:p>
      <w:r>
        <w:t>450.000</w:t>
      </w:r>
    </w:p>
    <w:p>
      <w:r>
        <w:t>440.000</w:t>
      </w:r>
    </w:p>
    <w:p>
      <w:r>
        <w:t>420.000</w:t>
      </w:r>
    </w:p>
    <w:p>
      <w:r>
        <w:t>410.000</w:t>
      </w:r>
    </w:p>
    <w:p>
      <w:r>
        <w:t>405.000</w:t>
      </w:r>
    </w:p>
    <w:p>
      <w:r>
        <w:t>400.000</w:t>
      </w:r>
    </w:p>
    <w:p>
      <w:r>
        <w:t>306</w:t>
      </w:r>
    </w:p>
    <w:p>
      <w:r>
        <w:t>Hẻm 176 Âu Cơ</w:t>
      </w:r>
    </w:p>
    <w:p>
      <w:r>
        <w:t>Âu cơ</w:t>
      </w:r>
    </w:p>
    <w:p>
      <w:r>
        <w:t>Cuối đường</w:t>
      </w:r>
    </w:p>
    <w:p>
      <w:r>
        <w:t>900.000</w:t>
      </w:r>
    </w:p>
    <w:p>
      <w:r>
        <w:t>450.000</w:t>
      </w:r>
    </w:p>
    <w:p>
      <w:r>
        <w:t>440.000</w:t>
      </w:r>
    </w:p>
    <w:p>
      <w:r>
        <w:t>420.000</w:t>
      </w:r>
    </w:p>
    <w:p>
      <w:r>
        <w:t>410.000</w:t>
      </w:r>
    </w:p>
    <w:p>
      <w:r>
        <w:t>405.000</w:t>
      </w:r>
    </w:p>
    <w:p>
      <w:r>
        <w:t>400.000</w:t>
      </w:r>
    </w:p>
    <w:p>
      <w:r>
        <w:t>307</w:t>
      </w:r>
    </w:p>
    <w:p>
      <w:r>
        <w:t>Hẻm 184 Âu Cơ</w:t>
      </w:r>
    </w:p>
    <w:p>
      <w:r>
        <w:t>Âu cơ</w:t>
      </w:r>
    </w:p>
    <w:p>
      <w:r>
        <w:t>Hết nhà số 184/118 Âu Cơ</w:t>
      </w:r>
    </w:p>
    <w:p>
      <w:r>
        <w:t>900.000</w:t>
      </w:r>
    </w:p>
    <w:p>
      <w:r>
        <w:t>450.000</w:t>
      </w:r>
    </w:p>
    <w:p>
      <w:r>
        <w:t>440.000</w:t>
      </w:r>
    </w:p>
    <w:p>
      <w:r>
        <w:t>420.000</w:t>
      </w:r>
    </w:p>
    <w:p>
      <w:r>
        <w:t>410.000</w:t>
      </w:r>
    </w:p>
    <w:p>
      <w:r>
        <w:t>405.000</w:t>
      </w:r>
    </w:p>
    <w:p>
      <w:r>
        <w:t>400.000</w:t>
      </w:r>
    </w:p>
    <w:p>
      <w:r>
        <w:t>308</w:t>
      </w:r>
    </w:p>
    <w:p>
      <w:r>
        <w:t>Hẻm 188 Âu Cơ (Hết nhà công vụ)</w:t>
      </w:r>
    </w:p>
    <w:p>
      <w:r>
        <w:t>Âu cơ</w:t>
      </w:r>
    </w:p>
    <w:p>
      <w:r>
        <w:t>Cuối đường</w:t>
      </w:r>
    </w:p>
    <w:p>
      <w:r>
        <w:t>900.000</w:t>
      </w:r>
    </w:p>
    <w:p>
      <w:r>
        <w:t>450.000</w:t>
      </w:r>
    </w:p>
    <w:p>
      <w:r>
        <w:t>440.000</w:t>
      </w:r>
    </w:p>
    <w:p>
      <w:r>
        <w:t>420.000</w:t>
      </w:r>
    </w:p>
    <w:p>
      <w:r>
        <w:t>410.000</w:t>
      </w:r>
    </w:p>
    <w:p>
      <w:r>
        <w:t>405.000</w:t>
      </w:r>
    </w:p>
    <w:p>
      <w:r>
        <w:t>400.000</w:t>
      </w:r>
    </w:p>
    <w:p>
      <w:r>
        <w:t>315</w:t>
      </w:r>
    </w:p>
    <w:p>
      <w:r>
        <w:t>Các tuyến đường quy hoạch khu giao đất cho người có thu nhập thấp, phường Thắng Lợi</w:t>
      </w:r>
    </w:p>
    <w:p>
      <w:r>
        <w:t>Toàn tuyến</w:t>
      </w:r>
    </w:p>
    <w:p>
      <w:r>
        <w:t>900.000</w:t>
      </w:r>
    </w:p>
    <w:p>
      <w:r>
        <w:t>450.000</w:t>
      </w:r>
    </w:p>
    <w:p>
      <w:r>
        <w:t>440.000</w:t>
      </w:r>
    </w:p>
    <w:p>
      <w:r>
        <w:t>420.000</w:t>
      </w:r>
    </w:p>
    <w:p>
      <w:r>
        <w:t>410.000</w:t>
      </w:r>
    </w:p>
    <w:p>
      <w:r>
        <w:t>405.000</w:t>
      </w:r>
    </w:p>
    <w:p>
      <w:r>
        <w:t>400.000</w:t>
      </w:r>
    </w:p>
    <w:p>
      <w:r>
        <w:t>321</w:t>
      </w:r>
    </w:p>
    <w:p>
      <w:r>
        <w:t>Đặng Dung</w:t>
      </w:r>
    </w:p>
    <w:p>
      <w:r>
        <w:t>Lê Duẩn</w:t>
      </w:r>
    </w:p>
    <w:p>
      <w:r>
        <w:t>Cầu</w:t>
      </w:r>
    </w:p>
    <w:p>
      <w:r>
        <w:t>700.000</w:t>
      </w:r>
    </w:p>
    <w:p>
      <w:r>
        <w:t>430.000</w:t>
      </w:r>
    </w:p>
    <w:p>
      <w:r>
        <w:t>420.000</w:t>
      </w:r>
    </w:p>
    <w:p>
      <w:r>
        <w:t>410.000</w:t>
      </w:r>
    </w:p>
    <w:p>
      <w:r>
        <w:t>400.000</w:t>
      </w:r>
    </w:p>
    <w:p>
      <w:r>
        <w:t>392.000</w:t>
      </w:r>
    </w:p>
    <w:p>
      <w:r>
        <w:t>390.000</w:t>
      </w:r>
    </w:p>
    <w:p>
      <w:r>
        <w:t>Cầu</w:t>
      </w:r>
    </w:p>
    <w:p>
      <w:r>
        <w:t>Cuối đường</w:t>
      </w:r>
    </w:p>
    <w:p>
      <w:r>
        <w:t>500.000</w:t>
      </w:r>
    </w:p>
    <w:p>
      <w:r>
        <w:t>415.000</w:t>
      </w:r>
    </w:p>
    <w:p>
      <w:r>
        <w:t>410.000</w:t>
      </w:r>
    </w:p>
    <w:p>
      <w:r>
        <w:t>405.000</w:t>
      </w:r>
    </w:p>
    <w:p>
      <w:r>
        <w:t>400.000</w:t>
      </w:r>
    </w:p>
    <w:p>
      <w:r>
        <w:t>395.000</w:t>
      </w:r>
    </w:p>
    <w:p>
      <w:r>
        <w:t>390.000</w:t>
      </w:r>
    </w:p>
    <w:p>
      <w:r>
        <w:t>323</w:t>
      </w:r>
    </w:p>
    <w:p>
      <w:r>
        <w:t>Hẻm 206 Lê Thánh Tôn</w:t>
      </w:r>
    </w:p>
    <w:p>
      <w:r>
        <w:t>Lê Thánh Tôn</w:t>
      </w:r>
    </w:p>
    <w:p>
      <w:r>
        <w:t>Cuối đường</w:t>
      </w:r>
    </w:p>
    <w:p>
      <w:r>
        <w:t>1.800.000</w:t>
      </w:r>
    </w:p>
    <w:p>
      <w:r>
        <w:t>540.000</w:t>
      </w:r>
    </w:p>
    <w:p>
      <w:r>
        <w:t>520.000</w:t>
      </w:r>
    </w:p>
    <w:p>
      <w:r>
        <w:t>500.000</w:t>
      </w:r>
    </w:p>
    <w:p>
      <w:r>
        <w:t>470.000</w:t>
      </w:r>
    </w:p>
    <w:p>
      <w:r>
        <w:t>450.000</w:t>
      </w:r>
    </w:p>
    <w:p>
      <w:r>
        <w:t>430.000</w:t>
      </w:r>
    </w:p>
    <w:p>
      <w:r>
        <w:t>330</w:t>
      </w:r>
    </w:p>
    <w:p>
      <w:r>
        <w:t>Hẻm 42 Lê Lợi</w:t>
      </w:r>
    </w:p>
    <w:p>
      <w:r>
        <w:t>Lê Lợi</w:t>
      </w:r>
    </w:p>
    <w:p>
      <w:r>
        <w:t>D2 suối Hội Phú</w:t>
      </w:r>
    </w:p>
    <w:p>
      <w:r>
        <w:t>5.600.000</w:t>
      </w:r>
    </w:p>
    <w:p>
      <w:r>
        <w:t>1.700.000</w:t>
      </w:r>
    </w:p>
    <w:p>
      <w:r>
        <w:t>1.200.000</w:t>
      </w:r>
    </w:p>
    <w:p>
      <w:r>
        <w:t>1.100.000</w:t>
      </w:r>
    </w:p>
    <w:p>
      <w:r>
        <w:t>780.000</w:t>
      </w:r>
    </w:p>
    <w:p>
      <w:r>
        <w:t>620.000</w:t>
      </w:r>
    </w:p>
    <w:p>
      <w:r>
        <w:t>560.000</w:t>
      </w:r>
    </w:p>
    <w:p>
      <w:r>
        <w:t>331</w:t>
      </w:r>
    </w:p>
    <w:p>
      <w:r>
        <w:t>Hẻm 61 Sư Vạn Hạnh</w:t>
      </w:r>
    </w:p>
    <w:p>
      <w:r>
        <w:t>Sư Vạn Hạnh</w:t>
      </w:r>
    </w:p>
    <w:p>
      <w:r>
        <w:t>Cuối đường</w:t>
      </w:r>
    </w:p>
    <w:p>
      <w:r>
        <w:t>2.800.000</w:t>
      </w:r>
    </w:p>
    <w:p>
      <w:r>
        <w:t>920.000</w:t>
      </w:r>
    </w:p>
    <w:p>
      <w:r>
        <w:t>670.000</w:t>
      </w:r>
    </w:p>
    <w:p>
      <w:r>
        <w:t>590.000</w:t>
      </w:r>
    </w:p>
    <w:p>
      <w:r>
        <w:t>530.000</w:t>
      </w:r>
    </w:p>
    <w:p>
      <w:r>
        <w:t>500.000</w:t>
      </w:r>
    </w:p>
    <w:p>
      <w:r>
        <w:t>450.000</w:t>
      </w:r>
    </w:p>
    <w:p>
      <w:r>
        <w:t>333</w:t>
      </w:r>
    </w:p>
    <w:p>
      <w:r>
        <w:t>Hẻm 61 Nguyễn Đình Chiểu</w:t>
      </w:r>
    </w:p>
    <w:p>
      <w:r>
        <w:t>Hết số nhà  61 Nguyễn  Đình Chiểu</w:t>
      </w:r>
    </w:p>
    <w:p>
      <w:r>
        <w:t>Lý Tự Trọng</w:t>
      </w:r>
    </w:p>
    <w:p>
      <w:r>
        <w:t>7.000.000</w:t>
      </w:r>
    </w:p>
    <w:p>
      <w:r>
        <w:t>2.100.000</w:t>
      </w:r>
    </w:p>
    <w:p>
      <w:r>
        <w:t>1.400.000</w:t>
      </w:r>
    </w:p>
    <w:p>
      <w:r>
        <w:t>1.300.000</w:t>
      </w:r>
    </w:p>
    <w:p>
      <w:r>
        <w:t>1.000.000</w:t>
      </w:r>
    </w:p>
    <w:p>
      <w:r>
        <w:t>760.000</w:t>
      </w:r>
    </w:p>
    <w:p>
      <w:r>
        <w:t>600.000</w:t>
      </w:r>
    </w:p>
    <w:p>
      <w:r>
        <w:t>349</w:t>
      </w:r>
    </w:p>
    <w:p>
      <w:r>
        <w:t>Các hẻm 132, 184, 188, 222, 250 Phạm Văn Đồng</w:t>
      </w:r>
    </w:p>
    <w:p>
      <w:r>
        <w:t>Toàn tuyến</w:t>
      </w:r>
    </w:p>
    <w:p>
      <w:r>
        <w:t>2.800.000</w:t>
      </w:r>
    </w:p>
    <w:p>
      <w:r>
        <w:t>920.000</w:t>
      </w:r>
    </w:p>
    <w:p>
      <w:r>
        <w:t>670.000</w:t>
      </w:r>
    </w:p>
    <w:p>
      <w:r>
        <w:t>590.000</w:t>
      </w:r>
    </w:p>
    <w:p>
      <w:r>
        <w:t>530.000</w:t>
      </w:r>
    </w:p>
    <w:p>
      <w:r>
        <w:t>500.000</w:t>
      </w:r>
    </w:p>
    <w:p>
      <w:r>
        <w:t>450.000</w:t>
      </w:r>
    </w:p>
    <w:p>
      <w:r>
        <w:t>352</w:t>
      </w:r>
    </w:p>
    <w:p>
      <w:r>
        <w:t>Nguyễn Kiệm</w:t>
      </w:r>
    </w:p>
    <w:p>
      <w:r>
        <w:t>Phạm Ngọc Thạch</w:t>
      </w:r>
    </w:p>
    <w:p>
      <w:r>
        <w:t>Giáp xã Ia Dêr</w:t>
      </w:r>
    </w:p>
    <w:p>
      <w:r>
        <w:t>2.200.000</w:t>
      </w:r>
    </w:p>
    <w:p>
      <w:r>
        <w:t>660.000</w:t>
      </w:r>
    </w:p>
    <w:p>
      <w:r>
        <w:t>550.000</w:t>
      </w:r>
    </w:p>
    <w:p>
      <w:r>
        <w:t>530.000</w:t>
      </w:r>
    </w:p>
    <w:p>
      <w:r>
        <w:t>510.000</w:t>
      </w:r>
    </w:p>
    <w:p>
      <w:r>
        <w:t>460.000</w:t>
      </w:r>
    </w:p>
    <w:p>
      <w:r>
        <w:t>440.000</w:t>
      </w:r>
    </w:p>
    <w:p>
      <w:r>
        <w:t>353</w:t>
      </w:r>
    </w:p>
    <w:p>
      <w:r>
        <w:t>Võ Nguyên Giáp</w:t>
      </w:r>
    </w:p>
    <w:p>
      <w:r>
        <w:t>Lê Thánh Tôn</w:t>
      </w:r>
    </w:p>
    <w:p>
      <w:r>
        <w:t>Đường vào cơ động Bộ, nhà số 609 Trường Chinh cũ</w:t>
      </w:r>
    </w:p>
    <w:p>
      <w:r>
        <w:t>5.600.000</w:t>
      </w:r>
    </w:p>
    <w:p>
      <w:r>
        <w:t>1.700.000</w:t>
      </w:r>
    </w:p>
    <w:p>
      <w:r>
        <w:t>1.200.000</w:t>
      </w:r>
    </w:p>
    <w:p>
      <w:r>
        <w:t>1.100.000</w:t>
      </w:r>
    </w:p>
    <w:p>
      <w:r>
        <w:t>780.000</w:t>
      </w:r>
    </w:p>
    <w:p>
      <w:r>
        <w:t>620.000</w:t>
      </w:r>
    </w:p>
    <w:p>
      <w:r>
        <w:t>560.000</w:t>
      </w:r>
    </w:p>
    <w:p>
      <w:r>
        <w:t>Đường vào cơ động Bộ, nhà số 609 Trường Chinh cũ</w:t>
      </w:r>
    </w:p>
    <w:p>
      <w:r>
        <w:t>Nguyễn Biểu, nhà số 832 Trường Chinh cũ</w:t>
      </w:r>
    </w:p>
    <w:p>
      <w:r>
        <w:t>3.600.000</w:t>
      </w:r>
    </w:p>
    <w:p>
      <w:r>
        <w:t>1.100.000</w:t>
      </w:r>
    </w:p>
    <w:p>
      <w:r>
        <w:t>760.000</w:t>
      </w:r>
    </w:p>
    <w:p>
      <w:r>
        <w:t>680.000</w:t>
      </w:r>
    </w:p>
    <w:p>
      <w:r>
        <w:t>580.000</w:t>
      </w:r>
    </w:p>
    <w:p>
      <w:r>
        <w:t>520.000</w:t>
      </w:r>
    </w:p>
    <w:p>
      <w:r>
        <w:t>470.000</w:t>
      </w:r>
    </w:p>
    <w:p>
      <w:r>
        <w:t>Nguyễn Biểu, nhà số 832 Trường Chinh cũ</w:t>
      </w:r>
    </w:p>
    <w:p>
      <w:r>
        <w:t>Vũ Lăng, nhà số 1025 Trường Chinh cũ</w:t>
      </w:r>
    </w:p>
    <w:p>
      <w:r>
        <w:t>2.200.000</w:t>
      </w:r>
    </w:p>
    <w:p>
      <w:r>
        <w:t>660.000</w:t>
      </w:r>
    </w:p>
    <w:p>
      <w:r>
        <w:t>550.000</w:t>
      </w:r>
    </w:p>
    <w:p>
      <w:r>
        <w:t>530.000</w:t>
      </w:r>
    </w:p>
    <w:p>
      <w:r>
        <w:t>510.000</w:t>
      </w:r>
    </w:p>
    <w:p>
      <w:r>
        <w:t>460.000</w:t>
      </w:r>
    </w:p>
    <w:p>
      <w:r>
        <w:t>440.000</w:t>
      </w:r>
    </w:p>
    <w:p>
      <w:r>
        <w:t>Vũ Lăng, nhà số 1025 Trường Chinh cũ</w:t>
      </w:r>
    </w:p>
    <w:p>
      <w:r>
        <w:t>La Sơn</w:t>
      </w:r>
    </w:p>
    <w:p>
      <w:r>
        <w:t>1.400.000</w:t>
      </w:r>
    </w:p>
    <w:p>
      <w:r>
        <w:t>520.000</w:t>
      </w:r>
    </w:p>
    <w:p>
      <w:r>
        <w:t>490.000</w:t>
      </w:r>
    </w:p>
    <w:p>
      <w:r>
        <w:t>480.000</w:t>
      </w:r>
    </w:p>
    <w:p>
      <w:r>
        <w:t>460.000</w:t>
      </w:r>
    </w:p>
    <w:p>
      <w:r>
        <w:t>445.000</w:t>
      </w:r>
    </w:p>
    <w:p>
      <w:r>
        <w:t>420.000</w:t>
      </w:r>
    </w:p>
    <w:p>
      <w:r>
        <w:t>La Sơn</w:t>
      </w:r>
    </w:p>
    <w:p>
      <w:r>
        <w:t>Ngã ba Hàm Rồng</w:t>
      </w:r>
    </w:p>
    <w:p>
      <w:r>
        <w:t>900.000</w:t>
      </w:r>
    </w:p>
    <w:p>
      <w:r>
        <w:t>450.000</w:t>
      </w:r>
    </w:p>
    <w:p>
      <w:r>
        <w:t>440.000</w:t>
      </w:r>
    </w:p>
    <w:p>
      <w:r>
        <w:t>420.000</w:t>
      </w:r>
    </w:p>
    <w:p>
      <w:r>
        <w:t>410.000</w:t>
      </w:r>
    </w:p>
    <w:p>
      <w:r>
        <w:t>405.000</w:t>
      </w:r>
    </w:p>
    <w:p>
      <w:r>
        <w:t>400.000</w:t>
      </w:r>
    </w:p>
    <w:p>
      <w:r>
        <w:t>354</w:t>
      </w:r>
    </w:p>
    <w:p>
      <w:r>
        <w:t>Võ Văn Kiệt</w:t>
      </w:r>
    </w:p>
    <w:p>
      <w:r>
        <w:t>Tôn Đức Thắng</w:t>
      </w:r>
    </w:p>
    <w:p>
      <w:r>
        <w:t>Hết ranh giới nhà 108, 119 Võ Văn Kiệt</w:t>
      </w:r>
    </w:p>
    <w:p>
      <w:r>
        <w:t>4.600.000</w:t>
      </w:r>
    </w:p>
    <w:p>
      <w:r>
        <w:t>1.400.000</w:t>
      </w:r>
    </w:p>
    <w:p>
      <w:r>
        <w:t>920.000</w:t>
      </w:r>
    </w:p>
    <w:p>
      <w:r>
        <w:t>780.000</w:t>
      </w:r>
    </w:p>
    <w:p>
      <w:r>
        <w:t>640.000</w:t>
      </w:r>
    </w:p>
    <w:p>
      <w:r>
        <w:t>580.000</w:t>
      </w:r>
    </w:p>
    <w:p>
      <w:r>
        <w:t>550.000</w:t>
      </w:r>
    </w:p>
    <w:p>
      <w:r>
        <w:t>Hết ranh giới nhà 108, 119 Võ Văn Kiệt</w:t>
      </w:r>
    </w:p>
    <w:p>
      <w:r>
        <w:t>Lê Chân</w:t>
      </w:r>
    </w:p>
    <w:p>
      <w:r>
        <w:t>2.200.000</w:t>
      </w:r>
    </w:p>
    <w:p>
      <w:r>
        <w:t>660.000</w:t>
      </w:r>
    </w:p>
    <w:p>
      <w:r>
        <w:t>550.000</w:t>
      </w:r>
    </w:p>
    <w:p>
      <w:r>
        <w:t>530.000</w:t>
      </w:r>
    </w:p>
    <w:p>
      <w:r>
        <w:t>510.000</w:t>
      </w:r>
    </w:p>
    <w:p>
      <w:r>
        <w:t>460.000</w:t>
      </w:r>
    </w:p>
    <w:p>
      <w:r>
        <w:t>440.000</w:t>
      </w:r>
    </w:p>
    <w:p>
      <w:r>
        <w:t>Lê Chân</w:t>
      </w:r>
    </w:p>
    <w:p>
      <w:r>
        <w:t>Ranh giới huyện Chư Păh</w:t>
      </w:r>
    </w:p>
    <w:p>
      <w:r>
        <w:t>1.800.000</w:t>
      </w:r>
    </w:p>
    <w:p>
      <w:r>
        <w:t>540.000</w:t>
      </w:r>
    </w:p>
    <w:p>
      <w:r>
        <w:t>520.000</w:t>
      </w:r>
    </w:p>
    <w:p>
      <w:r>
        <w:t>500.000</w:t>
      </w:r>
    </w:p>
    <w:p>
      <w:r>
        <w:t>470.000</w:t>
      </w:r>
    </w:p>
    <w:p>
      <w:r>
        <w:t>450.000</w:t>
      </w:r>
    </w:p>
    <w:p>
      <w:r>
        <w:t>430.000</w:t>
      </w:r>
    </w:p>
    <w:p>
      <w:r>
        <w:t>355</w:t>
      </w:r>
    </w:p>
    <w:p>
      <w:r>
        <w:t>Tô Hiệu</w:t>
      </w:r>
    </w:p>
    <w:p>
      <w:r>
        <w:t>331 Lý Thái Tổ</w:t>
      </w:r>
    </w:p>
    <w:p>
      <w:r>
        <w:t>Giáp ranh xã Ia Dêr</w:t>
      </w:r>
    </w:p>
    <w:p>
      <w:r>
        <w:t>2.800.000</w:t>
      </w:r>
    </w:p>
    <w:p>
      <w:r>
        <w:t>920.000</w:t>
      </w:r>
    </w:p>
    <w:p>
      <w:r>
        <w:t>670.000</w:t>
      </w:r>
    </w:p>
    <w:p>
      <w:r>
        <w:t>590.000</w:t>
      </w:r>
    </w:p>
    <w:p>
      <w:r>
        <w:t>530.000</w:t>
      </w:r>
    </w:p>
    <w:p>
      <w:r>
        <w:t>500.000</w:t>
      </w:r>
    </w:p>
    <w:p>
      <w:r>
        <w:t>450.000</w:t>
      </w:r>
    </w:p>
    <w:p>
      <w:r>
        <w:t>356</w:t>
      </w:r>
    </w:p>
    <w:p>
      <w:r>
        <w:t>Dương Thành Đạt</w:t>
      </w:r>
    </w:p>
    <w:p>
      <w:r>
        <w:t>Lê Thánh Tôn</w:t>
      </w:r>
    </w:p>
    <w:p>
      <w:r>
        <w:t>Ngã tư đầu tiên</w:t>
      </w:r>
    </w:p>
    <w:p>
      <w:r>
        <w:t>1.800.000</w:t>
      </w:r>
    </w:p>
    <w:p>
      <w:r>
        <w:t>540.000</w:t>
      </w:r>
    </w:p>
    <w:p>
      <w:r>
        <w:t>520.000</w:t>
      </w:r>
    </w:p>
    <w:p>
      <w:r>
        <w:t>500.000</w:t>
      </w:r>
    </w:p>
    <w:p>
      <w:r>
        <w:t>470.000</w:t>
      </w:r>
    </w:p>
    <w:p>
      <w:r>
        <w:t>450.000</w:t>
      </w:r>
    </w:p>
    <w:p>
      <w:r>
        <w:t>430.000</w:t>
      </w:r>
    </w:p>
    <w:p>
      <w:r>
        <w:t>Ngã tư đầu tiên</w:t>
      </w:r>
    </w:p>
    <w:p>
      <w:r>
        <w:t>Cuối đường</w:t>
      </w:r>
    </w:p>
    <w:p>
      <w:r>
        <w:t>1.100.000</w:t>
      </w:r>
    </w:p>
    <w:p>
      <w:r>
        <w:t>480.000</w:t>
      </w:r>
    </w:p>
    <w:p>
      <w:r>
        <w:t>470.000</w:t>
      </w:r>
    </w:p>
    <w:p>
      <w:r>
        <w:t>450.000</w:t>
      </w:r>
    </w:p>
    <w:p>
      <w:r>
        <w:t>440.000</w:t>
      </w:r>
    </w:p>
    <w:p>
      <w:r>
        <w:t>429.000</w:t>
      </w:r>
    </w:p>
    <w:p>
      <w:r>
        <w:t>400.000</w:t>
      </w:r>
    </w:p>
    <w:p>
      <w:r>
        <w:t>357</w:t>
      </w:r>
    </w:p>
    <w:p>
      <w:r>
        <w:t>Thế Lữ</w:t>
      </w:r>
    </w:p>
    <w:p>
      <w:r>
        <w:t>271 Lê Thánh Tôn</w:t>
      </w:r>
    </w:p>
    <w:p>
      <w:r>
        <w:t>Ngã tư đầu tiên</w:t>
      </w:r>
    </w:p>
    <w:p>
      <w:r>
        <w:t>1.800.000</w:t>
      </w:r>
    </w:p>
    <w:p>
      <w:r>
        <w:t>540.000</w:t>
      </w:r>
    </w:p>
    <w:p>
      <w:r>
        <w:t>520.000</w:t>
      </w:r>
    </w:p>
    <w:p>
      <w:r>
        <w:t>500.000</w:t>
      </w:r>
    </w:p>
    <w:p>
      <w:r>
        <w:t>470.000</w:t>
      </w:r>
    </w:p>
    <w:p>
      <w:r>
        <w:t>450.000</w:t>
      </w:r>
    </w:p>
    <w:p>
      <w:r>
        <w:t>430.000</w:t>
      </w:r>
    </w:p>
    <w:p>
      <w:r>
        <w:t>Ngã tư đầu tiên</w:t>
      </w:r>
    </w:p>
    <w:p>
      <w:r>
        <w:t>Cuối đường</w:t>
      </w:r>
    </w:p>
    <w:p>
      <w:r>
        <w:t>1.100.000</w:t>
      </w:r>
    </w:p>
    <w:p>
      <w:r>
        <w:t>480.000</w:t>
      </w:r>
    </w:p>
    <w:p>
      <w:r>
        <w:t>470.000</w:t>
      </w:r>
    </w:p>
    <w:p>
      <w:r>
        <w:t>450.000</w:t>
      </w:r>
    </w:p>
    <w:p>
      <w:r>
        <w:t>440.000</w:t>
      </w:r>
    </w:p>
    <w:p>
      <w:r>
        <w:t>429.000</w:t>
      </w:r>
    </w:p>
    <w:p>
      <w:r>
        <w:t>400.000</w:t>
      </w:r>
    </w:p>
    <w:p>
      <w:r>
        <w:t>358</w:t>
      </w:r>
    </w:p>
    <w:p>
      <w:r>
        <w:t>Lương Ngọc Quyến</w:t>
      </w:r>
    </w:p>
    <w:p>
      <w:r>
        <w:t>52 Chu Mạnh Trinh</w:t>
      </w:r>
    </w:p>
    <w:p>
      <w:r>
        <w:t>A Sanh</w:t>
      </w:r>
    </w:p>
    <w:p>
      <w:r>
        <w:t>1.100.000</w:t>
      </w:r>
    </w:p>
    <w:p>
      <w:r>
        <w:t>480.000</w:t>
      </w:r>
    </w:p>
    <w:p>
      <w:r>
        <w:t>470.000</w:t>
      </w:r>
    </w:p>
    <w:p>
      <w:r>
        <w:t>450.000</w:t>
      </w:r>
    </w:p>
    <w:p>
      <w:r>
        <w:t>440.000</w:t>
      </w:r>
    </w:p>
    <w:p>
      <w:r>
        <w:t>429.000</w:t>
      </w:r>
    </w:p>
    <w:p>
      <w:r>
        <w:t>400.000</w:t>
      </w:r>
    </w:p>
    <w:p>
      <w:r>
        <w:t>359</w:t>
      </w:r>
    </w:p>
    <w:p>
      <w:r>
        <w:t>Huỳnh Văn Bánh</w:t>
      </w:r>
    </w:p>
    <w:p>
      <w:r>
        <w:t>Lê Duẩn</w:t>
      </w:r>
    </w:p>
    <w:p>
      <w:r>
        <w:t>Mét thứ 400</w:t>
      </w:r>
    </w:p>
    <w:p>
      <w:r>
        <w:t>900.000</w:t>
      </w:r>
    </w:p>
    <w:p>
      <w:r>
        <w:t>450.000</w:t>
      </w:r>
    </w:p>
    <w:p>
      <w:r>
        <w:t>440.000</w:t>
      </w:r>
    </w:p>
    <w:p>
      <w:r>
        <w:t>420.000</w:t>
      </w:r>
    </w:p>
    <w:p>
      <w:r>
        <w:t>410.000</w:t>
      </w:r>
    </w:p>
    <w:p>
      <w:r>
        <w:t>405.000</w:t>
      </w:r>
    </w:p>
    <w:p>
      <w:r>
        <w:t>400.000</w:t>
      </w:r>
    </w:p>
    <w:p>
      <w:r>
        <w:t>Tiếp</w:t>
      </w:r>
    </w:p>
    <w:p>
      <w:r>
        <w:t>Hết ranh giới làng Thung Dôr</w:t>
      </w:r>
    </w:p>
    <w:p>
      <w:r>
        <w:t>600.000</w:t>
      </w:r>
    </w:p>
    <w:p>
      <w:r>
        <w:t>425.000</w:t>
      </w:r>
    </w:p>
    <w:p>
      <w:r>
        <w:t>420.000</w:t>
      </w:r>
    </w:p>
    <w:p>
      <w:r>
        <w:t>415.000</w:t>
      </w:r>
    </w:p>
    <w:p>
      <w:r>
        <w:t>410.000</w:t>
      </w:r>
    </w:p>
    <w:p>
      <w:r>
        <w:t>405.000</w:t>
      </w:r>
    </w:p>
    <w:p>
      <w:r>
        <w:t>400.000</w:t>
      </w:r>
    </w:p>
    <w:p>
      <w:r>
        <w:t>360</w:t>
      </w:r>
    </w:p>
    <w:p>
      <w:r>
        <w:t>Nguyễn Duy Trinh</w:t>
      </w:r>
    </w:p>
    <w:p>
      <w:r>
        <w:t>Lê Duẩn</w:t>
      </w:r>
    </w:p>
    <w:p>
      <w:r>
        <w:t>Thôn 1 (cây xăng đầu đường)</w:t>
      </w:r>
    </w:p>
    <w:p>
      <w:r>
        <w:t>900.000</w:t>
      </w:r>
    </w:p>
    <w:p>
      <w:r>
        <w:t>450.000</w:t>
      </w:r>
    </w:p>
    <w:p>
      <w:r>
        <w:t>440.000</w:t>
      </w:r>
    </w:p>
    <w:p>
      <w:r>
        <w:t>420.000</w:t>
      </w:r>
    </w:p>
    <w:p>
      <w:r>
        <w:t>410.000</w:t>
      </w:r>
    </w:p>
    <w:p>
      <w:r>
        <w:t>405.000</w:t>
      </w:r>
    </w:p>
    <w:p>
      <w:r>
        <w:t>400.000</w:t>
      </w:r>
    </w:p>
    <w:p>
      <w:r>
        <w:t>361</w:t>
      </w:r>
    </w:p>
    <w:p>
      <w:r>
        <w:t>Nguyễn Thị Chiên</w:t>
      </w:r>
    </w:p>
    <w:p>
      <w:r>
        <w:t>Lê Duẩn</w:t>
      </w:r>
    </w:p>
    <w:p>
      <w:r>
        <w:t>Hết ranh giới xã An Phú</w:t>
      </w:r>
    </w:p>
    <w:p>
      <w:r>
        <w:t>700.000</w:t>
      </w:r>
    </w:p>
    <w:p>
      <w:r>
        <w:t>430.000</w:t>
      </w:r>
    </w:p>
    <w:p>
      <w:r>
        <w:t>420.000</w:t>
      </w:r>
    </w:p>
    <w:p>
      <w:r>
        <w:t>410.000</w:t>
      </w:r>
    </w:p>
    <w:p>
      <w:r>
        <w:t>400.000</w:t>
      </w:r>
    </w:p>
    <w:p>
      <w:r>
        <w:t>392.000</w:t>
      </w:r>
    </w:p>
    <w:p>
      <w:r>
        <w:t>390.000</w:t>
      </w:r>
    </w:p>
    <w:p>
      <w:r>
        <w:t>Tiếp giáp xã An Phú</w:t>
      </w:r>
    </w:p>
    <w:p>
      <w:r>
        <w:t>Sân bóng làng Bông Bao, Chư Á</w:t>
      </w:r>
    </w:p>
    <w:p>
      <w:r>
        <w:t>500.000</w:t>
      </w:r>
    </w:p>
    <w:p>
      <w:r>
        <w:t>415.000</w:t>
      </w:r>
    </w:p>
    <w:p>
      <w:r>
        <w:t>410.000</w:t>
      </w:r>
    </w:p>
    <w:p>
      <w:r>
        <w:t>405.000</w:t>
      </w:r>
    </w:p>
    <w:p>
      <w:r>
        <w:t>400.000</w:t>
      </w:r>
    </w:p>
    <w:p>
      <w:r>
        <w:t>395.000</w:t>
      </w:r>
    </w:p>
    <w:p>
      <w:r>
        <w:t>390.000</w:t>
      </w:r>
    </w:p>
    <w:p>
      <w:r>
        <w:t>362</w:t>
      </w:r>
    </w:p>
    <w:p>
      <w:r>
        <w:t>Phạm Văn Hai</w:t>
      </w:r>
    </w:p>
    <w:p>
      <w:r>
        <w:t>Đường thôn 5 (trường Tiểu học Trần Quý Cáp)</w:t>
      </w:r>
    </w:p>
    <w:p>
      <w:r>
        <w:t>Bùi Viện</w:t>
      </w:r>
    </w:p>
    <w:p>
      <w:r>
        <w:t>600.000</w:t>
      </w:r>
    </w:p>
    <w:p>
      <w:r>
        <w:t>425.000</w:t>
      </w:r>
    </w:p>
    <w:p>
      <w:r>
        <w:t>420.000</w:t>
      </w:r>
    </w:p>
    <w:p>
      <w:r>
        <w:t>415.000</w:t>
      </w:r>
    </w:p>
    <w:p>
      <w:r>
        <w:t>410.000</w:t>
      </w:r>
    </w:p>
    <w:p>
      <w:r>
        <w:t>405.000</w:t>
      </w:r>
    </w:p>
    <w:p>
      <w:r>
        <w:t>400.000</w:t>
      </w:r>
    </w:p>
    <w:p>
      <w:r>
        <w:t>363</w:t>
      </w:r>
    </w:p>
    <w:p>
      <w:r>
        <w:t>Đoàn Kết</w:t>
      </w:r>
    </w:p>
    <w:p>
      <w:r>
        <w:t>Trường Trung học cơ sở Nguyễn Chí Thanh, xã Diên Phú</w:t>
      </w:r>
    </w:p>
    <w:p>
      <w:r>
        <w:t>Trần Can</w:t>
      </w:r>
    </w:p>
    <w:p>
      <w:r>
        <w:t>500.000</w:t>
      </w:r>
    </w:p>
    <w:p>
      <w:r>
        <w:t>415.000</w:t>
      </w:r>
    </w:p>
    <w:p>
      <w:r>
        <w:t>410.000</w:t>
      </w:r>
    </w:p>
    <w:p>
      <w:r>
        <w:t>405.000</w:t>
      </w:r>
    </w:p>
    <w:p>
      <w:r>
        <w:t>400.000</w:t>
      </w:r>
    </w:p>
    <w:p>
      <w:r>
        <w:t>395.000</w:t>
      </w:r>
    </w:p>
    <w:p>
      <w:r>
        <w:t>390.000</w:t>
      </w:r>
    </w:p>
    <w:p>
      <w:r>
        <w:t>364</w:t>
      </w:r>
    </w:p>
    <w:p>
      <w:r>
        <w:t>Đào Duy Anh</w:t>
      </w:r>
    </w:p>
    <w:p>
      <w:r>
        <w:t>Đường Cách Mạng Tháng Tám (ranh giới quy hoạch cầu Sắt)</w:t>
      </w:r>
    </w:p>
    <w:p>
      <w:r>
        <w:t>Trần Văn Bình</w:t>
      </w:r>
    </w:p>
    <w:p>
      <w:r>
        <w:t>1.100.000</w:t>
      </w:r>
    </w:p>
    <w:p>
      <w:r>
        <w:t>480.000</w:t>
      </w:r>
    </w:p>
    <w:p>
      <w:r>
        <w:t>470.000</w:t>
      </w:r>
    </w:p>
    <w:p>
      <w:r>
        <w:t>450.000</w:t>
      </w:r>
    </w:p>
    <w:p>
      <w:r>
        <w:t>440.000</w:t>
      </w:r>
    </w:p>
    <w:p>
      <w:r>
        <w:t>429.000</w:t>
      </w:r>
    </w:p>
    <w:p>
      <w:r>
        <w:t>400.000</w:t>
      </w:r>
    </w:p>
    <w:p>
      <w:r>
        <w:t>365</w:t>
      </w:r>
    </w:p>
    <w:p>
      <w:r>
        <w:t>Nguyễn Huy Tưởng</w:t>
      </w:r>
    </w:p>
    <w:p>
      <w:r>
        <w:t>Phạm Hùng (ngã ba Phạm Hùng)</w:t>
      </w:r>
    </w:p>
    <w:p>
      <w:r>
        <w:t>Cuối đường</w:t>
      </w:r>
    </w:p>
    <w:p>
      <w:r>
        <w:t>600.000</w:t>
      </w:r>
    </w:p>
    <w:p>
      <w:r>
        <w:t>425.000</w:t>
      </w:r>
    </w:p>
    <w:p>
      <w:r>
        <w:t>420.000</w:t>
      </w:r>
    </w:p>
    <w:p>
      <w:r>
        <w:t>415.000</w:t>
      </w:r>
    </w:p>
    <w:p>
      <w:r>
        <w:t>410.000</w:t>
      </w:r>
    </w:p>
    <w:p>
      <w:r>
        <w:t>405.000</w:t>
      </w:r>
    </w:p>
    <w:p>
      <w:r>
        <w:t>400.000</w:t>
      </w:r>
    </w:p>
    <w:p>
      <w:r>
        <w:t>366</w:t>
      </w:r>
    </w:p>
    <w:p>
      <w:r>
        <w:t>Ngô Sỹ Liên</w:t>
      </w:r>
    </w:p>
    <w:p>
      <w:r>
        <w:t>Ngô Quyền (ngã ba Ngô Quyền)</w:t>
      </w:r>
    </w:p>
    <w:p>
      <w:r>
        <w:t>Giáp ranh xã Trà Đa</w:t>
      </w:r>
    </w:p>
    <w:p>
      <w:r>
        <w:t>900.000</w:t>
      </w:r>
    </w:p>
    <w:p>
      <w:r>
        <w:t>450.000</w:t>
      </w:r>
    </w:p>
    <w:p>
      <w:r>
        <w:t>440.000</w:t>
      </w:r>
    </w:p>
    <w:p>
      <w:r>
        <w:t>420.000</w:t>
      </w:r>
    </w:p>
    <w:p>
      <w:r>
        <w:t>410.000</w:t>
      </w:r>
    </w:p>
    <w:p>
      <w:r>
        <w:t>405.000</w:t>
      </w:r>
    </w:p>
    <w:p>
      <w:r>
        <w:t>400.000</w:t>
      </w:r>
    </w:p>
    <w:p>
      <w:r>
        <w:t>367</w:t>
      </w:r>
    </w:p>
    <w:p>
      <w:r>
        <w:t>Trương Vĩnh Ký</w:t>
      </w:r>
    </w:p>
    <w:p>
      <w:r>
        <w:t>Đặng Thái Thân</w:t>
      </w:r>
    </w:p>
    <w:p>
      <w:r>
        <w:t>Giáp ranh xã Tân Sơn</w:t>
      </w:r>
    </w:p>
    <w:p>
      <w:r>
        <w:t>600.000</w:t>
      </w:r>
    </w:p>
    <w:p>
      <w:r>
        <w:t>425.000</w:t>
      </w:r>
    </w:p>
    <w:p>
      <w:r>
        <w:t>420.000</w:t>
      </w:r>
    </w:p>
    <w:p>
      <w:r>
        <w:t>415.000</w:t>
      </w:r>
    </w:p>
    <w:p>
      <w:r>
        <w:t>410.000</w:t>
      </w:r>
    </w:p>
    <w:p>
      <w:r>
        <w:t>405.000</w:t>
      </w:r>
    </w:p>
    <w:p>
      <w:r>
        <w:t>400.000</w:t>
      </w:r>
    </w:p>
    <w:p>
      <w:r>
        <w:t>368</w:t>
      </w:r>
    </w:p>
    <w:p>
      <w:r>
        <w:t>Hẻm 29 Nơ Trang Long</w:t>
      </w:r>
    </w:p>
    <w:p>
      <w:r>
        <w:t>Toàn tuyến</w:t>
      </w:r>
    </w:p>
    <w:p>
      <w:r>
        <w:t>1.400.000</w:t>
      </w:r>
    </w:p>
    <w:p>
      <w:r>
        <w:t>520.000</w:t>
      </w:r>
    </w:p>
    <w:p>
      <w:r>
        <w:t>490.000</w:t>
      </w:r>
    </w:p>
    <w:p>
      <w:r>
        <w:t>480.000</w:t>
      </w:r>
    </w:p>
    <w:p>
      <w:r>
        <w:t>460.000</w:t>
      </w:r>
    </w:p>
    <w:p>
      <w:r>
        <w:t>445.000</w:t>
      </w:r>
    </w:p>
    <w:p>
      <w:r>
        <w:t>420.000</w:t>
      </w:r>
    </w:p>
    <w:p>
      <w:r>
        <w:t>369</w:t>
      </w:r>
    </w:p>
    <w:p>
      <w:r>
        <w:t>Hẻm 49 Trần Nguyên Hãn</w:t>
      </w:r>
    </w:p>
    <w:p>
      <w:r>
        <w:t>Trần Nguyên Hãn</w:t>
      </w:r>
    </w:p>
    <w:p>
      <w:r>
        <w:t>Phạm Ngọc Thạch</w:t>
      </w:r>
    </w:p>
    <w:p>
      <w:r>
        <w:t>1.800.000</w:t>
      </w:r>
    </w:p>
    <w:p>
      <w:r>
        <w:t>540.000</w:t>
      </w:r>
    </w:p>
    <w:p>
      <w:r>
        <w:t>520.000</w:t>
      </w:r>
    </w:p>
    <w:p>
      <w:r>
        <w:t>500.000</w:t>
      </w:r>
    </w:p>
    <w:p>
      <w:r>
        <w:t>470.000</w:t>
      </w:r>
    </w:p>
    <w:p>
      <w:r>
        <w:t>450.000</w:t>
      </w:r>
    </w:p>
    <w:p>
      <w:r>
        <w:t>430.000</w:t>
      </w:r>
    </w:p>
    <w:p>
      <w:r>
        <w:t>370</w:t>
      </w:r>
    </w:p>
    <w:p>
      <w:r>
        <w:t>Hẻm 83 đường 17/3</w:t>
      </w:r>
    </w:p>
    <w:p>
      <w:r>
        <w:t>Đường 17/3</w:t>
      </w:r>
    </w:p>
    <w:p>
      <w:r>
        <w:t>Hẻm 370 Phạm Văn Đồng</w:t>
      </w:r>
    </w:p>
    <w:p>
      <w:r>
        <w:t>1.800.000</w:t>
      </w:r>
    </w:p>
    <w:p>
      <w:r>
        <w:t>540.000</w:t>
      </w:r>
    </w:p>
    <w:p>
      <w:r>
        <w:t>520.000</w:t>
      </w:r>
    </w:p>
    <w:p>
      <w:r>
        <w:t>500.000</w:t>
      </w:r>
    </w:p>
    <w:p>
      <w:r>
        <w:t>470.000</w:t>
      </w:r>
    </w:p>
    <w:p>
      <w:r>
        <w:t>450.000</w:t>
      </w:r>
    </w:p>
    <w:p>
      <w:r>
        <w:t>430.000</w:t>
      </w:r>
    </w:p>
    <w:p>
      <w:r>
        <w:t>371</w:t>
      </w:r>
    </w:p>
    <w:p>
      <w:r>
        <w:t>Hẻm 130 Phạm Ngọc Thạch</w:t>
      </w:r>
    </w:p>
    <w:p>
      <w:r>
        <w:t>Phạm Ngọc Thạch</w:t>
      </w:r>
    </w:p>
    <w:p>
      <w:r>
        <w:t>Lê Đại Hành</w:t>
      </w:r>
    </w:p>
    <w:p>
      <w:r>
        <w:t>1.100.000</w:t>
      </w:r>
    </w:p>
    <w:p>
      <w:r>
        <w:t>480.000</w:t>
      </w:r>
    </w:p>
    <w:p>
      <w:r>
        <w:t>470.000</w:t>
      </w:r>
    </w:p>
    <w:p>
      <w:r>
        <w:t>450.000</w:t>
      </w:r>
    </w:p>
    <w:p>
      <w:r>
        <w:t>440.000</w:t>
      </w:r>
    </w:p>
    <w:p>
      <w:r>
        <w:t>429.000</w:t>
      </w:r>
    </w:p>
    <w:p>
      <w:r>
        <w:t>400.000</w:t>
      </w:r>
    </w:p>
    <w:p>
      <w:r>
        <w:t>II. THAY THẾ, BÃI BỎ MỘT SỐ CỤM TỪ, QUY ĐỊNH CỦA PHỤ LỤC BAN HÀNH KÈM THEO QUYẾT ĐỊNH SỐ   09/2020/QĐ-UBND</w:t>
      </w:r>
    </w:p>
    <w:p>
      <w:r>
        <w:t>1. Thay thế một số cụm từ tại Bảng số 01: Bảng giá đất ở tại đô thị mục A</w:t>
      </w:r>
    </w:p>
    <w:p>
      <w:r>
        <w:t>a) Thay thế cụm từ “Hẻm hẻm” bằng cụm từ “Hẻm” tại Bảng số 01 Bảng giá đất ở tại đô thị.</w:t>
      </w:r>
    </w:p>
    <w:p>
      <w:r>
        <w:t>b) Thay thế cụm từ “Cuối đường (hết đất nhà ông Ân)” bằng cụm từ “Cuối đường” tại quy định giá đất ở đối với đường Châu Văn Liêm (số thứ tự số 21)</w:t>
      </w:r>
    </w:p>
    <w:p>
      <w:r>
        <w:t>c) Thay thế cụm từ “Hết ranh giới hội trường TDP 3” bằng cụm từ “Cuối đường” tại quy định giá đất ở đối với đường Cô Bắc (số thứ tự số 25)</w:t>
      </w:r>
    </w:p>
    <w:p>
      <w:r>
        <w:t>d) Thay thế cụm từ “Đường QH Đ2- cổng sau bệnh viện Đông y” bằng cụm từ “Đặng Thùy Trâm” tại quy định giá đất ở đối với đường Cô Giang (số thứ tự số 26)</w:t>
      </w:r>
    </w:p>
    <w:p>
      <w:r>
        <w:t>đ) Thay thế cụm từ “Đường trục chính thôn 2” bằng cụm từ “Văn Cao” tại quy định giá đất ở đối với đường Đặng Thái Thân (số thứ tự số 32)</w:t>
      </w:r>
    </w:p>
    <w:p>
      <w:r>
        <w:t>e) Thay thế cụm từ “Hết thôn 2 (ranh giới xã Chư Yô)” bằng cụm từ “Hết ranh giới thành phố Pleiku” tại quy định giá đất ở đối với đường Đào Duy Từ (số thứ tự số 37)</w:t>
      </w:r>
    </w:p>
    <w:p>
      <w:r>
        <w:t>g) Thay thế cụm từ “Lê Thị Hồng Gấm” bằng cụm từ “Âu Dương Lân” tại quy định giá đất ở đối với đường Nguyễn Hữu Huân (số thứ tự số 120)</w:t>
      </w:r>
    </w:p>
    <w:p>
      <w:r>
        <w:t>h) Thay thế cụm từ “Hết ranh giới thành phố Pleiku” bằng cụm từ “Nguyễn Kiệm” tại quy định giá đất ở đối với đường Phạm Ngọc Thạch (số thứ tự số 145).</w:t>
      </w:r>
    </w:p>
    <w:p>
      <w:r>
        <w:t>i) Thay thế cụm từ “Đường quy hoạch Đ2 khu TĐC cổ phần cơ giới xây lắp” bằng cụm từ “Chử Đồng Tử” tại quy định giá đất ở đối với đường Phan Kế Bính (số thứ tự số 153).</w:t>
      </w:r>
    </w:p>
    <w:p>
      <w:r>
        <w:t>k) Thay thế cụm từ “ Sư Vạn Vạnh” bằng cụm từ “Sư Vạn Hạnh” tại số thứ tự 332.</w:t>
      </w:r>
    </w:p>
    <w:p>
      <w:r>
        <w:t>l) Thay thế cụm từ “ Đường Trường Chinh” bằng cụm từ “ Đường Quốc lộ 19” tại số thứ tự 334.</w:t>
      </w:r>
    </w:p>
    <w:p>
      <w:r>
        <w:t>m) Thay thế cụm từ “Đường quy hoạch khu đô thị Cầu sắt” bằng cụm từ “Các tuyến đường quy hoạch còn lại khu đô thị cầu Sắt” tại số thứ tự số 338.</w:t>
      </w:r>
    </w:p>
    <w:p>
      <w:r>
        <w:t>n) Thay thế cụm từ “Hẻm 361 Nguyễn Viết Xuân” bằng cụm từ “Hẻm 367 Nguyễn Viết Xuân” tại số thứ tự số 341.</w:t>
      </w:r>
    </w:p>
    <w:p>
      <w:r>
        <w:t>2. Bãi bỏ một số quy định</w:t>
      </w:r>
    </w:p>
    <w:p>
      <w:r>
        <w:t>a) Quy định giá đất ở tại nông thôn đối với xã Chư Hdrông (số thứ tự 4) tại Bảng số 02: Bảng giá đất ở tại nông thôn mục A.</w:t>
      </w:r>
    </w:p>
    <w:p>
      <w:r>
        <w:t>b) Quy định giá đất trồng cây lâu năm đối với xã Chư Hdrông (số thứ tự 17) tại Bảng số 03: Bảng giá đất trồng cây lâu năm mục A.</w:t>
      </w:r>
    </w:p>
    <w:p>
      <w:r>
        <w:t>c) Quy định giá đất trồng lúa nước 02 vụ trở lên đối với xã Chư Hdrông (số thứ tự 17) tại Bảng số 04: Bảng giá đất trồng lúa nước 02 vụ trở lên mục A.</w:t>
      </w:r>
    </w:p>
    <w:p>
      <w:r>
        <w:t>d) Quy định giá đất trồng cây hàng năm khác đối với xã Chư Hdrông (số thứ tự 17) tại Bảng số 05: Bảng giá đất trồng cây hàng năm khác mục A.</w:t>
      </w:r>
    </w:p>
    <w:p>
      <w:r>
        <w:t>đ) Quy định giá đất rừng sản xuất đối với xã Chư Hdrông (số thứ tự 5) tại Bảng số 06: Bảng giá đất rừng sản xuất mục A.</w:t>
      </w:r>
    </w:p>
    <w:p>
      <w:r>
        <w:t>e) Quy định giá đất nuôi trồng thủy sản đối với xã Chư Hdrông (số thứ tự 17) tại Bảng số 07: Bảng giá đất nuôi trồng thủy sản mục A.</w:t>
      </w:r>
    </w:p>
    <w:p>
      <w:r>
        <w:t>g) Quy định về giá đất ở đối với đường Phạm Văn Đồng đoạn từ Tôn Đức Thắng đến Ranh giới huyện Chư Păh, tại Bảng số 01: Bảng giá đất ở tại đô thị (số thứ tự 147).</w:t>
      </w:r>
    </w:p>
    <w:p>
      <w:r>
        <w:t>h) Quy định về giá đất ở đối với đường Tôn Thất Thuyết đoạn từ Lê Thị Hồng Gấm đến Phạm Văn Đồng, tại Bảng số 01: Bảng giá đất ở tại đô thị (số thứ tự 171).</w:t>
      </w:r>
    </w:p>
    <w:p>
      <w:r>
        <w:t>i) Quy định về giá đất ở đối với đường Trường Chinh đoạn từ Lê Thánh Tôn đến Hết ranh giới Pleiku, tại Bảng số 01: Bảng giá đất ở tại đô thị (số thứ tự 193).</w:t>
      </w:r>
    </w:p>
    <w:p>
      <w:r>
        <w:t>k) Quy định về giá đất ở đối với đường đi làng Pleiku Roh, tại Bảng số 01: Bảng giá đất ở tại đô thị (số thứ tự 214).</w:t>
      </w:r>
    </w:p>
    <w:p>
      <w:r>
        <w:t>l) Quy định về giá đất ở đối với đường QH 69m (đường Cách Mạng Tháng Tám nối dài) khu TĐC 2,5ha xã Trà Đa, tại Bảng số 01: Bảng giá đất ở tại đô thị (số thứ tự 350).</w:t>
      </w:r>
    </w:p>
    <w:p>
      <w:r>
        <w:t>m) Quy định về giá đất ở đối với đường Cách Mạng Tháng Tám nối dài, tại Bảng số 01: Bảng giá đất ở tại đô thị (số thứ tự 351).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