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24/2023/QĐ-TTg về điều kiện xác định người bị phơi nhiễm với HIV, người bị nhiễm HIV do tai nạn rủi ro nghề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24/2023/QĐ-TTg</w:t>
      </w:r>
    </w:p>
    <w:p>
      <w:r>
        <w:t>Hà Nội, ngày 22 tháng 09 năm 2023</w:t>
      </w:r>
    </w:p>
    <w:p>
      <w:r>
        <w:t>QUYẾT ĐỊNH</w:t>
      </w:r>
    </w:p>
    <w:p>
      <w:r>
        <w:t>QUY ĐỊNH ĐIỀU KIỆN XÁC ĐỊNH NGƯỜI BỊ PHƠI NHIỄM VỚI HIV, NGƯỜI BỊ NHIỄM HIV DO TAI NẠN RỦI RO NGHỀ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nhiễm vi rút gây ra hội chứng suy giảm miễn dịch mắc phải ở người (HIV/AIDS) ngày 29 tháng 6 năm 2006; Luật sửa đổi, bổ sung một số điều của Luật Phòng; chống nhiễm vi rút gây ra hội chứng suy giảm miễn dịch mắc phải ở người (HIV/AIDS) ngày 16 tháng 11 năm 2020;</w:t>
      </w:r>
    </w:p>
    <w:p>
      <w:r>
        <w:t>Theo đề nghị của Bộ trưởng Bộ Y tế;</w:t>
      </w:r>
    </w:p>
    <w:p>
      <w:r>
        <w:t>Thủ tướng Chính phủ ban hành Quyết định quy định điều kiện xác định người bị phơi nhiễm với HIV, người bị nhiễm HIV do tai nạn rủi ro nghề nghiệp.</w:t>
      </w:r>
    </w:p>
    <w:p>
      <w:r>
        <w:t>Điều 1. Phạm vi điều chỉnh</w:t>
      </w:r>
    </w:p>
    <w:p>
      <w:r>
        <w:t>Quyết định này quy định điều kiện xác định người bị phơi nhiễm với HIV, người bị nhiễm HIV do tai nạn rủi ro nghề nghiệp; thủ tục cấp giấy chứng nhận bị phơi nhiễm với HIV, bị nhiễm HIV do tai nạn rủi ro nghề nghiệp.</w:t>
      </w:r>
    </w:p>
    <w:p>
      <w:r>
        <w:t>Điều 2. Điều kiện xác định người bị phơi nhiễm với HIV do tai nạn rủi ro nghề nghiệp</w:t>
      </w:r>
    </w:p>
    <w:p>
      <w:r>
        <w:t>Người được xác định bị phơi nhiễm với HIV do tai nạn rủi ro nghề nghiệp phải đáp ứng các điều kiện sau:</w:t>
      </w:r>
    </w:p>
    <w:p>
      <w:r>
        <w:t>1. Khi đang thi hành nhiệm vụ bị một trong các tai nạn sau:</w:t>
      </w:r>
    </w:p>
    <w:p>
      <w:r>
        <w:t>a) Bị máu, chế phẩm máu hoặc dịch cơ thể người nhiễm HIV tiếp xúc trực tiếp với niêm mạc hoặc vùng da bị tổn thương;</w:t>
      </w:r>
    </w:p>
    <w:p>
      <w:r>
        <w:t>b) Bị máu, chế phẩm máu hoặc dịch cơ thể người không xác định được tình trạng nhiễm HIV tiếp xúc trực tiếp với niêm mạc hoặc vùng da bị tổn thương.</w:t>
      </w:r>
    </w:p>
    <w:p>
      <w:r>
        <w:t>2.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xảy ra tai nạn quy định tại khoản 1 Điều này.</w:t>
      </w:r>
    </w:p>
    <w:p>
      <w:r>
        <w:t>Điều 3. Điều kiện xác định người bị nhiễm HIV do tai nạn rủi ro nghề nghiệp</w:t>
      </w:r>
    </w:p>
    <w:p>
      <w:r>
        <w:t>Người được xác định bị nhiễm HIV do tai nạn rủi ro nghề nghiệp phải đáp ứng các điều kiện sau:</w:t>
      </w:r>
    </w:p>
    <w:p>
      <w:r>
        <w:t>1. Bị phơi nhiễm với HIV do tai nạn rủi ro nghề nghiệp.</w:t>
      </w:r>
    </w:p>
    <w:p>
      <w:r>
        <w:t>2.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ngày kể từ thời điểm bị tai nạn rủi ro nghề nghiệp.</w:t>
      </w:r>
    </w:p>
    <w:p>
      <w:r>
        <w:t>Điều 4. Thẩm quyền cấp giấy chứng nhận bị phơi nhiễm với HIV, bị nhiễm HIV do tai nạn rủi ro nghề nghiệp</w:t>
      </w:r>
    </w:p>
    <w:p>
      <w:r>
        <w:t>1. Bộ Y tế cấp giấy chứng nhận bị phơi nhiễm với HIV,bị nhiễm HIV do tai nạn rủi ro nghề nghiệp cho các đối tượng thuộc thẩm quyền quản lý.</w:t>
      </w:r>
    </w:p>
    <w:p>
      <w:r>
        <w:t>2. Bộ Quốc phòng cấp giấy chứng nhận bị phơi nhiễm với HIV, bị nhiễm HIV do tai nạn rủi ro nghề nghiệp cho các đối tượng thuộc thẩm quyền quản lý.</w:t>
      </w:r>
    </w:p>
    <w:p>
      <w:r>
        <w:t>3. Bộ Công an cấp giấy chứng nhận bị phơi nhiễm với HIV, bị nhiễm HIV do tai nạn rủi ro nghề nghiệp cho các đối tượng thuộc thẩm quyền quản lý.</w:t>
      </w:r>
    </w:p>
    <w:p>
      <w:r>
        <w:t>4. Sở Y tế các tỉnh, thành phố trực thuộc trung ương cấp giấy chứng nhận bị phơi nhiễm với HIV, bị nhiễm HIV do tai nạn rủi ro nghề nghiệp cho các đối tượng thuộc thẩm quyền quản lý và các đối tượng thuộc thẩm quyền quản lý của các bộ, ngành khác trừ trường hợp quy định tại các khoản 1, 2 và 3 Điều này.</w:t>
      </w:r>
    </w:p>
    <w:p>
      <w:r>
        <w:t>Điều 5. Hồ sơ cấp giấy chứng nhận bị phơi nhiễm với HIV, bị nhiễm HIV do tai nạn rủi ro nghề nghiệp</w:t>
      </w:r>
    </w:p>
    <w:p>
      <w:r>
        <w:t>1. Hồ sơ cấp giấy chứng nhận bị phơi nhiễm với HIV do tai nạn rủi ro nghề nghiệp gồm:</w:t>
      </w:r>
    </w:p>
    <w:p>
      <w:r>
        <w:t>a) Công văn đề nghị cấp giấy chứng nhận bị phơi nhiễm với HIV do tai nạn rủi ro nghề nghiệp theo quy định tại Mẫu số 01 Phụ lục ban hành kèm theo Quyết định này;</w:t>
      </w:r>
    </w:p>
    <w:p>
      <w:r>
        <w:t>b) Biên bản tai nạn rủi ro nghề nghiệp;</w:t>
      </w:r>
    </w:p>
    <w:p>
      <w:r>
        <w:t>c) Bản chính hoặc bản sao kết quả xét nghiệm HIV âm tính;</w:t>
      </w:r>
    </w:p>
    <w:p>
      <w:r>
        <w:t>d) Bản chính hoặc bản sao kết quả xét nghiệm HIV dương tính của nguồn gây phơi nhiễm HIV (nếu có).</w:t>
      </w:r>
    </w:p>
    <w:p>
      <w:r>
        <w:t>2. Hồ sơ cấp giấy chứng nhận bị nhiễm HIV do tai nạn rủi ro nghề nghiệp, gồm:</w:t>
      </w:r>
    </w:p>
    <w:p>
      <w:r>
        <w:t>a) Công văn đề nghị cấp giấy chứng nhận bị nhiễm HIV do tai nạn rủi ro nghề nghiệp theo quy định tại Mẫu số 02 Phụ lục ban hành kèm theo Quyết định này;</w:t>
      </w:r>
    </w:p>
    <w:p>
      <w:r>
        <w:t>b) Bản chính hoặc bản sao một trong các giấy tờ sau: kết: quả xét nghiệm HIV dương tính, tóm tắt hồ sơ bệnh án của người nhiễm HIV do tai nạn rủi ro nghề nghiệp.</w:t>
      </w:r>
    </w:p>
    <w:p>
      <w:r>
        <w:t>Điều 6. Trình tự cấp giấy chứng nhận bị phơi nhiễm với HIV, bị nhiễm HIV do tai nạn rủi ro nghề nghiệp</w:t>
      </w:r>
    </w:p>
    <w:p>
      <w:r>
        <w:t>1. Cơ quan, tổ chức, đơn vị quản lý người bị phơi nhiễm với HIV, bị nhiễm HIV do tai nạn rủi ro nghề nghiệp (sau đây gọi là cơ quan quản lý) gửi 01 bộ hồ sơ cho cơ quan có thẩm quyền cấp giấy chứng nhận quy định tại Điều 4 Quyết định này.</w:t>
      </w:r>
    </w:p>
    <w:p>
      <w:r>
        <w:t>2. Cách thức nộp hồ sơ:</w:t>
      </w:r>
    </w:p>
    <w:p>
      <w:r>
        <w:t>a) Trực tiếp;</w:t>
      </w:r>
    </w:p>
    <w:p>
      <w:r>
        <w:t>b) Qua đường bưu chính;</w:t>
      </w:r>
    </w:p>
    <w:p>
      <w:r>
        <w:t>c) Trên môi trường điện tử.</w:t>
      </w:r>
    </w:p>
    <w:p>
      <w:r>
        <w:t>3. Trình tự kiểm tra, tiếp nhận hồ sơ và cấp giấy chứng nhận:</w:t>
      </w:r>
    </w:p>
    <w:p>
      <w:r>
        <w:t>a) Trường hợp hồ sơ hợp lệ, trong thời hạn 05 ngày làm việc kể từ ngày tiếp nhận đủ hồ sơ, cơ quan có thẩm quyền cấp giấy chứng nhận bị phơi nhiễm với HIV, bị nhiễm HIV do tai nạn rủi ro nghề nghiệp. Giấy chứng nhận bị phơi nhiễm với HIV, bị nhiễm HIV do tai nạn rủi ro nghề nghiệp theo quy định tại Mẫu số 04 và Mẫu số 05 Phụ lục ban hành kèm theo Quyết định này;</w:t>
      </w:r>
    </w:p>
    <w:p>
      <w:r>
        <w:t>b) Trường hợp hồ sơ không hợp lệ, trong vòng 02 ngày làm việc kể từ ngày tiếp nhận hồ sơ cơ quan có thẩm quyền phải có văn bản thông báo nêu rõ lý do và hướng dẫn cho cơ quan quản lý bổ sung hồ sơ.</w:t>
      </w:r>
    </w:p>
    <w:p>
      <w:r>
        <w:t>Điều 7. Hiệu lực thi hành</w:t>
      </w:r>
    </w:p>
    <w:p>
      <w:r>
        <w:t>Quyết định này có hiệu lực thi hành từ ngày 10 tháng 12 năm 2023, thay thế Quyết định số 120/2008/QĐ-TTg ngày 29 tháng 8 năm 2008 của Thủ tướng Chính phủ về việc quy định điều kiện xác định người bị phơi nhiễm với HIV, bị nhiễm HIV do tai nạn rủi ro nghề nghiệp.</w:t>
      </w:r>
    </w:p>
    <w:p>
      <w:r>
        <w:t>Điều 8. Điều khoản chuyển tiếp</w:t>
      </w:r>
    </w:p>
    <w:p>
      <w:r>
        <w:t>Trường hợp hồ sơ đề nghị cấp giấy chứng nhận bị phơi, nhiễm với HIV, bị nhiễm HIV do tai nạn rủi ro nghề nghiệp đã nộp cho cơ quan nhà nước có thẩm quyền trước ngày Quyết định này có hiệu lực thực hiện theo quy định tại Quyết định số 120/2008/QĐ-TTg ngày 29 tháng 8 năm 2008 của Thủ tướng Chính phủ quy định điều kiện xác định người bị phơi nhiễm với HIV, bị nhiễm HIV do tai nạn rủi ro nghề nghiệp.</w:t>
      </w:r>
    </w:p>
    <w:p>
      <w:r>
        <w:t>Điều 9. Trách nhiệm thi hành</w:t>
      </w:r>
    </w:p>
    <w:p>
      <w:r>
        <w:t>Các Bộ trưởng, Thủ trưởng cơ quan ngang bộ, Thủ trưởng cơ quan thuộc Chính phủ, Chủ tịch Ủy ban nhân dân các tỉnh, thành phố trực thuộc Trung ương và các cơ quan,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TTg, TGĐ Cổng TTĐT, các Vụ, Cục, đơn vị trực thuộc, Công báo;</w:t>
      </w:r>
    </w:p>
    <w:p>
      <w:r>
        <w:t>- Lưu: Văn thư, KGVX (3b).vt.</w:t>
      </w:r>
    </w:p>
    <w:p>
      <w:r>
        <w:t>KT. THỦ TƯỚNG</w:t>
      </w:r>
    </w:p>
    <w:p>
      <w:r>
        <w:t>PHÓ THỦ TƯỚNG</w:t>
      </w:r>
    </w:p>
    <w:p>
      <w:r>
        <w:t>Trần Lưu Quang</w:t>
      </w:r>
    </w:p>
    <w:p>
      <w:r>
        <w:t>PHỤ LỤC</w:t>
      </w:r>
    </w:p>
    <w:p>
      <w:r>
        <w:t>CÁC MẪU VĂN BẢN</w:t>
      </w:r>
    </w:p>
    <w:p>
      <w:r>
        <w:t>(Kèm theo Quyết định số 24/2023/QĐ-TTg ngày 22 tháng 9 năm 2023 của Thủ tướng Chính phủ)</w:t>
      </w:r>
    </w:p>
    <w:p>
      <w:r>
        <w:t>Mẫu số 01</w:t>
      </w:r>
    </w:p>
    <w:p>
      <w:r>
        <w:t>Công văn đề nghị cấp giấy chứng nhận bị phơi nhiễm với HIV do tai nạn rủi ro nghề nghiệp</w:t>
      </w:r>
    </w:p>
    <w:p>
      <w:r>
        <w:t>Mẫu số 02</w:t>
      </w:r>
    </w:p>
    <w:p>
      <w:r>
        <w:t>Công văn đề nghị cấp giấy chứng nhận bị nhiễm HIV do tai nạn rủi ro nghề nghiệp</w:t>
      </w:r>
    </w:p>
    <w:p>
      <w:r>
        <w:t>Mẫu số 03</w:t>
      </w:r>
    </w:p>
    <w:p>
      <w:r>
        <w:t>Biên bản tai nạn rủi ro nghề nghiệp</w:t>
      </w:r>
    </w:p>
    <w:p>
      <w:r>
        <w:t>Mẫu số 04</w:t>
      </w:r>
    </w:p>
    <w:p>
      <w:r>
        <w:t>Giấy chứng nhận bị phơi nhiễm với HIV do tai nạn rủi ro nghề nghiệp</w:t>
      </w:r>
    </w:p>
    <w:p>
      <w:r>
        <w:t>Mẫu số 05</w:t>
      </w:r>
    </w:p>
    <w:p>
      <w:r>
        <w:t>Giấy chứng nhận bị nhiễm HIV do tai nạn rủi ro nghề nghiệp</w:t>
      </w:r>
    </w:p>
    <w:p>
      <w:r>
        <w:t>Mẫu số 01</w:t>
      </w:r>
    </w:p>
    <w:p>
      <w:r>
        <w:t>TÊN CQ, TC CHỦ QUẢN 1</w:t>
      </w:r>
    </w:p>
    <w:p>
      <w:r>
        <w:t>TÊN CƠ QUAN, TỔ CHỨC 2</w:t>
      </w:r>
    </w:p>
    <w:p>
      <w:r>
        <w:t>-------</w:t>
      </w:r>
    </w:p>
    <w:p>
      <w:r>
        <w:t>CỘNG HÒA XÃ HỘI CHỦ NGHĨA VIỆT NAM</w:t>
      </w:r>
    </w:p>
    <w:p>
      <w:r>
        <w:t>Độc lập - Tự do - Hạnh phúc</w:t>
      </w:r>
    </w:p>
    <w:p>
      <w:r>
        <w:t>---------------</w:t>
      </w:r>
    </w:p>
    <w:p>
      <w:r>
        <w:t>Số: …./.. 3 ..-… 4 …</w:t>
      </w:r>
    </w:p>
    <w:p>
      <w:r>
        <w:t>V/v……... 6 ………</w:t>
      </w:r>
    </w:p>
    <w:p>
      <w:r>
        <w:t>…. 5 …., ngày…..tháng…..năm……</w:t>
      </w:r>
    </w:p>
    <w:p>
      <w:r>
        <w:t>Kính gửi:</w:t>
      </w:r>
    </w:p>
    <w:p>
      <w:r>
        <w:t>……………… 7 ……………………..</w:t>
      </w:r>
    </w:p>
    <w:p>
      <w:r>
        <w:t>Thực hiện quy định của pháp luật về cấp giấy chứng nhận bị phơi nhiễm với HIV do tai nạn rủi ro nghề nghiệp, 2 ………………………………… đề nghị …………… 7 …………………. cấp giấy chứng nhận bị phơi nhiễm với HIV do tai nạn rủi ro nghề nghiệp, cụ thể như sau:</w:t>
      </w:r>
    </w:p>
    <w:p>
      <w:r>
        <w:t>1. Người được đề nghị cấp giấy chứng nhận bị phơi nhiễm với HIV do tai nạn rủi ro nghề nghiệp:</w:t>
      </w:r>
    </w:p>
    <w:p>
      <w:r>
        <w:t>Họ, chữ đệm và tên khai sinh: ……………………………………………………………………………</w:t>
      </w:r>
    </w:p>
    <w:p>
      <w:r>
        <w:t>Số định danh cá nhân: …………………………………………………………………………………….</w:t>
      </w:r>
    </w:p>
    <w:p>
      <w:r>
        <w:t>Nơi thường trú: …………………………………………………………………………………………….</w:t>
      </w:r>
    </w:p>
    <w:p>
      <w:r>
        <w:t>2. Hồ sơ đề nghị cấp giấy chứng nhận bị phơi nhiễm với HIV do tai nạn rủi ro nghề nghiệp:  8  ………………………………………………………………………………………………………………..</w:t>
      </w:r>
    </w:p>
    <w:p>
      <w:r>
        <w:t>3. .. 2  ……………………...chịu trách nhiệm trước pháp luật về tính chính xác của hồ sơ đề nghị cấp giấy chứng nhận bị phơi nhiễm với HIV do tai nạn rủi ro nghề nghiệp.</w:t>
      </w:r>
    </w:p>
    <w:p>
      <w:r>
        <w:t>Nơi nhận:</w:t>
      </w:r>
    </w:p>
    <w:p>
      <w:r>
        <w:t>- Như trên;</w:t>
      </w:r>
    </w:p>
    <w:p>
      <w:r>
        <w:t>- …………;</w:t>
      </w:r>
    </w:p>
    <w:p>
      <w:r>
        <w:t>- Lưu: VT,.. 4 ….</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người bị phơi nhiễm với HIV do tai nạn rủi ro nghề nghiệp (nếu có).</w:t>
      </w:r>
    </w:p>
    <w:p>
      <w:r>
        <w:t>2  Tên cơ quan, tổ chức ban hành công văn đề nghị cấp giấy chứng nhận bị phơi nhiễm với HIV do tai nạn rủi ro nghề nghiệp.</w:t>
      </w:r>
    </w:p>
    <w:p>
      <w:r>
        <w:t>3  Chữ viết tắt tên cơ quan, tổ chức ban hành công văn đề nghị cấp giấy chứng nhận bị phơi nhiễm với HIV do tai nạn rủi ro nghề nghiệp.</w:t>
      </w:r>
    </w:p>
    <w:p>
      <w:r>
        <w:t>4  Chữ viết tắt tên đơn vị soạn thảo công văn.</w:t>
      </w:r>
    </w:p>
    <w:p>
      <w:r>
        <w:t>5  Địa danh.</w:t>
      </w:r>
    </w:p>
    <w:p>
      <w:r>
        <w:t>6  Đề nghị cấp giấy chứng nhận bị phơi nhiễm với HIV do tai nạn rủi ro nghề nghiệp.</w:t>
      </w:r>
    </w:p>
    <w:p>
      <w:r>
        <w:t>7  Tên cơ quan tiếp nhận hồ sơ.</w:t>
      </w:r>
    </w:p>
    <w:p>
      <w:r>
        <w:t>8  Liệt kê thành phần hồ sơ đề nghị cấp giấy chứng nhận bị phơi nhiễm với HIV do tai nạn rủi ro nghề nghiệp.</w:t>
      </w:r>
    </w:p>
    <w:p>
      <w:r>
        <w:t>Mẫu số 02</w:t>
      </w:r>
    </w:p>
    <w:p>
      <w:r>
        <w:t>TÊN CQ, TC CHỦ QUẢN 1</w:t>
      </w:r>
    </w:p>
    <w:p>
      <w:r>
        <w:t>TÊN CƠ QUAN, TỔ CHỨC 2</w:t>
      </w:r>
    </w:p>
    <w:p>
      <w:r>
        <w:t>-------</w:t>
      </w:r>
    </w:p>
    <w:p>
      <w:r>
        <w:t>CỘNG HÒA XÃ HỘI CHỦ NGHĨA VIỆT NAM</w:t>
      </w:r>
    </w:p>
    <w:p>
      <w:r>
        <w:t>Độc lập - Tự do - Hạnh phúc</w:t>
      </w:r>
    </w:p>
    <w:p>
      <w:r>
        <w:t>---------------</w:t>
      </w:r>
    </w:p>
    <w:p>
      <w:r>
        <w:t>Số: …./.. 3 ..-… 4 …</w:t>
      </w:r>
    </w:p>
    <w:p>
      <w:r>
        <w:t>V/v……... 6 ………</w:t>
      </w:r>
    </w:p>
    <w:p>
      <w:r>
        <w:t>…. 5 …., ngày…..tháng…..năm……</w:t>
      </w:r>
    </w:p>
    <w:p>
      <w:r>
        <w:t>Kính gửi:</w:t>
      </w:r>
    </w:p>
    <w:p>
      <w:r>
        <w:t>……………… 7 ……………………..</w:t>
      </w:r>
    </w:p>
    <w:p>
      <w:r>
        <w:t>Thực hiện quy định của pháp luật về cấp giấy chứng nhận bị nhiễm HIV do tai nạn rủi ro nghề nghiệp, 2 ………………………………… đề nghị …………… 7 …………………. cấp giấy chứng nhận bị nhiễm HIV do tai nạn rủi ro nghề nghiệp, cụ thể như sau:</w:t>
      </w:r>
    </w:p>
    <w:p>
      <w:r>
        <w:t>1. Người được đề nghị cấp giấy chứng nhận bị nhiễm HIV do tai nạn rủi ro nghề nghiệp:</w:t>
      </w:r>
    </w:p>
    <w:p>
      <w:r>
        <w:t>Họ, chữ đệm và tên khai sinh: ……………………………………………………………………………</w:t>
      </w:r>
    </w:p>
    <w:p>
      <w:r>
        <w:t>Số định danh cá nhân: …………………………………………………………………………………….</w:t>
      </w:r>
    </w:p>
    <w:p>
      <w:r>
        <w:t>Nơi thường trú: …………………………………………………………………………………………….</w:t>
      </w:r>
    </w:p>
    <w:p>
      <w:r>
        <w:t>Số Giấy chứng nhận bị phơi nhiễm với HIV do tai nạn rủi ro nghề nghiệp:…………………………..</w:t>
      </w:r>
    </w:p>
    <w:p>
      <w:r>
        <w:t>2. Hồ sơ đề nghị cấp giấy chứng nhận bị nhiễm HIV do tai nạn rủi ro nghề nghiệp:  8  ………………………………………………………………………………………………………………..</w:t>
      </w:r>
    </w:p>
    <w:p>
      <w:r>
        <w:t>3. .. 2  ……………………...chịu trách nhiệm trước pháp luật về tính chính xác của hồ sơ đề nghị cấp giấy chứng nhận bị nhiễm HIV do tai nạn rủi ro nghề nghiệp.</w:t>
      </w:r>
    </w:p>
    <w:p>
      <w:r>
        <w:t>Nơi nhận:</w:t>
      </w:r>
    </w:p>
    <w:p>
      <w:r>
        <w:t>- Như trên;</w:t>
      </w:r>
    </w:p>
    <w:p>
      <w:r>
        <w:t>- …………;</w:t>
      </w:r>
    </w:p>
    <w:p>
      <w:r>
        <w:t>- Lưu: VT,.. 4 ….</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người bị nhiễm HIV do tai nạn rủi ro nghề nghiệp (nếu có).</w:t>
      </w:r>
    </w:p>
    <w:p>
      <w:r>
        <w:t>2  Tên cơ quan, tổ chức ban hành công văn đề nghị cấp giấy chứng nhận bị nhiễm HIV do tai nạn rủi ro nghề nghiệp.</w:t>
      </w:r>
    </w:p>
    <w:p>
      <w:r>
        <w:t>3  Chữ viết tắt tên cơ quan, tổ chức ban hành công văn đề nghị cấp giấy chứng nhận bị nhiễm HIV do tai nạn rủi ro nghề nghiệp.</w:t>
      </w:r>
    </w:p>
    <w:p>
      <w:r>
        <w:t>4  Chữ viết tắt tên đơn vị soạn thảo công văn.</w:t>
      </w:r>
    </w:p>
    <w:p>
      <w:r>
        <w:t>5  Địa danh.</w:t>
      </w:r>
    </w:p>
    <w:p>
      <w:r>
        <w:t>6  Đề nghị cấp giấy chứng nhận bị nhiễm HIV do tai nạn rủi ro nghề nghiệp.</w:t>
      </w:r>
    </w:p>
    <w:p>
      <w:r>
        <w:t>7  Tên cơ quan tiếp nhận hồ sơ.</w:t>
      </w:r>
    </w:p>
    <w:p>
      <w:r>
        <w:t>8  Liệt kê thành phần hồ sơ đề nghị cấp giấy chứng nhận bị nhiễm HIV do tai nạn rủi ro nghề nghiệp.</w:t>
      </w:r>
    </w:p>
    <w:p>
      <w:r>
        <w:t>Mẫu số 03</w:t>
      </w:r>
    </w:p>
    <w:p>
      <w:r>
        <w:t>CỘNG HÒA XÃ HỘI CHỦ NGHĨA VIỆT NAM</w:t>
      </w:r>
    </w:p>
    <w:p>
      <w:r>
        <w:t>Độc lập - Tự do - Hạnh phúc</w:t>
      </w:r>
    </w:p>
    <w:p>
      <w:r>
        <w:t>---------------</w:t>
      </w:r>
    </w:p>
    <w:p>
      <w:r>
        <w:t>BIÊN BẢN</w:t>
      </w:r>
    </w:p>
    <w:p>
      <w:r>
        <w:t>Tai nạn rủi ro nghề nghiệp</w:t>
      </w:r>
    </w:p>
    <w:p>
      <w:r>
        <w:t>Họ, chữ đệm và tên khai sinh: …………………………………………………………………………</w:t>
      </w:r>
    </w:p>
    <w:p>
      <w:r>
        <w:t>Số định danh cá nhân: ………………………………………………………………………………….</w:t>
      </w:r>
    </w:p>
    <w:p>
      <w:r>
        <w:t>Nơi thường trú: ………………………………………………………………………………………….</w:t>
      </w:r>
    </w:p>
    <w:p>
      <w:r>
        <w:t>Hoàn cảnh xảy ra tai nạn 1 : ……………………………………………………………………………..</w:t>
      </w:r>
    </w:p>
    <w:p>
      <w:r>
        <w:t>Thông tin về tình trạng phơi nhiễm 2 : …………………………………………………………………..</w:t>
      </w:r>
    </w:p>
    <w:p>
      <w:r>
        <w:t>Thông tin về nguồn gây phơi nhiễm 3 : …………………………………………………………………</w:t>
      </w:r>
    </w:p>
    <w:p>
      <w:r>
        <w:t>Đã xử trí như thế nào 4 : …………………………………………………………………………………</w:t>
      </w:r>
    </w:p>
    <w:p>
      <w:r>
        <w:t>Tình trạng sức khỏe của người bị tai nạn: ……………………………………………………………</w:t>
      </w:r>
    </w:p>
    <w:p>
      <w:r>
        <w:t>……. 5  ......, ngày………tháng………. năm……</w:t>
      </w:r>
    </w:p>
    <w:p>
      <w:r>
        <w:t>NGƯỜI BỊ TAI NẠN</w:t>
      </w:r>
    </w:p>
    <w:p>
      <w:r>
        <w:t>(Chữ ký)</w:t>
      </w:r>
    </w:p>
    <w:p>
      <w:r>
        <w:t>Họ và tên</w:t>
      </w:r>
    </w:p>
    <w:p>
      <w:r>
        <w:t>NGƯỜI CHỨNG KIẾN</w:t>
      </w:r>
    </w:p>
    <w:p>
      <w:r>
        <w:t>(nếu có)</w:t>
      </w:r>
    </w:p>
    <w:p>
      <w:r>
        <w:t>(Chữ ký)</w:t>
      </w:r>
    </w:p>
    <w:p>
      <w:r>
        <w:t>Họ và tên</w:t>
      </w:r>
    </w:p>
    <w:p>
      <w:r>
        <w:t>QUYỀN HẠN, CHỨC VỤ CỦA NGƯỜI KÝ</w:t>
      </w:r>
    </w:p>
    <w:p>
      <w:r>
        <w:t>(Chữ ký của người có thẩm quyền, dấu/chữ ký số của cơ quan, tổ chức)</w:t>
      </w:r>
    </w:p>
    <w:p>
      <w:r>
        <w:t>Họ và tên</w:t>
      </w:r>
    </w:p>
    <w:p>
      <w:r>
        <w:t>Ghi chú:</w:t>
      </w:r>
    </w:p>
    <w:p>
      <w:r>
        <w:t>1  Mô tả hoàn cảnh xảy ra tai nạn.</w:t>
      </w:r>
    </w:p>
    <w:p>
      <w:r>
        <w:t>2  Mô tả chi tiết tình trạng phơi nhiễm do máu, chế phẩm máu hoặc dịch cơ thể người nhiễm HIV tiếp xúc trực tiếp với niêm mạc hoặc vùng da bị tổn thương.</w:t>
      </w:r>
    </w:p>
    <w:p>
      <w:r>
        <w:t>3  Ghi rõ nguồn gây phơi nhiễm với HIV.</w:t>
      </w:r>
    </w:p>
    <w:p>
      <w:r>
        <w:t>4  Ghi rõ các xử trí sau khi bị tai nạn.</w:t>
      </w:r>
    </w:p>
    <w:p>
      <w:r>
        <w:t>5  Địa danh.</w:t>
      </w:r>
    </w:p>
    <w:p>
      <w:r>
        <w:t>Mẫu số 04</w:t>
      </w:r>
    </w:p>
    <w:p>
      <w:r>
        <w:t>TÊN CQ, TC CHỦ QUẢN 1</w:t>
      </w:r>
    </w:p>
    <w:p>
      <w:r>
        <w:t>TÊN CƠ QUAN, TỔ CHỨC 2</w:t>
      </w:r>
    </w:p>
    <w:p>
      <w:r>
        <w:t>-------</w:t>
      </w:r>
    </w:p>
    <w:p>
      <w:r>
        <w:t>CỘNG HÒA XÃ HỘI CHỦ NGHĨA VIỆT NAM</w:t>
      </w:r>
    </w:p>
    <w:p>
      <w:r>
        <w:t>Độc lập - Tự do - Hạnh phúc</w:t>
      </w:r>
    </w:p>
    <w:p>
      <w:r>
        <w:t>---------------</w:t>
      </w:r>
    </w:p>
    <w:p>
      <w:r>
        <w:t>Số: …./GCN-... 3 …</w:t>
      </w:r>
    </w:p>
    <w:p>
      <w:r>
        <w:t>GIẤY CHỨNG NHẬN</w:t>
      </w:r>
    </w:p>
    <w:p>
      <w:r>
        <w:t>Bị phơi nhiễm với HIV do tai nạn rủi ro nghề nghiệp</w:t>
      </w:r>
    </w:p>
    <w:p>
      <w:r>
        <w:t>––––––––––––––</w:t>
      </w:r>
    </w:p>
    <w:p>
      <w:r>
        <w:t>…………. 2  …………….chứng nhận:</w:t>
      </w:r>
    </w:p>
    <w:p>
      <w:r>
        <w:t>Họ, chữ đệm và tên khai sinh: ……………………………………………………………………………..</w:t>
      </w:r>
    </w:p>
    <w:p>
      <w:r>
        <w:t>Số định danh cá nhân: ………………………………………………………………………………………</w:t>
      </w:r>
    </w:p>
    <w:p>
      <w:r>
        <w:t>Nơi thường trú: ……………………………………………………………………………………………….</w:t>
      </w:r>
    </w:p>
    <w:p>
      <w:r>
        <w:t>bị phơi nhiễm với HIV do tai nạn rủi ro nghề nghiệp.</w:t>
      </w:r>
    </w:p>
    <w:p>
      <w:r>
        <w:t>……. 4  ......, ngày..…tháng.…. năm……</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w:t>
      </w:r>
    </w:p>
    <w:p>
      <w:r>
        <w:t>2  Tên cơ quan có thẩm quyền cấp giấy chứng nhận.</w:t>
      </w:r>
    </w:p>
    <w:p>
      <w:r>
        <w:t>3  Chữ viết tắt tên cơ quan, tổ chức ban hành giấy chứng nhận.</w:t>
      </w:r>
    </w:p>
    <w:p>
      <w:r>
        <w:t>4  Địa danh.</w:t>
      </w:r>
    </w:p>
    <w:p>
      <w:r>
        <w:t>Mẫu số 05</w:t>
      </w:r>
    </w:p>
    <w:p>
      <w:r>
        <w:t>TÊN CQ, TC CHỦ QUẢN 1</w:t>
      </w:r>
    </w:p>
    <w:p>
      <w:r>
        <w:t>TÊN CƠ QUAN, TỔ CHỨC 2</w:t>
      </w:r>
    </w:p>
    <w:p>
      <w:r>
        <w:t>-------</w:t>
      </w:r>
    </w:p>
    <w:p>
      <w:r>
        <w:t>CỘNG HÒA XÃ HỘI CHỦ NGHĨA VIỆT NAM</w:t>
      </w:r>
    </w:p>
    <w:p>
      <w:r>
        <w:t>Độc lập - Tự do - Hạnh phúc</w:t>
      </w:r>
    </w:p>
    <w:p>
      <w:r>
        <w:t>---------------</w:t>
      </w:r>
    </w:p>
    <w:p>
      <w:r>
        <w:t>Số: …./GCN-…. 3 ….</w:t>
      </w:r>
    </w:p>
    <w:p>
      <w:r>
        <w:t>GIẤY CHỨNG NHẬN</w:t>
      </w:r>
    </w:p>
    <w:p>
      <w:r>
        <w:t>Bị nhiễm HIV do tai nạn rủi ro nghề nghiệp</w:t>
      </w:r>
    </w:p>
    <w:p>
      <w:r>
        <w:t>…………. 2  …………….chứng nhận:</w:t>
      </w:r>
    </w:p>
    <w:p>
      <w:r>
        <w:t>Họ, chữ đệm và tên khai sinh: ……………………………………………………………………………..</w:t>
      </w:r>
    </w:p>
    <w:p>
      <w:r>
        <w:t>Số định danh cá nhân: ………………………………………………………………………………………</w:t>
      </w:r>
    </w:p>
    <w:p>
      <w:r>
        <w:t>Nơi thường trú: ……………………………………………………………………………………………….</w:t>
      </w:r>
    </w:p>
    <w:p>
      <w:r>
        <w:t>Bị phơi nhiễm HIV do tai nạn rủi ro nghề nghiệp.</w:t>
      </w:r>
    </w:p>
    <w:p>
      <w:r>
        <w:t>……. 4  ......, ngày..…tháng.…. năm……</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w:t>
      </w:r>
    </w:p>
    <w:p>
      <w:r>
        <w:t>2  Tên cơ quan có thẩm quyền cấp giấy chứng nhận.</w:t>
      </w:r>
    </w:p>
    <w:p>
      <w:r>
        <w:t>3  Chữ viết tắt tên cơ quan, tổ chức ban hành giấy chứng nhận.</w:t>
      </w:r>
    </w:p>
    <w:p>
      <w:r>
        <w:t>4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