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2398/QĐ-UBND năm 2024 phê duyệt Quy trình nội bộ giải quyết thủ tục hành chính lĩnh vực đất đai, lĩnh vực đăng ký biện pháp bảo đảm và lĩnh vực trồng trọt liên quan đến đất đai thuộc thẩm quyền tiếp nhận, giải quyết của Sở Tài nguyên và Môi trường, Ủy ban nhân dân cấp huyện,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2398/QĐ-UBND</w:t>
      </w:r>
    </w:p>
    <w:p>
      <w:r>
        <w:t>Phú Thọ, ngày 3 tháng 12 năm 2024</w:t>
      </w:r>
    </w:p>
    <w:p>
      <w:r>
        <w:t>QUYẾT ĐỊNH</w:t>
      </w:r>
    </w:p>
    <w:p>
      <w:r>
        <w:t>PHÊ DUYỆT QUY TRÌNH NỘI BỘ GIẢI QUYẾT THỦ TỤC HÀNH CHÍNH LĨNH VỰC ĐẤT ĐAI, LĨNH VỰC ĐĂNG KÝ BIỆN PHÁP BẢO ĐẢM VÀ LĨNH VỰC TRỒNG TRỌT LIÊN QUAN ĐẾN ĐẤT ĐAI THUỘC THẨM QUYỀN TIẾP NHẬN, GIẢI QUYẾT CỦA SỞ TÀI NGUYÊN VÀ MÔI TRƯỜNG, UBND CẤP HUYỆN,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484/TTr-TNMT ngày 22/11/2024.</w:t>
      </w:r>
    </w:p>
    <w:p>
      <w:r>
        <w:t>QUYẾT ĐỊNH:</w:t>
      </w:r>
    </w:p>
    <w:p>
      <w:r>
        <w:t>Điều 1.    Phê duyệt kèm theo Quyết định này quy trình nội bộ giải quyết đối với từng thủ tục hành chính lĩnh vực đất đai, lĩnh vực đăng ký biện pháp bảo đảm và lĩnh vực trồng trọt liên quan đến đất đai thuộc thẩm quyền tiếp nhận, giải quyết của Sở Tài nguyên và Môi trường, UBND cấp huyện và UBND cấp xã trên địa bàn tỉnh Phú Thọ.</w:t>
      </w:r>
    </w:p>
    <w:p>
      <w:r>
        <w:t>Điều 2.    Giao Giám đốc Sở Tài nguyên và Môi trường chủ trì, phối hợp với Giám đốc Sở Thông tin và Truyền thông, Chánh Văn phòng UBND tỉnh, Cục trưởng Cục Thuế tỉnh xây dựng quy trình điện tử đối với việc giải quyết từng thủ tục hành chính; cập nhật đầy đủ, chính xác, kịp thời trên Cổng dịch vụ công và Hệ thống thông tin một cửa điện tử của tỉnh.</w:t>
      </w:r>
    </w:p>
    <w:p>
      <w:r>
        <w:t>Điều 3   . Quyết định này có hiệu lực thi hành kể từ ngày ký ban hành.</w:t>
      </w:r>
    </w:p>
    <w:p>
      <w:r>
        <w:t>Quy trình nội bộ giải quyết thủ tục hành chính lĩnh vực đất đai, lĩnh vực đăng ký biện pháp bảo đảm và lĩnh vực trồng trọt liên quan đến đất đai tại Quyết định này thay thế các nội dung quy trình nội bộ giải quyết thủ tục hành chính lĩnh vực đất đai công bố tại các Quyết định: số 545/QĐ-UBND; số 546/QĐ-UBND; số 547/QĐ-UBND ngày 17/3/2023 của Chủ tịch UBND tỉnh.</w:t>
      </w:r>
    </w:p>
    <w:p>
      <w:r>
        <w:t>Điều 4.    Chánh Văn phòng UBND tỉnh; Thủ trưởng các sở, ban, ngành; Cục trưởng Cục Thuế tỉnh; Chủ tịch UBND các huyện, thành, thị, Chủ tịch UBND các xã, phường, thị trấn và các tổ chức, cá nhân có liên quan chịu trách nhiệm thi hành Quyết định này./.</w:t>
      </w:r>
    </w:p>
    <w:p>
      <w:r>
        <w:t>CHỦ TỊCH</w:t>
      </w:r>
    </w:p>
    <w:p>
      <w:r>
        <w:t>Bùi Văn Quang</w:t>
      </w:r>
    </w:p>
    <w:p>
      <w:r>
        <w:t>PHẦN I: DANH MỤC THỦ TỤC HÀNH CHÍNH</w:t>
      </w:r>
    </w:p>
    <w:p>
      <w:r>
        <w:t>A. THỦ TỤC HÀNH CHÍNH CẤP TỈNH</w:t>
      </w:r>
    </w:p>
    <w:p>
      <w:r>
        <w:t>TÊN THỦ TỤC HÀNH CHÍNH</w:t>
      </w:r>
    </w:p>
    <w:p>
      <w:r>
        <w:t>I</w:t>
      </w:r>
    </w:p>
    <w:p>
      <w:r>
        <w:t>LĨNH VỰC ĐẤT ĐAI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w:t>
      </w:r>
    </w:p>
    <w:p>
      <w:r>
        <w:t>Giao đất, cho thuê đất thông qua đấu thầu lựa chọn nhà đầu tư thực hiện dự án có sử dụng đất</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w:t>
      </w:r>
    </w:p>
    <w:p>
      <w:r>
        <w:t>Chấp thuận tổ chức kinh tế nhận chuyển nhượng, thuê quyền sử dụng đất, nhận góp vốn bằng quyền sử dụng đất để thực hiện dự án</w:t>
      </w:r>
    </w:p>
    <w:p>
      <w:r>
        <w:t>11</w:t>
      </w:r>
    </w:p>
    <w:p>
      <w:r>
        <w:t>Đăng ký đất đai, tài sản gắn liền với đất, cấp Giấy chứng nhận quyền sử dụng đất, quyền sở hữu tài sản gắn liền với đất lần đầu đối với tổ chức đang sử dụng đất</w:t>
      </w:r>
    </w:p>
    <w:p>
      <w:r>
        <w:t>12</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13</w:t>
      </w:r>
    </w:p>
    <w:p>
      <w:r>
        <w:t>Đăng ký đất đai lần đầu đối với trường hợp được Nhà nước giao đất để quản lý</w:t>
      </w:r>
    </w:p>
    <w:p>
      <w:r>
        <w:t>14</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15</w:t>
      </w:r>
    </w:p>
    <w:p>
      <w:r>
        <w:t>Bán hoặc góp vốn bằng tài sản gắn liền với đất thuê của Nhà nước theo hình thức thuê đất trả tiền hàng năm</w:t>
      </w:r>
    </w:p>
    <w:p>
      <w:r>
        <w:t>16</w:t>
      </w:r>
    </w:p>
    <w:p>
      <w:r>
        <w:t>Xóa đăng ký thuê, cho thuê lại quyền sử dụng đất trong dự án xây dựng kinh doanh kết cấu hạ tầng</w:t>
      </w:r>
    </w:p>
    <w:p>
      <w:r>
        <w:t>17</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18</w:t>
      </w:r>
    </w:p>
    <w:p>
      <w:r>
        <w:t>Đăng ký tài sản gắn liền với thửa đất đã được cấp Giấy chứng nhận hoặc đăng ký thay đổi về tài sản gắn liền với đất so với nội dung đã đăng ký</w:t>
      </w:r>
    </w:p>
    <w:p>
      <w:r>
        <w:t>19</w:t>
      </w:r>
    </w:p>
    <w:p>
      <w:r>
        <w:t>Đăng ký biến động thay đổi quyền sử dụng đất, quyền sở hữu tài sản gắn liền với đất do chia, tách, hợp nhất, sáp nhập tổ chức hoặc chuyển đổi mô hình tổ chức</w:t>
      </w:r>
    </w:p>
    <w:p>
      <w:r>
        <w:t>20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21</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22</w:t>
      </w:r>
    </w:p>
    <w:p>
      <w:r>
        <w:t>Đăng ký biến động đối với trường hợp điều chỉnh quy hoạch xây dựng chi tiết; cấp Giấy     chứng nhận cho từng thửa đất theo quy hoạch xây dựng chi tiết cho chủ đầu tư dự án có nhu cầu</w:t>
      </w:r>
    </w:p>
    <w:p>
      <w:r>
        <w:t>23</w:t>
      </w:r>
    </w:p>
    <w:p>
      <w:r>
        <w:t>Xóa ghi nợ tiền sử dụng đất, lệ phí trước bạ</w:t>
      </w:r>
    </w:p>
    <w:p>
      <w:r>
        <w:t>24</w:t>
      </w:r>
    </w:p>
    <w:p>
      <w:r>
        <w:t>Đăng ký chuyển mục đích sử dụng đất không phải xin phép cơ quan nhà nước có thẩm quyền</w:t>
      </w:r>
    </w:p>
    <w:p>
      <w:r>
        <w:t>25</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26</w:t>
      </w:r>
    </w:p>
    <w:p>
      <w:r>
        <w:t>Đăng ký, cấp Giấy chứng nhận đối với thửa đất có diện tích tăng thêm do thay đổi ranh giới so với Giấy chứng nhận đã cấp</w:t>
      </w:r>
    </w:p>
    <w:p>
      <w:r>
        <w:t>27</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28</w:t>
      </w:r>
    </w:p>
    <w:p>
      <w:r>
        <w:t>Cấp đổi Giấy chứng nhận</w:t>
      </w:r>
    </w:p>
    <w:p>
      <w:r>
        <w:t>29</w:t>
      </w:r>
    </w:p>
    <w:p>
      <w:r>
        <w:t>Tách thửa hoặc hợp thửa đất</w:t>
      </w:r>
    </w:p>
    <w:p>
      <w:r>
        <w:t>30</w:t>
      </w:r>
    </w:p>
    <w:p>
      <w:r>
        <w:t>Cấp lại Giấy chứng nhận do bị mất</w:t>
      </w:r>
    </w:p>
    <w:p>
      <w:r>
        <w:t>31</w:t>
      </w:r>
    </w:p>
    <w:p>
      <w:r>
        <w:t>Đăng ký đất đai đối với trường hợp chuyển nhượng dự án bất động sản</w:t>
      </w:r>
    </w:p>
    <w:p>
      <w:r>
        <w:t>32</w:t>
      </w:r>
    </w:p>
    <w:p>
      <w:r>
        <w:t>Đính chính Giấy chứng nhận đã cấp</w:t>
      </w:r>
    </w:p>
    <w:p>
      <w:r>
        <w:t>33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34</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35</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36</w:t>
      </w:r>
    </w:p>
    <w:p>
      <w:r>
        <w:t>Cung cấp dữ liệu đất đai</w:t>
      </w:r>
    </w:p>
    <w:p>
      <w:r>
        <w:t>37</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38</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39</w:t>
      </w:r>
    </w:p>
    <w:p>
      <w:r>
        <w:t>Sử dụng đất kết hợp đa mục đích mà người sử dụng là tổ chức</w:t>
      </w:r>
    </w:p>
    <w:p>
      <w:r>
        <w:t>40</w:t>
      </w:r>
    </w:p>
    <w:p>
      <w:r>
        <w:t>Thẩm định, phê duyệt phương án sử dụng đất</w:t>
      </w:r>
    </w:p>
    <w:p>
      <w:r>
        <w:t>41</w:t>
      </w:r>
    </w:p>
    <w:p>
      <w:r>
        <w:t>Giải quyết tranh chấp đất đai thuộc thẩm quyền của Chủ tịch UBND cấp tỉnh</w:t>
      </w:r>
    </w:p>
    <w:p>
      <w:r>
        <w:t>II</w:t>
      </w:r>
    </w:p>
    <w:p>
      <w:r>
        <w:t>LĨNH VỰC TRỒNG TRỌT LIÊN QUAN ĐẾN ĐẤT ĐAI (do cơ quan Tài nguyên và     Môi trường thực hiện)</w:t>
      </w:r>
    </w:p>
    <w:p>
      <w:r>
        <w:t>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III</w:t>
      </w:r>
    </w:p>
    <w:p>
      <w:r>
        <w:t>LĨNH VỰC ĐĂNG KÝ BIỆN PHÁP BẢO ĐẢM</w:t>
      </w:r>
    </w:p>
    <w:p>
      <w:r>
        <w:t>1</w:t>
      </w:r>
    </w:p>
    <w:p>
      <w:r>
        <w:t>Đăng ký biện pháp bảo đảm bằng quyền sử dụng đất, tài sản gắn liền với đất</w:t>
      </w:r>
    </w:p>
    <w:p>
      <w:r>
        <w:t>2</w:t>
      </w:r>
    </w:p>
    <w:p>
      <w:r>
        <w:t>Thủ tục: Đăng ký thay đổi biện pháp bảo đảm bằng quyền sử dụng đất, tài sản gắn liền với đất</w:t>
      </w:r>
    </w:p>
    <w:p>
      <w:r>
        <w:t>3</w:t>
      </w:r>
    </w:p>
    <w:p>
      <w:r>
        <w:t>Xóa đăng ký biện pháp bảo đảm bằng quyền sử dụng đất, tài sản gắn liền với đất</w:t>
      </w:r>
    </w:p>
    <w:p>
      <w:r>
        <w:t>4</w:t>
      </w:r>
    </w:p>
    <w:p>
      <w:r>
        <w:t>Đăng ký thông báo xử lý tài sản bảo đảm, đăng ký thay đổi, xóa đăng ký thông báo xử lý tài sản bảo đảm là quyền sử dụng đất, tài sản gắn liền với đất</w:t>
      </w:r>
    </w:p>
    <w:p>
      <w:r>
        <w:t>5</w:t>
      </w:r>
    </w:p>
    <w:p>
      <w:r>
        <w:t>Chuyển tiếp đăng ký thế chấp quyền tài sản phát sinh từ hợp đồng mua bán nhà ở hoặc từ hợp đồng mua bán tài sản khác gắn liền với đất</w:t>
      </w:r>
    </w:p>
    <w:p>
      <w:r>
        <w:t>B. THỦ TỤC HÀNH CHÍNH CẤP HUYỆN</w:t>
      </w:r>
    </w:p>
    <w:p>
      <w:r>
        <w:t>TÊN THỦ TỤC HÀNH CHÍNH</w:t>
      </w:r>
    </w:p>
    <w:p>
      <w:r>
        <w:t>I</w:t>
      </w:r>
    </w:p>
    <w:p>
      <w:r>
        <w:t>LĨNH VỰC ĐẤT ĐAI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5</w:t>
      </w:r>
    </w:p>
    <w:p>
      <w:r>
        <w:t>Chuyển hình thức giao đất, cho thuê đất mà người sử dụng đất là hộ gia đình, cá nhân</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11</w:t>
      </w:r>
    </w:p>
    <w:p>
      <w:r>
        <w:t>Xác định lại diện tích đất ở của hộ gia đình, cá nhân đã được cấp Giấy chứng nhận trước ngày 01 tháng 7 năm 2004</w:t>
      </w:r>
    </w:p>
    <w:p>
      <w:r>
        <w:t>12</w:t>
      </w:r>
    </w:p>
    <w:p>
      <w:r>
        <w:t>Cấp lại Giấy chứng nhận do bị mất</w:t>
      </w:r>
    </w:p>
    <w:p>
      <w:r>
        <w:t>13</w:t>
      </w:r>
    </w:p>
    <w:p>
      <w:r>
        <w:t>Đính chính Giấy chứng nhận đã cấp lần đầu có sai sót</w:t>
      </w:r>
    </w:p>
    <w:p>
      <w:r>
        <w:t>14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15</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16</w:t>
      </w:r>
    </w:p>
    <w:p>
      <w:r>
        <w:t>Gia hạn sử dụng đất khi hết thời hạn sử dụng đất mà người xin gia hạn sử dụng đất là cá nhân, cộng đồng dân cư</w:t>
      </w:r>
    </w:p>
    <w:p>
      <w:r>
        <w:t>17</w:t>
      </w:r>
    </w:p>
    <w:p>
      <w:r>
        <w:t>Xác nhận tiếp tục sử dụng đất nông nghiệp của cá nhân khi hết hạn sử dụng đất</w:t>
      </w:r>
    </w:p>
    <w:p>
      <w:r>
        <w:t>18</w:t>
      </w:r>
    </w:p>
    <w:p>
      <w:r>
        <w:t>Điều chỉnh thời hạn sử dụng đất của dự án đầu tư mà người sử dụng đất là cá nhân, cộng đồng dân cư</w:t>
      </w:r>
    </w:p>
    <w:p>
      <w:r>
        <w:t>19</w:t>
      </w:r>
    </w:p>
    <w:p>
      <w:r>
        <w:t>Sử dụng đất kết hợp đa mục đích mà người sử dụng là cá nhân</w:t>
      </w:r>
    </w:p>
    <w:p>
      <w:r>
        <w:t>20</w:t>
      </w:r>
    </w:p>
    <w:p>
      <w:r>
        <w:t>Giải quyết tranh chấp đất đai thuộc thẩm quyền của Chủ tịch UBND cấp huyện</w:t>
      </w:r>
    </w:p>
    <w:p>
      <w:r>
        <w:t>II</w:t>
      </w:r>
    </w:p>
    <w:p>
      <w:r>
        <w:t>LĨNH VỰC TRỒNG TRỌT LIÊN QUAN ĐẾN ĐẤT ĐAI</w:t>
      </w:r>
    </w:p>
    <w:p>
      <w:r>
        <w:t>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C. THỦ TỤC HÀNH CHÍNH CẤP XÃ</w:t>
      </w:r>
    </w:p>
    <w:p>
      <w:r>
        <w:t>TÊN THỦ TỤC HÀNH CHÍNH</w:t>
      </w:r>
    </w:p>
    <w:p>
      <w:r>
        <w:t>1</w:t>
      </w:r>
    </w:p>
    <w:p>
      <w:r>
        <w:t>Hòa giải tranh chấp đất đai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