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2394/QĐ-UBND năm 2024 phê duyệt quy trình nội bộ giải quyết thủ tục hành chính lĩnh vực Bảo trợ xã hội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2394/QĐ-UBND</w:t>
      </w:r>
    </w:p>
    <w:p>
      <w:r>
        <w:t>Phú Thọ, ngày 2 tháng 12 năm 2024</w:t>
      </w:r>
    </w:p>
    <w:p>
      <w:r>
        <w:t>QUYẾT ĐỊNH</w:t>
      </w:r>
    </w:p>
    <w:p>
      <w:r>
        <w:t>PHÊ DUYỆT QUY TRÌNH NỘI BỘ GIẢI QUYẾT THỦ TỤC HÀNH CHÍNH LĨNH VỰC BẢO TRỢ XÃ HỘI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động-Thương binh và Xã hội tại Tờ trình số 64/TTr-SLĐTBXH ngày 21/11/2024.</w:t>
      </w:r>
    </w:p>
    <w:p>
      <w:r>
        <w:t>QUYẾT ĐỊNH:</w:t>
      </w:r>
    </w:p>
    <w:p>
      <w:r>
        <w:t>Điều 1.  Phê duyệt kèm theo Quyết định này 03 Quy trình nội bộ giải quyết 03 thủ tục hành chính lĩnh vực Bảo trợ xã hội thuộc thẩm quyền giải quyết của cấp tỉnh trên địa bàn tỉnh Phú Thọ (Chi tiết tại Phụ lục kèm theo).</w:t>
      </w:r>
    </w:p>
    <w:p>
      <w:r>
        <w:t>Điều 2. Tổ chức thực hiện.</w:t>
      </w:r>
    </w:p>
    <w:p>
      <w:r>
        <w:t>1. Giám đốc Sở Lao động - Thương binh và Xã hội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Lao động - Thương binh và Xã hội; Thông tin và Truyền thông; các cơ quan, đơn vị, tổ chức và cá nhân có liên quan chịu trách nhiệm thi hành Quyết định này./.</w:t>
      </w:r>
    </w:p>
    <w:p>
      <w:r>
        <w:t>CHỦ TỊCH</w:t>
      </w:r>
    </w:p>
    <w:p>
      <w:r>
        <w:t>Bùi Văn Quang</w:t>
      </w:r>
    </w:p>
    <w:p>
      <w:r>
        <w:t>PHỤ LỤC</w:t>
      </w:r>
    </w:p>
    <w:p>
      <w:r>
        <w:t>NỘI DUNG QUY TRÌNH NỘI BỘ GIẢI QUYẾT THỦ TỤC HÀNH CHÍNH LĨNH VỰC BẢO TRỢ XÃ HỘI THUỘC THẨM QUYỀN GIẢI QUYẾT CỦA CẤP TỈNH TRÊN ĐỊA BÀN TỈNH PHÚ THỌ</w:t>
      </w:r>
    </w:p>
    <w:p>
      <w:r>
        <w:t>(Ban hành kèm theo Quyết định số: 2394/QĐ-UBND ngày 2 tháng 12 năm 2024 của Chủ tịch UBND tỉnh Phú Thọ)</w:t>
      </w:r>
    </w:p>
    <w:p>
      <w:r>
        <w:t>Phần I. DANH MỤC THỦ TỤC HÀNH CHÍNH</w:t>
      </w:r>
    </w:p>
    <w:p>
      <w:r>
        <w:t>TT</w:t>
      </w:r>
    </w:p>
    <w:p>
      <w:r>
        <w:t>Lĩnh vực/ Thủ tục hành chính</w:t>
      </w:r>
    </w:p>
    <w:p>
      <w:r>
        <w:t>Trang</w:t>
      </w:r>
    </w:p>
    <w:p>
      <w:r>
        <w:t>1</w:t>
      </w:r>
    </w:p>
    <w:p>
      <w:r>
        <w:t>Cấp (mới) giấy chứng nhận đăng ký hành nghề công tác xã hội</w:t>
      </w:r>
    </w:p>
    <w:p>
      <w:r>
        <w:t>2</w:t>
      </w:r>
    </w:p>
    <w:p>
      <w:r>
        <w:t>Cấp lại giấy chứng nhận đăng ký hành nghề công tác xã hội</w:t>
      </w:r>
    </w:p>
    <w:p>
      <w:r>
        <w:t>3</w:t>
      </w:r>
    </w:p>
    <w:p>
      <w:r>
        <w:t>Đăng ký hành nghề công tác xã hội tại Việt Nam đối với người nước ngoài, người Việt Nam định cư ở nước ngoài</w:t>
      </w:r>
    </w:p>
    <w:p>
      <w:r>
        <w:t>Phần II. NỘI DUNG QUY TRÌNH NỘI BỘ GIẢI QUYẾT ĐỐI VỚI TỪNG THỦ TỤC HÀNH CHÍNH</w:t>
      </w:r>
    </w:p>
    <w:p>
      <w:r>
        <w:t>1. Thủ tục: Cấp (mới) giấy chứng nhận đăng ký hành nghề công tác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phòng Bảo trợ xã hội - Trẻ em - Bình đẳng giới (BTXH-TE-BĐG) thuộc Sở LĐTB&amp;XH xem xét, tham mưu xử lý hồ sơ.</w:t>
      </w:r>
    </w:p>
    <w:p>
      <w:r>
        <w:t>Bộ phận Tiếp nhận và Trả kết quả của Sở Lao động - Thương binh và Xã hội tại Trung tâm Phục vụ hành chính công (HCC)</w:t>
      </w:r>
    </w:p>
    <w:p>
      <w:r>
        <w:t>0,25 ngày</w:t>
      </w:r>
    </w:p>
    <w:p>
      <w:r>
        <w:t>Bước 2</w:t>
      </w:r>
    </w:p>
    <w:p>
      <w:r>
        <w:t>Nhận hồ sơ TTHC. Phân công cán bộ xem xét hồ sơ TTHC.</w:t>
      </w:r>
    </w:p>
    <w:p>
      <w:r>
        <w:t>Trưởng phòng BTXH-TE-BĐG, Sở Lao động - Thương binh và Xã hội</w:t>
      </w:r>
    </w:p>
    <w:p>
      <w:r>
        <w:t>0,25 ngày</w:t>
      </w:r>
    </w:p>
    <w:p>
      <w:r>
        <w:t>Bước 3</w:t>
      </w:r>
    </w:p>
    <w:p>
      <w:r>
        <w:t>Xem xét hồ sơ TTHC, xác định tính đầy đủ, hợp lệ của hồ sơ TTHC:</w:t>
      </w:r>
    </w:p>
    <w:p>
      <w:r>
        <w:t>-Trường hợp 1. Kết quả xác định hồ sơ chưa đầy đủ, hợp lệ: Báo cáo kết quả xác định tính đầy đủ, hợp lệ hồ sơ TTHC, tham mưu Lãnh đạo phòng BTXH-TE-BĐG báo cáo, đề xuất Lãnh đạo Sở xem xét, trả lời cho Người đề nghị biết,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 Trường hợp 2. Kết quả xác định hồ sơ đầy đủ, hợp lệ: Báo cáo kết quả xác định tính đầy đủ, hợp lệ hồ sơ TTHC, tham mưu Lãnh đạo phòng BTXH-TE-BĐG phân công nghiên cứu, đề xuất kết quả giải quyết TTHC theo quy định.</w:t>
      </w:r>
    </w:p>
    <w:p>
      <w:r>
        <w:t>* Gửi kèm các văn bản và dự thảo liên quan: Hồ sơ TTHC.</w:t>
      </w:r>
    </w:p>
    <w:p>
      <w:r>
        <w:t>Cán bộ, công chức phòng BTXH-TE-BĐG, Sở Lao động - Thương binh và Xã hội</w:t>
      </w:r>
    </w:p>
    <w:p>
      <w:r>
        <w:t>1,0 ngày</w:t>
      </w:r>
    </w:p>
    <w:p>
      <w:r>
        <w:t>Trường hợp 1</w:t>
      </w:r>
    </w:p>
    <w:p>
      <w:r>
        <w:t>Kết quả xác định hồ sơ chưa đầy đủ, hợp lệ</w:t>
      </w:r>
    </w:p>
    <w:p>
      <w:r>
        <w:t>Bước 4</w:t>
      </w:r>
    </w:p>
    <w:p>
      <w:r>
        <w:t>- Duyệt kết quả xác định tính đầy đủ, hợp lệ hồ sơ TTHC.</w:t>
      </w:r>
    </w:p>
    <w:p>
      <w:r>
        <w:t>- Báo cáo, đề xuất Lãnh đạo Sở Lao động - Thương binh và Xã hội xem xét, trả lời về</w:t>
      </w:r>
    </w:p>
    <w:p>
      <w:r>
        <w:t>tính hợp lệ của hồ sơ TTHC cho người đề nghị biết và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Trưởng phòng BTXH-TE-BĐG, Sở Lao động - Thương binh và Xã hội</w:t>
      </w:r>
    </w:p>
    <w:p>
      <w:r>
        <w:t>0,25 ngày</w:t>
      </w:r>
    </w:p>
    <w:p>
      <w:r>
        <w:t>Bước 5</w:t>
      </w:r>
    </w:p>
    <w:p>
      <w:r>
        <w:t>Phê duyệt Văn bản của Sở Lao động - Thương binh và Xã hội trả lời về tính hợp lệ của hồ sơ TTHC và nêu rõ lý do theo quy định.</w:t>
      </w:r>
    </w:p>
    <w:p>
      <w:r>
        <w:t>Lãnh đạo Sở Lao động -Thương binh và Xã hội</w:t>
      </w:r>
    </w:p>
    <w:p>
      <w:r>
        <w:t>1,0 ngày</w:t>
      </w:r>
    </w:p>
    <w:p>
      <w:r>
        <w:t>Bước 6</w:t>
      </w:r>
    </w:p>
    <w:p>
      <w:r>
        <w:t>Vào sổ, đóng dấu, phát hành Văn bản, chuyển Bộ phận Tiếp nhận và Trả kết quả của Sở Lao động - Thương binh và Xã hội.</w:t>
      </w:r>
    </w:p>
    <w:p>
      <w:r>
        <w:t>Bộ phận Văn thư của Sở Lao động - Thương binh và Xã hội</w:t>
      </w:r>
    </w:p>
    <w:p>
      <w:r>
        <w:t>0,25 ngày</w:t>
      </w:r>
    </w:p>
    <w:p>
      <w:r>
        <w:t>Bước 7</w:t>
      </w:r>
    </w:p>
    <w:p>
      <w:r>
        <w:t>- Nhận Văn bản của Sở Lao động - Thương binh và Xã hội.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Lao động - Thương binh và Xã hội tại Trung tâm Phục vụ HCC</w:t>
      </w:r>
    </w:p>
    <w:p>
      <w:r>
        <w:t>Trường hợp 2</w:t>
      </w:r>
    </w:p>
    <w:p>
      <w:r>
        <w:t>Kết quả xác định hồ sơ đầy đủ, hợp lệ</w:t>
      </w:r>
    </w:p>
    <w:p>
      <w:r>
        <w:t>Bước 4</w:t>
      </w:r>
    </w:p>
    <w:p>
      <w:r>
        <w:t>- Duyệt kết quả xác định tính đầy đủ, hợp lệ hồ sơ TTHC.</w:t>
      </w:r>
    </w:p>
    <w:p>
      <w:r>
        <w:t>- Phân công nghiên cứu, đề xuất kết quả giải quyết TTHC theo quy định..</w:t>
      </w:r>
    </w:p>
    <w:p>
      <w:r>
        <w:t>* Gửi kèm các văn bản và dự thảo liên quan: Hồ sơ TTHC.</w:t>
      </w:r>
    </w:p>
    <w:p>
      <w:r>
        <w:t>Trưởng phòng BTXH-TE-BĐG, Sở Lao động - Thương binh và Xã hội</w:t>
      </w:r>
    </w:p>
    <w:p>
      <w:r>
        <w:t>0,5 ngày</w:t>
      </w:r>
    </w:p>
    <w:p>
      <w:r>
        <w:t>Bước 5</w:t>
      </w:r>
    </w:p>
    <w:p>
      <w:r>
        <w:t>- Nghiên cứu hồ sơ TTHC.</w:t>
      </w:r>
    </w:p>
    <w:p>
      <w:r>
        <w:t>- Đề xuất Lãnh đạo phòng BTXH-TE-BĐG nội dung giải quyết TTHC theo quy định.</w:t>
      </w:r>
    </w:p>
    <w:p>
      <w:r>
        <w:t>* Gửi kèm các văn bản và dự thảo liên quan:</w:t>
      </w:r>
    </w:p>
    <w:p>
      <w:r>
        <w:t>+ Hồ sơ TTHC.</w:t>
      </w:r>
    </w:p>
    <w:p>
      <w:r>
        <w:t>+ Dự thảo Kết quả giải quyết thủ tục hành chính.</w:t>
      </w:r>
    </w:p>
    <w:p>
      <w:r>
        <w:t>Cán bộ, công chức phòng BTXH-TE-BĐG, Sở Lao động - Thương binh và Xã hội</w:t>
      </w:r>
    </w:p>
    <w:p>
      <w:r>
        <w:t>3,0 ngày</w:t>
      </w:r>
    </w:p>
    <w:p>
      <w:r>
        <w:t>Bước 6</w:t>
      </w:r>
    </w:p>
    <w:p>
      <w:r>
        <w:t>- Duyệt đề xuất của Cán bộ, công chức phòng BTXH-TE-BĐG, Sở Lao động - Thương binh và Xã hội.</w:t>
      </w:r>
    </w:p>
    <w:p>
      <w:r>
        <w:t>- Báo cáo, trình lãnh đạo Sở Lao động - Thương binh và Xã hội xem xét, quyết định giải quyết TTHC theo quy định.</w:t>
      </w:r>
    </w:p>
    <w:p>
      <w:r>
        <w:t>* Gửi kèm các văn bản và dự thảo liên quan:</w:t>
      </w:r>
    </w:p>
    <w:p>
      <w:r>
        <w:t>+ Hồ sơ TTHC.</w:t>
      </w:r>
    </w:p>
    <w:p>
      <w:r>
        <w:t>+ Dự thảo Kết quả giải quyết thủ tục hành chính.</w:t>
      </w:r>
    </w:p>
    <w:p>
      <w:r>
        <w:t>Trưởng phòng BTXH-TE-BĐG, Sở Lao động - Thương binh và Xã hội</w:t>
      </w:r>
    </w:p>
    <w:p>
      <w:r>
        <w:t>0,5 ngày</w:t>
      </w:r>
    </w:p>
    <w:p>
      <w:r>
        <w:t>Bước 7</w:t>
      </w:r>
    </w:p>
    <w:p>
      <w:r>
        <w:t>Phê duyệt kết quả giải quyết TTHC  [1].</w:t>
      </w:r>
    </w:p>
    <w:p>
      <w:r>
        <w:t>Lãnh đạo Sở Lao động - Thương binh và Xã hội</w:t>
      </w:r>
    </w:p>
    <w:p>
      <w:r>
        <w:t>1,0 ngày</w:t>
      </w:r>
    </w:p>
    <w:p>
      <w:r>
        <w:t>Bước 8</w:t>
      </w:r>
    </w:p>
    <w:p>
      <w:r>
        <w:t>Vào sổ văn bản, đóng dấu, phát hành kết quả giải quyết TTHC, chuyển Bộ phận tiếp nhận và trả kết quả của Sở Lao động - Thương binh và Xã hội.</w:t>
      </w:r>
    </w:p>
    <w:p>
      <w:r>
        <w:t>Bộ phận Văn thư của Sở Lao động - Thương binh và Xã hội</w:t>
      </w:r>
    </w:p>
    <w:p>
      <w:r>
        <w:t>0,5 ngày</w:t>
      </w:r>
    </w:p>
    <w:p>
      <w:r>
        <w:t>Bước 9</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LĐTB&amp;XH tại Trung tâm Phục vụ HCC</w:t>
      </w:r>
    </w:p>
    <w:p>
      <w:r>
        <w:t>Tổng thời gian giải quyết</w:t>
      </w:r>
    </w:p>
    <w:p>
      <w:r>
        <w:t>TH1: 3,0 ngày; TH2: 7,0 ngày.</w:t>
      </w:r>
    </w:p>
    <w:p>
      <w:r>
        <w:t>2. Thủ tục: Cấp lại giấy chứng nhận đăng ký hành nghề công tác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phòng Bảo trợ xã hội - Trẻ em - Bình đẳng giới (BTXH-TE-BĐG) thuộc Sở LĐTB&amp;XH xem xét, tham mưu xử lý hồ sơ.</w:t>
      </w:r>
    </w:p>
    <w:p>
      <w:r>
        <w:t>Bộ phận Tiếp nhận và Trả kết quả của Sở Lao động - Thương binh và Xã hội tại Trung tâm Phục vụ hành chính công (HCC)</w:t>
      </w:r>
    </w:p>
    <w:p>
      <w:r>
        <w:t>0,25 ngày</w:t>
      </w:r>
    </w:p>
    <w:p>
      <w:r>
        <w:t>Bước 2</w:t>
      </w:r>
    </w:p>
    <w:p>
      <w:r>
        <w:t>Nhận hồ sơ TTHC. Phân công cán bộ xem xét hồ sơ TTHC.</w:t>
      </w:r>
    </w:p>
    <w:p>
      <w:r>
        <w:t>Trưởng phòng BTXH- TE-BĐG, Sở Lao động - Thương binh và Xã hội</w:t>
      </w:r>
    </w:p>
    <w:p>
      <w:r>
        <w:t>0,25 ngày</w:t>
      </w:r>
    </w:p>
    <w:p>
      <w:r>
        <w:t>Bước 3</w:t>
      </w:r>
    </w:p>
    <w:p>
      <w:r>
        <w:t>Xem xét hồ sơ TTHC, xác định tính đầy đủ, hợp lệ của hồ sơ TTHC:</w:t>
      </w:r>
    </w:p>
    <w:p>
      <w:r>
        <w:t>-Trường hợp 1. Kết quả xác định hồ sơ chưa đầy đủ, hợp lệ: Báo cáo kết quả xác định tính đầy đủ, hợp lệ hồ sơ TTHC, tham mưu Lãnh đạo phòng BTXH-TE-BĐG báo cáo, đề xuất Lãnh đạo Sở xem xét, trả lời cho Người đề nghị biết,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 Trường hợp 2. Kết quả xác định hồ sơ đầy đủ, hợp lệ: Báo cáo kết quả xác định tính đầy đủ, hợp lệ hồ sơ TTHC, tham mưu Lãnh đạo phòng BTXH-TE-BĐG phân công nghiên cứu, đề xuất kết quả giải quyết TTHC theo quy định.</w:t>
      </w:r>
    </w:p>
    <w:p>
      <w:r>
        <w:t>* Gửi kèm các văn bản và dự thảo liên quan: Hồ sơ TTHC.</w:t>
      </w:r>
    </w:p>
    <w:p>
      <w:r>
        <w:t>Cán bộ, công chức phòng BTXH-TE-BĐG, Sở Lao động - Thương binh và Xã hội</w:t>
      </w:r>
    </w:p>
    <w:p>
      <w:r>
        <w:t>0,5 ngày</w:t>
      </w:r>
    </w:p>
    <w:p>
      <w:r>
        <w:t>Trường hợp 1</w:t>
      </w:r>
    </w:p>
    <w:p>
      <w:r>
        <w:t>Kết quả xác định hồ sơ chưa đầy đủ, hợp lệ</w:t>
      </w:r>
    </w:p>
    <w:p>
      <w:r>
        <w:t>Bước 4</w:t>
      </w:r>
    </w:p>
    <w:p>
      <w:r>
        <w:t>- Duyệt kết quả xác định tính đầy đủ, hợp lệ hồ sơ TTHC.</w:t>
      </w:r>
    </w:p>
    <w:p>
      <w:r>
        <w:t>- Báo cáo, đề xuất Lãnh đạo Sở Lao động - Thương binh và Xã hội xem xét, trả lời về tính hợp lệ của hồ sơ TTHC cho người đề nghị biết và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Trưởng phòng BTXH-TE-BĐG, Sở Lao động - Thương binh và Xã hội</w:t>
      </w:r>
    </w:p>
    <w:p>
      <w:r>
        <w:t>0,25 ngày</w:t>
      </w:r>
    </w:p>
    <w:p>
      <w:r>
        <w:t>Bước 5</w:t>
      </w:r>
    </w:p>
    <w:p>
      <w:r>
        <w:t>Phê duyệt Văn bản của Sở Lao động - Thương binh và Xã hội trả lời về tính hợp lệ của hồ sơ TTHC và nêu rõ lý do theo quy định.</w:t>
      </w:r>
    </w:p>
    <w:p>
      <w:r>
        <w:t>Lãnh đạo Sở Lao động - Thương binh và Xã hội</w:t>
      </w:r>
    </w:p>
    <w:p>
      <w:r>
        <w:t>0,5 ngày</w:t>
      </w:r>
    </w:p>
    <w:p>
      <w:r>
        <w:t>Bước 6</w:t>
      </w:r>
    </w:p>
    <w:p>
      <w:r>
        <w:t>Vào sổ, đóng dấu, phát hành Văn bản, chuyển Bộ phận Tiếp nhận và Trả kết quả của Sở Lao động - Thương binh và Xã hội.</w:t>
      </w:r>
    </w:p>
    <w:p>
      <w:r>
        <w:t>Bộ phận Văn thư của Sở Lao động - Thương binh và Xã hội</w:t>
      </w:r>
    </w:p>
    <w:p>
      <w:r>
        <w:t>0,25 ngày</w:t>
      </w:r>
    </w:p>
    <w:p>
      <w:r>
        <w:t>Bước 7</w:t>
      </w:r>
    </w:p>
    <w:p>
      <w:r>
        <w:t>- Nhận Văn bản của Sở Lao động - Thương binh và Xã hội.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Lao động - Thương binh và Xã hội tại Trung tâm Phục vụ HCC</w:t>
      </w:r>
    </w:p>
    <w:p>
      <w:r>
        <w:t>Trường hợp 2</w:t>
      </w:r>
    </w:p>
    <w:p>
      <w:r>
        <w:t>Kết quả xác định hồ sơ đầy đủ, hợp lệ</w:t>
      </w:r>
    </w:p>
    <w:p>
      <w:r>
        <w:t>Bước 4</w:t>
      </w:r>
    </w:p>
    <w:p>
      <w:r>
        <w:t>- Duyệt kết quả xác định tính đầy đủ, hợp lệ hồ sơ TTHC.</w:t>
      </w:r>
    </w:p>
    <w:p>
      <w:r>
        <w:t>- Phân công nghiên cứu, đề xuất kết quả giải quyết TTHC theo quy định..</w:t>
      </w:r>
    </w:p>
    <w:p>
      <w:r>
        <w:t>* Gửi kèm các văn bản và dự thảo liên quan: Hồ sơ TTHC.</w:t>
      </w:r>
    </w:p>
    <w:p>
      <w:r>
        <w:t>Trưởng phòng BTXH-TE-BĐG, Sở Lao động - Thương binh và Xã hội</w:t>
      </w:r>
    </w:p>
    <w:p>
      <w:r>
        <w:t>0,25 ngày</w:t>
      </w:r>
    </w:p>
    <w:p>
      <w:r>
        <w:t>Bước 5</w:t>
      </w:r>
    </w:p>
    <w:p>
      <w:r>
        <w:t>- Nghiên cứu hồ sơ TTHC.</w:t>
      </w:r>
    </w:p>
    <w:p>
      <w:r>
        <w:t>- Đề xuất Lãnh đạo phòng BTXH-TE-BĐG nội dung giải quyết TTHC theo quy định.</w:t>
      </w:r>
    </w:p>
    <w:p>
      <w:r>
        <w:t>* Gửi kèm các văn bản và dự thảo liên quan:</w:t>
      </w:r>
    </w:p>
    <w:p>
      <w:r>
        <w:t>+ Hồ sơ TTHC.</w:t>
      </w:r>
    </w:p>
    <w:p>
      <w:r>
        <w:t>+ Dự thảo Kết quả giải quyết thủ tục hành chính.</w:t>
      </w:r>
    </w:p>
    <w:p>
      <w:r>
        <w:t>Cán bộ, công chức phòng BTXH-TE-BĐG, Sở Lao động - Thương binh và Xã hội</w:t>
      </w:r>
    </w:p>
    <w:p>
      <w:r>
        <w:t>2,0 ngày</w:t>
      </w:r>
    </w:p>
    <w:p>
      <w:r>
        <w:t>Bước 6</w:t>
      </w:r>
    </w:p>
    <w:p>
      <w:r>
        <w:t>- Duyệt đề xuất của Cán bộ, công chức phòng BTXH-TE-BĐG, Sở Lao động - Thương binh và Xã hội.</w:t>
      </w:r>
    </w:p>
    <w:p>
      <w:r>
        <w:t>- Báo cáo, trình lãnh đạo Sở Lao động - Thương binh và Xã hội xem xét, quyết định giải quyết TTHC theo quy định.</w:t>
      </w:r>
    </w:p>
    <w:p>
      <w:r>
        <w:t>* Gửi kèm các văn bản và dự thảo liên quan:</w:t>
      </w:r>
    </w:p>
    <w:p>
      <w:r>
        <w:t>+ Hồ sơ TTHC.</w:t>
      </w:r>
    </w:p>
    <w:p>
      <w:r>
        <w:t>+ Dự thảo Kết quả giải quyết thủ tục hành chính.</w:t>
      </w:r>
    </w:p>
    <w:p>
      <w:r>
        <w:t>Trưởng phòng BTXH-TE-BĐG, Sở Lao động - Thương binh và Xã hội</w:t>
      </w:r>
    </w:p>
    <w:p>
      <w:r>
        <w:t>0,25 ngày</w:t>
      </w:r>
    </w:p>
    <w:p>
      <w:r>
        <w:t>Bước 7</w:t>
      </w:r>
    </w:p>
    <w:p>
      <w:r>
        <w:t>Phê duyệt kết quả giải quyết TTHC  [2].</w:t>
      </w:r>
    </w:p>
    <w:p>
      <w:r>
        <w:t>Lãnh đạo Sở Lao động - Thương binh và Xã hội</w:t>
      </w:r>
    </w:p>
    <w:p>
      <w:r>
        <w:t>1,0 ngày</w:t>
      </w:r>
    </w:p>
    <w:p>
      <w:r>
        <w:t>Bước 8</w:t>
      </w:r>
    </w:p>
    <w:p>
      <w:r>
        <w:t>Vào sổ văn bản, đóng dấu, phát hành kết quả giải quyết TTHC, chuyển Bộ phận tiếp nhận</w:t>
      </w:r>
    </w:p>
    <w:p>
      <w:r>
        <w:t>và trả kết quả của Sở Lao động - Thương binh và Xã hội.</w:t>
      </w:r>
    </w:p>
    <w:p>
      <w:r>
        <w:t>Bộ phận Văn thư của Sở Lao động - Thương binh và Xã hội</w:t>
      </w:r>
    </w:p>
    <w:p>
      <w:r>
        <w:t>0,5 ngày</w:t>
      </w:r>
    </w:p>
    <w:p>
      <w:r>
        <w:t>Bước 9</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LĐTB&amp;XH tại Trung tâm Phục vụ HCC</w:t>
      </w:r>
    </w:p>
    <w:p>
      <w:r>
        <w:t>Tổng thời gian giải quyết</w:t>
      </w:r>
    </w:p>
    <w:p>
      <w:r>
        <w:t>TH1: 2,0 ngày; TH2: 5,0 ngày.</w:t>
      </w:r>
    </w:p>
    <w:p>
      <w:r>
        <w:t>3. Thủ tục: Đăng ký hành nghề công tác xã hội tại Việt Nam đối với người nước ngoài, người Việt Nam định cư ở nước ngoài.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phòng Bảo trợ xã hội - Trẻ em - Bình đẳng giới (BTXH-TE-BĐG) thuộc Sở LĐTB&amp;XH xem xét, tham mưu xử lý hồ sơ.</w:t>
      </w:r>
    </w:p>
    <w:p>
      <w:r>
        <w:t>Bộ phận Tiếp nhận và Trả kết quả của Sở Lao động - Thương binh và Xã hội tại Trung tâm Phục vụ hành chính công (HCC)</w:t>
      </w:r>
    </w:p>
    <w:p>
      <w:r>
        <w:t>0,25 ngày</w:t>
      </w:r>
    </w:p>
    <w:p>
      <w:r>
        <w:t>Bước 2</w:t>
      </w:r>
    </w:p>
    <w:p>
      <w:r>
        <w:t>Nhận hồ sơ TTHC. Phân công cán bộ xem xét hồ sơ TTHC.</w:t>
      </w:r>
    </w:p>
    <w:p>
      <w:r>
        <w:t>Trưởng phòng BTXH- TE-BĐG, Sở Lao động - Thương binh và Xã hội</w:t>
      </w:r>
    </w:p>
    <w:p>
      <w:r>
        <w:t>0,25 ngày</w:t>
      </w:r>
    </w:p>
    <w:p>
      <w:r>
        <w:t>Bước 3</w:t>
      </w:r>
    </w:p>
    <w:p>
      <w:r>
        <w:t>Xem xét hồ sơ TTHC, xác định tính đầy đủ, hợp lệ của hồ sơ TTHC:</w:t>
      </w:r>
    </w:p>
    <w:p>
      <w:r>
        <w:t>-Trường hợp 1. Kết quả xác định hồ sơ chưa đầy đủ, hợp lệ: Báo cáo kết quả xác định tính đầy đủ, hợp lệ hồ sơ TTHC, tham mưu Lãnh đạo phòng BTXH-TE-BĐG báo cáo, đề xuất Lãnh đạo Sở xem xét, trả lời cho Người đề nghị biết,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 Trường hợp 2. Kết quả xác định hồ sơ đầy đủ, hợp lệ: Báo cáo kết quả xác định tính đầy đủ, hợp lệ hồ sơ TTHC, tham mưu Lãnh đạo phòng BTXH-TE-BĐG phân công nghiên cứu, đề xuất kết quả giải quyết TTHC theo quy định.</w:t>
      </w:r>
    </w:p>
    <w:p>
      <w:r>
        <w:t>* Gửi kèm các văn bản và dự thảo liên quan: Hồ sơ TTHC.</w:t>
      </w:r>
    </w:p>
    <w:p>
      <w:r>
        <w:t>Cán bộ, công chức phòng BTXH-TE-BĐG, Sở Lao động - Thương binh và Xã hội</w:t>
      </w:r>
    </w:p>
    <w:p>
      <w:r>
        <w:t>1,0 ngày</w:t>
      </w:r>
    </w:p>
    <w:p>
      <w:r>
        <w:t>Trường hợp 1</w:t>
      </w:r>
    </w:p>
    <w:p>
      <w:r>
        <w:t>Kết quả xác định hồ sơ chưa đầy đủ, hợp lệ</w:t>
      </w:r>
    </w:p>
    <w:p>
      <w:r>
        <w:t>Bước 4</w:t>
      </w:r>
    </w:p>
    <w:p>
      <w:r>
        <w:t>- Duyệt kết quả xác định tính đầy đủ, hợp lệ hồ sơ TTHC.</w:t>
      </w:r>
    </w:p>
    <w:p>
      <w:r>
        <w:t>- Báo cáo, đề xuất Lãnh đạo Sở Lao động - Thương binh và Xã hội xem xét, trả lời về tính hợp lệ của hồ sơ TTHC cho người đề nghị biết và nêu rõ lý do theo quy định.</w:t>
      </w:r>
    </w:p>
    <w:p>
      <w:r>
        <w:t>* Gửi kèm các văn bản và dự thảo liên quan:</w:t>
      </w:r>
    </w:p>
    <w:p>
      <w:r>
        <w:t>+ Hồ sơ TTHC.</w:t>
      </w:r>
    </w:p>
    <w:p>
      <w:r>
        <w:t>+ Dự thảo Văn bản của Sở Lao động - Thương binh và Xã hội trả lời về tính hợp lệ của hồ sơ TTHC và nêu rõ lý do theo quy định.</w:t>
      </w:r>
    </w:p>
    <w:p>
      <w:r>
        <w:t>Trưởng phòng BTXH-TE-BĐG, Sở Lao động - Thương binh và Xã hội</w:t>
      </w:r>
    </w:p>
    <w:p>
      <w:r>
        <w:t>0,25 ngày</w:t>
      </w:r>
    </w:p>
    <w:p>
      <w:r>
        <w:t>Bước 5</w:t>
      </w:r>
    </w:p>
    <w:p>
      <w:r>
        <w:t>Phê duyệt Văn bản của Sở Lao động - Thương binh và Xã hội trả lời về tính hợp lệ của hồ sơ TTHC và nêu rõ lý do theo quy định.</w:t>
      </w:r>
    </w:p>
    <w:p>
      <w:r>
        <w:t>Lãnh đạo Sở Lao động - Thương binh và Xã hội</w:t>
      </w:r>
    </w:p>
    <w:p>
      <w:r>
        <w:t>1,0 ngày</w:t>
      </w:r>
    </w:p>
    <w:p>
      <w:r>
        <w:t>Bước 6</w:t>
      </w:r>
    </w:p>
    <w:p>
      <w:r>
        <w:t>Vào sổ, đóng dấu, phát hành Văn bản, chuyển Bộ phận Tiếp nhận và Trả kết quả của Sở Lao động - Thương binh và Xã hội.</w:t>
      </w:r>
    </w:p>
    <w:p>
      <w:r>
        <w:t>Bộ phận Văn thư của Sở Lao động - Thương binh và Xã hội</w:t>
      </w:r>
    </w:p>
    <w:p>
      <w:r>
        <w:t>0,25 ngày</w:t>
      </w:r>
    </w:p>
    <w:p>
      <w:r>
        <w:t>Bước 7</w:t>
      </w:r>
    </w:p>
    <w:p>
      <w:r>
        <w:t>- Nhận Văn bản của Sở Lao động - Thương binh và Xã hội.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Lao động - Thương binh và Xã hội tại Trung tâm Phục vụ HCC</w:t>
      </w:r>
    </w:p>
    <w:p>
      <w:r>
        <w:t>Trường hợp 2</w:t>
      </w:r>
    </w:p>
    <w:p>
      <w:r>
        <w:t>Kết quả xác định hồ sơ đầy đủ, hợp lệ</w:t>
      </w:r>
    </w:p>
    <w:p>
      <w:r>
        <w:t>Bước 4</w:t>
      </w:r>
    </w:p>
    <w:p>
      <w:r>
        <w:t>- Duyệt kết quả xác định tính đầy đủ, hợp lệ hồ sơ TTHC.</w:t>
      </w:r>
    </w:p>
    <w:p>
      <w:r>
        <w:t>- Phân công nghiên cứu, đề xuất kết quả giải quyết TTHC theo quy định..</w:t>
      </w:r>
    </w:p>
    <w:p>
      <w:r>
        <w:t>* Gửi kèm các văn bản và dự thảo liên quan: Hồ sơ TTHC.</w:t>
      </w:r>
    </w:p>
    <w:p>
      <w:r>
        <w:t>Trưởng phòng BTXH-TE-BĐG, Sở Lao động - Thương binh và Xã hội</w:t>
      </w:r>
    </w:p>
    <w:p>
      <w:r>
        <w:t>0,5 ngày</w:t>
      </w:r>
    </w:p>
    <w:p>
      <w:r>
        <w:t>Bước 5</w:t>
      </w:r>
    </w:p>
    <w:p>
      <w:r>
        <w:t>- Nghiên cứu hồ sơ TTHC.</w:t>
      </w:r>
    </w:p>
    <w:p>
      <w:r>
        <w:t>- Đề xuất Lãnh đạo phòng BTXH-TE-BĐG nội dung giải quyết TTHC theo quy định.</w:t>
      </w:r>
    </w:p>
    <w:p>
      <w:r>
        <w:t>* Gửi kèm các văn bản và dự thảo liên quan:</w:t>
      </w:r>
    </w:p>
    <w:p>
      <w:r>
        <w:t>+ Hồ sơ TTHC.</w:t>
      </w:r>
    </w:p>
    <w:p>
      <w:r>
        <w:t>+ Dự thảo Kết quả giải quyết thủ tục hành chính.</w:t>
      </w:r>
    </w:p>
    <w:p>
      <w:r>
        <w:t>Cán bộ, công chức phòng BTXH-TE-BĐG, Sở Lao động - Thương binh và Xã hội</w:t>
      </w:r>
    </w:p>
    <w:p>
      <w:r>
        <w:t>3,0 ngày</w:t>
      </w:r>
    </w:p>
    <w:p>
      <w:r>
        <w:t>Bước 6</w:t>
      </w:r>
    </w:p>
    <w:p>
      <w:r>
        <w:t>- Duyệt đề xuất của Cán bộ, công chức phòng BTXH-TE-BĐG, Sở Lao động - Thương binh và Xã hội.</w:t>
      </w:r>
    </w:p>
    <w:p>
      <w:r>
        <w:t>- Báo cáo, trình lãnh đạo Sở Lao động - Thương binh và Xã hội xem xét, quyết định giải quyết TTHC theo quy định.</w:t>
      </w:r>
    </w:p>
    <w:p>
      <w:r>
        <w:t>* Gửi kèm các văn bản và dự thảo liên quan:</w:t>
      </w:r>
    </w:p>
    <w:p>
      <w:r>
        <w:t>+ Hồ sơ TTHC.</w:t>
      </w:r>
    </w:p>
    <w:p>
      <w:r>
        <w:t>+ Dự thảo Kết quả giải quyết thủ tục hành chính.</w:t>
      </w:r>
    </w:p>
    <w:p>
      <w:r>
        <w:t>Trưởng phòng BTXH-TE-BĐG, Sở Lao động - Thương binh và Xã hội</w:t>
      </w:r>
    </w:p>
    <w:p>
      <w:r>
        <w:t>0,5 ngày</w:t>
      </w:r>
    </w:p>
    <w:p>
      <w:r>
        <w:t>Bước 7</w:t>
      </w:r>
    </w:p>
    <w:p>
      <w:r>
        <w:t>Phê duyệt kết quả giải quyết TTHC   [3].</w:t>
      </w:r>
    </w:p>
    <w:p>
      <w:r>
        <w:t>Lãnh đạo Sở Lao động - Thương binh và Xã hội</w:t>
      </w:r>
    </w:p>
    <w:p>
      <w:r>
        <w:t>1,0 ngày</w:t>
      </w:r>
    </w:p>
    <w:p>
      <w:r>
        <w:t>Bước 8</w:t>
      </w:r>
    </w:p>
    <w:p>
      <w:r>
        <w:t>Vào sổ văn bản, đóng dấu, phát hành kết quả giải quyết TTHC, chuyển Bộ phận tiếp nhận và trả kết quả của Sở Lao động - Thương binh và Xã hội.</w:t>
      </w:r>
    </w:p>
    <w:p>
      <w:r>
        <w:t>Bộ phận Văn thư của Sở Lao động - Thương binh và Xã hội</w:t>
      </w:r>
    </w:p>
    <w:p>
      <w:r>
        <w:t>0,5 ngày</w:t>
      </w:r>
    </w:p>
    <w:p>
      <w:r>
        <w:t>Bước 9</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cho người đề nghị.</w:t>
      </w:r>
    </w:p>
    <w:p>
      <w:r>
        <w:t>Bộ phận tiếp nhận và trả kết quả của Sở LĐTB&amp;XH tại Trung tâm Phục vụ HCC</w:t>
      </w:r>
    </w:p>
    <w:p>
      <w:r>
        <w:t>Tổng thời gian giải quyết</w:t>
      </w:r>
    </w:p>
    <w:p>
      <w:r>
        <w:t>TH1: 3,0 ngày; TH2: 7,0 ngày.</w:t>
      </w:r>
    </w:p>
    <w:p>
      <w:r>
        <w:t>Phần III. 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Quyết định công bố DM TTHC</w:t>
      </w:r>
    </w:p>
    <w:p>
      <w:r>
        <w:t>Số ngày thực hiện theo công bố DM TTHC</w:t>
      </w:r>
    </w:p>
    <w:p>
      <w:r>
        <w:t>Số ngày thực hiện theo QTNB</w:t>
      </w:r>
    </w:p>
    <w:p>
      <w:r>
        <w:t>1</w:t>
      </w:r>
    </w:p>
    <w:p>
      <w:r>
        <w:t>Cấp (mới) giấy chứng nhận đăng ký hành nghề công tác xã hội</w:t>
      </w:r>
    </w:p>
    <w:p>
      <w:r>
        <w:t>Quyết định số 2314/QĐ-UBND ngày 18/11/2024</w:t>
      </w:r>
    </w:p>
    <w:p>
      <w:r>
        <w:t>7,0 ngày</w:t>
      </w:r>
    </w:p>
    <w:p>
      <w:r>
        <w:t>TH1: 3,0 ngày TH2: 7,0 ngày</w:t>
      </w:r>
    </w:p>
    <w:p>
      <w:r>
        <w:t>2</w:t>
      </w:r>
    </w:p>
    <w:p>
      <w:r>
        <w:t>Cấp lại giấy chứng nhận đăng ký hành nghề công tác xã hội</w:t>
      </w:r>
    </w:p>
    <w:p>
      <w:r>
        <w:t>Quyết định số 2314/QĐ-UBND ngày 18/11/2024</w:t>
      </w:r>
    </w:p>
    <w:p>
      <w:r>
        <w:t>5,0 ngày</w:t>
      </w:r>
    </w:p>
    <w:p>
      <w:r>
        <w:t>TH1: 2,0 ngày TH2: 5,0 ngày</w:t>
      </w:r>
    </w:p>
    <w:p>
      <w:r>
        <w:t>3</w:t>
      </w:r>
    </w:p>
    <w:p>
      <w:r>
        <w:t>Đăng ký hành nghề công tác xã hội tại Việt Nam đối với người nước ngoài, người Việt Nam định cư ở nước ngoài</w:t>
      </w:r>
    </w:p>
    <w:p>
      <w:r>
        <w:t>Quyết định số 2314/QĐ-UBND ngày 18/11/2024</w:t>
      </w:r>
    </w:p>
    <w:p>
      <w:r>
        <w:t>7,0 ngày</w:t>
      </w:r>
    </w:p>
    <w:p>
      <w:r>
        <w:t>TH1: 3,0 ngày TH2: 7,0 ngày</w:t>
      </w:r>
    </w:p>
    <w:p>
      <w:r>
        <w:t>[1] Kết quả giải quyết TTHC: Giấy chứng nhận đăng ký hành nghề công tác xã hội</w:t>
      </w:r>
    </w:p>
    <w:p>
      <w:r>
        <w:t>[2] Kết quả giải quyết TTHC: Giấy chứng nhận đăng ký hành nghề công tác xã hội</w:t>
      </w:r>
    </w:p>
    <w:p>
      <w:r>
        <w:t>[3] Kết quả giải quyết TTHC: Giấy đăng ký hành nghề công tác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