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2391/QĐ-UBND năm 2024 phê duyệt 05 quy trình nội bộ thay thế trong lĩnh vực tín ngưỡng, tôn giáo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2391/QĐ-UBND</w:t>
      </w:r>
    </w:p>
    <w:p>
      <w:r>
        <w:t>Bến Tre, ngày 08 tháng 10 năm 2024</w:t>
      </w:r>
    </w:p>
    <w:p>
      <w:r>
        <w:t>QUYẾT ĐỊNH</w:t>
      </w:r>
    </w:p>
    <w:p>
      <w:r>
        <w:t>PHÊ DUYỆT 05 QUY TRÌNH NỘI BỘ THAY THẾ TRONG LĨNH VỰC TÍN NGƯỠNG, TÔN GIÁO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1809/QĐ-UBND ngày 06 tháng 8 năm 2024 của Ủy ban nhân dân tỉnh về việc công bố danh mục 05 thủ tục hành chính được thay thế trong lĩnh vực tín ngưỡng, tôn giáo thuộc thẩm quyền giải quyết của Ủy ban nhân dân cấp huyện trên địa bàn tỉnh Bến Tre;</w:t>
      </w:r>
    </w:p>
    <w:p>
      <w:r>
        <w:t>Theo đề nghị của Giám đốc Sở Nội vụ tại Tờ trình số 3040/TTr-SNV ngày 30 tháng 9 năm 2024.</w:t>
      </w:r>
    </w:p>
    <w:p>
      <w:r>
        <w:t>QUYẾT ĐỊNH:</w:t>
      </w:r>
    </w:p>
    <w:p>
      <w:r>
        <w:t>Điều 1.  Phê duyệt kèm theo Quyết định này 05 quy trình nội bộ thay thế trong giải quyết thủ tục hành chính lĩnh vực tín ngưỡng, tôn giáo thuộc thẩm quyền tiếp nhận và giải quyết của Ủy ban nhân dân cấp huyện trên địa bàn tỉnh Bến Tre (Phụ lục kèm theo).</w:t>
      </w:r>
    </w:p>
    <w:p>
      <w:r>
        <w:t>Điều 2.  Quyết định này có hiệu lực thi hành kể từ ngày ký và bãi bỏ 05 quy trình nội bộ trong lĩnh vực tín ngưỡng, tôn giáo (quy trình số 17, 18, 19, 20, 21) được ban hành kèm theo Quyết định số 2899/QĐ-UBND ngày 24 tháng 12 năm 2019 của Ủy ban nhân dân tỉnh về việc phê duyệt các quy trình nội bộ trong giải quyết 16 thủ tục hành chính trong lĩnh vực nội vụ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 tại Quyết định này.</w:t>
      </w:r>
    </w:p>
    <w:p>
      <w:r>
        <w:t>2. Chủ trì, phối hợp với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Nội vụ, Sở Thông tin và Truyền thông, Chủ tịch Ủy ban nhân dân các huyện, thành phố và các tổ chức, cá nhân có liên quan chịu trách nhiệm thi hành Quyết định này./.</w:t>
      </w:r>
    </w:p>
    <w:p>
      <w:r>
        <w:t>Nơi nhận:</w:t>
      </w:r>
    </w:p>
    <w:p>
      <w:r>
        <w:t>- Như Điều 4;</w:t>
      </w:r>
    </w:p>
    <w:p>
      <w:r>
        <w:t>- Chủ tịch, các PCT UBND tỉnh;</w:t>
      </w:r>
    </w:p>
    <w:p>
      <w:r>
        <w:t>- Các PCVP UBND tỉnh;</w:t>
      </w:r>
    </w:p>
    <w:p>
      <w:r>
        <w:t>- Sở Nội vụ;</w:t>
      </w:r>
    </w:p>
    <w:p>
      <w:r>
        <w:t>- Sở Thông tin và Truyền thông;</w:t>
      </w:r>
    </w:p>
    <w:p>
      <w:r>
        <w:t>- UBND các huyện, thành phố;</w:t>
      </w:r>
    </w:p>
    <w:p>
      <w:r>
        <w:t>- Phòng: KSTT, TH, KGVX, TTPVHCC;</w:t>
      </w:r>
    </w:p>
    <w:p>
      <w:r>
        <w:t>- Cổng TTĐT tỉnh;</w:t>
      </w:r>
    </w:p>
    <w:p>
      <w:r>
        <w:t>- Lưu: VT, Nh.</w:t>
      </w:r>
    </w:p>
    <w:p>
      <w:r>
        <w:t>CHỦ TỊCH</w:t>
      </w:r>
    </w:p>
    <w:p>
      <w:r>
        <w:t>Trần Ngọc Tam</w:t>
      </w:r>
    </w:p>
    <w:p>
      <w:r>
        <w:t>PHỤ LỤC I</w:t>
      </w:r>
    </w:p>
    <w:p>
      <w:r>
        <w:t>DANH MỤC QUY TRÌNH NỘI BỘ THAY THẾ TRONG GIẢI QUYẾT THỦ TỤC HÀNH CHÍNH THUỘC THẨM QUYỀN TIẾP NHẬN VÀ GIẢI QUYẾT CỦA ỦY BAN NHÂN DÂN CẤP HUYỆN TRÊN ĐỊA BÀN TỈNH BẾN TRE</w:t>
      </w:r>
    </w:p>
    <w:p>
      <w:r>
        <w:t>(Kèm theo Quyết định số 2391/QĐ-UBND ngày 08 tháng 10 năm 2024 của Ủy ban nhân dân tỉnh Bến Tre)</w:t>
      </w:r>
    </w:p>
    <w:p>
      <w:r>
        <w:t>Danh mục quy trình nội bộ thay thế</w:t>
      </w:r>
    </w:p>
    <w:p>
      <w:r>
        <w:t>STT</w:t>
      </w:r>
    </w:p>
    <w:p>
      <w:r>
        <w:t>Tên thủ tục hành chính</w:t>
      </w:r>
    </w:p>
    <w:p>
      <w:r>
        <w:t>Quyết định công bố Danh mục thủ tục hành chính</w:t>
      </w:r>
    </w:p>
    <w:p>
      <w:r>
        <w:t>Quy trình số</w:t>
      </w:r>
    </w:p>
    <w:p>
      <w:r>
        <w:t>Lĩnh vực: Tín ngưỡng, tôn giáo</w:t>
      </w:r>
    </w:p>
    <w:p>
      <w:r>
        <w:t>01</w:t>
      </w:r>
    </w:p>
    <w:p>
      <w:r>
        <w:t>Thủ tục thông báo tổ chức hội nghị thường niên của tổ chức tôn giáo, tổ chức tôn giáo trực thuộc có địa bàn hoạt động ở một huyện</w:t>
      </w:r>
    </w:p>
    <w:p>
      <w:r>
        <w:t>Quyết định số 1809/QĐ-UBND ngày 06 tháng 8 năm 2024 của Ủy ban nhân dân tỉnh về việc công bố danh mục 05 thủ tục hành chính được thay thế trong lĩnh vực tín ngưỡng, tôn giáo thuộc thẩm quyền giải quyết của Ủy ban nhân dân cấp huyện trên địa bàn tỉnh Bến Tre</w:t>
      </w:r>
    </w:p>
    <w:p>
      <w:r>
        <w:t>01</w:t>
      </w:r>
    </w:p>
    <w:p>
      <w:r>
        <w:t>02</w:t>
      </w:r>
    </w:p>
    <w:p>
      <w:r>
        <w:t>Thủ tục đề nghị tổ chức đại hội của tổ chức tôn giáo, tổ chức tôn giáo trực thuộc, tổ chức được cấp chứng nhận đăng ký hoạt động tôn giáo có địa bàn hoạt động ở một huyện</w:t>
      </w:r>
    </w:p>
    <w:p>
      <w:r>
        <w:t>02</w:t>
      </w:r>
    </w:p>
    <w:p>
      <w:r>
        <w:t>03</w:t>
      </w:r>
    </w:p>
    <w:p>
      <w:r>
        <w:t>Thủ tục đề nghị tổ chức cuộc lễ ngoài cơ sở tôn giáo, địa điểm hợp pháp đã đăng ký có quy mô tổ chức ở một huyện</w:t>
      </w:r>
    </w:p>
    <w:p>
      <w:r>
        <w:t>03</w:t>
      </w:r>
    </w:p>
    <w:p>
      <w:r>
        <w:t>04</w:t>
      </w:r>
    </w:p>
    <w:p>
      <w:r>
        <w:t>Thủ tục đề nghị giảng đạo ngoài địa bàn phụ trách, cơ sở tôn giáo, địa điểm hợp pháp đã đăng ký có quy mô tổ chức ở một huyện</w:t>
      </w:r>
    </w:p>
    <w:p>
      <w:r>
        <w:t>04</w:t>
      </w:r>
    </w:p>
    <w:p>
      <w:r>
        <w:t>05</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05</w:t>
      </w:r>
    </w:p>
    <w:p>
      <w:r>
        <w:t>PHỤ LỤC II</w:t>
      </w:r>
    </w:p>
    <w:p>
      <w:r>
        <w:t>NỘI DUNG QUY TRÌNH NỘI BỘ THAY THẾ TRONG GIẢI QUYẾT THỦ TỤC HÀNH CHÍNH THUỘC THẨM QUYỀN TIẾP NHẬN VÀ GIẢI QUYẾT CỦA ỦY BAN NHÂN DÂN CẤP HUYỆN TRÊN ĐỊA BÀN TỈNH BẾN TRE</w:t>
      </w:r>
    </w:p>
    <w:p>
      <w:r>
        <w:t>(Kèm theo Quyết định số 2391/QĐ-UBND ngày 08 tháng 10 năm 2024 của Ủy ban nhân dân tỉnh Bến Tre)</w:t>
      </w:r>
    </w:p>
    <w:p>
      <w:r>
        <w:t>Quy trình số: 01</w:t>
      </w:r>
    </w:p>
    <w:p>
      <w:r>
        <w:t>QUY TRÌNH NỘI BỘ GIẢI QUYẾT THỦ TỤC HÀNH CHÍNH: “THÔNG BÁO TỔ CHỨC HỘI NGHỊ THƯỜNG NIÊN CỦA TỔ CHỨC TÔN GIÁO, TỔ CHỨC TÔN GIÁO TRỰC THUỘC CÓ ĐỊA BÀN HOẠT ĐỘNG Ở MỘT HUYỆN”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Phòng Nội vụ</w:t>
      </w:r>
    </w:p>
    <w:p>
      <w:r>
        <w:t>Công chức Một cửa UBND cấp huyện</w:t>
      </w:r>
    </w:p>
    <w:p>
      <w:r>
        <w:t>02 giờ làm việc</w:t>
      </w:r>
    </w:p>
    <w:p>
      <w:r>
        <w:t>Bước 2</w:t>
      </w:r>
    </w:p>
    <w:p>
      <w:r>
        <w:t>Thụ lý hồ sơ, thẩm định, báo cáo lãnh đạo xem xét.</w:t>
      </w:r>
    </w:p>
    <w:p>
      <w:r>
        <w:t>Chuyên viên Phòng Nội vụ</w:t>
      </w:r>
    </w:p>
    <w:p>
      <w:r>
        <w:t>02 giờ làm việc</w:t>
      </w:r>
    </w:p>
    <w:p>
      <w:r>
        <w:t>Bước 3</w:t>
      </w:r>
    </w:p>
    <w:p>
      <w:r>
        <w:t>Phê duyệt nội dung thông báo của tổ chức tôn giáo. Lưu hồ sơ theo dõi tình hình hoạt động. Không ban hành văn bản phản hồi.</w:t>
      </w:r>
    </w:p>
    <w:p>
      <w:r>
        <w:t>Lãnh đạo Phòng Nội vụ</w:t>
      </w:r>
    </w:p>
    <w:p>
      <w:r>
        <w:t>02 giờ làm việc</w:t>
      </w:r>
    </w:p>
    <w:p>
      <w:r>
        <w:t>Bước 4</w:t>
      </w:r>
    </w:p>
    <w:p>
      <w:r>
        <w:t>Xác nhận trên phần mềm Hệ thống thông tin giải quyết TTHC tỉnh</w:t>
      </w:r>
    </w:p>
    <w:p>
      <w:r>
        <w:t>Công chức Một cửa UBND cấp huyện</w:t>
      </w:r>
    </w:p>
    <w:p>
      <w:r>
        <w:t>02 giờ làm việc</w:t>
      </w:r>
    </w:p>
    <w:p>
      <w:r>
        <w:t>Tổng thời gian giải quyết TTHC: Trong ngày làm việc.</w:t>
      </w:r>
    </w:p>
    <w:p>
      <w:r>
        <w:t>Quy trình số: 02</w:t>
      </w:r>
    </w:p>
    <w:p>
      <w:r>
        <w:t>QUY TRÌNH NỘI BỘ GIẢI QUYẾT THỦ TỤC HÀNH CHÍNH: “ĐỀ NGHỊ TỔ CHỨC ĐẠI HỘI CỦA TỔ CHỨC TÔN GIÁO, TỔ CHỨC TÔN GIÁO TRỰC THUỘC, TỔ CHỨC ĐƯỢC CẤP CHỨNG NHẬN ĐĂNG KÝ HOẠT ĐỘNG TÔN GIÁO CÓ ĐỊA BÀN HOẠT ĐỘNG Ở MỘT HUYỆN”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Phòng Nội vụ</w:t>
      </w:r>
    </w:p>
    <w:p>
      <w:r>
        <w:t>Công chức Một cửa UBND cấp huyện</w:t>
      </w:r>
    </w:p>
    <w:p>
      <w:r>
        <w:t>01 ngày</w:t>
      </w:r>
    </w:p>
    <w:p>
      <w:r>
        <w:t>Bước 2</w:t>
      </w:r>
    </w:p>
    <w:p>
      <w:r>
        <w:t>Thụ lý hồ sơ, thẩm định, báo cáo lãnh đạo xem xét.</w:t>
      </w:r>
    </w:p>
    <w:p>
      <w:r>
        <w:t>Chuyên viên Phòng Nội vụ</w:t>
      </w:r>
    </w:p>
    <w:p>
      <w:r>
        <w:t>10 ngày</w:t>
      </w:r>
    </w:p>
    <w:p>
      <w:r>
        <w:t>Bước 3</w:t>
      </w:r>
    </w:p>
    <w:p>
      <w:r>
        <w:t>Lãnh đạo phòng xem xét, dự thảo Tờ trình trình lãnh đạo UBND huyện phê duyệt. Trường hợp từ chối đề nghị phải trả lời bằng văn bản và nêu rõ lý do</w:t>
      </w:r>
    </w:p>
    <w:p>
      <w:r>
        <w:t>Lãnh đạo phòng Sở Nội vụ</w:t>
      </w:r>
    </w:p>
    <w:p>
      <w:r>
        <w:t>02 ngày</w:t>
      </w:r>
    </w:p>
    <w:p>
      <w:r>
        <w:t>Bước 4</w:t>
      </w:r>
    </w:p>
    <w:p>
      <w:r>
        <w:t>Xem xét, trình UBND cấp huyện phê duyệt</w:t>
      </w:r>
    </w:p>
    <w:p>
      <w:r>
        <w:t>Chuyên viên Văn phòng HĐND-UBND cấp huyện</w:t>
      </w:r>
    </w:p>
    <w:p>
      <w:r>
        <w:t>02 ngày</w:t>
      </w:r>
    </w:p>
    <w:p>
      <w:r>
        <w:t>Bước 5</w:t>
      </w:r>
    </w:p>
    <w:p>
      <w:r>
        <w:t>Xem xét, phê duyệt văn bản</w:t>
      </w:r>
    </w:p>
    <w:p>
      <w:r>
        <w:t>Lãnh đạo UBND cấp huyện</w:t>
      </w:r>
    </w:p>
    <w:p>
      <w:r>
        <w:t>09 ngày</w:t>
      </w:r>
    </w:p>
    <w:p>
      <w:r>
        <w:t>Bước 6</w:t>
      </w:r>
    </w:p>
    <w:p>
      <w:r>
        <w:t>- Xác nhận trên phần mềm Hệ thống thông tin giải quyết TTHC tỉnh</w:t>
      </w:r>
    </w:p>
    <w:p>
      <w:r>
        <w:t>- Thông báo cho tổ chức, cá nhân đến nhận kết quả.</w:t>
      </w:r>
    </w:p>
    <w:p>
      <w:r>
        <w:t>Công chức Một cửa UBND cấp huyện</w:t>
      </w:r>
    </w:p>
    <w:p>
      <w:r>
        <w:t>01 ngày</w:t>
      </w:r>
    </w:p>
    <w:p>
      <w:r>
        <w:t>Tổng thời gian giải quyết TTHC: 25 ngày</w:t>
      </w:r>
    </w:p>
    <w:p>
      <w:r>
        <w:t>Quy trình số: 03</w:t>
      </w:r>
    </w:p>
    <w:p>
      <w:r>
        <w:t>QUY TRÌNH NỘI BỘ GIẢI QUYẾT THỦ TỤC HÀNH CHÍNH: “ĐỀ NGHỊ TỔ CHỨC CUỘC LỄ NGOÀI CƠ SỞ TÔN GIÁO, ĐỊA ĐIỂM HỢP PHÁP ĐÃ ĐĂNG KÝ CÓ QUY MÔ TỔ CHỨC Ở MỘT HUYỆN”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Phòng Nội vụ</w:t>
      </w:r>
    </w:p>
    <w:p>
      <w:r>
        <w:t>Công chức Một cửa UBND cấp huyện</w:t>
      </w:r>
    </w:p>
    <w:p>
      <w:r>
        <w:t>01 ngày</w:t>
      </w:r>
    </w:p>
    <w:p>
      <w:r>
        <w:t>Bước 2</w:t>
      </w:r>
    </w:p>
    <w:p>
      <w:r>
        <w:t>Thụ lý hồ sơ, thẩm định, báo cáo lãnh đạo xem xét.</w:t>
      </w:r>
    </w:p>
    <w:p>
      <w:r>
        <w:t>Chuyên viên Phòng Nội vụ</w:t>
      </w:r>
    </w:p>
    <w:p>
      <w:r>
        <w:t>10 ngày</w:t>
      </w:r>
    </w:p>
    <w:p>
      <w:r>
        <w:t>Bước 3</w:t>
      </w:r>
    </w:p>
    <w:p>
      <w:r>
        <w:t>Lãnh đạo phòng xem xét, dự thảo Tờ trình trình lãnh đạo UBND huyện phê duyệt. Trường hợp từ chối đề nghị phải trả lời bằng văn bản và nêu rõ lý do</w:t>
      </w:r>
    </w:p>
    <w:p>
      <w:r>
        <w:t>Lãnh đạo Phòng Nội vụ</w:t>
      </w:r>
    </w:p>
    <w:p>
      <w:r>
        <w:t>02 ngày</w:t>
      </w:r>
    </w:p>
    <w:p>
      <w:r>
        <w:t>Bước 4</w:t>
      </w:r>
    </w:p>
    <w:p>
      <w:r>
        <w:t>Xem xét, trình UBND cấp huyện phê duyệt văn bản</w:t>
      </w:r>
    </w:p>
    <w:p>
      <w:r>
        <w:t>Chuyên viên Văn phòng HĐND-UBND cấp huyện</w:t>
      </w:r>
    </w:p>
    <w:p>
      <w:r>
        <w:t>02 ngày</w:t>
      </w:r>
    </w:p>
    <w:p>
      <w:r>
        <w:t>Bước 5</w:t>
      </w:r>
    </w:p>
    <w:p>
      <w:r>
        <w:t>Xem xét, phê duyệt văn bản</w:t>
      </w:r>
    </w:p>
    <w:p>
      <w:r>
        <w:t>Lãnh đạo UBND cấp huyện</w:t>
      </w:r>
    </w:p>
    <w:p>
      <w:r>
        <w:t>09 ngày</w:t>
      </w:r>
    </w:p>
    <w:p>
      <w:r>
        <w:t>Bước 6</w:t>
      </w:r>
    </w:p>
    <w:p>
      <w:r>
        <w:t>- Xác nhận trên phần mềm Hệ thống thông tin giải quyết TTHC tỉnh</w:t>
      </w:r>
    </w:p>
    <w:p>
      <w:r>
        <w:t>- Thông báo cho tổ chức, cá nhân đến nhận kết quả.</w:t>
      </w:r>
    </w:p>
    <w:p>
      <w:r>
        <w:t>Công chức Một cửa UBND cấp huyện</w:t>
      </w:r>
    </w:p>
    <w:p>
      <w:r>
        <w:t>01 ngày</w:t>
      </w:r>
    </w:p>
    <w:p>
      <w:r>
        <w:t>Tổng thời gian giải quyết TTHC: 25 ngày</w:t>
      </w:r>
    </w:p>
    <w:p>
      <w:r>
        <w:t>Quy trình số: 04</w:t>
      </w:r>
    </w:p>
    <w:p>
      <w:r>
        <w:t>QUY TRÌNH NỘI BỘ GIẢI QUYẾT THỦ TỤC HÀNH CHÍNH: “ĐỀ NGHỊ GIẢNG ĐẠO NGOÀI ĐỊA BÀN PHỤ TRÁCH, CƠ SỞ TÔN GIÁO, ĐỊA ĐIỂM HỢP PHÁP ĐÃ ĐĂNG KÝ CÓ QUY MÔ TỔ CHỨC Ở MỘT HUYỆN”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Phòng Nội vụ</w:t>
      </w:r>
    </w:p>
    <w:p>
      <w:r>
        <w:t>Công chức Một cửa UBND cấp huyện</w:t>
      </w:r>
    </w:p>
    <w:p>
      <w:r>
        <w:t>01 ngày</w:t>
      </w:r>
    </w:p>
    <w:p>
      <w:r>
        <w:t>Bước 2</w:t>
      </w:r>
    </w:p>
    <w:p>
      <w:r>
        <w:t>Thụ lý hồ sơ, thẩm định, báo cáo lãnh đạo xem xét.</w:t>
      </w:r>
    </w:p>
    <w:p>
      <w:r>
        <w:t>Chuyên viên Phòng Nội vụ</w:t>
      </w:r>
    </w:p>
    <w:p>
      <w:r>
        <w:t>10 ngày</w:t>
      </w:r>
    </w:p>
    <w:p>
      <w:r>
        <w:t>Bước 3</w:t>
      </w:r>
    </w:p>
    <w:p>
      <w:r>
        <w:t>Lãnh đạo phòng xem xét, dự thảo Tờ trình trình lãnh đạo UBND huyện phê duyệt. Trường hợp từ chối đề nghị phải trả lời bằng văn bản và nêu rõ lý do</w:t>
      </w:r>
    </w:p>
    <w:p>
      <w:r>
        <w:t>Lãnh đạo Phòng Nội vụ</w:t>
      </w:r>
    </w:p>
    <w:p>
      <w:r>
        <w:t>02 ngày</w:t>
      </w:r>
    </w:p>
    <w:p>
      <w:r>
        <w:t>Bước 4</w:t>
      </w:r>
    </w:p>
    <w:p>
      <w:r>
        <w:t>Xem xét, trình UBND cấp huyện phê duyệt văn bản</w:t>
      </w:r>
    </w:p>
    <w:p>
      <w:r>
        <w:t>Chuyên viên Văn phòng HĐND-UBND cấp huyện</w:t>
      </w:r>
    </w:p>
    <w:p>
      <w:r>
        <w:t>02 ngày</w:t>
      </w:r>
    </w:p>
    <w:p>
      <w:r>
        <w:t>Bước 5</w:t>
      </w:r>
    </w:p>
    <w:p>
      <w:r>
        <w:t>Xem xét, phê duyệt văn bản</w:t>
      </w:r>
    </w:p>
    <w:p>
      <w:r>
        <w:t>Lãnh đạo UBND cấp huyện</w:t>
      </w:r>
    </w:p>
    <w:p>
      <w:r>
        <w:t>09 ngày</w:t>
      </w:r>
    </w:p>
    <w:p>
      <w:r>
        <w:t>Bước 6</w:t>
      </w:r>
    </w:p>
    <w:p>
      <w:r>
        <w:t>- Xác nhận trên phần mềm Hệ thống thông tin giải quyết TTHC tỉnh</w:t>
      </w:r>
    </w:p>
    <w:p>
      <w:r>
        <w:t>- Thông báo cho tổ chức, cá nhân đến nhận kết quả</w:t>
      </w:r>
    </w:p>
    <w:p>
      <w:r>
        <w:t>Công chức Một cửa UBND cấp huyện</w:t>
      </w:r>
    </w:p>
    <w:p>
      <w:r>
        <w:t>01 ngày</w:t>
      </w:r>
    </w:p>
    <w:p>
      <w:r>
        <w:t>Tổng thời gian giải quyết TTHC: 25 ngày</w:t>
      </w:r>
    </w:p>
    <w:p>
      <w:r>
        <w:t>Quy trình số: 05</w:t>
      </w:r>
    </w:p>
    <w:p>
      <w:r>
        <w:t>QUY TRÌNH NỘI BỘ GIẢI QUYẾT THỦ TỤC HÀNH CHÍNH”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phòng Nội vụ</w:t>
      </w:r>
    </w:p>
    <w:p>
      <w:r>
        <w:t>Công chức Một cửa UBND cấp huyện</w:t>
      </w:r>
    </w:p>
    <w:p>
      <w:r>
        <w:t>02 giờ làm việc</w:t>
      </w:r>
    </w:p>
    <w:p>
      <w:r>
        <w:t>Bước 2</w:t>
      </w:r>
    </w:p>
    <w:p>
      <w:r>
        <w:t>Thụ lý hồ sơ, thẩm định, báo cáo lãnh đạo xem xét.</w:t>
      </w:r>
    </w:p>
    <w:p>
      <w:r>
        <w:t>Chuyên viên Phòng Nội vụ</w:t>
      </w:r>
    </w:p>
    <w:p>
      <w:r>
        <w:t>02 giờ làm việc</w:t>
      </w:r>
    </w:p>
    <w:p>
      <w:r>
        <w:t>Bước 3</w:t>
      </w:r>
    </w:p>
    <w:p>
      <w:r>
        <w:t>Phê duyệt Nội dung thông báo của tổ chức tôn giáo. Lưu hồ sơ theo dõi tình hình hoạt động. Không ban hành văn bản phản hồi.</w:t>
      </w:r>
    </w:p>
    <w:p>
      <w:r>
        <w:t>Lãnh đạo Phòng Nội vụ</w:t>
      </w:r>
    </w:p>
    <w:p>
      <w:r>
        <w:t>02 giờ làm việc</w:t>
      </w:r>
    </w:p>
    <w:p>
      <w:r>
        <w:t>Bước 4</w:t>
      </w:r>
    </w:p>
    <w:p>
      <w:r>
        <w:t>- Xác nhận trên phần mềm Hệ thống thông tin giải quyết TTHC tỉnh</w:t>
      </w:r>
    </w:p>
    <w:p>
      <w:r>
        <w:t>- Thông báo cho tổ chức, cá nhân đến nhận kết quả.</w:t>
      </w:r>
    </w:p>
    <w:p>
      <w:r>
        <w:t>Công chức Một cửa UBND cấp huyện</w:t>
      </w:r>
    </w:p>
    <w:p>
      <w:r>
        <w:t>02 giờ làm việc</w:t>
      </w:r>
    </w:p>
    <w:p>
      <w:r>
        <w:t>Tổng thời gian giải quyết TTHC: Trong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