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2390/QĐ-UBND năm 2024 phê duyệt 10 quy trình nội bộ thay thế trong lĩnh vực tín ngưỡng, tôn giáo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2390/QĐ-UBND</w:t>
      </w:r>
    </w:p>
    <w:p>
      <w:r>
        <w:t>Bến Tre, ngày 08 tháng 10 năm 2024</w:t>
      </w:r>
    </w:p>
    <w:p>
      <w:r>
        <w:t>QUYẾT ĐỊNH</w:t>
      </w:r>
    </w:p>
    <w:p>
      <w:r>
        <w:t>PHÊ DUYỆT 10 QUY TRÌNH NỘI BỘ THAY THẾ TRONG LĨNH VỰC TÍN NGƯỠNG, TÔN GIÁO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1810/QĐ-UBND ngày 06 tháng 8 năm 2024 của Ủy ban nhân dân tỉnh về việc công bố danh mục 10 thủ tục hành chính ban hành mới, 10 thủ tục hành chính bị bãi bỏ trong lĩnh vực tín ngưỡng, tôn giáo thuộc thẩm quyền giải quyết của Ủy ban nhân dân cấp xã trên địa bàn tỉnh Bến Tre;</w:t>
      </w:r>
    </w:p>
    <w:p>
      <w:r>
        <w:t>Theo đề nghị của Giám đốc Sở Nội vụ tại Tờ trình số 3039/TTr-SNV ngày 30 tháng 9 năm 2024.</w:t>
      </w:r>
    </w:p>
    <w:p>
      <w:r>
        <w:t>QUYẾT ĐỊNH:</w:t>
      </w:r>
    </w:p>
    <w:p>
      <w:r>
        <w:t>Điều 1.  Phê duyệt kèm theo Quyết định này 10 quy trình nội bộ trong giải quyết thủ tục hành chính lĩnh vực tín ngưỡng, tôn giáo thuộc thẩm quyền giải quyết của Ủy ban nhân dân cấp xã trên địa bàn tỉnh Bến Tre (Phụ lục kèm theo)</w:t>
      </w:r>
    </w:p>
    <w:p>
      <w:r>
        <w:t>Điều 2.  Quyết định này có hiệu lực thi hành kể từ ngày ký và bãi bỏ 10 quy trình nội bộ trong lĩnh vực tín ngưỡng, tôn giáo (quy trình số 06 đến quy trình số 15) được ban hành kèm theo Quyết định số 2900/QĐ-UBND ngày 24 tháng 12 năm 2019 của Ủy ban nhân dân tỉnh về việc phê duyệt quy trình nội bộ trong giải quyết 15 thủ tục hành chính trong lĩnh vực nội vụ thuộc thẩm quyền tiếp nhận và giải quyết của Ủy ban nhân dân cấp xã trên địa bàn tỉnh Bến Tre.</w:t>
      </w:r>
    </w:p>
    <w:p>
      <w:r>
        <w:t>Điều 3.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điều chỉnh,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Nội vụ, Giám đốc Sở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Chủ tịch, các PCT UBND tỉnh;</w:t>
      </w:r>
    </w:p>
    <w:p>
      <w:r>
        <w:t>- Các PCVP UBND tỉnh;</w:t>
      </w:r>
    </w:p>
    <w:p>
      <w:r>
        <w:t>- Sở Nội vụ;</w:t>
      </w:r>
    </w:p>
    <w:p>
      <w:r>
        <w:t>- Sở Thông tin và Truyền thông;</w:t>
      </w:r>
    </w:p>
    <w:p>
      <w:r>
        <w:t>- UBND các huyện, thành phố;</w:t>
      </w:r>
    </w:p>
    <w:p>
      <w:r>
        <w:t>- UBND các xã, phường, thị trấn;</w:t>
      </w:r>
    </w:p>
    <w:p>
      <w:r>
        <w:t>- Phòng KSTT, TH, TTPVHCC;</w:t>
      </w:r>
    </w:p>
    <w:p>
      <w:r>
        <w:t>- Cổng TTĐT tỉnh;</w:t>
      </w:r>
    </w:p>
    <w:p>
      <w:r>
        <w:t>- Lưu: VT, NTN.</w:t>
      </w:r>
    </w:p>
    <w:p>
      <w:r>
        <w:t>CHỦ TỊCH</w:t>
      </w:r>
    </w:p>
    <w:p>
      <w:r>
        <w:t>Trần Ngọc Tam</w:t>
      </w:r>
    </w:p>
    <w:p>
      <w:r>
        <w:t>PHỤ LỤC I</w:t>
      </w:r>
    </w:p>
    <w:p>
      <w:r>
        <w:t>DANH MỤC QUY TRÌNH NỘI BỘ THAY THẾ TRONG GIẢI QUYẾT THỦ TỤC HÀNH CHÍNH THUỘC THẨM QUYỀN TIẾP NHẬN VÀ GIẢI QUYẾT CỦA ỦY BAN NHÂN DÂN CẤP XÃ TRÊN ĐỊA BÀN TỈNH BẾN TRE</w:t>
      </w:r>
    </w:p>
    <w:p>
      <w:r>
        <w:t>(Kèm theo Quyết định số 2390/QĐ-UBND ngày 08 tháng 10 năm 2024 của Ủy ban nhân dân tỉnh Bến Tre)</w:t>
      </w:r>
    </w:p>
    <w:p>
      <w:r>
        <w:t>Danh mục quy trình nội bộ thay thế</w:t>
      </w:r>
    </w:p>
    <w:p>
      <w:r>
        <w:t>STT</w:t>
      </w:r>
    </w:p>
    <w:p>
      <w:r>
        <w:t>Tên thủ tục hành chính</w:t>
      </w:r>
    </w:p>
    <w:p>
      <w:r>
        <w:t>Quyết định công bố Danh mục thủ tục hành chính</w:t>
      </w:r>
    </w:p>
    <w:p>
      <w:r>
        <w:t>Quy trình số</w:t>
      </w:r>
    </w:p>
    <w:p>
      <w:r>
        <w:t>Lĩnh vực: Tín ngưỡng tôn giáo</w:t>
      </w:r>
    </w:p>
    <w:p>
      <w:r>
        <w:t>01</w:t>
      </w:r>
    </w:p>
    <w:p>
      <w:r>
        <w:t>Thủ tục đăng ký hoạt động tín ngưỡng</w:t>
      </w:r>
    </w:p>
    <w:p>
      <w:r>
        <w:t>Quyết định số 1810/QĐ-UBND ngày 06 tháng 8 năm 2024 của Ủy ban nhân dân tỉnh về việc công bố danh mục 10 thủ tục hành chính ban hành mới, 10 thủ tục hành chính bị bãi bỏ trong lĩnh vực tín ngưỡng, tôn giáo thuộc thẩm quyền giải quyết của Ủy ban nhân dân cấp xã trên địa bàn tỉnh Bến Tre</w:t>
      </w:r>
    </w:p>
    <w:p>
      <w:r>
        <w:t>01</w:t>
      </w:r>
    </w:p>
    <w:p>
      <w:r>
        <w:t>02</w:t>
      </w:r>
    </w:p>
    <w:p>
      <w:r>
        <w:t>Thủ tục đăng ký bổ sung hoạt động tín ngưỡng</w:t>
      </w:r>
    </w:p>
    <w:p>
      <w:r>
        <w:t>02</w:t>
      </w:r>
    </w:p>
    <w:p>
      <w:r>
        <w:t>03</w:t>
      </w:r>
    </w:p>
    <w:p>
      <w:r>
        <w:t>Thủ tục đăng ký sinh hoạt tôn giáo tập trung</w:t>
      </w:r>
    </w:p>
    <w:p>
      <w:r>
        <w:t>03</w:t>
      </w:r>
    </w:p>
    <w:p>
      <w:r>
        <w:t>04</w:t>
      </w:r>
    </w:p>
    <w:p>
      <w:r>
        <w:t>Thủ tục thông báo danh mục hoạt động tôn giáo đối với tổ chức có địa bàn hoạt động tôn giáo ở một xã</w:t>
      </w:r>
    </w:p>
    <w:p>
      <w:r>
        <w:t>04</w:t>
      </w:r>
    </w:p>
    <w:p>
      <w:r>
        <w:t>05</w:t>
      </w:r>
    </w:p>
    <w:p>
      <w:r>
        <w:t>Thủ tục thông báo danh mục hoạt động tôn giáo bổ sung đối với tổ chức có địa bàn hoạt động tôn giáo ở một xã</w:t>
      </w:r>
    </w:p>
    <w:p>
      <w:r>
        <w:t>05</w:t>
      </w:r>
    </w:p>
    <w:p>
      <w:r>
        <w:t>06</w:t>
      </w:r>
    </w:p>
    <w:p>
      <w:r>
        <w:t>Thủ tục đăng ký thay đổi người đại diện của nhóm sinh hoạt tôn giáo tập trung</w:t>
      </w:r>
    </w:p>
    <w:p>
      <w:r>
        <w:t>06</w:t>
      </w:r>
    </w:p>
    <w:p>
      <w:r>
        <w:t>07</w:t>
      </w:r>
    </w:p>
    <w:p>
      <w:r>
        <w:t>Thủ tục đề nghị thay đổi địa điểm sinh hoạt tôn giáo tập trung trong địa bàn một xã</w:t>
      </w:r>
    </w:p>
    <w:p>
      <w:r>
        <w:t>07</w:t>
      </w:r>
    </w:p>
    <w:p>
      <w:r>
        <w:t>08</w:t>
      </w:r>
    </w:p>
    <w:p>
      <w:r>
        <w:t>Thủ tục đề nghị thay đổi địa điểm sinh hoạt tôn giáo tập trung đến địa bàn xã khác</w:t>
      </w:r>
    </w:p>
    <w:p>
      <w:r>
        <w:t>08</w:t>
      </w:r>
    </w:p>
    <w:p>
      <w:r>
        <w:t>09</w:t>
      </w:r>
    </w:p>
    <w:p>
      <w:r>
        <w:t>Thủ tục thông báo về việc thay đổi địa điểm sinh hoạt tôn giáo tập trung</w:t>
      </w:r>
    </w:p>
    <w:p>
      <w:r>
        <w:t>09</w:t>
      </w:r>
    </w:p>
    <w:p>
      <w:r>
        <w:t>10</w:t>
      </w:r>
    </w:p>
    <w:p>
      <w:r>
        <w:t>Thủ tục thông báo tổ chức quyên góp trong địa bàn một xã của cơ sở tín ngưỡng, tổ chức tôn giáo, tổ chức tôn giáo trực thuộc</w:t>
      </w:r>
    </w:p>
    <w:p>
      <w:r>
        <w:t>10</w:t>
      </w:r>
    </w:p>
    <w:p>
      <w:r>
        <w:t>PHỤ LỤC II</w:t>
      </w:r>
    </w:p>
    <w:p>
      <w:r>
        <w:t>NỘI DUNG QUY TRÌNH NỘI BỘ THAY THẾ TRONG GIẢI QUYẾT THỦ TỤC HÀNH CHÍNH THUỘC THẨM QUYỀN TIẾP NHẬN VÀ GIẢI QUYẾT CỦA ỦY BAN NHÂN DÂN CẤP XÃ TRÊN ĐỊA BÀN TỈNH BẾN TRE</w:t>
      </w:r>
    </w:p>
    <w:p>
      <w:r>
        <w:t>(Kèm theo Quyết định số 2390/QĐ-UBND ngày 08 tháng 10 năm 2024 của Ủy ban nhân dân tỉnh Bến Tre)</w:t>
      </w:r>
    </w:p>
    <w:p>
      <w:r>
        <w:t>Quy trình số: 01</w:t>
      </w:r>
    </w:p>
    <w:p>
      <w:r>
        <w:t>QUY TRÌNH NỘI BỘ GIẢI QUYẾT THỦ TỤC HÀNH CHÍNH: “ĐĂNG KÝ HOẠT ĐỘNG TÍN NGƯỠNG”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Công chức phụ trách</w:t>
      </w:r>
    </w:p>
    <w:p>
      <w:r>
        <w:t>Công chức Một cửa UBND cấp xã</w:t>
      </w:r>
    </w:p>
    <w:p>
      <w:r>
        <w:t>01 ngày</w:t>
      </w:r>
    </w:p>
    <w:p>
      <w:r>
        <w:t>Bước 2</w:t>
      </w:r>
    </w:p>
    <w:p>
      <w:r>
        <w:t>Thụ lý hồ sơ, thẩm định, dự thảo Văn bản trả lời. Trường hợp không đồng ý thì phải có văn bản nêu rõ lý do.</w:t>
      </w:r>
    </w:p>
    <w:p>
      <w:r>
        <w:t>Công chức Văn phòng-Thống kê, phụ trách Nội vụ</w:t>
      </w:r>
    </w:p>
    <w:p>
      <w:r>
        <w:t>08 ngày</w:t>
      </w:r>
    </w:p>
    <w:p>
      <w:r>
        <w:t>Bước 3</w:t>
      </w:r>
    </w:p>
    <w:p>
      <w:r>
        <w:t>Xem xét, trình Chủ tịch UBND cấp xã quyết định.</w:t>
      </w:r>
    </w:p>
    <w:p>
      <w:r>
        <w:t>Công chức Văn phòng - Thống kê</w:t>
      </w:r>
    </w:p>
    <w:p>
      <w:r>
        <w:t>02 ngày</w:t>
      </w:r>
    </w:p>
    <w:p>
      <w:r>
        <w:t>Bước 4</w:t>
      </w:r>
    </w:p>
    <w:p>
      <w:r>
        <w:t>Xem xét, phê duyệt văn bản</w:t>
      </w:r>
    </w:p>
    <w:p>
      <w:r>
        <w:t>Lãnh đạo UBND cấp xã</w:t>
      </w:r>
    </w:p>
    <w:p>
      <w:r>
        <w:t>03 ngày</w:t>
      </w:r>
    </w:p>
    <w:p>
      <w:r>
        <w:t>Bước 5</w:t>
      </w:r>
    </w:p>
    <w:p>
      <w:r>
        <w:t>Vào Sổ Văn bản đi; chuyển kết quả giải quyết đến Bộ phận Một cửa cấp xã.</w:t>
      </w:r>
    </w:p>
    <w:p>
      <w:r>
        <w:t>Công chức Văn phòng - Thống kê</w:t>
      </w:r>
    </w:p>
    <w:p>
      <w:r>
        <w:t>0,5 ngày</w:t>
      </w:r>
    </w:p>
    <w:p>
      <w:r>
        <w:t>Bước 6</w:t>
      </w:r>
    </w:p>
    <w:p>
      <w:r>
        <w:t>- Xác nhận trên phần mềm Hệ thống thông tin giải quyết TTHC tỉnh</w:t>
      </w:r>
    </w:p>
    <w:p>
      <w:r>
        <w:t>- Thông báo cho tổ chức, cá nhân đến nhận kết quả.</w:t>
      </w:r>
    </w:p>
    <w:p>
      <w:r>
        <w:t>Công chức Một cửa UBND cấp xã</w:t>
      </w:r>
    </w:p>
    <w:p>
      <w:r>
        <w:t>0,5 ngày</w:t>
      </w:r>
    </w:p>
    <w:p>
      <w:r>
        <w:t>Tổng thời gian giải quyết TTHC: 15 ngày</w:t>
      </w:r>
    </w:p>
    <w:p>
      <w:r>
        <w:t>Quy trình số: 02</w:t>
      </w:r>
    </w:p>
    <w:p>
      <w:r>
        <w:t>QUY TRÌNH NỘI BỘ GIẢI QUYẾT THỦ TỤC HÀNH CHÍNH: “ĐĂNG KÝ BỔ SUNG HOẠT ĐỘNG TÍN NGƯỠNG”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Công chức phụ trách</w:t>
      </w:r>
    </w:p>
    <w:p>
      <w:r>
        <w:t>Công chức Một cửa UBND cấp xã</w:t>
      </w:r>
    </w:p>
    <w:p>
      <w:r>
        <w:t>01 ngày</w:t>
      </w:r>
    </w:p>
    <w:p>
      <w:r>
        <w:t>Bước 2</w:t>
      </w:r>
    </w:p>
    <w:p>
      <w:r>
        <w:t>Thụ lý hồ sơ, thẩm định, dự thảo Văn bản trả lời. Trường hợp không đồng ý thì phải có văn bản nêu rõ lý do.</w:t>
      </w:r>
    </w:p>
    <w:p>
      <w:r>
        <w:t>Công chức Văn phòng - Thống kê, phụ trách Nội vụ</w:t>
      </w:r>
    </w:p>
    <w:p>
      <w:r>
        <w:t>08 ngày</w:t>
      </w:r>
    </w:p>
    <w:p>
      <w:r>
        <w:t>Bước 3</w:t>
      </w:r>
    </w:p>
    <w:p>
      <w:r>
        <w:t>Xem xét, trình Chủ tịch UBND cấp xã quyết định.</w:t>
      </w:r>
    </w:p>
    <w:p>
      <w:r>
        <w:t>Công chức Văn phòng - Thống kê</w:t>
      </w:r>
    </w:p>
    <w:p>
      <w:r>
        <w:t>02 ngày</w:t>
      </w:r>
    </w:p>
    <w:p>
      <w:r>
        <w:t>Bước 4</w:t>
      </w:r>
    </w:p>
    <w:p>
      <w:r>
        <w:t>Xem xét, phê duyệt văn bản</w:t>
      </w:r>
    </w:p>
    <w:p>
      <w:r>
        <w:t>Lãnh đạo UBND cấp xã</w:t>
      </w:r>
    </w:p>
    <w:p>
      <w:r>
        <w:t>03 ngày</w:t>
      </w:r>
    </w:p>
    <w:p>
      <w:r>
        <w:t>Bước 5</w:t>
      </w:r>
    </w:p>
    <w:p>
      <w:r>
        <w:t>Vào Sổ Văn bản đi; chuyển kết quả giải quyết đến Bộ phận Một cửa cấp xã.</w:t>
      </w:r>
    </w:p>
    <w:p>
      <w:r>
        <w:t>Công chức Văn phòng - Thống kê</w:t>
      </w:r>
    </w:p>
    <w:p>
      <w:r>
        <w:t>0,5 ngày</w:t>
      </w:r>
    </w:p>
    <w:p>
      <w:r>
        <w:t>Bước 6</w:t>
      </w:r>
    </w:p>
    <w:p>
      <w:r>
        <w:t>- Xác nhận trên phần mềm Hệ thống thông tin giải quyết TTHC tỉnh</w:t>
      </w:r>
    </w:p>
    <w:p>
      <w:r>
        <w:t>- Thông báo cho tổ chức, cá nhân đến nhận kết quả</w:t>
      </w:r>
    </w:p>
    <w:p>
      <w:r>
        <w:t>Công chức Một cửa UBND cấp xã</w:t>
      </w:r>
    </w:p>
    <w:p>
      <w:r>
        <w:t>0,5 ngày</w:t>
      </w:r>
    </w:p>
    <w:p>
      <w:r>
        <w:t>Tổng thời gian giải quyết TTHC: 15 ngày</w:t>
      </w:r>
    </w:p>
    <w:p>
      <w:r>
        <w:t>Quy trình số: 03</w:t>
      </w:r>
    </w:p>
    <w:p>
      <w:r>
        <w:t>QUY TRÌNH NỘI BỘ GIẢI QUYẾT THỦ TỤC HÀNH CHÍNH: “ĐĂNG KÝ SINH HOẠT TÔN GIÁO TẬP TRUNG”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Công chức phụ trách</w:t>
      </w:r>
    </w:p>
    <w:p>
      <w:r>
        <w:t>Công chức Một cửa UBND cấp xã</w:t>
      </w:r>
    </w:p>
    <w:p>
      <w:r>
        <w:t>01 ngày</w:t>
      </w:r>
    </w:p>
    <w:p>
      <w:r>
        <w:t>Bước 2</w:t>
      </w:r>
    </w:p>
    <w:p>
      <w:r>
        <w:t>Thụ lý hồ sơ, thẩm định, dự thảo Văn bản trả lời. Trường hợp không đồng ý thì phải có văn bản nêu rõ lý do.</w:t>
      </w:r>
    </w:p>
    <w:p>
      <w:r>
        <w:t>Công chức Văn phòng - Thống kê phụ trách Nội vụ</w:t>
      </w:r>
    </w:p>
    <w:p>
      <w:r>
        <w:t>12 ngày</w:t>
      </w:r>
    </w:p>
    <w:p>
      <w:r>
        <w:t>Bước 3</w:t>
      </w:r>
    </w:p>
    <w:p>
      <w:r>
        <w:t>Xem xét, trình Chủ tịch UBND cấp xã quyết định.</w:t>
      </w:r>
    </w:p>
    <w:p>
      <w:r>
        <w:t>Công chức Văn phòng - Thống kê</w:t>
      </w:r>
    </w:p>
    <w:p>
      <w:r>
        <w:t>02 ngày</w:t>
      </w:r>
    </w:p>
    <w:p>
      <w:r>
        <w:t>Bước 4</w:t>
      </w:r>
    </w:p>
    <w:p>
      <w:r>
        <w:t>Xem xét, phê duyệt văn bản</w:t>
      </w:r>
    </w:p>
    <w:p>
      <w:r>
        <w:t>Lãnh đạo UBND cấp xã</w:t>
      </w:r>
    </w:p>
    <w:p>
      <w:r>
        <w:t>04 ngày</w:t>
      </w:r>
    </w:p>
    <w:p>
      <w:r>
        <w:t>Bước 5</w:t>
      </w:r>
    </w:p>
    <w:p>
      <w:r>
        <w:t>Vào Sổ Văn bản đi; chuyển kết quả giải quyết đến Bộ phận Một cửa cấp xã.</w:t>
      </w:r>
    </w:p>
    <w:p>
      <w:r>
        <w:t>Công chức Văn phòng - Thống kê</w:t>
      </w:r>
    </w:p>
    <w:p>
      <w:r>
        <w:t>0,5 ngày</w:t>
      </w:r>
    </w:p>
    <w:p>
      <w:r>
        <w:t>Bước 6</w:t>
      </w:r>
    </w:p>
    <w:p>
      <w:r>
        <w:t>- Xác nhận trên phần mềm Hệ thống thông tin giải quyết TTHC tỉnh</w:t>
      </w:r>
    </w:p>
    <w:p>
      <w:r>
        <w:t>- Thông báo cho tổ chức, cá nhân đến nhận kết quả</w:t>
      </w:r>
    </w:p>
    <w:p>
      <w:r>
        <w:t>Công chức Một cửa UBND cấp xã</w:t>
      </w:r>
    </w:p>
    <w:p>
      <w:r>
        <w:t>0,5 ngày</w:t>
      </w:r>
    </w:p>
    <w:p>
      <w:r>
        <w:t>Tổng thời gian giải quyết TTHC: 20 ngày</w:t>
      </w:r>
    </w:p>
    <w:p>
      <w:r>
        <w:t>Quy trình số: 04</w:t>
      </w:r>
    </w:p>
    <w:p>
      <w:r>
        <w:t>“QUY TRÌNH NỘI BỘ GIẢI QUYẾT THỦ TỤC HÀNH CHÍNH: THÔNG BÁO DANH MỤC HOẠT ĐỘNG TÔN GIÁO ĐỐI VỚI TỔ CHỨC TÔN GIÁO CÓ ĐỊA BÀN HOẠT ĐỘNG Ở MỘT XÃ”</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Công chức phụ trách</w:t>
      </w:r>
    </w:p>
    <w:p>
      <w:r>
        <w:t>Công chức Một cửa UBND cấp xã</w:t>
      </w:r>
    </w:p>
    <w:p>
      <w:r>
        <w:t>02 giờ làm việc</w:t>
      </w:r>
    </w:p>
    <w:p>
      <w:r>
        <w:t>Bước 2</w:t>
      </w:r>
    </w:p>
    <w:p>
      <w:r>
        <w:t>Thụ lý hồ sơ, thẩm định, báo cáo lãnh đạo xem xét.</w:t>
      </w:r>
    </w:p>
    <w:p>
      <w:r>
        <w:t>Công chức Văn phòng - Thống kê, phụ trách Nội vụ</w:t>
      </w:r>
    </w:p>
    <w:p>
      <w:r>
        <w:t>02 giờ làm việc</w:t>
      </w:r>
    </w:p>
    <w:p>
      <w:r>
        <w:t>Bước 3</w:t>
      </w:r>
    </w:p>
    <w:p>
      <w:r>
        <w:t>Phê duyệt Nội dung thông báo của tổ chức tôn giáo. Lưu hồ sơ theo dõi tình hình hoạt động. Không ban hành văn bản phản hồi.</w:t>
      </w:r>
    </w:p>
    <w:p>
      <w:r>
        <w:t>Công chức Văn phòng - Thống kê</w:t>
      </w:r>
    </w:p>
    <w:p>
      <w:r>
        <w:t>02 giờ làm việc</w:t>
      </w:r>
    </w:p>
    <w:p>
      <w:r>
        <w:t>Bước 4</w:t>
      </w:r>
    </w:p>
    <w:p>
      <w:r>
        <w:t>Xác nhận trên phần mềm Hệ thống thông tin giải quyết TTHC tỉnh</w:t>
      </w:r>
    </w:p>
    <w:p>
      <w:r>
        <w:t>Công chức Một cửa UBND cấp xã.</w:t>
      </w:r>
    </w:p>
    <w:p>
      <w:r>
        <w:t>02 giờ làm việc</w:t>
      </w:r>
    </w:p>
    <w:p>
      <w:r>
        <w:t>Tổng thời gian giải quyết TTHC: Trong ngày làm việc</w:t>
      </w:r>
    </w:p>
    <w:p>
      <w:r>
        <w:t>Quy trình số: 05</w:t>
      </w:r>
    </w:p>
    <w:p>
      <w:r>
        <w:t>QUY TRÌNH NỘI BỘ GIẢI QUYẾT THỦ TỤC HÀNH CHÍNH: “THÔNG BÁO DANH MỤC HOẠT ĐỘNG TÔN GIÁO BỔ SUNG ĐỐI VỚI TỔ CHỨC TÔN GIÁO CÓ ĐỊA BÀN HOẠT ĐỘNG Ở MỘT XÃ”</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Công chức phụ trách</w:t>
      </w:r>
    </w:p>
    <w:p>
      <w:r>
        <w:t>Công chức Một cửa UBND cấp xã</w:t>
      </w:r>
    </w:p>
    <w:p>
      <w:r>
        <w:t>02 giờ làm việc</w:t>
      </w:r>
    </w:p>
    <w:p>
      <w:r>
        <w:t>Bước 2</w:t>
      </w:r>
    </w:p>
    <w:p>
      <w:r>
        <w:t>Thụ lý hồ sơ, thẩm định, báo cáo lãnh đạo xem xét.</w:t>
      </w:r>
    </w:p>
    <w:p>
      <w:r>
        <w:t>Công chức Văn phòng - Thống kê phụ trách Nội vụ</w:t>
      </w:r>
    </w:p>
    <w:p>
      <w:r>
        <w:t>02 giờ làm việc</w:t>
      </w:r>
    </w:p>
    <w:p>
      <w:r>
        <w:t>Bước 3</w:t>
      </w:r>
    </w:p>
    <w:p>
      <w:r>
        <w:t>Phê duyệt Nội dung thông báo của tổ chức tôn giáo. Lưu hồ sơ theo dõi tình hình hoạt động. Không ban hành văn bản phản hồi.</w:t>
      </w:r>
    </w:p>
    <w:p>
      <w:r>
        <w:t>Công chức Văn phòng - Thống kê</w:t>
      </w:r>
    </w:p>
    <w:p>
      <w:r>
        <w:t>02 giờ làm việc</w:t>
      </w:r>
    </w:p>
    <w:p>
      <w:r>
        <w:t>Bước 4</w:t>
      </w:r>
    </w:p>
    <w:p>
      <w:r>
        <w:t>Xác nhận trên phần mềm Hệ thống thông tin giải quyết TTHC tỉnh</w:t>
      </w:r>
    </w:p>
    <w:p>
      <w:r>
        <w:t>Công chức Một cửa UBND cấp xã</w:t>
      </w:r>
    </w:p>
    <w:p>
      <w:r>
        <w:t>02 giờ làm việc</w:t>
      </w:r>
    </w:p>
    <w:p>
      <w:r>
        <w:t>Tổng thời gian giải quyết TTHC: Trong ngày làm việc</w:t>
      </w:r>
    </w:p>
    <w:p>
      <w:r>
        <w:t>Quy trình số: 06</w:t>
      </w:r>
    </w:p>
    <w:p>
      <w:r>
        <w:t>QUY TRÌNH NỘI BỘ GIẢI QUYẾT THỦ TỤC HÀNH CHÍNH: “ĐĂNG KÝ THAY ĐỔI NGƯỜI ĐẠI DIỆN CỦA NHÓM SINH HOẠT TÔN GIÁO TẬP TRUNG”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Công chức phụ trách</w:t>
      </w:r>
    </w:p>
    <w:p>
      <w:r>
        <w:t>Công chức Một cửa UBND cấp xã</w:t>
      </w:r>
    </w:p>
    <w:p>
      <w:r>
        <w:t>01 ngày</w:t>
      </w:r>
    </w:p>
    <w:p>
      <w:r>
        <w:t>Bước 2</w:t>
      </w:r>
    </w:p>
    <w:p>
      <w:r>
        <w:t>Thụ lý hồ sơ, thẩm định, dự thảo Văn bản trả lời. Trường hợp không đồng ý thì phải có văn bản nêu rõ lý do.</w:t>
      </w:r>
    </w:p>
    <w:p>
      <w:r>
        <w:t>Công chức Văn phòng - Thống kê phụ trách Nội vụ</w:t>
      </w:r>
    </w:p>
    <w:p>
      <w:r>
        <w:t>08 ngày</w:t>
      </w:r>
    </w:p>
    <w:p>
      <w:r>
        <w:t>Bước 3</w:t>
      </w:r>
    </w:p>
    <w:p>
      <w:r>
        <w:t>Xem xét, trình Chủ tịch UBND cấp xã quyết định.</w:t>
      </w:r>
    </w:p>
    <w:p>
      <w:r>
        <w:t>Công chức Văn phòng - Thống kê</w:t>
      </w:r>
    </w:p>
    <w:p>
      <w:r>
        <w:t>02 ngày</w:t>
      </w:r>
    </w:p>
    <w:p>
      <w:r>
        <w:t>Bước 4</w:t>
      </w:r>
    </w:p>
    <w:p>
      <w:r>
        <w:t>Xem xét, phê duyệt văn bản</w:t>
      </w:r>
    </w:p>
    <w:p>
      <w:r>
        <w:t>Lãnh đạo UBND cấp xã</w:t>
      </w:r>
    </w:p>
    <w:p>
      <w:r>
        <w:t>03 ngày</w:t>
      </w:r>
    </w:p>
    <w:p>
      <w:r>
        <w:t>Bước 5</w:t>
      </w:r>
    </w:p>
    <w:p>
      <w:r>
        <w:t>Vào Sổ Văn bản đi; chuyển kết quả giải quyết đến Bộ phận Một cửa cấp xã.</w:t>
      </w:r>
    </w:p>
    <w:p>
      <w:r>
        <w:t>Công chức Văn phòng - Thống kê</w:t>
      </w:r>
    </w:p>
    <w:p>
      <w:r>
        <w:t>0,5 ngày</w:t>
      </w:r>
    </w:p>
    <w:p>
      <w:r>
        <w:t>Bước 6</w:t>
      </w:r>
    </w:p>
    <w:p>
      <w:r>
        <w:t>- Xác nhận trên phần mềm Hệ thống thông tin giải quyết TTHC tỉnh</w:t>
      </w:r>
    </w:p>
    <w:p>
      <w:r>
        <w:t>- Thông báo cho tổ chức, cá nhân đến nhận kết quả</w:t>
      </w:r>
    </w:p>
    <w:p>
      <w:r>
        <w:t>Công chức Một cửa UBND cấp xã</w:t>
      </w:r>
    </w:p>
    <w:p>
      <w:r>
        <w:t>0,5 ngày</w:t>
      </w:r>
    </w:p>
    <w:p>
      <w:r>
        <w:t>Tổng thời gian giải quyết TTHC: 15 ngày</w:t>
      </w:r>
    </w:p>
    <w:p>
      <w:r>
        <w:t>Quy trình số: 07</w:t>
      </w:r>
    </w:p>
    <w:p>
      <w:r>
        <w:t>QUY TRÌNH NỘI BỘ GIẢI QUYẾT THỦ TỤC HÀNH CHÍNH: “ĐỀ NGHỊ THAY ĐỔI ĐỊA ĐIỂM SINH HOẠT TÔN GIÁO TẬP TRUNG TRONG ĐỊA BÀN MỘT XÃ”</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Công chức phụ trách</w:t>
      </w:r>
    </w:p>
    <w:p>
      <w:r>
        <w:t>Công chức Một cửa UBND cấp xã</w:t>
      </w:r>
    </w:p>
    <w:p>
      <w:r>
        <w:t>01 ngày</w:t>
      </w:r>
    </w:p>
    <w:p>
      <w:r>
        <w:t>Bước 2</w:t>
      </w:r>
    </w:p>
    <w:p>
      <w:r>
        <w:t>Thụ lý hồ sơ, thẩm định, dự thảo Văn bản trả lời. Trường hợp không đồng ý thì phải có văn bản nêu rõ lý do.</w:t>
      </w:r>
    </w:p>
    <w:p>
      <w:r>
        <w:t>Công chức Văn phòng - Thống kê phụ trách Nội vụ</w:t>
      </w:r>
    </w:p>
    <w:p>
      <w:r>
        <w:t>12 ngày</w:t>
      </w:r>
    </w:p>
    <w:p>
      <w:r>
        <w:t>Bước 3</w:t>
      </w:r>
    </w:p>
    <w:p>
      <w:r>
        <w:t>Xem xét, trình Chủ tịch UBND cấp xã quyết định.</w:t>
      </w:r>
    </w:p>
    <w:p>
      <w:r>
        <w:t>Công chức Văn phòng - Thống kê</w:t>
      </w:r>
    </w:p>
    <w:p>
      <w:r>
        <w:t>02 ngày</w:t>
      </w:r>
    </w:p>
    <w:p>
      <w:r>
        <w:t>Bước 4</w:t>
      </w:r>
    </w:p>
    <w:p>
      <w:r>
        <w:t>Xem xét, phê duyệt văn bản</w:t>
      </w:r>
    </w:p>
    <w:p>
      <w:r>
        <w:t>Lãnh đạo UBND cấp xã</w:t>
      </w:r>
    </w:p>
    <w:p>
      <w:r>
        <w:t>04 ngày</w:t>
      </w:r>
    </w:p>
    <w:p>
      <w:r>
        <w:t>Bước 5</w:t>
      </w:r>
    </w:p>
    <w:p>
      <w:r>
        <w:t>Vào Sổ Văn bản đi; chuyển kết quả giải quyết đến Bộ phận Một cửa cấp xã.</w:t>
      </w:r>
    </w:p>
    <w:p>
      <w:r>
        <w:t>Công chức Văn phòng - Thống kê</w:t>
      </w:r>
    </w:p>
    <w:p>
      <w:r>
        <w:t>0,5 ngày</w:t>
      </w:r>
    </w:p>
    <w:p>
      <w:r>
        <w:t>Bước 6</w:t>
      </w:r>
    </w:p>
    <w:p>
      <w:r>
        <w:t>- Xác nhận trên phần mềm Hệ thống thông tin giải quyết TTHC tỉnh</w:t>
      </w:r>
    </w:p>
    <w:p>
      <w:r>
        <w:t>- Thông báo cho tổ chức, cá nhân đến nhận kết quả</w:t>
      </w:r>
    </w:p>
    <w:p>
      <w:r>
        <w:t>Công chức Một cửa UBND cấp xã</w:t>
      </w:r>
    </w:p>
    <w:p>
      <w:r>
        <w:t>0,5 ngày</w:t>
      </w:r>
    </w:p>
    <w:p>
      <w:r>
        <w:t>Tổng thời gian giải quyết TTHC: 20 ngày</w:t>
      </w:r>
    </w:p>
    <w:p>
      <w:r>
        <w:t>Quy trình số: 08</w:t>
      </w:r>
    </w:p>
    <w:p>
      <w:r>
        <w:t>QUY TRÌNH NỘI BỘ GIẢI QUYẾT THỦ TỤC HÀNH CHÍNH: “ĐỀ NGHỊ THAY ĐỔI ĐỊA ĐIỂM SINH HOẠT TÔN GIÁO TẬP TRUNG ĐẾN ĐỊA BÀN XÃ KHÁC”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Công chức phụ trách</w:t>
      </w:r>
    </w:p>
    <w:p>
      <w:r>
        <w:t>Công chức Một cửa UBND cấp xã</w:t>
      </w:r>
    </w:p>
    <w:p>
      <w:r>
        <w:t>01 ngày</w:t>
      </w:r>
    </w:p>
    <w:p>
      <w:r>
        <w:t>Bước 2</w:t>
      </w:r>
    </w:p>
    <w:p>
      <w:r>
        <w:t>Thụ lý hồ sơ, thẩm định, dự thảo Văn bản trả lời. Trường hợp không đồng ý thì phải có văn bản nêu rõ lý do.</w:t>
      </w:r>
    </w:p>
    <w:p>
      <w:r>
        <w:t>Công chức Văn phòng - Thống kê phụ trách nội vụ</w:t>
      </w:r>
    </w:p>
    <w:p>
      <w:r>
        <w:t>12 ngày</w:t>
      </w:r>
    </w:p>
    <w:p>
      <w:r>
        <w:t>Bước 3</w:t>
      </w:r>
    </w:p>
    <w:p>
      <w:r>
        <w:t>Xem xét, trình Chủ tịch UBND cấp xã quyết định.</w:t>
      </w:r>
    </w:p>
    <w:p>
      <w:r>
        <w:t>Công chức Văn phòng - Thống kê</w:t>
      </w:r>
    </w:p>
    <w:p>
      <w:r>
        <w:t>02 ngày</w:t>
      </w:r>
    </w:p>
    <w:p>
      <w:r>
        <w:t>Bước 4</w:t>
      </w:r>
    </w:p>
    <w:p>
      <w:r>
        <w:t>Xem xét, phê duyệt văn bản</w:t>
      </w:r>
    </w:p>
    <w:p>
      <w:r>
        <w:t>Lãnh đạo UBND cấp xã</w:t>
      </w:r>
    </w:p>
    <w:p>
      <w:r>
        <w:t>04 ngày</w:t>
      </w:r>
    </w:p>
    <w:p>
      <w:r>
        <w:t>Bước 5</w:t>
      </w:r>
    </w:p>
    <w:p>
      <w:r>
        <w:t>Vào Sổ Văn bản đi; chuyển kết quả giải quyết đến Bộ phận Một cửa cấp xã.</w:t>
      </w:r>
    </w:p>
    <w:p>
      <w:r>
        <w:t>Công chức Văn phòng - Thống kê</w:t>
      </w:r>
    </w:p>
    <w:p>
      <w:r>
        <w:t>0,5 ngày</w:t>
      </w:r>
    </w:p>
    <w:p>
      <w:r>
        <w:t>Bước 6</w:t>
      </w:r>
    </w:p>
    <w:p>
      <w:r>
        <w:t>- Xác nhận trên phần mềm Hệ thống thông tin giải quyết TTHC tỉnh</w:t>
      </w:r>
    </w:p>
    <w:p>
      <w:r>
        <w:t>- Thông báo cho tổ chức, cá nhân đến nhận kết quả</w:t>
      </w:r>
    </w:p>
    <w:p>
      <w:r>
        <w:t>Công chức Một cửa UBND cấp xã</w:t>
      </w:r>
    </w:p>
    <w:p>
      <w:r>
        <w:t>0.5 ngày</w:t>
      </w:r>
    </w:p>
    <w:p>
      <w:r>
        <w:t>Tổng thời gian giải quyết TTHC: 20 ngày</w:t>
      </w:r>
    </w:p>
    <w:p>
      <w:r>
        <w:t>Quy trình số: 09</w:t>
      </w:r>
    </w:p>
    <w:p>
      <w:r>
        <w:t>QUY TRÌNH NỘI BỘ GIẢI QUYẾT THỦ TỤC HÀNH CHÍNH: “THÔNG BÁO VỀ VIỆC THAY ĐỔI ĐỊA ĐIỂM SINH HOẠT TÔN GIÁO TẬP TRUNG”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Công chức phụ trách</w:t>
      </w:r>
    </w:p>
    <w:p>
      <w:r>
        <w:t>Công chức Một cửa UBND cấp xã</w:t>
      </w:r>
    </w:p>
    <w:p>
      <w:r>
        <w:t>02 giờ làm việc</w:t>
      </w:r>
    </w:p>
    <w:p>
      <w:r>
        <w:t>Bước 2</w:t>
      </w:r>
    </w:p>
    <w:p>
      <w:r>
        <w:t>Thụ lý hồ sơ, thẩm định, báo cáo lãnh đạo xem xét.</w:t>
      </w:r>
    </w:p>
    <w:p>
      <w:r>
        <w:t>Công chức Văn phòng - Thống kê phụ trách nội vụ</w:t>
      </w:r>
    </w:p>
    <w:p>
      <w:r>
        <w:t>02 giờ làm việc</w:t>
      </w:r>
    </w:p>
    <w:p>
      <w:r>
        <w:t>Bước 3</w:t>
      </w:r>
    </w:p>
    <w:p>
      <w:r>
        <w:t>Phê duyệt Nội dung thông báo của tổ chức tôn giáo. Lưu hồ sơ theo dõi tình hình hoạt động. Không ban hành văn bản phản hồi.</w:t>
      </w:r>
    </w:p>
    <w:p>
      <w:r>
        <w:t>Công chức Văn phòng - Thống kê</w:t>
      </w:r>
    </w:p>
    <w:p>
      <w:r>
        <w:t>02 giờ làm việc</w:t>
      </w:r>
    </w:p>
    <w:p>
      <w:r>
        <w:t>Bước 4</w:t>
      </w:r>
    </w:p>
    <w:p>
      <w:r>
        <w:t>Xác nhận trên phần mềm Hệ thống thông tin giải quyết TTHC tỉnh</w:t>
      </w:r>
    </w:p>
    <w:p>
      <w:r>
        <w:t>Công chức Một cửa UBND cấp xã</w:t>
      </w:r>
    </w:p>
    <w:p>
      <w:r>
        <w:t>02 giờ làm việc</w:t>
      </w:r>
    </w:p>
    <w:p>
      <w:r>
        <w:t>Tổng thời gian giải quyết TTHC: Trong ngày làm việc</w:t>
      </w:r>
    </w:p>
    <w:p>
      <w:r>
        <w:t>Quy trình số: 10</w:t>
      </w:r>
    </w:p>
    <w:p>
      <w:r>
        <w:t>QUY TRÌNH NỘI BỘ GIẢI QUYẾT THỦ TỤC HÀNH CHÍNH: “THÔNG BÁO TỔ CHỨC QUYÊN GÓP TRONG ĐỊA BÀN MỘT XÃ CỦA CƠ SỞ TÍN NGƯỠNG, TỔ CHỨC TÔN GIÁO, TỔ CHỨC TÔN GIÁO TRỰC THUỘC”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Công chức phụ trách</w:t>
      </w:r>
    </w:p>
    <w:p>
      <w:r>
        <w:t>Công chức Một cửa UBND cấp xã</w:t>
      </w:r>
    </w:p>
    <w:p>
      <w:r>
        <w:t>02 giờ làm việc</w:t>
      </w:r>
    </w:p>
    <w:p>
      <w:r>
        <w:t>Bước 2</w:t>
      </w:r>
    </w:p>
    <w:p>
      <w:r>
        <w:t>Thụ lý hồ sơ, thẩm định, báo cáo lãnh đạo xem xét.</w:t>
      </w:r>
    </w:p>
    <w:p>
      <w:r>
        <w:t>Công chức Văn phòng - Thống kê phụ trách nội vụ</w:t>
      </w:r>
    </w:p>
    <w:p>
      <w:r>
        <w:t>02 giờ làm việc</w:t>
      </w:r>
    </w:p>
    <w:p>
      <w:r>
        <w:t>Bước 3</w:t>
      </w:r>
    </w:p>
    <w:p>
      <w:r>
        <w:t>Phê duyệt Nội dung thông báo của tổ chức tôn giáo. Lưu hồ sơ theo dõi tình hình hoạt động. Không ban hành văn bản phản hồi.</w:t>
      </w:r>
    </w:p>
    <w:p>
      <w:r>
        <w:t>Công chức Văn phòng - Thống kê</w:t>
      </w:r>
    </w:p>
    <w:p>
      <w:r>
        <w:t>02 giờ làm việc</w:t>
      </w:r>
    </w:p>
    <w:p>
      <w:r>
        <w:t>Bước 4</w:t>
      </w:r>
    </w:p>
    <w:p>
      <w:r>
        <w:t>Xác nhận trên phần mềm Hệ thống thông tin giải quyết TTHC tỉnh</w:t>
      </w:r>
    </w:p>
    <w:p>
      <w:r>
        <w:t>Công chức Văn phòng - Thống kê</w:t>
      </w:r>
    </w:p>
    <w:p>
      <w:r>
        <w:t>02 giờ làm việc</w:t>
      </w:r>
    </w:p>
    <w:p>
      <w:r>
        <w:t>Tổng thời gian giải quyết TTHC: Trong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