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2390/QĐ-UBND năm 2023 sửa đổi thời hạn giải quyết thủ tục hành chính lĩnh vực Tổ chức cán bộ thuộc thẩm quyền giải quyết của Sở Y tế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2390/QĐ-UBND</w:t>
      </w:r>
    </w:p>
    <w:p>
      <w:r>
        <w:t>Thái Bình, ngày 30 tháng 10 năm 2023</w:t>
      </w:r>
    </w:p>
    <w:p>
      <w:r>
        <w:t>QUYẾT ĐỊNH</w:t>
      </w:r>
    </w:p>
    <w:p>
      <w:r>
        <w:t>VỀ VIỆC SỬA ĐỔI THỜI HẠN GIẢI QUYẾT THỦ TỤC HÀNH CHÍNH LĨNH VỰC TỔ CHỨC CÁN BỘ THUỘC THẨM QUYỀN GIẢI QUYẾT CỦA SỞ Y TẾ</w:t>
      </w:r>
    </w:p>
    <w:p>
      <w:r>
        <w:t>CHỦ TỊCH ỦY BAN NHÂN DÂN TỈNH THÁI BÌNH</w:t>
      </w:r>
    </w:p>
    <w:p>
      <w:r>
        <w:t>Căn cứ Luật Tổ chức chính quyền địa phương năm 2015; Luật sửa đổi, bổ sung một số điều Luật Tổ chức Chính phủ và Luật Tổ chức chính quyền địa phương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Y tế;</w:t>
      </w:r>
    </w:p>
    <w:p>
      <w:r>
        <w:t>Theo đề nghị của Giám đốc Sở Y tế tại Tờ trình số 196/TTr-SYT ngày 24/10/2023.</w:t>
      </w:r>
    </w:p>
    <w:p>
      <w:r>
        <w:t>QUYẾT ĐỊNH:</w:t>
      </w:r>
    </w:p>
    <w:p>
      <w:r>
        <w:t>Điều 1.  Sửa đổi thời hạn giải quyết 02 thủ tục hành chính lĩnh vực Tổ chức cán bộ thuộc thẩm quyền giải quyết của Sở Y tế  (có Phụ lục kèm theo).</w:t>
      </w:r>
    </w:p>
    <w:p>
      <w:r>
        <w:t>Điều 2.  Giao Sở Y tế chủ trì, phối hợp với các đơn vị liên quan cập nhật trên Cơ sở dữ liệu quốc gia về thủ tục hành chính; xây dựng, ban hành quy trình nội bộ, quy trình chi tiết, quy trình điện tử các thủ tục hành chính phù hợp với thời hạn giải quyết của các thủ tục hành chính tại Điều 1 Quyết định này và tổ chức triển khai, thực hiện.</w:t>
      </w:r>
    </w:p>
    <w:p>
      <w:r>
        <w:t>Điều 3.  Quyết định này có hiệu lực thi hành kể từ ngày ký.</w:t>
      </w:r>
    </w:p>
    <w:p>
      <w:r>
        <w:t>Chánh Văn phòng Ủy ban nhân dân tỉnh, Giám đốc Sở Y tế và các tổ chức, cá nhân có liên quan chịu trách nhiệm thi hành Quyết định này./.</w:t>
      </w:r>
    </w:p>
    <w:p>
      <w:r>
        <w:t>Nơi nhận:</w:t>
      </w:r>
    </w:p>
    <w:p>
      <w:r>
        <w:t>- Như Điều 3;</w:t>
      </w:r>
    </w:p>
    <w:p>
      <w:r>
        <w:t>- Cục Kiểm soát TTHC, VPCP;</w:t>
      </w:r>
    </w:p>
    <w:p>
      <w:r>
        <w:t>- Chủ tịch, các PCT UBND tỉnh;</w:t>
      </w:r>
    </w:p>
    <w:p>
      <w:r>
        <w:t>- Sở Tư pháp;</w:t>
      </w:r>
    </w:p>
    <w:p>
      <w:r>
        <w:t>- Sở Thông tin và Truyền thông;</w:t>
      </w:r>
    </w:p>
    <w:p>
      <w:r>
        <w:t>- Lãnh đạo VP UBND tỉnh;</w:t>
      </w:r>
    </w:p>
    <w:p>
      <w:r>
        <w:t>- Trung tâm PV HCC tỉnh;</w:t>
      </w:r>
    </w:p>
    <w:p>
      <w:r>
        <w:t>- Cổng Thông tin điện tử của tỉnh;</w:t>
      </w:r>
    </w:p>
    <w:p>
      <w:r>
        <w:t>- Lưu: VT, NCKS.  (Vượng)</w:t>
      </w:r>
    </w:p>
    <w:p>
      <w:r>
        <w:t>KT. CHỦ TỊCH</w:t>
      </w:r>
    </w:p>
    <w:p>
      <w:r>
        <w:t>PHÓ CHỦ TỊCH</w:t>
      </w:r>
    </w:p>
    <w:p>
      <w:r>
        <w:t>Lại Văn Hoàn</w:t>
      </w:r>
    </w:p>
    <w:p>
      <w:r>
        <w:t>PHỤ LỤC</w:t>
      </w:r>
    </w:p>
    <w:p>
      <w:r>
        <w:t>SỬA ĐỔI THỜI HẠN GIẢI QUYẾT 02 THỦ TỤC HÀNH CHÍNH LĨNH VỰC TỔ CHỨC CÁN BỘ THUỘC THẨM QUYỀN GIẢI QUYẾT CỦA SỞ Y TẾ</w:t>
      </w:r>
    </w:p>
    <w:p>
      <w:r>
        <w:t>(Kèm theo Quyết định số 2390/QĐ-UBND ngày 30 tháng 10 năm 2023 của Chủ tịch UBND tỉnh Thái Bình)</w:t>
      </w:r>
    </w:p>
    <w:p>
      <w:r>
        <w:t>LĨNH VỰC TỔ CHỨC CÁN BỘ</w:t>
      </w:r>
    </w:p>
    <w:p>
      <w:r>
        <w:t>1. Thủ tục: Bổ nhiệm giám định viên pháp y và pháp y tâm thần thuộc thẩm quyền của Ủy ban nhân dân tỉnh/ thành phố trực thuộc Trung ương</w:t>
      </w:r>
    </w:p>
    <w:p>
      <w:r>
        <w:t>- Thời hạn giải quyết quy định tại Quyết định số 3147/QĐ-BYT ngày 22/11/2022 của Bộ Y tế, Quyết định số 2170/QĐ-UBND ngày 29/9/2023 của Ủy ban nhân dân tỉnh là: 20 ngày kể từ ngày nhận đủ hồ sơ hợp lệ.</w:t>
      </w:r>
    </w:p>
    <w:p>
      <w:r>
        <w:t>- Thời hạn sửa đổi là: 14 ngày, kể từ ngày nhận đủ hồ sơ hợp lệ.</w:t>
      </w:r>
    </w:p>
    <w:p>
      <w:r>
        <w:t>2. Thủ tục: Miễn nhiệm giám định viên pháp y và pháp y tâm thần thuộc thẩm quyền của Ủy ban nhân dân tỉnh/ thành phố trực thuộc Trung ương</w:t>
      </w:r>
    </w:p>
    <w:p>
      <w:r>
        <w:t>- Thời hạn giải quyết quy định tại Quyết định số 3147/QĐ-BYT ngày 22/11/2022 của Bộ Y tế, Quyết định số 2170/QĐ-UBND ngày 29/9/2023 của Ủy ban nhân dân tỉnh là: 10 ngày kể từ ngày nhận đủ hồ sơ hợp lệ.</w:t>
      </w:r>
    </w:p>
    <w:p>
      <w:r>
        <w:t>- Thời hạn sửa đổi là: 07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