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2390/QĐ-BCT năm 2023 Kế hoạch triển khai Đề án về chống hàng giả và bảo vệ người tiêu dùng trong thương mại điện tử đến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2390/QĐ-BCT</w:t>
      </w:r>
    </w:p>
    <w:p>
      <w:r>
        <w:t>Hà Nội, ngày 13 tháng 9 năm 2023</w:t>
      </w:r>
    </w:p>
    <w:p>
      <w:r>
        <w:t>QUYẾT ĐỊNH</w:t>
      </w:r>
    </w:p>
    <w:p>
      <w:r>
        <w:t>BAN HÀNH KẾ HOẠCH TRIỂN KHAI ĐỀ ÁN VỀ CHỐNG HÀNG GIẢ VÀ BẢO VỆ NGƯỜI TIÊU DÙNG TRONG THƯƠNG MẠI ĐIỆN TỬ ĐẾN NĂM 2025</w:t>
      </w:r>
    </w:p>
    <w:p>
      <w:r>
        <w:t>BỘ TRƯỞNG BỘ CÔNG THƯƠNG</w:t>
      </w:r>
    </w:p>
    <w:p>
      <w:r>
        <w:t>Căn cứ Nghị quyết số 99/NQ-CP ngày 30 tháng 8 năm 2021 của Chính phủ ban hành Chương trình hành động của Chính phủ nhiệm kỳ 2021 - 2026 thực hiện Nghị quyết của Quốc hội về Kế hoạch phát triển kinh tế - xã hội 5 năm 2021 - 2025;</w:t>
      </w:r>
    </w:p>
    <w:p>
      <w:r>
        <w:t>Căn cứ Nghị định số 96/2022/NĐ-CP ngày 29 tháng 11 năm 2022 của Chính phủ quy định chức năng, nhiệm vụ, quyền hạn và cơ cấu tổ chức của Bộ Công Thương;</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Căn cứ Quyết định số 319/QĐ-TTg ngày 29 tháng 3 năm 2023 của Thủ tướng Chính phủ về việc phê duyệt Đề án về chống hàng giả và bảo vệ người tiêu dùng trong thương mại điện tử đến năm 2025;</w:t>
      </w:r>
    </w:p>
    <w:p>
      <w:r>
        <w:t>Theo đề nghị của Tổng cục trưởng Tổng cục Quản lý thị trường và Trưởng Ban Chỉ đạo thực hiện Đề án về chống hàng giả và bảo vệ người tiêu dùng trong thương mại điện tử đến năm 2025,</w:t>
      </w:r>
    </w:p>
    <w:p>
      <w:r>
        <w:t>QUYẾT ĐỊNH:</w:t>
      </w:r>
    </w:p>
    <w:p>
      <w:r>
        <w:t>Điều 1.  Ban hành kèm theo Quyết định này Kế hoạch triển khai Đề án về chống hàng giả và bảo vệ người tiêu dùng trong thương mại điện tử đến năm 2025 (sau đây gọi là Đề án).</w:t>
      </w:r>
    </w:p>
    <w:p>
      <w:r>
        <w:t>Điều 2.  Trên cơ sở các nhiệm vụ được giao tại Quyết định này, Tổng cục Quản lý thị trường (QLTT) sắp xếp, bố trí kinh phí triển khai thực hiện các nhiệm vụ thuộc Đề án năm 2023 trong dự toán đã được giao năm 2023. Từ năm 2024, Tổng cục QLTT xây dựng dự toán trình cấp có thẩm quyền xem xét, phê duyệt.</w:t>
      </w:r>
    </w:p>
    <w:p>
      <w:r>
        <w:t>Điều 3.  Quyết định này có hiệu lực thi hành kể từ ngày ký.</w:t>
      </w:r>
    </w:p>
    <w:p>
      <w:r>
        <w:t>Chánh Văn phòng Bộ, Tổng cục trưởng Tổng cục QLTT và Thủ trưởng các cơ quan, đơn vị liên quan chịu trách nhiệm thi hành Quyết định này./.</w:t>
      </w:r>
    </w:p>
    <w:p>
      <w:r>
        <w:t>Nơi nhận:</w:t>
      </w:r>
    </w:p>
    <w:p>
      <w:r>
        <w:t>- Như Điều 3;</w:t>
      </w:r>
    </w:p>
    <w:p>
      <w:r>
        <w:t>- Thủ tướng Chính phủ (để b/c);</w:t>
      </w:r>
    </w:p>
    <w:p>
      <w:r>
        <w:t>- Phó Thủ tướng Chính phủ Trần Lưu Quang (để b/c);</w:t>
      </w:r>
    </w:p>
    <w:p>
      <w:r>
        <w:t>- Bộ trưởng (để b/c);</w:t>
      </w:r>
    </w:p>
    <w:p>
      <w:r>
        <w:t>- Văn phòng Chính phủ;</w:t>
      </w:r>
    </w:p>
    <w:p>
      <w:r>
        <w:t>- UBND các tỉnh, thành phố trực thuộc Trung ương;</w:t>
      </w:r>
    </w:p>
    <w:p>
      <w:r>
        <w:t>- Lưu: VT, TCQLTT (5).</w:t>
      </w:r>
    </w:p>
    <w:p>
      <w:r>
        <w:t>KT. BỘ TRƯỞNG</w:t>
      </w:r>
    </w:p>
    <w:p>
      <w:r>
        <w:t>THỨ TRƯỞNG</w:t>
      </w:r>
    </w:p>
    <w:p>
      <w:r>
        <w:t>Nguyễn Sinh Nhật Tân</w:t>
      </w:r>
    </w:p>
    <w:p>
      <w:r>
        <w:t>PHỤ LỤC</w:t>
      </w:r>
    </w:p>
    <w:p>
      <w:r>
        <w:t>KẾ HOẠCH TRIỂN KHAI THỰC HIỆN ĐỀ ÁN</w:t>
      </w:r>
    </w:p>
    <w:p>
      <w:r>
        <w:t>(Kèm theo Quyết định số 2390/QĐ-BCT ngày 13 tháng 9 năm 2023 của Bộ Công Thương)</w:t>
      </w:r>
    </w:p>
    <w:p>
      <w:r>
        <w:t>STT</w:t>
      </w:r>
    </w:p>
    <w:p>
      <w:r>
        <w:t>NHIỆM VỤ</w:t>
      </w:r>
    </w:p>
    <w:p>
      <w:r>
        <w:t>ĐƠN VỊ CHỦ TRÌ</w:t>
      </w:r>
    </w:p>
    <w:p>
      <w:r>
        <w:t>ĐƠN VỊ PHỐI HỢP</w:t>
      </w:r>
    </w:p>
    <w:p>
      <w:r>
        <w:t>HOẠT ĐỘNG/ KẾT QUẢ THỰC HIỆN</w:t>
      </w:r>
    </w:p>
    <w:p>
      <w:r>
        <w:t>THỜI HẠN HOÀN THÀNH</w:t>
      </w:r>
    </w:p>
    <w:p>
      <w:r>
        <w:t>I.</w:t>
      </w:r>
    </w:p>
    <w:p>
      <w:r>
        <w:t>Năm 2023</w:t>
      </w:r>
    </w:p>
    <w:p>
      <w:r>
        <w:t>1.</w:t>
      </w:r>
    </w:p>
    <w:p>
      <w:r>
        <w:t>Thành lập Ban Chỉ đạo thực hiện Đề án</w:t>
      </w:r>
    </w:p>
    <w:p>
      <w:r>
        <w:t>Bộ Công Thương (TCQLTT)</w:t>
      </w:r>
    </w:p>
    <w:p>
      <w:r>
        <w:t>Các Bộ, cơ quan, đơn vị liên quan</w:t>
      </w:r>
    </w:p>
    <w:p>
      <w:r>
        <w:t>Quyết định thành lập Ban Chỉ đạo thực hiện Đề án</w:t>
      </w:r>
    </w:p>
    <w:p>
      <w:r>
        <w:t>2023</w:t>
      </w:r>
    </w:p>
    <w:p>
      <w:r>
        <w:t>2.</w:t>
      </w:r>
    </w:p>
    <w:p>
      <w:r>
        <w:t>Kế hoạch triển khai thực hiện Đề án</w:t>
      </w:r>
    </w:p>
    <w:p>
      <w:r>
        <w:t>Bộ Công Thương (TCQLTT)</w:t>
      </w:r>
    </w:p>
    <w:p>
      <w:r>
        <w:t>Các Bộ, cơ quan, đơn vị liên quan</w:t>
      </w:r>
    </w:p>
    <w:p>
      <w:r>
        <w:t>Quyết định ban hành Kế hoạch triển khai thực hiện Đề án</w:t>
      </w:r>
    </w:p>
    <w:p>
      <w:r>
        <w:t>2023</w:t>
      </w:r>
    </w:p>
    <w:p>
      <w:r>
        <w:t>3.</w:t>
      </w:r>
    </w:p>
    <w:p>
      <w:r>
        <w:t>Rà soát, hệ thống hóa và tham mưu cấp có thẩm quyền sửa đổi, bổ sung, hoàn thiện cơ chế, chính sách, pháp luật về thương mại điện tử (TMĐT) và bảo vệ quyền lợi người tiêu dùng (NTD) trong hoạt động TMĐT</w:t>
      </w:r>
    </w:p>
    <w:p>
      <w:r>
        <w:t>3.1.</w:t>
      </w:r>
    </w:p>
    <w:p>
      <w:r>
        <w:t>Hội thảo khoa học đề xuất các giải pháp ứng dụng công nghệ hiện đại vào công tác chống hàng giả, bảo vệ NTD trong hoạt động TMĐT</w:t>
      </w:r>
    </w:p>
    <w:p>
      <w:r>
        <w:t>Bộ Công Thương (TCQLTT)</w:t>
      </w:r>
    </w:p>
    <w:p>
      <w:r>
        <w:t>Bộ Công Thương (CT, TMĐT, KHCN); các Bộ ngành, UBND các tỉnh, thành phố trực thuộc Trung ương và các cơ quan, đơn vị liên quan</w:t>
      </w:r>
    </w:p>
    <w:p>
      <w:r>
        <w:t>Hội thảo khoa học về giải pháp ứng dụng công nghệ hiện đại chống hàng giả, bảo vệ NTD trong hoạt động TMĐT</w:t>
      </w:r>
    </w:p>
    <w:p>
      <w:r>
        <w:t>2023</w:t>
      </w:r>
    </w:p>
    <w:p>
      <w:r>
        <w:t>3.2.</w:t>
      </w:r>
    </w:p>
    <w:p>
      <w:r>
        <w:t>Rà soát, hệ thống hóa các văn bản quy phạm pháp luật về cơ chế, chính sách, pháp luật về TMĐT và bảo vệ quyền lợi NTD trong hoạt động TMĐT</w:t>
      </w:r>
    </w:p>
    <w:p>
      <w:r>
        <w:t>Bộ Công Thương (CT, TCQLTT, TMĐT, KHCN)</w:t>
      </w:r>
    </w:p>
    <w:p>
      <w:r>
        <w:t>Bộ Công Thương (PC); các Bộ ngành, UBND các tỉnh, thành phố trực thuộc Trung ương và các cơ quan, đơn vị liên quan</w:t>
      </w:r>
    </w:p>
    <w:p>
      <w:r>
        <w:t>Báo cáo rà soát</w:t>
      </w:r>
    </w:p>
    <w:p>
      <w:r>
        <w:t>2023</w:t>
      </w:r>
    </w:p>
    <w:p>
      <w:r>
        <w:t>4.</w:t>
      </w:r>
    </w:p>
    <w:p>
      <w:r>
        <w:t>Nâng cao năng lực, trình độ chuyên môn, kỹ năng nghiệp vụ cho cán bộ, công chức thực thi pháp luật về TMĐT và bảo vệ NTD trong hoạt động TMĐT</w:t>
      </w:r>
    </w:p>
    <w:p>
      <w:r>
        <w:t>4.1.</w:t>
      </w:r>
    </w:p>
    <w:p>
      <w:r>
        <w:t>Tập huấn kiến thức về chống hàng giả và bảo vệ NTD trong hoạt động TMĐT cho công chức thực thi công vụ</w:t>
      </w:r>
    </w:p>
    <w:p>
      <w:r>
        <w:t>Bộ Công Thương (TCQLTT)</w:t>
      </w:r>
    </w:p>
    <w:p>
      <w:r>
        <w:t>Các Bộ, cơ quan, đơn vị liên quan</w:t>
      </w:r>
    </w:p>
    <w:p>
      <w:r>
        <w:t>Tổ chức các Hội nghị tập huấn nâng cao trình độ chuyên môn, nghiệp vụ về chống hàng giả và bảo vệ NTD trong hoạt động TMĐT cho công chức</w:t>
      </w:r>
    </w:p>
    <w:p>
      <w:r>
        <w:t>2023</w:t>
      </w:r>
    </w:p>
    <w:p>
      <w:r>
        <w:t>4.2.</w:t>
      </w:r>
    </w:p>
    <w:p>
      <w:r>
        <w:t>Hợp tác quốc tế trong hoạt động nâng cao năng lực trình độ, chuyên môn nghiệp vụ về chống hàng giả và bảo vệ NTD trong hoạt động TMĐT cho công chức</w:t>
      </w:r>
    </w:p>
    <w:p>
      <w:r>
        <w:t>Bộ Công Thương (TCQLTT, AP, AM)</w:t>
      </w:r>
    </w:p>
    <w:p>
      <w:r>
        <w:t>Các Bộ, cơ quan, đơn vị liên quan</w:t>
      </w:r>
    </w:p>
    <w:p>
      <w:r>
        <w:t>- Tổ chức làm việc, đàm phán với các tổ chức quốc tế liên quan</w:t>
      </w:r>
    </w:p>
    <w:p>
      <w:r>
        <w:t>- Các văn bản về phối hợp, hợp tác được ký kết</w:t>
      </w:r>
    </w:p>
    <w:p>
      <w:r>
        <w:t>- Tổ chức các hoạt động hợp tác</w:t>
      </w:r>
    </w:p>
    <w:p>
      <w:r>
        <w:t>2023</w:t>
      </w:r>
    </w:p>
    <w:p>
      <w:r>
        <w:t>4.3.</w:t>
      </w:r>
    </w:p>
    <w:p>
      <w:r>
        <w:t>Tổ chức khảo sát, đánh giá thực trạng chuyên môn, nghiệp vụ về đấu tranh chống hàng giả trên môi trường TMĐT của công chức thực thi công vụ</w:t>
      </w:r>
    </w:p>
    <w:p>
      <w:r>
        <w:t>Bộ Công Thương (TCQLTT)</w:t>
      </w:r>
    </w:p>
    <w:p>
      <w:r>
        <w:t>Các Bộ, cơ quan, đơn vị liên quan</w:t>
      </w:r>
    </w:p>
    <w:p>
      <w:r>
        <w:t>Tổ chức các đoàn khảo sát về chuyên môn, nghiệp vụ về đấu tranh chống hàng giả trên môi trường TMĐT của công chức QLTT</w:t>
      </w:r>
    </w:p>
    <w:p>
      <w:r>
        <w:t>2023</w:t>
      </w:r>
    </w:p>
    <w:p>
      <w:r>
        <w:t>4.4.</w:t>
      </w:r>
    </w:p>
    <w:p>
      <w:r>
        <w:t>Tổ chức các đoàn ra phối hợp nâng cao năng lực trình độ chuyên môn, nghiệp vụ về đấu tranh chống hàng giả trên môi trường TMĐT cho công chức QLTT</w:t>
      </w:r>
    </w:p>
    <w:p>
      <w:r>
        <w:t>Bộ Công Thương (TCQLTT)</w:t>
      </w:r>
    </w:p>
    <w:p>
      <w:r>
        <w:t>Bộ Công Thương (AM, AP), các Bộ ngành, UBND các tỉnh, thành phố trực thuộc Trung ương và các cơ quan, đơn vị liên quan</w:t>
      </w:r>
    </w:p>
    <w:p>
      <w:r>
        <w:t>Tổ chức các đoàn công tác đến các nước về phối hợp nâng cao năng lực chuyên môn, nghiệp vụ về đấu tranh chống hàng giả và bảo vệ NTD trong hoạt động TMĐT</w:t>
      </w:r>
    </w:p>
    <w:p>
      <w:r>
        <w:t>2023</w:t>
      </w:r>
    </w:p>
    <w:p>
      <w:r>
        <w:t>II</w:t>
      </w:r>
    </w:p>
    <w:p>
      <w:r>
        <w:t>Năm 2024</w:t>
      </w:r>
    </w:p>
    <w:p>
      <w:r>
        <w:t>1.</w:t>
      </w:r>
    </w:p>
    <w:p>
      <w:r>
        <w:t>Rà soát, hệ thống hóa và tham mưu cấp có thẩm quyền sửa đổi, bổ sung, hoàn thiện cơ chế, chính sách, pháp luật về TMĐT và bảo vệ quyền lợi NTD trong hoạt động TMĐT</w:t>
      </w:r>
    </w:p>
    <w:p>
      <w:r>
        <w:t>1.1.</w:t>
      </w:r>
    </w:p>
    <w:p>
      <w:r>
        <w:t>Nghiên cứu, đánh giá hiện trạng và rà soát các văn bản quy phạm pháp luật, cơ chế, chính sách về công tác chống hàng giả và bảo vệ NTD trong hoạt động TMĐT</w:t>
      </w:r>
    </w:p>
    <w:p>
      <w:r>
        <w:t>Bộ Công Thương (CT, TCQLTT, TMĐT, KHCN)</w:t>
      </w:r>
    </w:p>
    <w:p>
      <w:r>
        <w:t>Bộ Công Thương (PC); các Bộ ngành, UBND các tỉnh, thành phố trực thuộc Trung ương và các cơ quan, đơn vị liên quan</w:t>
      </w:r>
    </w:p>
    <w:p>
      <w:r>
        <w:t>Báo cáo đánh giá hiện trạng và kiến nghị cấp có thẩm quyền về việc hoàn thiện</w:t>
      </w:r>
    </w:p>
    <w:p>
      <w:r>
        <w:t>2024</w:t>
      </w:r>
    </w:p>
    <w:p>
      <w:r>
        <w:t>1.2.</w:t>
      </w:r>
    </w:p>
    <w:p>
      <w:r>
        <w:t>Hoàn thiện hệ thống chính sách, pháp luật về quản lý hoạt động TMĐT; chống hàng giả, bảo vệ NTD, tiêu chuẩn, đo lường, chất lượng sản phẩm, hàng hóa trong hoạt động TMĐT</w:t>
      </w:r>
    </w:p>
    <w:p>
      <w:r>
        <w:t>Bộ Công Thương (CT, TCQLTT, TMĐT, KHCN)</w:t>
      </w:r>
    </w:p>
    <w:p>
      <w:r>
        <w:t>Bộ Công Thương (PC); các Bộ ngành, UBND các tỉnh, thành phố trực thuộc Trung ương và các cơ quan, đơn vị liên quan</w:t>
      </w:r>
    </w:p>
    <w:p>
      <w:r>
        <w:t>Các văn bản quy phạm pháp luật liên quan được ban hành, sửa đổi, bổ sung hoàn thiện</w:t>
      </w:r>
    </w:p>
    <w:p>
      <w:r>
        <w:t>2024</w:t>
      </w:r>
    </w:p>
    <w:p>
      <w:r>
        <w:t>1.3.</w:t>
      </w:r>
    </w:p>
    <w:p>
      <w:r>
        <w:t>Hoàn thiện hệ thống tiêu chuẩn quốc gia, quy chuẩn kỹ thuật quốc gia về chất lượng sản phẩm, hàng hóa; đẩy mạnh hoạt động triển khai áp dụng mã số, mã vạch và truy xuất nguồn gốc sản phẩm, hàng hóa</w:t>
      </w:r>
    </w:p>
    <w:p>
      <w:r>
        <w:t>Bộ Công Thương (KHCN)</w:t>
      </w:r>
    </w:p>
    <w:p>
      <w:r>
        <w:t>Bộ Công Thương (PC); Bộ Khoa học và Công nghệ, các Bộ, cơ quan, đơn vị liên quan</w:t>
      </w:r>
    </w:p>
    <w:p>
      <w:r>
        <w:t>Hệ thống các tiêu chuẩn quốc gia, quy chuẩn kỹ thuật quốc gia về chất lượng sản phẩm, hàng hóa; đẩy mạnh hoạt động triển khai áp dụng mã số, mã vạch và truy xuất nguồn gốc sản phẩm, hàng hóa được hoàn thiện đáp ứng yêu cầu quản lý nhà nước trong bối cảnh mới</w:t>
      </w:r>
    </w:p>
    <w:p>
      <w:r>
        <w:t>2024</w:t>
      </w:r>
    </w:p>
    <w:p>
      <w:r>
        <w:t>2.</w:t>
      </w:r>
    </w:p>
    <w:p>
      <w:r>
        <w:t>Xây dựng cơ sở dữ liệu tập trung về chống hàng giả và bảo vệ NTD; phát triển hạ tầng, thiết bị phục vụ công tác chống hàng giả và bảo vệ NTD trong hoạt động TMĐT</w:t>
      </w:r>
    </w:p>
    <w:p>
      <w:r>
        <w:t>2.1.</w:t>
      </w:r>
    </w:p>
    <w:p>
      <w:r>
        <w:t>Xây dựng cơ sở dữ liệu tập trung về chống hàng giả và bảo vệ người tiêu dùng trong hoạt động TMĐT</w:t>
      </w:r>
    </w:p>
    <w:p>
      <w:r>
        <w:t>Bộ Công Thương (TCQLTT)</w:t>
      </w:r>
    </w:p>
    <w:p>
      <w:r>
        <w:t>Bộ Công Thương (TMĐT), Bộ Thông tin và Truyền thông, UBND các tỉnh, thành phố trực thuộc Trung ương và các Bộ ngành, cơ quan, đơn vị liên quan</w:t>
      </w:r>
    </w:p>
    <w:p>
      <w:r>
        <w:t>Cơ sở dữ liệu tập trung về chống hàng giả và bảo vệ NTD trong hoạt động TMĐT được xây dựng, duy trì, vận hành và kết nối, chia sẻ với các cơ sở dữ liệu liên quan của các lực lượng chức năng thuộc các bộ, ngành</w:t>
      </w:r>
    </w:p>
    <w:p>
      <w:r>
        <w:t>2024</w:t>
      </w:r>
    </w:p>
    <w:p>
      <w:r>
        <w:t>2.2.</w:t>
      </w:r>
    </w:p>
    <w:p>
      <w:r>
        <w:t>Xây dựng hệ thống giám sát, thu thập dữ liệu về giao dịch TMĐT trên các nền tảng mạng xã hội</w:t>
      </w:r>
    </w:p>
    <w:p>
      <w:r>
        <w:t>Bộ Công Thương (TCQLTT)</w:t>
      </w:r>
    </w:p>
    <w:p>
      <w:r>
        <w:t>Bộ Công Thương (TMĐT), Bộ Thông tin và Truyền thông, UBND các tỉnh, thành phố trực thuộc Trung ương và các Bộ ngành, cơ quan, đơn vị liên quan</w:t>
      </w:r>
    </w:p>
    <w:p>
      <w:r>
        <w:t>Hệ thống giám sát, thu thập dữ liệu về giao dịch TMĐT trên các nền tảng mạng xã hội hoạt động hiệu quả, bổ sung nguồn dữ liệu đầu vào cho cơ sở dữ liệu tập trung về chống hàng giả và bảo vệ người tiêu dùng trong hoạt động TMĐT</w:t>
      </w:r>
    </w:p>
    <w:p>
      <w:r>
        <w:t>2024</w:t>
      </w:r>
    </w:p>
    <w:p>
      <w:r>
        <w:t>2.3.</w:t>
      </w:r>
    </w:p>
    <w:p>
      <w:r>
        <w:t>Xây dựng cổng thông tin dùng chung phục vụ kết nối, chia sẻ dữ liệu giữa các cơ quan chức năng về chống hàng giả và bảo vệ người tiêu dùng trong hoạt động TMĐT</w:t>
      </w:r>
    </w:p>
    <w:p>
      <w:r>
        <w:t>Bộ Công Thương (TCQLTT)</w:t>
      </w:r>
    </w:p>
    <w:p>
      <w:r>
        <w:t>Bộ Công Thương (TMĐT), Bộ Thông tin và Truyền thông, UBND các tỉnh, thành phố trực thuộc Trung ương và các Bộ ngành, cơ quan, đơn vị liên quan</w:t>
      </w:r>
    </w:p>
    <w:p>
      <w:r>
        <w:t>Cổng thông tin quản lý hoạt động TMĐT cho phép kết nối, chia sẻ thông tin giữa các bộ, ngành trong công tác đấu tranh chống hàng giả, hàng xâm phạm quyền sở hữu trí tuệ</w:t>
      </w:r>
    </w:p>
    <w:p>
      <w:r>
        <w:t>2024</w:t>
      </w:r>
    </w:p>
    <w:p>
      <w:r>
        <w:t>2.4.</w:t>
      </w:r>
    </w:p>
    <w:p>
      <w:r>
        <w:t>Phát triển hạ tầng kỹ thuật phục vụ Đề án chống hàng giả và bảo vệ người tiêu dùng trong hoạt động TMĐT</w:t>
      </w:r>
    </w:p>
    <w:p>
      <w:r>
        <w:t>Bộ Công Thương (TCQLTT)</w:t>
      </w:r>
    </w:p>
    <w:p>
      <w:r>
        <w:t>Bộ Công Thương (TMĐT), Bộ Thông tin và Truyền thông, UBND các tỉnh, thành phố trực thuộc Trung ương và các Bộ ngành, cơ quan, đơn vị liên quan</w:t>
      </w:r>
    </w:p>
    <w:p>
      <w:r>
        <w:t>Trình cấp có thẩm quyền phê duyệt và tổ chức mua sắm, trang bị hạ tầng, thiết bị bảo đảm an ninh an toàn thông tin phục vụ hiệu quả công tác chống hàng giả và bảo vệ NTD trong hoạt động TMĐT</w:t>
      </w:r>
    </w:p>
    <w:p>
      <w:r>
        <w:t>2024</w:t>
      </w:r>
    </w:p>
    <w:p>
      <w:r>
        <w:t>2.5.</w:t>
      </w:r>
    </w:p>
    <w:p>
      <w:r>
        <w:t>Xây dựng hệ thống quản lý thông tin xác thực nguồn gốc sản phẩm, hàng hóa quốc gia</w:t>
      </w:r>
    </w:p>
    <w:p>
      <w:r>
        <w:t>Bộ Công Thương (TCQLTT)</w:t>
      </w:r>
    </w:p>
    <w:p>
      <w:r>
        <w:t>Bộ Công Thương (TMĐT), Bộ Thông tin và Truyền thông, UBND các tỉnh, thành phố trực thuộc Trung ương và các Bộ ngành, cơ quan, đơn vị liên quan</w:t>
      </w:r>
    </w:p>
    <w:p>
      <w:r>
        <w:t>Hệ thống quản lý thông tin xác thực nguồn gốc sản phẩm, hàng hóa quốc gia được xây dựng, duy trì, vận hành, khai thác hiệu quả</w:t>
      </w:r>
    </w:p>
    <w:p>
      <w:r>
        <w:t>2024</w:t>
      </w:r>
    </w:p>
    <w:p>
      <w:r>
        <w:t>2.6.</w:t>
      </w:r>
    </w:p>
    <w:p>
      <w:r>
        <w:t>Tiếp nhận chuyển giao công nghệ từ các tổ chức, cá nhân trong và ngoài nước phục vụ công tác chống hàng giả và bảo vệ NTD trong hoạt động TMĐT</w:t>
      </w:r>
    </w:p>
    <w:p>
      <w:r>
        <w:t>Bộ Công Thương (TCQLTT)</w:t>
      </w:r>
    </w:p>
    <w:p>
      <w:r>
        <w:t>Bộ Công Thương (KHCN, TMĐT), Bộ Thông tin và Truyền thông, UBND các tỉnh, thành phố trực thuộc Trung ương và các Bộ ngành, cơ quan, đơn vị liên quan</w:t>
      </w:r>
    </w:p>
    <w:p>
      <w:r>
        <w:t>Tiếp nhận, duy trì, vận hành các công nghệ được chuyển giao từ các tổ chức, cá nhân trong và ngoài nước trong công tác chống hàng giả và bảo vệ người tiêu dùng trong hoạt động TMĐT</w:t>
      </w:r>
    </w:p>
    <w:p>
      <w:r>
        <w:t>2024</w:t>
      </w:r>
    </w:p>
    <w:p>
      <w:r>
        <w:t>3.</w:t>
      </w:r>
    </w:p>
    <w:p>
      <w:r>
        <w:t>Nâng cao năng lực, trình độ chuyên môn, kỹ năng nghiệp vụ cho cán bộ, công chức thực thi pháp luật về TMĐT và bảo vệ NTD trong hoạt động TMĐT.</w:t>
      </w:r>
    </w:p>
    <w:p>
      <w:r>
        <w:t>3.1.</w:t>
      </w:r>
    </w:p>
    <w:p>
      <w:r>
        <w:t>Tham gia Ủy ban hỗn hợp của các nước mà Bộ Công Thương là thành viên</w:t>
      </w:r>
    </w:p>
    <w:p>
      <w:r>
        <w:t>Bô Công Thương (TCQLTT)</w:t>
      </w:r>
    </w:p>
    <w:p>
      <w:r>
        <w:t>Bộ Công Thương (AM, AP), các Bộ, cơ quan, đơn vị liên quan</w:t>
      </w:r>
    </w:p>
    <w:p>
      <w:r>
        <w:t>- TCQLTT được tham gia Ủy ban hỗn hợp của các nước</w:t>
      </w:r>
    </w:p>
    <w:p>
      <w:r>
        <w:t>- Tổ chức các hoạt động phối hợp liên quan để thực hiện Đề án</w:t>
      </w:r>
    </w:p>
    <w:p>
      <w:r>
        <w:t>2024</w:t>
      </w:r>
    </w:p>
    <w:p>
      <w:r>
        <w:t>3.2.</w:t>
      </w:r>
    </w:p>
    <w:p>
      <w:r>
        <w:t>Phối hợp với các Trường Đại học, cơ quan, đơn vị, tổ chức, doanh nghiệp trong và ngoài nước trong hoạt động đào tạo, bồi dưỡng nguồn nhân lực thực thi nhiệm vụ chống hàng giả trong hoạt động TMĐT</w:t>
      </w:r>
    </w:p>
    <w:p>
      <w:r>
        <w:t>Bộ Công Thương (TCQLTT)</w:t>
      </w:r>
    </w:p>
    <w:p>
      <w:r>
        <w:t>Bộ Công Thương (KHCN, TMĐT, CT), Bộ Thông tin và Truyền thông, UBND các tỉnh, thành phố trực thuộc Trung ương và các Bộ ngành, cơ quan, đơn vị liên quan</w:t>
      </w:r>
    </w:p>
    <w:p>
      <w:r>
        <w:t>- Xây dựng Chương trình đào tạo</w:t>
      </w:r>
    </w:p>
    <w:p>
      <w:r>
        <w:t>- Tổ chức các Lớp, Hội nghị đào tạo, tập huấn, bồi dưỡng kiến thức cho công chức thực thi nhiệm vụ</w:t>
      </w:r>
    </w:p>
    <w:p>
      <w:r>
        <w:t>- Tuyển sinh sinh viên thuộc chuyên ngành QLTT</w:t>
      </w:r>
    </w:p>
    <w:p>
      <w:r>
        <w:t>2024</w:t>
      </w:r>
    </w:p>
    <w:p>
      <w:r>
        <w:t>3.3.</w:t>
      </w:r>
    </w:p>
    <w:p>
      <w:r>
        <w:t>Đào tạo, tập huấn, trao đổi, học tập kinh nghiệm về đấu tranh chống hàng giả trên hoạt động TMĐT</w:t>
      </w:r>
    </w:p>
    <w:p>
      <w:r>
        <w:t>Bộ Công Thương (TCQLTT)</w:t>
      </w:r>
    </w:p>
    <w:p>
      <w:r>
        <w:t>Bộ Công Thương (KHCN, TMĐT, CT), các Bộ, cơ quan, đơn vị liên quan</w:t>
      </w:r>
    </w:p>
    <w:p>
      <w:r>
        <w:t>Phối hợp với Bộ Công an và các cơ quan, lực lượng chức năng liên quan tổ chức các Lớp, Hội nghị tập huấn cho công chức</w:t>
      </w:r>
    </w:p>
    <w:p>
      <w:r>
        <w:t>2024</w:t>
      </w:r>
    </w:p>
    <w:p>
      <w:r>
        <w:t>3.4.</w:t>
      </w:r>
    </w:p>
    <w:p>
      <w:r>
        <w:t>Nghiên cứu xây dựng tài liệu hướng dẫn, tập huấn kiến thức nghiệp vụ về công tác chống hàng giả và bảo vệ NTD trong hoạt động TMĐT nhằm đạt được các mục tiêu của Đề án.</w:t>
      </w:r>
    </w:p>
    <w:p>
      <w:r>
        <w:t>Bộ Công Thương (TCQLTT)</w:t>
      </w:r>
    </w:p>
    <w:p>
      <w:r>
        <w:t>Bộ Công Thương (KHCN, TMĐT, CT), các Bộ, cơ quan, đơn vị liên quan</w:t>
      </w:r>
    </w:p>
    <w:p>
      <w:r>
        <w:t>Hệ thống các tài liệu hướng dẫn, tập huấn kiến thức nghiệp vụ về công tác chống hàng giả và bảo vệ NTD trong hoạt động TMĐT</w:t>
      </w:r>
    </w:p>
    <w:p>
      <w:r>
        <w:t>2024</w:t>
      </w:r>
    </w:p>
    <w:p>
      <w:r>
        <w:t>3.5.</w:t>
      </w:r>
    </w:p>
    <w:p>
      <w:r>
        <w:t>Tổ chức các khóa đào tạo, tập huấn nhằm nâng cao trình độ chuyên môn, nghiệp vụ cho đội ngũ cán bộ, công chức thực thi pháp luật về chống hàng giả và bảo vệ NTD trong hoạt động TMĐT</w:t>
      </w:r>
    </w:p>
    <w:p>
      <w:r>
        <w:t>Bộ Công Thương (TCQLTT)</w:t>
      </w:r>
    </w:p>
    <w:p>
      <w:r>
        <w:t>Bộ Công Thương (KHCN, TMĐT, CT), các Bộ, cơ quan, đơn vị, tổ chức liên quan trong và ngoài nước</w:t>
      </w:r>
    </w:p>
    <w:p>
      <w:r>
        <w:t>- Các khóa đào tạo, tập huấn trong nước.</w:t>
      </w:r>
    </w:p>
    <w:p>
      <w:r>
        <w:t>- Các hoạt động phối hợp nâng cao năng lực về chuyên môn, nghiệp vụ về đấu tranh chống hàng giả trên môi trường TMĐT với các chủ sở hữu nhãn hàng, các đối tác liên quan thuộc các nước mà Bộ Công Thương tham gia Ủy ban  hỗn hợp.</w:t>
      </w:r>
    </w:p>
    <w:p>
      <w:r>
        <w:t>2024</w:t>
      </w:r>
    </w:p>
    <w:p>
      <w:r>
        <w:t>3.6.</w:t>
      </w:r>
    </w:p>
    <w:p>
      <w:r>
        <w:t>Tổ chức các đoàn ra phối hợp nâng cao năng lực trình độ, chuyên môn nghiệp vụ cho công chức</w:t>
      </w:r>
    </w:p>
    <w:p>
      <w:r>
        <w:t>Bộ Công Thương (TCQLTT)</w:t>
      </w:r>
    </w:p>
    <w:p>
      <w:r>
        <w:t>Bộ Công Thương (AM, AP), các Bộ ngành, UBND các tỉnh, thành phố trực thuộc Trung ương và các cơ quan, đơn vị liên quan</w:t>
      </w:r>
    </w:p>
    <w:p>
      <w:r>
        <w:t>Tổ chức các đoàn về phối hợp nâng cao năng lực về chuyên môn, nghiệp vụ về đấu tranh chống hàng giả trên môi trường TMĐT với các chủ sở hữu nhãn hàng, các đối tác liên quan thuộc các nước mà Bộ Công Thương tham gia Ủy ban hỗn hợp</w:t>
      </w:r>
    </w:p>
    <w:p>
      <w:r>
        <w:t>2024</w:t>
      </w:r>
    </w:p>
    <w:p>
      <w:r>
        <w:t>4.</w:t>
      </w:r>
    </w:p>
    <w:p>
      <w:r>
        <w:t>Nâng cao hiệu quả trong công tác phối hợp, thanh tra, kiểm tra và xử lý vi phạm giữa các cơ quan, lực lượng chức năng có liên quan</w:t>
      </w:r>
    </w:p>
    <w:p>
      <w:r>
        <w:t>4.1.</w:t>
      </w:r>
    </w:p>
    <w:p>
      <w:r>
        <w:t>Rà soát, đánh giá các quy định, cơ chế và hiệu quả phối hợp giữa các bộ, ngành, địa phương trong công tác chống hàng giả và bảo vệ NTD trong hoạt động TMĐT để báo cáo cấp có thẩm quyền sửa đổi, bổ sung, hoàn thiện</w:t>
      </w:r>
    </w:p>
    <w:p>
      <w:r>
        <w:t>Bộ Công Thương (CT, TCQLTT, TMĐT, KHCN)</w:t>
      </w:r>
    </w:p>
    <w:p>
      <w:r>
        <w:t>Bộ Công Thương (PC), UBND các tỉnh, thành phố trực thuộc Trung ương và các Bộ ngành, cơ quan, đơn vị liên quan</w:t>
      </w:r>
    </w:p>
    <w:p>
      <w:r>
        <w:t>Cơ chế phối hợp giữa các lực lượng liên quan trong công tác chống hàng giả và bảo vệ NTD trong hoạt động TMĐT được sửa đổi, bổ sung, hoàn thiện</w:t>
      </w:r>
    </w:p>
    <w:p>
      <w:r>
        <w:t>2024</w:t>
      </w:r>
    </w:p>
    <w:p>
      <w:r>
        <w:t>4.2.</w:t>
      </w:r>
    </w:p>
    <w:p>
      <w:r>
        <w:t>Ban hành Kế hoạch thanh tra, kiểm tra hàng năm về chống hàng giả và bảo vệ NTD trong hoạt động TMĐT</w:t>
      </w:r>
    </w:p>
    <w:p>
      <w:r>
        <w:t>Bộ Công Thương (TTB)</w:t>
      </w:r>
    </w:p>
    <w:p>
      <w:r>
        <w:t>Các Bộ, cơ quan, đơn vị liên quan, UBND các tỉnh, thành phố trực thuộc Trung ương</w:t>
      </w:r>
    </w:p>
    <w:p>
      <w:r>
        <w:t>Quyết định phê duyệt Kế hoạch thanh tra, kiểm tra về chống hàng giả và bảo vệ NTD trong hoạt động TMĐT của cấp có thẩm quyền</w:t>
      </w:r>
    </w:p>
    <w:p>
      <w:r>
        <w:t>2024</w:t>
      </w:r>
    </w:p>
    <w:p>
      <w:r>
        <w:t>4.3.</w:t>
      </w:r>
    </w:p>
    <w:p>
      <w:r>
        <w:t>Tăng cường hoạt động phối hợp, thanh tra, kiểm tra, phát hiện, đấu tranh với các hành vi vi phạm pháp luật về sở hữu trí tuệ, tiêu chuẩn, đo lường, chất lượng, nhãn hàng hóa, mã số, mã vạch và truy xuất nguồn gốc sản phẩm, hàng hóa trong hoạt động TMĐT</w:t>
      </w:r>
    </w:p>
    <w:p>
      <w:r>
        <w:t>Bộ Công Thương (TCQLTT, TTB, CT, TMĐT, KHCN, TTTN...)</w:t>
      </w:r>
    </w:p>
    <w:p>
      <w:r>
        <w:t>Các Bộ, cơ quan, đơn vị liên quan, UBND các tỉnh, thành phố trực thuộc Trung ương</w:t>
      </w:r>
    </w:p>
    <w:p>
      <w:r>
        <w:t>Các lực lượng chức năng liên quan kịp thời cử công chức tham gia các hoạt động phối hợp, thanh tra, kiểm tra, phát hiện, đấu tranh với các hành vi vi phạm pháp luật về sở hữu trí tuệ, tiêu chuẩn, đo lường, chất lượng, nhãn hàng hóa, mã số, mã vạch và truy xuất nguồn gốc sản phẩm, hàng hóa trong hoạt động TMĐT</w:t>
      </w:r>
    </w:p>
    <w:p>
      <w:r>
        <w:t>2024</w:t>
      </w:r>
    </w:p>
    <w:p>
      <w:r>
        <w:t>4.3.</w:t>
      </w:r>
    </w:p>
    <w:p>
      <w:r>
        <w:t>Tăng cường trao đổi, tiếp nhận thông tin để thanh tra, kiểm tra, xử lý nghiêm các hành vi vi phạm có liên quan đến hoạt động TMĐT</w:t>
      </w:r>
    </w:p>
    <w:p>
      <w:r>
        <w:t>Các Bộ, cơ quan, đơn vị liên quan, UBND các tỉnh, thành phố trực thuộc Trung ương</w:t>
      </w:r>
    </w:p>
    <w:p>
      <w:r>
        <w:t>Các Bộ, Cơ quan, đơn vị liên quan, UBND các tỉnh, thành phố trực thuộc Trung ương</w:t>
      </w:r>
    </w:p>
    <w:p>
      <w:r>
        <w:t>- Các lực lượng liên quan cử đầu mối trao đổi thông tin.</w:t>
      </w:r>
    </w:p>
    <w:p>
      <w:r>
        <w:t>- Các lực lượng chia sẻ thông tin, dữ liệu thông qua các cơ sở dữ liệu chuyên ngành.</w:t>
      </w:r>
    </w:p>
    <w:p>
      <w:r>
        <w:t>2024</w:t>
      </w:r>
    </w:p>
    <w:p>
      <w:r>
        <w:t>5.</w:t>
      </w:r>
    </w:p>
    <w:p>
      <w:r>
        <w:t>Tuyên truyền, giáo dục, nâng cao ý thức chấp hành pháp luật của các chủ thể tham gia hoạt động TMĐT</w:t>
      </w:r>
    </w:p>
    <w:p>
      <w:r>
        <w:t>5.1.</w:t>
      </w:r>
    </w:p>
    <w:p>
      <w:r>
        <w:t>Xây dựng tài liệu truyền thông, tổ chức tuyên truyền, phổ biến và quán triệt các chủ trương của Đảng, chính sách, pháp luật của Nhà nước về chống hàng giả và bảo vệ NTD trong hoạt động TMĐT</w:t>
      </w:r>
    </w:p>
    <w:p>
      <w:r>
        <w:t>Bộ Công Thương (TCQLTT)</w:t>
      </w:r>
    </w:p>
    <w:p>
      <w:r>
        <w:t>Bộ Công Thương (CT, TMĐT, KHCN, TTTN...), UBND các tỉnh, thành phố trực thuộc Trung ương và các Bộ ngành, cơ quan, đơn vị liên quan</w:t>
      </w:r>
    </w:p>
    <w:p>
      <w:r>
        <w:t>- Các bộ tài liệu truyền thông dưới dạng tin, hình ảnh, video...</w:t>
      </w:r>
    </w:p>
    <w:p>
      <w:r>
        <w:t>- Tổ chức tuyên truyền rộng rãi trên các phương tiện thông tin đại chúng ở Trung ương và địa phương bằng nhiều hình thức đa dạng phù hợp với các tầng lớp nhân dân; đặc biệt, các phương tiện truyền thông của các lực lượng chức năng liên quan.</w:t>
      </w:r>
    </w:p>
    <w:p>
      <w:r>
        <w:t>2024</w:t>
      </w:r>
    </w:p>
    <w:p>
      <w:r>
        <w:t>5.2.</w:t>
      </w:r>
    </w:p>
    <w:p>
      <w:r>
        <w:t>Tổ chức các hội thảo, diễn đàn, sàn công nghệ trong nước nhằm kết nối doanh nghiệp, đơn vị khoa học và công nghệ, chuyên gia trong và ngoài nước để thúc đẩy hợp tác, ứng dụng, phát triển công nghệ nhằm đạt được các mục tiêu của Đề án</w:t>
      </w:r>
    </w:p>
    <w:p>
      <w:r>
        <w:t>Bộ Công Thương (CT, TCQLTT, TMĐT, KHCN, TTTN...)</w:t>
      </w:r>
    </w:p>
    <w:p>
      <w:r>
        <w:t>Các Bộ, cơ quan, đơn vị liên quan, UBND các tỉnh, thành phố trực thuộc Trung ương</w:t>
      </w:r>
    </w:p>
    <w:p>
      <w:r>
        <w:t>Tổ chức các hội thảo, diễn đàn trong nước nhằm kết nối doanh nghiệp, đơn vị khoa học và công nghệ, chuyên gia trong và ngoài nước để thúc đẩy hợp tác, ứng dụng, phát triển công nghệ nhằm đạt được các mục tiêu của Đề án</w:t>
      </w:r>
    </w:p>
    <w:p>
      <w:r>
        <w:t>2024</w:t>
      </w:r>
    </w:p>
    <w:p>
      <w:r>
        <w:t>5.3.</w:t>
      </w:r>
    </w:p>
    <w:p>
      <w:r>
        <w:t>Triển khai các hoạt động phối hợp thông tin, truyền thông với các bộ ngành, địa phương, các tổ chức, cá nhân trong quá trình triển khai các hoạt động của Đề án; hướng dẫn các địa phương, đơn vị, doanh nghiệp trong thực hiện, triển khai nhiệm vụ</w:t>
      </w:r>
    </w:p>
    <w:p>
      <w:r>
        <w:t>Bộ Công Thương (TCQLTT)</w:t>
      </w:r>
    </w:p>
    <w:p>
      <w:r>
        <w:t>Bộ Công Thương (CT, TMĐT, KHCN, TTTN...), UBND các tỉnh, thành phố trực thuộc Trung ương và các Bộ ngành, cơ quan, đơn vị liên quan</w:t>
      </w:r>
    </w:p>
    <w:p>
      <w:r>
        <w:t>Các lực lượng chức năng liên quan phối hợp thông tin, truyền thông về Đề án trong quá trình triển khai thực hiện; hướng dẫn các địa phương, đơn vị, doanh nghiệp trong thực hiện, triển khai nhiệm vụ</w:t>
      </w:r>
    </w:p>
    <w:p>
      <w:r>
        <w:t>2024</w:t>
      </w:r>
    </w:p>
    <w:p>
      <w:r>
        <w:t>5.4.</w:t>
      </w:r>
    </w:p>
    <w:p>
      <w:r>
        <w:t>Yêu cầu các sàn TMĐT, đặc biệt các sàn lớn và những hạ tầng mạng xã hội thực hiện ký cam kết ràng buộc về chất lượng hàng hóa đối với từng chủ thể kinh doanh; đồng thời, có công cụ để kiểm soát, xử lý chặt chẽ</w:t>
      </w:r>
    </w:p>
    <w:p>
      <w:r>
        <w:t>Bộ Công Thương (TCQLTT)</w:t>
      </w:r>
    </w:p>
    <w:p>
      <w:r>
        <w:t>Bộ Công Thương (PC, TMĐT), Bộ Thông tin và Truyền thông, UBND các tỉnh, thành phố trực thuộc Trung ương và các Bộ ngành, cơ quan, đơn vị liên quan</w:t>
      </w:r>
    </w:p>
    <w:p>
      <w:r>
        <w:t>Tổ chức ký cam kết ràng buộc về chất lượng hàng hóa giữa cơ quan quản lý nhà nước với từng chủ thể kinh doanh</w:t>
      </w:r>
    </w:p>
    <w:p>
      <w:r>
        <w:t>2024</w:t>
      </w:r>
    </w:p>
    <w:p>
      <w:r>
        <w:t>5.5.</w:t>
      </w:r>
    </w:p>
    <w:p>
      <w:r>
        <w:t>Triển khai các chương trình phát triển tên miền “.vn” đối với doanh nghiệp, đặc biệt là doanh nghiệp vừa, nhỏ và siêu nhỏ; thúc đẩy triển khai sử dụng tên miền “.vn” trong hoạt động TMĐT</w:t>
      </w:r>
    </w:p>
    <w:p>
      <w:r>
        <w:t>Bộ Công Thương (TMĐT)</w:t>
      </w:r>
    </w:p>
    <w:p>
      <w:r>
        <w:t>Các Bộ, cơ quan, đơn vị liên quan</w:t>
      </w:r>
    </w:p>
    <w:p>
      <w:r>
        <w:t>Các Chương trình được xây dựng, phê duyệt và tổ chức triển khai hiệu quả</w:t>
      </w:r>
    </w:p>
    <w:p>
      <w:r>
        <w:t>2024</w:t>
      </w:r>
    </w:p>
    <w:p>
      <w:r>
        <w:t>5.6.</w:t>
      </w:r>
    </w:p>
    <w:p>
      <w:r>
        <w:t>Xây dựng kênh thông tin chính thống của Bộ Công Thương và các lượng chức năng để thường xuyên cập nhật, tuyên truyền, phổ biến giáo dục pháp luật và các thông tin cảnh báo NTD; công khai tổ chức, cá nhân vi phạm buôn bán hàng giả trong hoạt động TMĐT</w:t>
      </w:r>
    </w:p>
    <w:p>
      <w:r>
        <w:t>Bộ Công Thương (TCQLTT)</w:t>
      </w:r>
    </w:p>
    <w:p>
      <w:r>
        <w:t>Bộ Công Thương (PC), Bộ Thông tin và Truyền thông, UBND các tỉnh, thành phố trực thuộc Trung ương và các Bộ ngành, cơ quan, đơn vị liên quan</w:t>
      </w:r>
    </w:p>
    <w:p>
      <w:r>
        <w:t>Các lực lượng chức năng liên quan xây dựng kênh thông tin để thường xuyên cập nhật, tuyên truyền, phổ biến giáo dục pháp luật và các thông tin cảnh báo NTD; công khai tổ chức, cá nhân vi phạm buôn bán hàng giả trong hoạt động TMĐT</w:t>
      </w:r>
    </w:p>
    <w:p>
      <w:r>
        <w:t>2024</w:t>
      </w:r>
    </w:p>
    <w:p>
      <w:r>
        <w:t>6.</w:t>
      </w:r>
    </w:p>
    <w:p>
      <w:r>
        <w:t>Hợp tác quốc tế về công tác chống hàng giả và bảo vệ NTD trong hoạt động TMĐT</w:t>
      </w:r>
    </w:p>
    <w:p>
      <w:r>
        <w:t>6.1.</w:t>
      </w:r>
    </w:p>
    <w:p>
      <w:r>
        <w:t>Đẩy mạnh hợp tác quốc tế phát triển nguồn nhân lực thông qua các nhiệm KHCN; trao đổi, chuyển giao công nghệ từ các tổ chức, các nước trong công tác chống hàng giả và bảo vệ NTD trong hoạt động TMĐT</w:t>
      </w:r>
    </w:p>
    <w:p>
      <w:r>
        <w:t>Bộ Công Thương (KHCN, TCQLTT)</w:t>
      </w:r>
    </w:p>
    <w:p>
      <w:r>
        <w:t>Các Bộ, cơ quan, đơn vị liên quan</w:t>
      </w:r>
    </w:p>
    <w:p>
      <w:r>
        <w:t>- Triển khai các chương trình hợp tác đã ký với các tổ chức, chủ thể quyền trong công tác QLTT.</w:t>
      </w:r>
    </w:p>
    <w:p>
      <w:r>
        <w:t>- Tiếp tục đàm phán, ký kết các văn bản hợp tác mới.</w:t>
      </w:r>
    </w:p>
    <w:p>
      <w:r>
        <w:t>2024</w:t>
      </w:r>
    </w:p>
    <w:p>
      <w:r>
        <w:t>6.2.</w:t>
      </w:r>
    </w:p>
    <w:p>
      <w:r>
        <w:t>Khuyến khích liên kết giữa các doanh nghiệp nước ngoài với các doanh nghiệp, đơn vị nghiên cứu trong nước trong công tác chống hàng giả và bảo vệ NTD trong hoạt động TMĐT</w:t>
      </w:r>
    </w:p>
    <w:p>
      <w:r>
        <w:t>Bộ Công Thương (TCQLTT, KHCN, TTTN, TMĐT)</w:t>
      </w:r>
    </w:p>
    <w:p>
      <w:r>
        <w:t>Các Bộ, cơ quan, đơn vị liên quan</w:t>
      </w:r>
    </w:p>
    <w:p>
      <w:r>
        <w:t>Các Chương trình liên kết giữa doanh nghiệp nước ngoài và các doanh nghiệp, đơn vị nghiên cứu trong nước trong công tác chống hàng giả và bảo vệ NTD trong hoạt động TMĐT</w:t>
      </w:r>
    </w:p>
    <w:p>
      <w:r>
        <w:t>2024</w:t>
      </w:r>
    </w:p>
    <w:p>
      <w:r>
        <w:t>6.3.</w:t>
      </w:r>
    </w:p>
    <w:p>
      <w:r>
        <w:t>Tổ chức hội nghị, hội thảo quốc tế về chống hàng giả và bảo vệ NTD trong hoạt động TMĐT với sự tham gia của các bộ ngành, địa phương, cơ quan, tổ chức, doanh nghiệp và cá nhân để trao đổi kinh nghiệm quản lý, tiếp thu công nghệ</w:t>
      </w:r>
    </w:p>
    <w:p>
      <w:r>
        <w:t>Bộ Công Thương (TCQLTT)</w:t>
      </w:r>
    </w:p>
    <w:p>
      <w:r>
        <w:t>Bộ Công Thương (AM, AP, CT, TMĐT, KHCN), UBND các tỉnh, thành phố trực thuộc Trung ương và các Bộ ngành, cơ quan, đơn vị liên quan</w:t>
      </w:r>
    </w:p>
    <w:p>
      <w:r>
        <w:t>Tổ chức hội nghị, hội thảo quốc tế về chống hàng giả và bảo vệ NTD trong hoạt động TMĐT</w:t>
      </w:r>
    </w:p>
    <w:p>
      <w:r>
        <w:t>2024</w:t>
      </w:r>
    </w:p>
    <w:p>
      <w:r>
        <w:t>III.</w:t>
      </w:r>
    </w:p>
    <w:p>
      <w:r>
        <w:t>Năm 2025</w:t>
      </w:r>
    </w:p>
    <w:p>
      <w:r>
        <w:t>1.</w:t>
      </w:r>
    </w:p>
    <w:p>
      <w:r>
        <w:t>Rà soát hoàn thiện các nội dung của Đề án</w:t>
      </w:r>
    </w:p>
    <w:p>
      <w:r>
        <w:t>Bộ Công Thương (TCQLTT)</w:t>
      </w:r>
    </w:p>
    <w:p>
      <w:r>
        <w:t>Bộ Công Thương (CT, TMĐT), UBND các tỉnh, thành phố trực thuộc Trung ương và các Bộ ngành, cơ quan, đơn vị liên quan</w:t>
      </w:r>
    </w:p>
    <w:p>
      <w:r>
        <w:t>Các nhiệm vụ của Đề án được thực hiện đảm bảo đầy đủ, đúng yêu cầu</w:t>
      </w:r>
    </w:p>
    <w:p>
      <w:r>
        <w:t>2025</w:t>
      </w:r>
    </w:p>
    <w:p>
      <w:r>
        <w:t>2.</w:t>
      </w:r>
    </w:p>
    <w:p>
      <w:r>
        <w:t>Xây dựng Báo cáo tổng kết thực hiện Đề án</w:t>
      </w:r>
    </w:p>
    <w:p>
      <w:r>
        <w:t>Bộ Công Thương (TCQLTT)</w:t>
      </w:r>
    </w:p>
    <w:p>
      <w:r>
        <w:t>Báo cáo tổng kết thực hiện Đề án</w:t>
      </w:r>
    </w:p>
    <w:p>
      <w:r>
        <w:t>2025</w:t>
      </w:r>
    </w:p>
    <w:p>
      <w:r>
        <w:t>3.</w:t>
      </w:r>
    </w:p>
    <w:p>
      <w:r>
        <w:t>Tổ chức tổng kết Đề án</w:t>
      </w:r>
    </w:p>
    <w:p>
      <w:r>
        <w:t>Bộ Công Thương (TCQLTT)</w:t>
      </w:r>
    </w:p>
    <w:p>
      <w:r>
        <w:t>Hội nghị tổng kết Đề án</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