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239/QĐ-VPB5 năm 2025 quy định chức năng, nhiệm vụ, quyền hạn và cơ cấu tổ chức của các Phòng, Đại diện Văn phòng thuộc Văn phòng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239/QĐ-VPB5</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BỘ Y TẾ</w:t>
      </w:r>
    </w:p>
    <w:p>
      <w:r>
        <w:t>VĂN PHÒNG BỘ</w:t>
      </w:r>
    </w:p>
    <w:p>
      <w:r>
        <w:t>-------</w:t>
      </w:r>
    </w:p>
    <w:p>
      <w:r>
        <w:t>CỘNG HÒA XÃ HỘI CHỦ NGHĨA VIỆT NAM</w:t>
      </w:r>
    </w:p>
    <w:p>
      <w:r>
        <w:t>Độc lập - Tự do - Hạnh phúc</w:t>
      </w:r>
    </w:p>
    <w:p>
      <w:r>
        <w:t>---------------</w:t>
      </w:r>
    </w:p>
    <w:p>
      <w:r>
        <w:t>Số: 239/QĐ-VPB5</w:t>
      </w:r>
    </w:p>
    <w:p>
      <w:r>
        <w:t>Hà Nội, ngày 10 tháng 10 năm 2025</w:t>
      </w:r>
    </w:p>
    <w:p>
      <w:r>
        <w:t>QUYẾT ĐỊNH</w:t>
      </w:r>
    </w:p>
    <w:p>
      <w:r>
        <w:t>QUY ĐỊNH CHỨC NĂNG, NHIỆM VỤ, QUYỀN HẠN VÀ CƠ CẤU TỔ CHỨC CỦA CÁC PHÒNG, ĐẠI DIỆN VĂN PHÒNG THUỘC VĂN PHÒNG BỘ Y TẾ</w:t>
      </w:r>
    </w:p>
    <w:p>
      <w:r>
        <w:t>CHÁNH VĂN PHÒNG BỘ</w:t>
      </w:r>
    </w:p>
    <w:p>
      <w:r>
        <w:t>Căn cứ Nghị định số 42/2025/NĐ-CP ngày 27 tháng 02 năm 2025 của Chính phủ quy định chức năng, nhiệm vụ, quyền hạn và cơ cấu tổ chức của Bộ Y tế;</w:t>
      </w:r>
    </w:p>
    <w:p>
      <w:r>
        <w:t>Căn cứ Quyết định số 3128/QĐ-BYT ngày 02 tháng 10 năm 2025 của Bộ trưởng Bộ Y tế quy định chức năng, nhiệm vụ, quyền hạn và cơ cấu tổ chức của Văn phòng Bộ Y tế;</w:t>
      </w:r>
    </w:p>
    <w:p>
      <w:r>
        <w:t>Theo đề nghị Trưởng phòng Tổ chức - Hành chính và Trưởng các Phòng, Đại diện Văn phòng thuộc Văn phòng Bộ.</w:t>
      </w:r>
    </w:p>
    <w:p>
      <w:r>
        <w:t>QUYẾT ĐỊNH:</w:t>
      </w:r>
    </w:p>
    <w:p>
      <w:r>
        <w:t>Chương I</w:t>
      </w:r>
    </w:p>
    <w:p>
      <w:r>
        <w:t>QUY ĐỊNH CHUNG</w:t>
      </w:r>
    </w:p>
    <w:p>
      <w:r>
        <w:t>Điều 1. Phạm vi điều chỉnh và đối tượng áp dụng</w:t>
      </w:r>
    </w:p>
    <w:p>
      <w:r>
        <w:t>Quyết định này quy định chức năng, nhiệm vụ, quyền hạn và cơ cấu tổ chức của các Phòng, Đại diện Văn phòng thuộc Văn phòng Bộ Y tế (sau đây gọi tắt là các đơn vị).</w:t>
      </w:r>
    </w:p>
    <w:p>
      <w:r>
        <w:t>Điều 2. Nguyên tắc phân công chức năng, nhiệm vụ, quyền hạn của các đơn vị</w:t>
      </w:r>
    </w:p>
    <w:p>
      <w:r>
        <w:t>1. Bảo đảm thực hiện tốt chức năng, nhiệm vụ của Văn phòng Bộ, là bộ máy giúp việc, tham mưu tổng hợp phục vụ công tác chỉ đạo, điều hành của Bộ trưởng và Lãnh đạo Bộ.</w:t>
      </w:r>
    </w:p>
    <w:p>
      <w:r>
        <w:t>2. Kế thừa sự phân công chức năng, nhiệm vụ, quyền hạn của các đơn vị đã thực hiện có hiệu quả và hợp lý.</w:t>
      </w:r>
    </w:p>
    <w:p>
      <w:r>
        <w:t>3. Một lĩnh vực công việc chỉ giao một đơn vị làm đầu mối chủ trì theo dõi, xử lý; trường hợp văn bản cần xử lý liên quan đến nhiệm vụ của nhiều đơn vị thì các đơn vị cùng xử lý và giao một đơn vị liên quan đến công việc chuyên môn nhiều nhất làm đầu mối tổng hợp, trình theo quy định.</w:t>
      </w:r>
    </w:p>
    <w:p>
      <w:r>
        <w:t>4. Một lĩnh vực công việc có thể giao cho nhóm công chức chịu trách nhiệm xử lý, trong đó phải xác định công chức chịu trách nhiệm chính.</w:t>
      </w:r>
    </w:p>
    <w:p>
      <w:r>
        <w:t>5. Những công việc mới phát sinh do Bộ trưởng và Lãnh đạo Bộ giao chưa thuộc chức năng, nhiệm vụ của đơn vị nào, Phòng Tổ chức - Hành chính (Văn phòng Bộ) có trách nhiệm tham mưu trình Chánh Văn phòng Bộ xem xét quyết định.</w:t>
      </w:r>
    </w:p>
    <w:p>
      <w:r>
        <w:t>6. Giải quyết công việc theo đúng quy chế làm việc của Bộ Y tế, quy chế làm việc và các quy định có liên quan của Văn phòng Bộ và tinh thần cải cách hành chính.</w:t>
      </w:r>
    </w:p>
    <w:p>
      <w:r>
        <w:t>7. Các đồng chí Lãnh đạo Văn phòng Bộ được phân công phụ trách các đơn vị chịu trách nhiệm trước Chánh Văn phòng Bộ về công tác chỉ đạo, điều hành các đơn vị được phân công theo đúng các quy định hiện hành.</w:t>
      </w:r>
    </w:p>
    <w:p>
      <w:r>
        <w:t>8. Trưởng đơn vị có trách nhiệm theo dõi, đôn đốc, kiểm tra công chức xử lý kịp thời các hồ sơ công việc trình theo đúng thời hạn quy định. Trường hợp có vướng mắc phải kịp thời báo cáo với Phó Chánh Văn phòng Bộ phụ trách, trường hợp không giải quyết được thì báo cáo trực tiếp Chánh Văn phòng Bộ để xử lý hồ sơ, công việc được giao theo đúng thẩm quyền, trình tự và thời gian quy định.</w:t>
      </w:r>
    </w:p>
    <w:p>
      <w:r>
        <w:t>Chương II</w:t>
      </w:r>
    </w:p>
    <w:p>
      <w:r>
        <w:t>CHỨC NĂNG, NHIỆM VỤ, QUYỀN HẠN VÀ CƠ CẤU TỔ CHỨC CÁC ĐƠN VỊ</w:t>
      </w:r>
    </w:p>
    <w:p>
      <w:r>
        <w:t>Điều 3. Phòng Kế hoạch - Tổng hợp (viết tắt là VPB1)</w:t>
      </w:r>
    </w:p>
    <w:p>
      <w:r>
        <w:t>Phòng Kế hoạch - Tổng hợp là một phòng trong cơ cấu tổ chức của Văn phòng Bộ có chức năng tham mưu, tổng hợp giúp Chánh Văn phòng Bộ điều phối hoạt động thực hiện sự chỉ đạo, điều hành của Lãnh đạo Bộ Y tế; tổ chức thực hiện công tác lập kế hoạch thường trực công tác mua sắm đấu thầu đối với các nguồn kinh phí thực hiện qua Văn phòng Bộ.</w:t>
      </w:r>
    </w:p>
    <w:p>
      <w:r>
        <w:t>1. Phòng Kế hoạch - Tổng hợp thực hiện các nhiệm vụ, quyền hạn cụ thể sau đây:</w:t>
      </w:r>
    </w:p>
    <w:p>
      <w:r>
        <w:t>a) Chức năng, nhiệm vụ của bộ phận Kế hoạch:</w:t>
      </w:r>
    </w:p>
    <w:p>
      <w:r>
        <w:t>- Phối hợp với các đơn vị liên quan trong việc rà soát các kế hoạch hoạt động trước khi trình cấp có thẩm quyền phê duyệt làm cơ sở triển khai thực hiện.</w:t>
      </w:r>
    </w:p>
    <w:p>
      <w:r>
        <w:t>- Đầu mối quản lý tài khoản đăng nhập của Văn phòng Bộ trên hệ thống mạng đấu thầu quốc gia, đăng nhập lên hệ thống các thông tin theo quy định, thực hiện phân cấp, phân quyền cho các đơn vị liên quan trong phạm vi cho phép.</w:t>
      </w:r>
    </w:p>
    <w:p>
      <w:r>
        <w:t>- Đầu mối tham mưu cho Lãnh đạo Văn phòng Bộ về công tác mua sắm đấu thầu theo các quy định hiện hành. Chịu trách nhiệm thường trực công tác phê duyệt kế hoạch lựa chọn nhà thầu, thẩm định hồ sơ mời thầu, thẩm định kết quả lựa chọn nhà thầu các nguồn kinh phí do Văn phòng Bộ quản lý theo thẩm quyền được giao theo quy định hiện hành (trường hợp áp dụng các chuyên ngành khác thì áp dụng theo văn bản chuyên ngành đó).</w:t>
      </w:r>
    </w:p>
    <w:p>
      <w:r>
        <w:t>- Phối hợp với Tổ mua sắm của Văn phòng Bộ thực hiện chức năng, nhiệm vụ tham mưu, giúp việc cho Chánh Văn phòng Bộ quản lý và triển khai công tác mua sắm hàng hóa, dịch vụ thuộc các hoạt động của Văn phòng Bộ theo quy định.</w:t>
      </w:r>
    </w:p>
    <w:p>
      <w:r>
        <w:t>- Tổng hợp, báo cáo tình hình thực hiện công tác mua sắm đấu thầu hàng năm và tổng hợp báo cáo cấp có thẩm quyền theo quy định.</w:t>
      </w:r>
    </w:p>
    <w:p>
      <w:r>
        <w:t>- Đầu mối, phối hợp với các cơ quan chủ quản, cơ quan chức năng trong công tác kiểm tra, giám sát, thanh tra, kiểm toán liên quan đến hoạt động mua sắm, đấu thầu.</w:t>
      </w:r>
    </w:p>
    <w:p>
      <w:r>
        <w:t>b) Chức năng, nhiệm vụ của bộ phận Tổng hợp:</w:t>
      </w:r>
    </w:p>
    <w:p>
      <w:r>
        <w:t>- Đầu mối phối hợp với các đơn vị thuộc và trực thuộc Bộ Y tế tổng hợp, xây dựng và theo dõi, đôn đốc việc triển khai thực hiện Quy chế làm việc và Chương trình, Kế hoạch công tác của Bộ Y tế, Chương trình phối hợp công tác giữa Bộ Y tế và các Bộ, Ban, Ngành, Đoàn thể Trung ương.</w:t>
      </w:r>
    </w:p>
    <w:p>
      <w:r>
        <w:t>- Theo dõi, đôn đốc việc thực hiện và báo cáo Lãnh đạo Bộ Y tế về tình hình triển khai thực hiện các đề án trình Chính phủ, Thủ tướng Chính phủ và các cơ quan có thẩm quyền.</w:t>
      </w:r>
    </w:p>
    <w:p>
      <w:r>
        <w:t>- Đầu mối tổng hợp, theo dõi, đôn đốc và báo cáo Lãnh đạo Bộ Y tế về tình hình triển khai thực hiện các nhiệm vụ do Chính phủ, Thủ tướng Chính phủ giao cho Bộ Y tế và tình hình thực hiện các ý kiến chỉ đạo, kết luận của Lãnh đạo Bộ Y tế giao cho các đơn vị thuộc và trực thuộc Bộ Y tế.</w:t>
      </w:r>
    </w:p>
    <w:p>
      <w:r>
        <w:t>- Tổ chức đánh giá định kỳ, đột xuất tình hình thực hiện nhiệm vụ, Chương trình, Kế hoạch công tác của Bộ Y tế đã được phê duyệt; tổng hợp đánh giá tình hình thực hiện các chủ trương, chính sách của Đảng và Nhà nước, các Chương trình hành động của Chính phủ và của Bộ Y tế khi được Lãnh đạo Văn phòng Bộ và Lãnh đạo Bộ Y tế giao.</w:t>
      </w:r>
    </w:p>
    <w:p>
      <w:r>
        <w:t>- Đầu mối tổng hợp, xây dựng báo cáo trong công tác chỉ đạo điều hành, báo cáo tình hình hoạt động của Bộ Y tế và của ngành theo sự phân công của Lãnh đạo Bộ Y tế.</w:t>
      </w:r>
    </w:p>
    <w:p>
      <w:r>
        <w:t>- Đầu mối giúp Bộ trưởng Bộ Y tế tổng hợp báo cáo, trả lời chất vấn của Đại biểu Quốc hội, kiến nghị của cử tri, các Ủy ban của Quốc hội, Chính phủ và kiến nghị, đề xuất của các địa phương; chuẩn bị các báo cáo tổng hợp phục vụ các kỳ họp của Quốc hội, cung cấp thông tin về các chính sách y tế cho đại biểu Quốc hội và cử tri.</w:t>
      </w:r>
    </w:p>
    <w:p>
      <w:r>
        <w:t>- Đầu mối triển khai Đề án đơn giản hóa chế độ báo cáo trong hoạt động của Cơ quan Bộ Y tế.</w:t>
      </w:r>
    </w:p>
    <w:p>
      <w:r>
        <w:t>c) Thực hiện các công việc khác do Chánh Văn phòng Bộ giao.</w:t>
      </w:r>
    </w:p>
    <w:p>
      <w:r>
        <w:t>2. Cơ cấu tổ chức, biên chế:</w:t>
      </w:r>
    </w:p>
    <w:p>
      <w:r>
        <w:t>a) Phòng Kế hoạch - Tổng hợp có hai bộ phận: Bộ phận Kế hoạch và Bộ phận Tổng hợp.</w:t>
      </w:r>
    </w:p>
    <w:p>
      <w:r>
        <w:t>b) Phòng gồm có: Trưởng phòng, các Phó trưởng Phòng và công chức.</w:t>
      </w:r>
    </w:p>
    <w:p>
      <w:r>
        <w:t>c) Trưởng phòng quản lý, điều hành hoạt động của Phòng; chịu trách nhiệm trước Lãnh đạo Văn phòng Bộ và trước pháp luật về việc thực hiện các nhiệm vụ, quyền hạn được giao của Phòng.</w:t>
      </w:r>
    </w:p>
    <w:p>
      <w:r>
        <w:t>d) Phó trưởng phòng giúp Trưởng phòng quản lý, điều hành hoạt động của Phòng; được Trưởng phòng phân công trực tiếp thực hiện một số công việc trong phạm vi nhiệm vụ của Phòng; chịu trách nhiệm trước Trưởng phòng, Lãnh đạo Văn phòng Bộ và trước pháp luật về kết quả thực hiện nhiệm vụ được giao.</w:t>
      </w:r>
    </w:p>
    <w:p>
      <w:r>
        <w:t>đ) Các công chức thực hiện nhiệm vụ do Trưởng phòng, Phó trưởng phòng giao; chịu trách nhiệm trước lãnh đạo Phòng và trước pháp luật về việc thực hiện nhiệm vụ được giao.</w:t>
      </w:r>
    </w:p>
    <w:p>
      <w:r>
        <w:t>e) Biên chế của Phòng được xác định theo quy định của pháp luật về vị trí việc làm và được điều chỉnh theo nhu cầu vị trí việc làm do Chánh Văn phòng Bộ quyết định trên cơ sở đề xuất của Trưởng phòng và trong tổng biên chế của Văn phòng Bộ đã được Bộ trưởng Bộ Y tế phê duyệt.</w:t>
      </w:r>
    </w:p>
    <w:p>
      <w:r>
        <w:t>Điều 4. Đại diện Văn phòng Bộ Y tế tại Thành phố Hồ Chí Minh (viết tắt là VPB2)</w:t>
      </w:r>
    </w:p>
    <w:p>
      <w:r>
        <w:t>Đại diện Văn phòng Bộ Y tế tại Thành phố Hồ Chí Minh là tổ chức thuộc Văn phòng Bộ Y tế, có chức năng giúp Chánh Văn phòng Bộ Y tế phục vụ sự chỉ đạo, điều hành của Lãnh đạo Bộ Y tế tại khu vực phía Nam (từ Khánh Hòa trở vào) và thực hiện công tác bảo đảm điều kiện vật chất, hậu cần và phương tiện phục vụ các hoạt động của Bộ Y tế tại khu vực phía Nam.</w:t>
      </w:r>
    </w:p>
    <w:p>
      <w:r>
        <w:t>Đại diện Văn phòng Bộ Y tế tại Thành phố Hồ Chí Minh có trụ sở đặt tại số 51 Phạm Ngọc Thạch, Phường Xuân Hòa, Thành phố Hồ Chí Minh; có con dấu và tài khoản tiền gửi tại kho bạc, hạch toán phụ thuộc để thực hiện các chi tiêu đối với các hoạt động tại Đại diện Văn phòng Bộ Y tế tại Thành phố Hồ Chí Minh.</w:t>
      </w:r>
    </w:p>
    <w:p>
      <w:r>
        <w:t>1. Đại diện Văn phòng Bộ Y tế tại Thành phố Hồ Chí Minh thực hiện các nhiệm vụ, quyền hạn cụ thể sau đây:</w:t>
      </w:r>
    </w:p>
    <w:p>
      <w:r>
        <w:t>a) Tổng hợp thông tin, báo cáo kịp thời cho Chánh Văn phòng Bộ những thông tin, kiến nghị, những vướng mắc của đơn vị, tổ chức và địa phương ở khu vực phía Nam có liên quan đến chức năng, nhiệm vụ và thẩm quyền giải quyết của Bộ Y tế để báo cáo Lãnh đạo Bộ xem xét, giải quyết;</w:t>
      </w:r>
    </w:p>
    <w:p>
      <w:r>
        <w:t>b) Theo dõi, nắm bắt tình hình, phát sinh trong hoạt động y tế của các đơn vị y tế trên địa bàn và báo cáo cho Chánh Văn phòng Bộ Y tế để báo cáo Lãnh đạo Bộ Y tế;</w:t>
      </w:r>
    </w:p>
    <w:p>
      <w:r>
        <w:t>c) Tham gia các đoàn công tác của Lãnh đạo Bộ Y tế, hội nghị do các Bộ, ngành, địa phương, tổ chức xã hội, đơn vị sự nghiệp y tế tổ chức tại khu vực phía Nam khi được mời dự hoặc được ủy quyền;</w:t>
      </w:r>
    </w:p>
    <w:p>
      <w:r>
        <w:t>d) Tổ chức thực hiện công tác quản trị, hậu cần bảo đảm điều kiện cơ sở vật chất, phương tiện, nhà khách phục vụ sự chỉ đạo, điều hành của Lãnh đạo Bộ và phục vụ cho hoạt động của cán bộ, công chức thuộc các Vụ, Văn phòng Bộ tại khu vực phía Nam theo kế hoạch đã được Lãnh đạo Bộ phê duyệt và các quy định của Bộ Y tế;</w:t>
      </w:r>
    </w:p>
    <w:p>
      <w:r>
        <w:t>đ) Quản lý, điều hành các xe ô tô được giao phục vụ Lãnh đạo Bộ Y tế và các đoàn công tác của cán bộ, công chức thuộc các Vụ, Văn phòng Bộ tại các tỉnh phía Nam theo kế hoạch đã được Lãnh đạo Bộ phê duyệt và các quy định của Bộ Y tế;</w:t>
      </w:r>
    </w:p>
    <w:p>
      <w:r>
        <w:t>e) Thực hiện công tác hành chính, văn thư, lưu trữ; quản lý tổ chức bộ máy, cán bộ, công chức và thực hiện chế độ tiền lương, bảo hiểm xã hội và các chế độ, chính sách khác đối với công chức, người lao động của Đại diện Văn phòng Bộ Y tế theo quy định của pháp luật và phân cấp của Chánh Văn phòng Bộ Y tế;</w:t>
      </w:r>
    </w:p>
    <w:p>
      <w:r>
        <w:t>g) Phối hợp tổ chức tiếp công dân đến trụ sở 51 Phạm Ngọc Thạch, Phường Xuân Hòa, Tp. Hồ Chí Minh; tiếp nhận đơn thư khiếu nại, tố cáo và các tài liệu có liên quan của công dân đến phản ánh theo qui định của pháp luật, các thông tin phản ánh trực tiếp hoặc qua điện thoại báo cáo Lãnh đạo Văn phòng Bộ xử lý; Tham gia các Đoàn kiểm tra, Tổ công tác giải quyết đơn thư theo sự phân công của Lãnh đạo Văn phòng Bộ;</w:t>
      </w:r>
    </w:p>
    <w:p>
      <w:r>
        <w:t>h) Quản lý cơ sở vật chất, trụ sở làm việc, tài sản, tài chính, vật tư và phương tiện làm việc được giao. Tổ chức công tác thường trực bảo vệ, phòng, chống cháy, nổ; giữ gìn an ninh, trật tự, an toàn trụ sở;</w:t>
      </w:r>
    </w:p>
    <w:p>
      <w:r>
        <w:t>i) Cơ chế tài chính: Lập dự toán kinh phí hàng năm của Đại diện Văn phòng Bộ Y tế tại Thành phố Hồ Chí Minh theo quy định để tổng hợp chung vào Kế hoạch ngân sách hàng năm của Văn phòng Bộ gửi Bộ Y tế theo quy định;</w:t>
      </w:r>
    </w:p>
    <w:p>
      <w:r>
        <w:t>Thực hiện công tác quản lý tài chính - kế toán đối với các nguồn ngân sách được giao theo hình thức hạch toán phụ thuộc, chịu trách nhiệm trước Chánh Văn phòng Bộ và trước pháp luật về việc sử dụng ngân sách nhà nước theo đúng quy định hiện hành;</w:t>
      </w:r>
    </w:p>
    <w:p>
      <w:r>
        <w:t>k) Phân cấp nhiệm vụ quản lý, sử dụng kinh phí và việc sử dụng con dấu cho Đại diện Văn phòng Bộ tại Thành phố Hồ Chí Minh để đảm bảo thuận lợi cho hoạt động của đơn vị theo đúng quy định;</w:t>
      </w:r>
    </w:p>
    <w:p>
      <w:r>
        <w:t>l) Phối hợp với Phòng Công nghệ thông tin trong việc giám sát, hướng dẫn, quản trị kỹ thuật và bảo đảm vận hành thông suốt Hệ thống Quản lý và Điều hành văn bản điện tử (Voffice) đối với các đơn vị trực thuộc Bộ tại khu vực phía Nam; đầu mối tiếp nhận, xử lý, phản hồi các vấn đề kỹ thuật, nghiệp vụ, đảm bảo việc ứng dụng Voffice được triển khai hiệu quả và đồng bộ tại khu vực phía Nam;</w:t>
      </w:r>
    </w:p>
    <w:p>
      <w:r>
        <w:t>m) Phối hợp với các Phòng thuộc Văn phòng Bộ triển khai thực hiện nhiệm vụ thuộc chức năng, nhiệm vụ được giao của Văn phòng Bộ tại khu vực phía Nam;</w:t>
      </w:r>
    </w:p>
    <w:p>
      <w:r>
        <w:t>n) Thực hiện các công việc khác do Chánh Văn phòng Bộ giao.</w:t>
      </w:r>
    </w:p>
    <w:p>
      <w:r>
        <w:t>2. Cơ cấu tổ chức, biên chế:</w:t>
      </w:r>
    </w:p>
    <w:p>
      <w:r>
        <w:t>a) Đại diện Văn phòng Bộ tại Thành phố Hồ Chí Minh có hai bộ phận: Bộ phận Tổng hợp - Nghiệp vụ và Bộ phận Hành chính - Quản trị.</w:t>
      </w:r>
    </w:p>
    <w:p>
      <w:r>
        <w:t>b) Lãnh đạo gồm có: Trưởng đại diện, Phó trưởng Đại diện, công chức và người lao động.</w:t>
      </w:r>
    </w:p>
    <w:p>
      <w:r>
        <w:t>c) Trưởng đại diện quản lý, điều hành hoạt động của Đại diện Văn phòng Bộ tại Thành phố Hồ Chí Minh; chịu trách nhiệm trước Lãnh đạo Văn phòng Bộ và trước pháp luật về việc thực hiện các nhiệm vụ, quyền hạn được giao.</w:t>
      </w:r>
    </w:p>
    <w:p>
      <w:r>
        <w:t>d) Phó trưởng đại diện giúp Trưởng đại diện quản lý, điều hành hoạt động của đơn vị; được Trưởng đại diện phân công trực tiếp thực hiện một số công việc trong phạm vi nhiệm vụ của đơn vị; chịu trách nhiệm trước Trưởng đại diện, Lãnh đạo Văn phòng Bộ và trước pháp luật về kết quả thực hiện nhiệm vụ được giao.</w:t>
      </w:r>
    </w:p>
    <w:p>
      <w:r>
        <w:t>đ) Các công chức, người lao động thực hiện nhiệm vụ do Trưởng đại diện, Phó trưởng đại diện giao; chịu trách nhiệm trước lãnh đạo đơn vị và trước pháp luật về việc thực hiện nhiệm vụ được giao.</w:t>
      </w:r>
    </w:p>
    <w:p>
      <w:r>
        <w:t>e) Biên chế của Đại diện Văn phòng Bộ tại Thành phố Hồ Chí Minh được xác định theo quy định của pháp luật về vị trí việc làm và được điều chỉnh theo nhu cầu vị trí việc làm do Chánh Văn phòng Bộ quyết định trên cơ sở đề xuất của Trưởng đại diện và trong tổng biên chế của Văn phòng Bộ đã được Bộ trưởng Bộ Y tế phê duyệt.</w:t>
      </w:r>
    </w:p>
    <w:p>
      <w:r>
        <w:t>Điều 5. Phòng Tài chính - Kế toán (viết tắt là VPB3)</w:t>
      </w:r>
    </w:p>
    <w:p>
      <w:r>
        <w:t>Phòng Tài chính - Kế toán là một phòng trong cơ cấu tổ chức của Văn phòng Bộ Y tế có chức năng giúp Chánh Văn phòng Bộ tổ chức thực hiện công tác quản lý tài chính - kế toán của Cơ quan Bộ Y tế theo quy định của pháp luật đối với các nguồn kinh phí và tài sản nhà nước giao cho Văn phòng Bộ quản lý.</w:t>
      </w:r>
    </w:p>
    <w:p>
      <w:r>
        <w:t>1. Phòng Tài chính - Kế toán thực hiện các chức năng, nhiệm vụ, quyền hạn cụ thể sau đây:</w:t>
      </w:r>
    </w:p>
    <w:p>
      <w:r>
        <w:t>a) Xây dựng dự toán ngân sách hàng năm của Cơ quan Bộ Y tế theo quy định hiện hành, bao gồm:</w:t>
      </w:r>
    </w:p>
    <w:p>
      <w:r>
        <w:t>- Nhiệm vụ chi của các nguồn kinh phí (nguồn chi thường xuyên, nguồn vốn đầu tư công) giao cho Văn phòng Bộ quản lý;</w:t>
      </w:r>
    </w:p>
    <w:p>
      <w:r>
        <w:t>- Các khoản thu bao gồm các nguồn thu phí, lệ phí theo quy định của pháp luật.</w:t>
      </w:r>
    </w:p>
    <w:p>
      <w:r>
        <w:t>b) Thực hiện chế độ quản lý tài chính - ngân sách, chế độ kế toán nhà nước các nguồn kinh phí được giao cho Văn phòng Bộ (nguồn ngân sách nhà nước, nguồn viện trợ và các nguồn hợp pháp khác) quản lý theo quy định của pháp luật bao gồm:</w:t>
      </w:r>
    </w:p>
    <w:p>
      <w:r>
        <w:t>- Quản lý chi tiêu, thanh toán và quyết toán nhiệm vụ chi tiêu thường xuyên, chi cho bộ máy quản lý hành chính của Cơ quan Bộ theo chức năng, nhiệm vụ của Văn phòng Bộ từ nguồn kinh phí quản lý hành chính;</w:t>
      </w:r>
    </w:p>
    <w:p>
      <w:r>
        <w:t>- Quản lý chi tiêu, thanh toán và quyết toán nhiệm vụ chi thuộc Chương trình mục tiêu Quốc gia; Chương trình, dự án cấp Bộ; nguồn kinh phí đào tạo; nguồn kinh phí nghiên cứu khoa học; nguồn kinh phí thi đua khen thưởng; nguồn kinh phí hoạt động ứng dụng công nghệ thông tin; nguồn kinh phí các đề tài, dự án và các nguồn kinh phí khác;</w:t>
      </w:r>
    </w:p>
    <w:p>
      <w:r>
        <w:t>- Quản lý chi tiêu và thanh toán, quyết toán nhiệm vụ chi các hoạt động, dự án viện trợ quốc tế và kinh phí vốn đối ứng;</w:t>
      </w:r>
    </w:p>
    <w:p>
      <w:r>
        <w:t>- Quản lý chi tiêu và thanh toán, quyết toán nhiệm vụ chi từ nguồn vốn đầu tư công;</w:t>
      </w:r>
    </w:p>
    <w:p>
      <w:r>
        <w:t>- Tổ chức công tác thu phí, lệ phí thực hiện qua Văn phòng Bộ theo đúng quy định của pháp luật;</w:t>
      </w:r>
    </w:p>
    <w:p>
      <w:r>
        <w:t>- Tổng hợp, công khai dự toán và báo cáo quyết toán việc quản lý, sử dụng toàn bộ các nguồn kinh phí theo quy định hiện hành;</w:t>
      </w:r>
    </w:p>
    <w:p>
      <w:r>
        <w:t>- Tổ chức và quản lý quỹ, tổ chức bộ máy kế toán, lưu trữ hồ sơ tài liệu, chứng từ kế toán theo quy định của pháp luật;</w:t>
      </w:r>
    </w:p>
    <w:p>
      <w:r>
        <w:t>- Hướng dẫn và tổ chức thực hiện chế độ thu, nộp thuế thu nhập cá nhân, các loại bảo hiểm có liên quan của người lao động theo đúng quy định hiện hành;</w:t>
      </w:r>
    </w:p>
    <w:p>
      <w:r>
        <w:t>- Thực hiện đối chiếu thanh quyết toán và thu hồi các khoản công nợ. Thực hiện kê khai, quyết toán và nộp các khoản thuế theo đúng quy định của pháp luật.</w:t>
      </w:r>
    </w:p>
    <w:p>
      <w:r>
        <w:t>c) Quản lý về giá trị đối với đất đai, trụ sở làm việc, tài sản công của Cơ quan Bộ Y tế giao cho Văn phòng Bộ quản lý:</w:t>
      </w:r>
    </w:p>
    <w:p>
      <w:r>
        <w:t>- Hàng năm, phối hợp với Phòng Quản trị và các đơn vị liên quan tổ chức kiểm kê, thanh lý tài sản theo quy định;</w:t>
      </w:r>
    </w:p>
    <w:p>
      <w:r>
        <w:t>- Phối hợp với Phòng Quản trị, Phòng Công nghệ thông tin tham mưu cho Lãnh đạo Văn phòng Bộ về việc giao - nhận, điều chuyển tài sản giữa các Vụ, Văn phòng và Đảng ủy cơ quan Bộ.</w:t>
      </w:r>
    </w:p>
    <w:p>
      <w:r>
        <w:t>d) Tham mưu đề xuất ý kiến với Lãnh đạo Văn phòng Bộ về quản lý kinh phí, công nợ, thanh quyết toán, việc phân bổ các quỹ cơ quan (nếu có) và việc xây dựng các định mức chi tiêu, các giải pháp thực hành tiết kiệm và hỗ trợ chi tiêu trong chi tiêu quản lý hành chính;</w:t>
      </w:r>
    </w:p>
    <w:p>
      <w:r>
        <w:t>đ) Thực hiện chế độ kiểm tra nội bộ với các nguồn kinh phí giao cho Văn phòng Bộ quản lý. Tổ chức hướng dẫn, giám sát, kiểm tra các đơn vị thực hiện công tác giải ngân nhằm đảm bảo công tác quản lý tài chính theo đúng các quy định, định mức chi hiện hành.</w:t>
      </w:r>
    </w:p>
    <w:p>
      <w:r>
        <w:t>e) Lập báo cáo tài chính, tổng hợp các nguồn kinh phí trình Lãnh đạo Văn phòng Bộ phê duyệt để nộp cơ quan tài chính cấp trên theo quy định của pháp luật. Chịu sự giám sát, kiểm tra, thanh tra, kiểm toán về nghiệp vụ tài chính - kế toán của các cơ quan chức năng và các đoàn thanh tra khi có yêu cầu.</w:t>
      </w:r>
    </w:p>
    <w:p>
      <w:r>
        <w:t>g) Tham mưu cho Chánh Văn phòng Bộ giao dự toán, chỉ đạo, hướng dẫn công tác quản lý tài chính, quản lý tài sản công sản của Đại diện Văn phòng Bộ Y tế tại Thành phố Hồ Chí Minh theo đúng quy định.</w:t>
      </w:r>
    </w:p>
    <w:p>
      <w:r>
        <w:t>h) Thực hiện các công việc khác do Chánh Văn phòng Bộ giao.</w:t>
      </w:r>
    </w:p>
    <w:p>
      <w:r>
        <w:t>2. Cơ cấu tổ chức, biên chế:</w:t>
      </w:r>
    </w:p>
    <w:p>
      <w:r>
        <w:t>a) Phòng gồm có: Trưởng phòng, các Phó trưởng Phòng và công chức.</w:t>
      </w:r>
    </w:p>
    <w:p>
      <w:r>
        <w:t>b) Trưởng phòng quản lý, điều hành hoạt động của Phòng; chịu trách nhiệm trước Lãnh đạo Văn phòng Bộ và trước pháp luật về việc thực hiện các nhiệm vụ, quyền hạn được giao của Phòng.</w:t>
      </w:r>
    </w:p>
    <w:p>
      <w:r>
        <w:t>c) Phó trưởng phòng giúp Trưởng phòng quản lý, điều hành hoạt động của Phòng; được Trưởng phòng phân công trực tiếp thực hiện một số công việc trong phạm vi nhiệm vụ của Phòng; chịu trách nhiệm trước Trưởng phòng, Lãnh đạo Văn phòng Bộ và trước pháp luật về kết quả thực hiện nhiệm vụ được giao.</w:t>
      </w:r>
    </w:p>
    <w:p>
      <w:r>
        <w:t>d) Các công chức thực hiện nhiệm vụ do Trưởng phòng, Phó trưởng phòng giao; chịu trách nhiệm trước lãnh đạo Phòng và trước pháp luật về việc thực hiện nhiệm vụ được giao.</w:t>
      </w:r>
    </w:p>
    <w:p>
      <w:r>
        <w:t>đ) Biên chế của Phòng được xác định theo quy định của pháp luật về vị trí việc làm và được điều chỉnh theo nhu cầu vị trí việc làm do Chánh Văn phòng Bộ quyết định trên cơ sở đề xuất của Trưởng phòng và trong tổng biên chế của Văn phòng Bộ đã được Bộ trưởng Bộ Y tế phê duyệt.</w:t>
      </w:r>
    </w:p>
    <w:p>
      <w:r>
        <w:t>Điều 6. Phòng Quản trị (viết tắt là VPB4)</w:t>
      </w:r>
    </w:p>
    <w:p>
      <w:r>
        <w:t>Phòng Quản trị là một phòng trong cơ cấu tổ chức của Văn phòng Bộ Y tế có chức năng, nhiệm vụ giúp Chánh Văn phòng Bộ điều phối và thực hiện các hoạt động về công tác quản trị, hậu cần, bảo vệ, đảm bảo an ninh trật tự Cơ quan Bộ Y tế.</w:t>
      </w:r>
    </w:p>
    <w:p>
      <w:r>
        <w:t>1. Phòng Quản trị thực hiện các nhiệm vụ cụ thể sau đây:</w:t>
      </w:r>
    </w:p>
    <w:p>
      <w:r>
        <w:t>a) Tổ chức thực hiện công tác quản trị, hậu cần đảm bảo điều kiện phục vụ công việc điều hành của Lãnh đạo Bộ và điều kiện làm việc của cán bộ, công chức, viên chức, người lao động của Cơ quan Bộ Y tế;</w:t>
      </w:r>
    </w:p>
    <w:p>
      <w:r>
        <w:t>b) Thực hiện công tác lễ tân và khánh tiết: Phục vụ các cuộc họp, giao ban của Lãnh đạo Bộ, Lãnh đạo Văn phòng Bộ và các đơn vị trong cơ quan (cả đột xuất vào các ngày nghỉ, lễ tết); phối hợp với các đơn vị liên quan thực hiện công tác hậu cần phục vụ và các công việc liên quan khác khi được phân công;</w:t>
      </w:r>
    </w:p>
    <w:p>
      <w:r>
        <w:t>c) Xây dựng kế hoạch, tổ chức mua sắm và cấp phát, sửa chữa: vật tư, văn phòng phẩm, công cụ, dụng cụ, tài sản theo quy định;</w:t>
      </w:r>
    </w:p>
    <w:p>
      <w:r>
        <w:t>d) Quản lý công sản thuộc cơ quan Bộ: Quản lý hồ sơ, giấy tờ liên quan đến đất đai, trụ sở cơ quan; quản lý tài sản về số lượng, giá trị sử dụng; làm đầu mối phối hợp với Phòng Tài chính - Kế toán và các đơn vị liên quan thực hiện công tác kiểm kê, đề xuất phương án thanh lý, xử lý, tiếp nhận và điều chuyển tài sản của cơ quan;</w:t>
      </w:r>
    </w:p>
    <w:p>
      <w:r>
        <w:t>đ) Lập kế hoạch, thực hiện và đảm bảo về cơ sở hạ tầng: xây dựng, sửa chữa và bảo dưỡng cơ sở vật chất như: phòng họp, phòng làm việc và các công trình phụ trợ, hạ tầng kỹ thuật; đảm bảo duy trì thường xuyên điện chiếu sáng, điện phục vụ cho mọi hoạt động của Cơ quan Bộ Y tế; đảm bảo cung cấp đầy đủ, kịp thời nước sinh hoạt trong Cơ quan Bộ Y tế;</w:t>
      </w:r>
    </w:p>
    <w:p>
      <w:r>
        <w:t>e) Thực hiện công tác y tế Cơ quan Bộ Y tế: Thực hiện chăm sóc sức khỏe ban đầu, cấp phát thuốc, sơ cứu, cấp cứu trong cơ quan Bộ; quản lý tình hình sức khỏe, lưu giữ và theo dõi hồ sơ sức khỏe, làm đầu mối tổ chức khám sức khỏe định kỳ cho cán bộ, công chức, người lao động Cơ quan Bộ Y tế; phối hợp với cơ sở y tế trên địa bàn trong công tác phòng, chống dịch bệnh;</w:t>
      </w:r>
    </w:p>
    <w:p>
      <w:r>
        <w:t>g) Đảm bảo công tác vệ sinh, duy trì khuôn viên, ngoại cảnh Cơ quan Bộ Y tế xanh, sạch, đẹp;</w:t>
      </w:r>
    </w:p>
    <w:p>
      <w:r>
        <w:t>h) Làm đầu mối tổ chức lực lượng phòng cháy, chữa cháy theo quy định, sẵn sàng đáp ứng các tình huống cháy nổ trong Cơ quan Bộ Y tế;</w:t>
      </w:r>
    </w:p>
    <w:p>
      <w:r>
        <w:t>i) Làm đầu mối, phối hợp tổ chức thực hiện công tác dân quân tự vệ;</w:t>
      </w:r>
    </w:p>
    <w:p>
      <w:r>
        <w:t>k) Thường trực bảo vệ cơ quan 24/24 giờ vào tất cả các ngày; hướng dẫn khách đến làm việc, bảo vệ tài sản và giữ gìn an ninh trật tự, an toàn trong Cơ quan Bộ Y tế;</w:t>
      </w:r>
    </w:p>
    <w:p>
      <w:r>
        <w:t>l) Thực hiện các công việc khác do Chánh Văn phòng Bộ giao.</w:t>
      </w:r>
    </w:p>
    <w:p>
      <w:r>
        <w:t>2. Cơ cấu tổ chức, biên chế:</w:t>
      </w:r>
    </w:p>
    <w:p>
      <w:r>
        <w:t>a) Phòng Quản trị có 03 bộ phận: Bộ phận Hậu cần và quản trị công sản; Bộ phận Cơ sở hạ tầng (điện, nước, cải tạo, sửa chữa,...); Bộ phận Bảo vệ Cơ quan Bộ.</w:t>
      </w:r>
    </w:p>
    <w:p>
      <w:r>
        <w:t>b) Phòng gồm có: Trưởng phòng, các Phó trưởng Phòng, công chức và người lao động.</w:t>
      </w:r>
    </w:p>
    <w:p>
      <w:r>
        <w:t>c) Trưởng phòng quản lý, điều hành hoạt động của Phòng; chịu trách nhiệm trước Lãnh đạo Văn phòng Bộ và trước pháp luật về việc thực hiện các nhiệm vụ, quyền hạn được giao của Phòng.</w:t>
      </w:r>
    </w:p>
    <w:p>
      <w:r>
        <w:t>d) Phó trưởng phòng giúp Trưởng phòng quản lý, điều hành hoạt động của Phòng; được Trưởng phòng phân công trực tiếp thực hiện một số công việc trong phạm vi nhiệm vụ của Phòng; chịu trách nhiệm trước Trưởng phòng, Lãnh đạo Văn phòng Bộ và trước pháp luật về kết quả thực hiện nhiệm vụ được giao.</w:t>
      </w:r>
    </w:p>
    <w:p>
      <w:r>
        <w:t>đ) Các công chức, người lao động thực hiện nhiệm vụ do Trưởng phòng, Phó trưởng phòng giao; chịu trách nhiệm trước lãnh đạo Phòng và trước pháp luật về việc thực hiện nhiệm vụ được giao.</w:t>
      </w:r>
    </w:p>
    <w:p>
      <w:r>
        <w:t>e) Biên chế của Phòng được xác định theo quy định của pháp luật về vị trí việc làm và được điều chỉnh theo nhu cầu vị trí việc làm do Chánh Văn phòng Bộ quyết định trên cơ sở đề xuất của Trưởng phòng và trong tổng biên chế của Văn phòng Bộ đã được Bộ trưởng Bộ Y tế phê duyệt.</w:t>
      </w:r>
    </w:p>
    <w:p>
      <w:r>
        <w:t>Điều 7. Phòng Tổ chức - Hành chính (viết tắt là VPB5)</w:t>
      </w:r>
    </w:p>
    <w:p>
      <w:r>
        <w:t>Phòng Tổ chức - Hành chính là một phòng trong cơ cấu tổ chức của Văn phòng Bộ, có chức năng tham mưu giúp Chánh Văn phòng Bộ quản lý và tổ chức thực hiện công tác quản lý công chức, người lao động, thi đua, khen thưởng của Văn phòng Bộ theo quy định của pháp luật và phân cấp của Bộ; công tác hành chính, văn thư, lưu trữ của Bộ Y tế; công tác bảo vệ bí mật nhà nước trong ngành y tế; công tác thường trực Hội đồng Thi đua, khen thưởng của Cơ quan Bộ Y tế; công tác quản lý và sử dụng phương tiện xe ô tô để phục vụ các hoạt động của Lãnh đạo Bộ, các đơn vị trong Cơ quan Bộ Y tế.</w:t>
      </w:r>
    </w:p>
    <w:p>
      <w:r>
        <w:t>1. Phòng Tổ chức - Hành chính thực hiện các nhiệm vụ, quyền hạn cụ thể sau đây:</w:t>
      </w:r>
    </w:p>
    <w:p>
      <w:r>
        <w:t>a) Về công tác hành chính, văn thư, lưu trữ:</w:t>
      </w:r>
    </w:p>
    <w:p>
      <w:r>
        <w:t>- Tiếp nhận, theo dõi, kiểm tra việc giải quyết văn bản đến; kiểm tra thể thức, hình thức, kỹ thuật trình bày văn bản, bản sao văn bản và phát hành văn bản đi, phối hợp với các Vụ, Văn phòng Bộ tổ chức in, sao chụp văn bản, tài liệu phục vụ công tác của lãnh đạo Bộ;</w:t>
      </w:r>
    </w:p>
    <w:p>
      <w:r>
        <w:t>- Quản lý, sử dụng con dấu của Bộ Y tế và Văn phòng Bộ Y tế theo quy định; cấp giấy đi đường cho cán bộ, công chức, người lao động cơ quan Bộ theo ủy quyền của lãnh đạo Văn phòng Bộ;</w:t>
      </w:r>
    </w:p>
    <w:p>
      <w:r>
        <w:t>- Hướng dẫn lập và nộp lưu hồ sơ tài liệu cho các đơn vị thuộc và trực thuộc Bộ; thu thập, bổ sung, chỉnh lý, xác định giá trị hồ sơ, tài liệu, số hoá hồ sơ tài liệu của các Vụ, các Phòng, đơn vị thuộc Văn phòng Bộ, đưa vào bảo quản trong Phông Lưu trữ của Bộ Y tế; thực hiện công tác bảo quản và khai thác tài liệu; đảm bảo an toàn và vệ sinh hồ sơ tài liệu theo định kỳ; tiến hành lựa chọn và nộp lưu tài liệu có giá trị vĩnh viễn vào Lưu trữ lịch sử; tổ chức lựa chọn và tiến hành tiêu huỷ tài liệu hết giá trị theo quy định hiện hành;</w:t>
      </w:r>
    </w:p>
    <w:p>
      <w:r>
        <w:t>- Hướng dẫn, kiểm tra công tác hành chính, văn thư, lưu trữ của các đơn vị thuộc và trực thuộc Bộ; thực hiện chế độ báo cáo thống kê về công tác hành chính, văn thư, lưu trữ theo quy định;</w:t>
      </w:r>
    </w:p>
    <w:p>
      <w:r>
        <w:t>- Phối hợp với Phòng Công nghệ thông tin đề xuất các giải pháp ứng dụng công nghệ thông tin trong lĩnh vực hành chính, văn thư, lưu trữ; sử dụng có hiệu quả phần mềm Hệ thống quản lý và điều hành văn bản điện tử, phần mềm Hệ thống quản lý hồ sơ lưu trữ; thực hiện chữ ký số theo quy định;</w:t>
      </w:r>
    </w:p>
    <w:p>
      <w:r>
        <w:t>- Tổ chức in các tài liệu, sổ sách, bìa hồ sơ, phong bì phục vụ công tác hành chính, văn thư, lưu trữ của Bộ và các Vụ.</w:t>
      </w:r>
    </w:p>
    <w:p>
      <w:r>
        <w:t>b) Về công tác quản lý công chức, người lao động và Thi đua, khen thưởng của Văn phòng Bộ:</w:t>
      </w:r>
    </w:p>
    <w:p>
      <w:r>
        <w:t>- Tổ chức thực hiện công tác quản lý, sử dụng, đào tạo, bồi dưỡng công chức và người lao động thuộc Văn phòng Bộ theo quy định và phân cấp của Bộ; triển khai thực hiện các chế độ, chính sách đối với công chức và người lao động của Văn phòng Bộ;</w:t>
      </w:r>
    </w:p>
    <w:p>
      <w:r>
        <w:t>- Giải quyết các thủ tục về việc hợp đồng lao động, tuyển dụng, điều động, bổ nhiệm, miễn nhiệm, cho thôi việc đối với công chức và người lao động;</w:t>
      </w:r>
    </w:p>
    <w:p>
      <w:r>
        <w:t>- Tham mưu cho Chánh Văn phòng Bộ trong việc giải quyết chính sách, chế độ đối với người lao động theo quy định của Bộ Luật lao động. Theo dõi, giải quyết các chế độ, chính sách về bảo hiểm xã hội, bảo hiểm y tế, bảo hiểm thất nghiệp, tai nạn lao động, hưu trí, chế độ nghỉ việc do suy giảm khả năng lao động, các chế độ chính sách khác có liên quan đến quyền lợi, nghĩa vụ cho công chức và người lao động;</w:t>
      </w:r>
    </w:p>
    <w:p>
      <w:r>
        <w:t>- Thực hiện chính sách khen thưởng trong phạm vi quản lý của Văn phòng Bộ.</w:t>
      </w:r>
    </w:p>
    <w:p>
      <w:r>
        <w:t>c) Về công tác thường trực Hội đồng Thi đua, khen thưởng Cơ quan Bộ Y tế:</w:t>
      </w:r>
    </w:p>
    <w:p>
      <w:r>
        <w:t>- Tham mưu giúp Hội đồng Thi đua, khen thưởng của Cơ quan Bộ Y tế xây dựng và thực hiện kế hoạch, chương trình thi đua, khen thưởng trong Cơ quan Bộ Y tế;</w:t>
      </w:r>
    </w:p>
    <w:p>
      <w:r>
        <w:t>- Tổ chức hướng dẫn các Vụ, Văn phòng Bộ thực hiện quy trình thi đua, khen thưởng theo hướng dẫn của Hội đồng Thi đua, khen thưởng cấp trên. Tổng hợp và hoàn thiện các thủ tục trình Hội đồng Thi đua, khen thưởng Cơ quan Bộ Y tế về việc xét tặng các danh hiệu, hình thức khen thưởng của Nhà nước, của Ngành cho cán bộ, công chức Cơ quan Bộ Y tế;</w:t>
      </w:r>
    </w:p>
    <w:p>
      <w:r>
        <w:t>- Phối hợp Vụ Tổ chức cán bộ tham mưu xây dựng, bồi dưỡng nhân tố điển hình; đề xuất cơ quan có thẩm quyền khen thưởng tập thể cá nhân có thành tích xuất sắc qua các phong trào thi đua hoặc có thành tích đột xuất trong lĩnh vực công tác.</w:t>
      </w:r>
    </w:p>
    <w:p>
      <w:r>
        <w:t>d) Đầu mối triển khai, thực hiện công tác bảo vệ bí mật nhà nước ngành Y tế.</w:t>
      </w:r>
    </w:p>
    <w:p>
      <w:r>
        <w:t>đ) Về công tác quản lý và sử dụng xe ô tô của Cơ quan Bộ Y tế:</w:t>
      </w:r>
    </w:p>
    <w:p>
      <w:r>
        <w:t>- Quản lý, bảo quản xe ô tô, quản lý xăng, dầu được giao theo quy định về quản lý và sử dụng xe ô tô của Cơ quan Bộ Y tế;</w:t>
      </w:r>
    </w:p>
    <w:p>
      <w:r>
        <w:t>- Phân công, điều động lái xe phục vụ công tác của Lãnh đạo Bộ và Lãnh đạo Văn phòng Bộ. Điều hành xe ô tô theo yêu cầu của các Vụ và Văn phòng Bộ đi công tác theo lịch công tác hàng tuần và công tác đột xuất. Điều hành trực tiếp các đơn vị đăng ký xin xe.</w:t>
      </w:r>
    </w:p>
    <w:p>
      <w:r>
        <w:t>e) Đầu mối thực hiện nhiệm vụ mua sắm tập trung cấp quốc gia đối với xe ô tô phục vụ công tác chung của các cơ quan, tổ chức hành chính và các đơn vị sự nghiệp trực thuộc Bộ Y tế (trừ trường hợp đơn vị sự nghiệp công lập tự bảo đảm chi thường xuyên, không sử dụng ngân sách nhà nước);</w:t>
      </w:r>
    </w:p>
    <w:p>
      <w:r>
        <w:t>g) Thực hiện các công việc khác do Chánh Văn phòng Bộ giao.</w:t>
      </w:r>
    </w:p>
    <w:p>
      <w:r>
        <w:t>2. Cơ cấu tổ chức, biên chế:</w:t>
      </w:r>
    </w:p>
    <w:p>
      <w:r>
        <w:t>a) Phòng Tổ chức - Hành chính có 03 bộ phận: Bộ phận Tổ chức cán bộ và thi đua, khen thưởng; Bộ phận Hành chính, văn thư, lưu trữ; Bộ phận Quản lý phương tiện.</w:t>
      </w:r>
    </w:p>
    <w:p>
      <w:r>
        <w:t>b) Phòng gồm có: Trưởng phòng, các Phó trưởng Phòng, công chức và người lao động.</w:t>
      </w:r>
    </w:p>
    <w:p>
      <w:r>
        <w:t>c) Trưởng phòng quản lý, điều hành hoạt động của Phòng; chịu trách nhiệm trước Lãnh đạo Văn phòng Bộ và trước pháp luật về việc thực hiện các nhiệm vụ, quyền hạn được giao của Phòng.</w:t>
      </w:r>
    </w:p>
    <w:p>
      <w:r>
        <w:t>d) Phó trưởng phòng giúp Trưởng phòng quản lý, điều hành hoạt động của Phòng; được Trưởng phòng phân công trực tiếp thực hiện một số công việc trong phạm vi nhiệm vụ của Phòng; chịu trách nhiệm trước Trưởng phòng, Lãnh đạo Văn phòng Bộ và trước pháp luật về kết quả thực hiện nhiệm vụ được giao.</w:t>
      </w:r>
    </w:p>
    <w:p>
      <w:r>
        <w:t>đ) Các công chức thực hiện nhiệm vụ do Trưởng phòng, Phó trưởng phòng giao; chịu trách nhiệm trước Lãnh đạo Phòng và trước pháp luật về việc thực hiện nhiệm vụ được giao.</w:t>
      </w:r>
    </w:p>
    <w:p>
      <w:r>
        <w:t>e) Biên chế của Phòng được xác định theo quy định của pháp luật về vị trí việc làm và được điều chỉnh theo nhu cầu vị trí việc làm do Chánh Văn phòng Bộ quyết định trên cơ sở đề xuất của Trưởng phòng và trong tổng biên chế của Văn phòng Bộ đã được Bộ trưởng Bộ Y tế phê duyệt.</w:t>
      </w:r>
    </w:p>
    <w:p>
      <w:r>
        <w:t>Điều 8. Kiểm soát thủ tục hành chính (viết tắt là VPB6)</w:t>
      </w:r>
    </w:p>
    <w:p>
      <w:r>
        <w:t>Phòng Kiểm soát thủ tục hành chính là một phòng trong cơ cấu tổ chức của Văn phòng Bộ, có chức năng giúp Chánh Văn phòng Bộ quản lý và tổ chức thực hiện công tác kiểm soát thủ tục hành chính thuộc phạm vi quản lý nhà nước của Bộ Y tế theo quy định của pháp luật.</w:t>
      </w:r>
    </w:p>
    <w:p>
      <w:r>
        <w:t>1. Phòng Kiểm soát thủ tục hành chính thực hiện các nhiệm vụ, quyền hạn cụ thể sau đây:</w:t>
      </w:r>
    </w:p>
    <w:p>
      <w:r>
        <w:t>a) Xây dựng kế hoạch hàng năm về kiểm soát thủ tục hành chính của Bộ, trình Bộ trưởng phê duyệt;</w:t>
      </w:r>
    </w:p>
    <w:p>
      <w:r>
        <w:t>b) Kiểm soát quy định về thủ tục hành chính theo quy định của pháp luật về thủ tục hành chính;</w:t>
      </w:r>
    </w:p>
    <w:p>
      <w:r>
        <w:t>c) Kiểm soát việc thực hiện thủ tục hành chính thuộc phạm vi chức năng quản lý của Bộ theo quy định của pháp luật về thủ tục hành chính;</w:t>
      </w:r>
    </w:p>
    <w:p>
      <w:r>
        <w:t>d) Tiếp nhận, nghiên cứu và phân loại các phản ánh, kiến nghị về quy định hành chính thuộc phạm vi quản lý của Bộ, cơ quan ngang Bộ để giao cho các Cục, Vụ và các đơn vị liên quan thuộc Bộ, cơ quan ngang Bộ xử lý theo quy định; đôn đốc, kiểm tra và kịp thời báo cáo Bộ trưởng, Thủ trưởng cơ quan ngang Bộ biện pháp cần thiết để chấn chỉnh kỷ luật, kỷ cương hành chính tại Bộ, cơ quan ngang Bộ trong việc xử lý phản ánh, kiến nghị của cá nhân, tổ chức;</w:t>
      </w:r>
    </w:p>
    <w:p>
      <w:r>
        <w:t>đ) Đôn đốc, theo dõi việc công bố, công khai thủ tục hành chính thuộc phạm vi quản lý nhà nước của Bộ Y tế; kiểm soát về hình thức, nội dung Quyết định công bố thủ tục hành chính do các đơn vị soạn thảo trước khi trình Lãnh đạo Bộ ban hành;</w:t>
      </w:r>
    </w:p>
    <w:p>
      <w:r>
        <w:t>e) Tổ chức thực hiện việc rà soát, đánh giá thủ tục hành chính thuộc phạm vi, chức năng quản lý của Bộ, cơ quan ngang Bộ theo quy định;</w:t>
      </w:r>
    </w:p>
    <w:p>
      <w:r>
        <w:t>g) Kiểm tra, tổng hợp, xây dựng báo cáo về tình hình và kết quả thực hiện việc kiểm soát thủ tục hành chính và việc tiếp nhận, xử lý các phản ánh, kiến nghị về quy định hành chính theo định kỳ hoặc đột xuất để trình Bộ trưởng, Thủ trưởng cơ quan ngang Bộ báo cáo Thủ tướng Chính phủ theo quy định;</w:t>
      </w:r>
    </w:p>
    <w:p>
      <w:r>
        <w:t>h) Tập huấn, bồi dưỡng nghiệp vụ công tác kiểm soát thủ tục hành chính cho cán bộ công chức, viên chức của các đơn vị thuộc và trực thuộc Bộ Y tế theo hướng dẫn của Cục Kiểm soát thủ tục hành chính;</w:t>
      </w:r>
    </w:p>
    <w:p>
      <w:r>
        <w:t>i) Đôn đốc các Vụ, Cục, các đơn vị có liên quan thuộc Bộ, cơ quan ngang Bộ thực hiện việc thống kê các thủ tục hành chính mới ban hành, thủ tục hành chính được sửa đổi, bổ sung hoặc thay thế, thủ tục hành chính bị hủy bỏ hoặc bãi bỏ; thực hiện các chương trình, dự án, đề án về kiểm soát thủ tục hành chính do Bộ, cơ quan ngang Bộ hoặc cơ quan nhà nước cấp trên ban hành;</w:t>
      </w:r>
    </w:p>
    <w:p>
      <w:r>
        <w:t>k) Xây dựng kế hoạch, tổ chức triển khai công tác tuyên truyền cải cách hành chính của Bộ Y tế và báo cáo kết quả thực hiện nhiệm vụ định kỳ hàng quý gửi Vụ Tổ chức cán bộ tổng hợp, báo cáo Bộ Nội vụ;</w:t>
      </w:r>
    </w:p>
    <w:p>
      <w:r>
        <w:t>l) Chủ trì phối hợp với các đơn vị liên quan tổ chức triển khai thực hiện cơ chế một cửa, một của liên thông trong giải quyết thủ tục hành chính thuộc thẩm quyền của Bộ theo quy định. Quản lý và điều hành hoạt động của Bộ phận Tiếp nhận và Trả kết quả Bộ Y tế theo quy định;</w:t>
      </w:r>
    </w:p>
    <w:p>
      <w:r>
        <w:t>m) Hướng dẫn, đôn đốc, kiểm tra việc triển khai áp dụng Hệ thống quản lý chất lượng theo tiêu chuẩn ISO 9001 trong hoạt động của Cơ quan Bộ Y tế;</w:t>
      </w:r>
    </w:p>
    <w:p>
      <w:r>
        <w:t>n) Trong quá trình hoạt động tùy theo yêu cầu, nhiệm vụ được giao, trình Bộ trưởng việc huy động cán bộ, công chức của của các Vụ, Cục, đơn vị liên quan thuộc Bộ để thực hiện nhiệm vụ kiểm soát thủ tục hành chính;</w:t>
      </w:r>
    </w:p>
    <w:p>
      <w:r>
        <w:t>o) Đầu mối triển khai công tác pháp chế của Văn phòng Bộ;</w:t>
      </w:r>
    </w:p>
    <w:p>
      <w:r>
        <w:t>p) Thực hiện các công việc khác do Chánh Văn phòng Bộ giao.</w:t>
      </w:r>
    </w:p>
    <w:p>
      <w:r>
        <w:t>2. Cơ cấu tổ chức, biên chế:</w:t>
      </w:r>
    </w:p>
    <w:p>
      <w:r>
        <w:t>a) Phòng gồm có: Trưởng phòng, các Phó trưởng Phòng và công chức.</w:t>
      </w:r>
    </w:p>
    <w:p>
      <w:r>
        <w:t>b) Trưởng phòng quản lý, điều hành hoạt động của Phòng; chịu trách nhiệm trước Lãnh đạo Văn phòng Bộ và trước pháp luật về việc thực hiện các nhiệm vụ, quyền hạn được giao của Phòng.</w:t>
      </w:r>
    </w:p>
    <w:p>
      <w:r>
        <w:t>c) Phó trưởng phòng giúp Trưởng phòng quản lý, điều hành hoạt động của Phòng; được Trưởng phòng phân công trực tiếp thực hiện một số công việc trong phạm vi nhiệm vụ của Phòng; chịu trách nhiệm trước Trưởng phòng, Lãnh đạo Văn phòng Bộ và trước pháp luật về kết quả thực hiện nhiệm vụ được giao.</w:t>
      </w:r>
    </w:p>
    <w:p>
      <w:r>
        <w:t>d) Các công chức thực hiện nhiệm vụ do Trưởng phòng, Phó trưởng phòng giao; chịu trách nhiệm trước lãnh đạo Phòng và trước pháp luật về việc thực hiện nhiệm vụ được giao.</w:t>
      </w:r>
    </w:p>
    <w:p>
      <w:r>
        <w:t>đ) Biên chế của Phòng được xác định theo quy định của pháp luật về vị trí việc làm và được điều chỉnh theo nhu cầu vị trí việc làm do Chánh Văn phòng Bộ quyết định trên cơ sở đề xuất của Trưởng phòng và trong tổng biên chế của Văn phòng Bộ đã được Bộ trưởng Bộ Y tế phê duyệt.</w:t>
      </w:r>
    </w:p>
    <w:p>
      <w:r>
        <w:t>Điều 9. Phòng Tham mưu công tác kiểm tra, tiếp công dân, giải quyết khiếu nại, tố cáo và phòng, chống tham nhũng, lãng phí, tiêu cực (viết tắt là VPB7).</w:t>
      </w:r>
    </w:p>
    <w:p>
      <w:r>
        <w:t>Phòng Tham mưu công tác kiểm tra, tiếp công dân, giải quyết khiếu nại, tố cáo và phòng, chống tham nhũng, lãng phí, tiêu cực là một phòng chuyên môn nghiệp vụ thuộc Văn phòng Bộ, có chức năng tham mưu, giúp Chánh Văn phòng thực hiện nhiệm vụ quản lý nhà nước và tổ chức thực hiện các quy định của pháp luật về kiểm tra, tiếp công dân, giải quyết khiếu nại, tố cáo và phòng, chống tham nhũng, lãng phí, tiêu cực.</w:t>
      </w:r>
    </w:p>
    <w:p>
      <w:r>
        <w:t>1. Phòng Tham mưu công tác kiểm tra, tiếp công dân, giải quyết khiếu nại, tố cáo và phòng, chống tham nhũng, lãng phí, tiêu cực thực hiện các nhiệm vụ, quyền hạn cụ thể sau đây:</w:t>
      </w:r>
    </w:p>
    <w:p>
      <w:r>
        <w:t>a) Tham mưu công tác tiếp công dân thường xuyên; chủ trì, phối hợp với các đơn vị có liên quan chuẩn bị những điều kiện cần thiết để phục vụ Bộ trưởng và lãnh đạo Bộ tiếp công dân định kỳ, đột xuất theo quy định của pháp luật;</w:t>
      </w:r>
    </w:p>
    <w:p>
      <w:r>
        <w:t>b) Tiếp nhận và tham mưu xử lý đơn thư công dân theo quy định của pháp luật;</w:t>
      </w:r>
    </w:p>
    <w:p>
      <w:r>
        <w:t>c) Tiếp nhận, phân loại, xử lý thông tin qua thư điện tử, số điện thoại "đường dây nóng";</w:t>
      </w:r>
    </w:p>
    <w:p>
      <w:r>
        <w:t>d) Tham gia xây dựng, góp ý văn bản quy phạm pháp luật; kiến nghị hoặc tham mưu Chánh Văn phòng Bộ kiến nghị cơ quan có thẩm quyền sửa đổi, bổ sung, hoàn thiện pháp luật về kiểm tra, tiếp công dân; xử lý đơn, thư, phòng chống tham nhũng, lãng phí, tiêu cực;</w:t>
      </w:r>
    </w:p>
    <w:p>
      <w:r>
        <w:t>đ) Tham mưu Chánh Văn phòng Bộ giải pháp phòng ngừa, xử lý hoặc kiến nghị xử lý hành vi vi phạm chính sách, pháp luật trong lĩnh vực kiểm tra, tiếp công dân, xử lý đơn, thư và giải quyết khiếu nại, tố cáo, phòng chống tham nhũng, lãng phí, tiêu cực;</w:t>
      </w:r>
    </w:p>
    <w:p>
      <w:r>
        <w:t>e) Tham mưu Chánh Văn phòng Bộ hướng dẫn, kiểm tra cơ quan, đơn vị thuộc, trực thuộc Bộ thực hiện quy định của pháp luật về tiếp công dân và xử lý đơn, thư; đôn đốc, theo dõi kết quả xử lý đơn, thư của cơ quan, đơn vị;</w:t>
      </w:r>
    </w:p>
    <w:p>
      <w:r>
        <w:t>g) Tham mưu Chánh Văn phòng Bộ trình Bộ trưởng kết quả tiếp công dân định kỳ; báo cáo định kỳ, đột xuất về công tác tiếp công dân, xử lý đơn, thư và giải quyết khiếu nại, tố cáo khi được giao;</w:t>
      </w:r>
    </w:p>
    <w:p>
      <w:r>
        <w:t>h) Chủ trì, tham mưu Chánh Văn phòng Bộ giải quyết khiếu nại, tố cáo thuộc thẩm quyền; phối hợp với các cơ quan, tổ chức tham mưu Chánh Văn phòng Bộ trình Bộ trưởng việc giải quyết khiếu nại, tố cáo thuộc phạm vi quản lý nước nước của Bộ;</w:t>
      </w:r>
    </w:p>
    <w:p>
      <w:r>
        <w:t>i) Tham gia hướng dẫn, đào tạo, tập huấn chuyên môn nghiệp vụ về công tác tiếp dân, giải quyết đơn thư, phòng, chống tham nhũng, lãng phí, tiêu cực và kê khai tài sản;</w:t>
      </w:r>
    </w:p>
    <w:p>
      <w:r>
        <w:t>k) Đầu mối theo dõi, tham mưu và thực hiện kiểm tra việc kê khai tài sản thu nhập của các đối tượng thuộc thẩm quyền quản lý;</w:t>
      </w:r>
    </w:p>
    <w:p>
      <w:r>
        <w:t>l) Báo cáo sơ kết, tổng kết, định kỳ, đột xuất về công tác phòng chống tham nhũng, lãng phí, tiêu cực; công tác tiếp công dân, xử lý, giải quyết đơn thư, thuộc phạm vi quản lý nhà nước của Bộ Y tế và kết quả thực hiện các nhiệm vụ được giao;</w:t>
      </w:r>
    </w:p>
    <w:p>
      <w:r>
        <w:t>m) Tham gia các Đoàn kiểm tra, Tổ công tác giải quyết đơn thư theo, kiểm soát tài sản, thu nhập theo sự phân công của Lãnh đạo Văn phòng Bộ;</w:t>
      </w:r>
    </w:p>
    <w:p>
      <w:r>
        <w:t>n) Quản lý cơ sở dữ liệu về công tác phòng chống tham nhũng, công tác tiếp công dân và xử lý, giải quyết đơn thư của Văn phòng Bộ;</w:t>
      </w:r>
    </w:p>
    <w:p>
      <w:r>
        <w:t>o) Thực hiện các công việc khác do Chánh Văn phòng Bộ giao.</w:t>
      </w:r>
    </w:p>
    <w:p>
      <w:r>
        <w:t>2. Cơ cấu tổ chức, biên chế:</w:t>
      </w:r>
    </w:p>
    <w:p>
      <w:r>
        <w:t>a) Phòng Tham mưu công tác kiểm tra, tiếp công dân, giải quyết khiếu nại, tố cáo và phòng, chống tham nhũng, lãng phí, tiêu cực có 02 bộ phận: Bộ phận tiếp công dân, giải quyết khiếu nại, tố cáo và Bộ phận phòng chống tham nhũng, lãng phí, tiêu cực.</w:t>
      </w:r>
    </w:p>
    <w:p>
      <w:r>
        <w:t>b) Phòng gồm có: Trưởng phòng, các Phó trưởng Phòng và công chức.</w:t>
      </w:r>
    </w:p>
    <w:p>
      <w:r>
        <w:t>c) Trưởng phòng quản lý, điều hành hoạt động của Phòng; chịu trách nhiệm trước Lãnh đạo Văn phòng và trước pháp luật về việc thực hiện các nhiệm vụ, quyền hạn được giao của Phòng.</w:t>
      </w:r>
    </w:p>
    <w:p>
      <w:r>
        <w:t>d) Phó trưởng phòng giúp Trưởng phòng quản lý, điều hành hoạt động của Phòng; được Trưởng phòng phân công trực tiếp thực hiện một số công việc trong phạm vi nhiệm vụ của Phòng; chịu trách nhiệm trước Trưởng phòng, Lãnh đạo Văn phòng và trước pháp luật về kết quả thực hiện nhiệm vụ được giao.</w:t>
      </w:r>
    </w:p>
    <w:p>
      <w:r>
        <w:t>đ) Các công chức thực hiện nhiệm vụ do Trưởng phòng, Phó trưởng phòng giao; chịu trách nhiệm trước lãnh đạo Phòng và trước pháp luật về việc thực hiện nhiệm vụ được giao.</w:t>
      </w:r>
    </w:p>
    <w:p>
      <w:r>
        <w:t>e) Biên chế của Phòng được xác định theo quy định của pháp luật về vị trí việc làm và được điều chỉnh theo nhu cầu vị trí việc làm do Chánh Văn phòng Bộ quyết định trên cơ sở đề xuất của Trưởng phòng và trong tổng biên chế của Văn phòng Bộ đã được Bộ trưởng Bộ Y tế phê duyệt.</w:t>
      </w:r>
    </w:p>
    <w:p>
      <w:r>
        <w:t>Điều 10. Phòng Công nghệ thông tin (viết tắt là VPB8)</w:t>
      </w:r>
    </w:p>
    <w:p>
      <w:r>
        <w:t>Phòng Công nghệ thông tin là một phòng trong cơ cấu tổ chức thuộc Văn phòng Bộ, có chức năng tham mưu, giúp Chánh Văn phòng Bộ tổ chức xây dựng, triển khai thực hiện và quản lý toàn bộ Hệ thống công nghệ thông tin tại cơ quan Bộ, bao gồm: Cổng thông tin điện tử Bộ Y tế; Hệ thống Quản lý và điều hành văn bản điện tử Bộ Y tế (VOffice); Hội nghị truyền hình, trực tuyến và các hệ thống: cơ sở hạ tầng, thông tin liên lạc, ứng dụng công nghệ thông tin phục vụ công tác chỉ đạo điều hành của Lãnh đạo Bộ.</w:t>
      </w:r>
    </w:p>
    <w:p>
      <w:r>
        <w:t>1. Phòng Công nghệ thông tin thực hiện các nhiệm vụ, quyền hạn cụ thể sau đây:</w:t>
      </w:r>
    </w:p>
    <w:p>
      <w:r>
        <w:t>a) Tham mưu, xây dựng định hướng, chiến lược và kế hoạch phát triển công nghệ thông tin của Văn phòng Bộ theo giai đoạn. Thực hiện báo cáo định kỳ và đột xuất về các hoạt động công nghệ thông tin và đề xuất phương án thực hiện;</w:t>
      </w:r>
    </w:p>
    <w:p>
      <w:r>
        <w:t>b) Xây dựng, quản lý, vận hành và quản trị phần mềm Cổng thông tin điện tử Bộ Y tế (https://moh.gov.vn); Thực hiện nhiệm vụ thường trực Ban Biên tập Cổng thông tin điện tử Bộ Y tế theo quy định; Quản lý, thực hiện thu thập thông tin, viết tin, tổng hợp, biên tập, cập nhật và đăng tải kịp thời các thông tin hoạt động của Lãnh đạo Bộ, các thông tin chính thống của Bộ Y tế trên Cổng thông tin điện tử của Bộ; Xây dựng các quy chế, quy định và thống nhất tổ chức triển khai các hoạt động ứng dụng công nghệ thông tin trong xây dựng, phát triển Cổng thông tin điện tử Bộ Y tế;</w:t>
      </w:r>
    </w:p>
    <w:p>
      <w:r>
        <w:t>c) Xây dựng, quản lý, triển khai và duy trì hoạt động ổn định, an toàn bảo mật Hệ thống Quản lý và điều hành văn bản điện tử Bộ Y tế (VOffice). Quản trị, vận hành và hỗ trợ người dùng trong khai thác Hệ thống; Xây dựng các quy chế, quy định và thống nhất tổ chức triển khai các phân hệ thuộc Hệ thống;</w:t>
      </w:r>
    </w:p>
    <w:p>
      <w:r>
        <w:t>d) Bảo đảm vận hành ổn định hạ tầng kỹ thuật công nghệ thông tin và các hệ thống mạng thuộc các Vụ, Văn phòng Bộ và các cơ quan tham mưu, giúp việc của Đảng ủy Bộ Y tế, bao gồm:</w:t>
      </w:r>
    </w:p>
    <w:p>
      <w:r>
        <w:t>- Quản lý và duy trì hệ thống mạng internet, wifi, mạng nội bộ (LAN), hệ thống cấp phát địa chỉ IP, DNS nội bộ;</w:t>
      </w:r>
    </w:p>
    <w:p>
      <w:r>
        <w:t>- Quản lý, giám sát và xử lý sự cố liên quan đến hệ thống thông tin liên lạc, tổng đài điện thoại;</w:t>
      </w:r>
    </w:p>
    <w:p>
      <w:r>
        <w:t>- Đảm bảo hoạt động liên tục, an toàn của hệ thống máy tính, máy chủ, thiết bị lưu trữ và các thiết bị công nghệ thông tin;</w:t>
      </w:r>
    </w:p>
    <w:p>
      <w:r>
        <w:t>- Phối hợp với các đơn vị liên quan để quản lý, vận hành đường truyền số liệu chuyên dụng của Chính phủ.</w:t>
      </w:r>
    </w:p>
    <w:p>
      <w:r>
        <w:t>đ) Thực hiện công tác bảo trì, bảo dưỡng và nâng cấp các hệ thống hạ tầng kỹ thuật công nghệ thông tin, hệ thống phần mềm ứng dụng và thiết bị công nghệ thông tin thuộc các Vụ, Văn phòng Bộ và các cơ quan tham mưu, giúp việc của Đảng ủy Bộ Y tế;</w:t>
      </w:r>
    </w:p>
    <w:p>
      <w:r>
        <w:t>e) Thực hiện quản lý toàn diện, duy trì hoạt động tên miền moh.gov.vn; Tiếp nhận, thẩm định và thực hiện cấp phát tên miền con (subdomain) cho các đơn vị thuộc, trực thuộc Bộ Y tế trên cơ sở đề nghị và nhu cầu sử dụng thực tế theo đúng quy định và pháp luật hiện hành;</w:t>
      </w:r>
    </w:p>
    <w:p>
      <w:r>
        <w:t>g) Thực hiện các công việc khác do Chánh Văn phòng Bộ giao.</w:t>
      </w:r>
    </w:p>
    <w:p>
      <w:r>
        <w:t>2. Cơ cấu tổ chức, biên chế:</w:t>
      </w:r>
    </w:p>
    <w:p>
      <w:r>
        <w:t>a) Phòng Công nghệ thông tin có 03 bộ phận: Bộ phận Cổng Thông tin điện tử; Bộ phận Phần mềm ứng dụng và Bộ phận Hệ thống hạ tầng cơ sở, thông tin liên lạc.</w:t>
      </w:r>
    </w:p>
    <w:p>
      <w:r>
        <w:t>b) Phòng gồm có: Trưởng phòng, các Phó trưởng Phòng và công chức.</w:t>
      </w:r>
    </w:p>
    <w:p>
      <w:r>
        <w:t>c) Trưởng phòng quản lý, điều hành hoạt động của Phòng; chịu trách nhiệm trước Lãnh đạo Văn phòng Bộ và trước pháp luật về việc thực hiện các nhiệm vụ, quyền hạn được giao của Phòng.</w:t>
      </w:r>
    </w:p>
    <w:p>
      <w:r>
        <w:t>d) Phó trưởng phòng giúp Trưởng phòng quản lý, điều hành hoạt động của Phòng; được Trưởng phòng phân công trực tiếp thực hiện một số công việc trong phạm vi nhiệm vụ của Phòng; chịu trách nhiệm trước Trưởng phòng, Lãnh đạo Văn phòng Bộ và trước pháp luật về kết quả thực hiện nhiệm vụ được giao.</w:t>
      </w:r>
    </w:p>
    <w:p>
      <w:r>
        <w:t>đ) Các công chức thực hiện nhiệm vụ do Trưởng phòng, Phó trưởng phòng giao; chịu trách nhiệm trước Lãnh đạo Phòng và trước pháp luật về việc thực hiện nhiệm vụ được giao.</w:t>
      </w:r>
    </w:p>
    <w:p>
      <w:r>
        <w:t>e) Biên chế của Phòng được xác định theo quy định của pháp luật về vị trí việc làm và được điều chỉnh theo nhu cầu vị trí việc làm do Chánh Văn phòng Bộ quyết định trên cơ sở đề xuất của Trưởng phòng và trong tổng biên chế của Văn phòng Bộ đã được Bộ trưởng Bộ Y tế phê duyệt.</w:t>
      </w:r>
    </w:p>
    <w:p>
      <w:r>
        <w:t>Điều 11. Phòng Truyền thông y tế (viết tắt là VPB9)</w:t>
      </w:r>
    </w:p>
    <w:p>
      <w:r>
        <w:t>Phòng Truyền thông y tế là một phòng trong cơ cấu tổ chức của Văn phòng Bộ, thực hiện tham mưu, giúp Chánh Văn phòng Bộ về công tác thông tin, truyền thông, giáo dục sức khỏe của ngành Y tế và công tác quản lý báo chí, xuất bản thuộc phạm vi quản lý nhà nước của Bộ Y tế.</w:t>
      </w:r>
    </w:p>
    <w:p>
      <w:r>
        <w:t>1. Phòng Truyền thông y tế thực hiện các nhiệm vụ, quyền hạn cụ thể sau đây:</w:t>
      </w:r>
    </w:p>
    <w:p>
      <w:r>
        <w:t>a) Nhiệm vụ và quyền hạn của Bộ phận truyền thông, giáo dục sức khỏe:</w:t>
      </w:r>
    </w:p>
    <w:p>
      <w:r>
        <w:t>- Chủ trì, phối hợp với đơn vị, cơ quan có liên quan xây dựng, trình cấp có thẩm quyền ban hành văn bản quy phạm pháp luật, chiến lược, chương trình, đề án, dự án, kế hoạch về thông tin, truyền thông, giáo dục sức khỏe hằng năm, giai đoạn và hướng dẫn triển khai, tổ chức thực hiện; kiểm tra, giám sát, đánh giá, sơ kết, tổng kết hằng năm và từng giai đoạn;</w:t>
      </w:r>
    </w:p>
    <w:p>
      <w:r>
        <w:t>- Đầu mối thiết lập và quản lý mạng lưới truyền thông, giáo dục sức khỏe từ trung ương đến cơ sở;</w:t>
      </w:r>
    </w:p>
    <w:p>
      <w:r>
        <w:t>- Đầu mối, phối hợp với các đơn vị liên quan thực hiện các hoạt động tập huấn, nâng cao năng lực cán bộ y tế các cấp về công tác quản lý nhà nước trong lĩnh vực truyền thông, giáo dục sức khỏe;</w:t>
      </w:r>
    </w:p>
    <w:p>
      <w:r>
        <w:t>- Đầu mối, phối hợp các đơn vị liên quan tổng hợp, xử lý và cung cấp thông tin về công tác y tế; xây dựng các hoạt động truyền thông của Bộ Y tế phối hợp với các Bộ, Ban, ngành, các cơ quan báo chí, các đơn vị liên quan và tổ chức thực hiện sau khi được phê duyệt;</w:t>
      </w:r>
    </w:p>
    <w:p>
      <w:r>
        <w:t>- Xây dựng, quản lý kho dữ liệu, tài liệu truyền thông của Bộ Y tế;</w:t>
      </w:r>
    </w:p>
    <w:p>
      <w:r>
        <w:t>- Phối hợp với các đơn vị liên quan xây dựng kế hoạch, hướng dẫn, phân công thực hiện các hoạt động về giáo dục truyền thống lịch sử, y đức, y nghiệp trong ngành Y tế; Xây dựng quy hoạch, thẩm định, đề xuất việc trùng tu và xây dựng mới các khu di tích lịch sử ngành Y tế;</w:t>
      </w:r>
    </w:p>
    <w:p>
      <w:r>
        <w:t>- Phối hợp với các đơn vị liên quan tổ chức thực hiện hoạt động nghiên cứu khoa học, hợp tác quốc tế về truyền thông, giáo dục sức khỏe;</w:t>
      </w:r>
    </w:p>
    <w:p>
      <w:r>
        <w:t>b) Nhiệm vụ và quyền hạn của Bộ phận quản lý báo chí, xuất bản:</w:t>
      </w:r>
    </w:p>
    <w:p>
      <w:r>
        <w:t>- Chủ trì xây dựng quy hoạch phát triển hệ thống báo chí, xuất bản trong ngành Y tế trình Bộ trưởng Bộ Y tế phê duyệt;</w:t>
      </w:r>
    </w:p>
    <w:p>
      <w:r>
        <w:t>- Chủ trì, hướng dẫn, tổ chức thực hiện các quy định pháp luật của Nhà nước, Chính phủ về công tác quản lý báo chí, xuất bản, cấp phép hoạt động các cơ quan báo chí thuộc và trực thuộc Bộ; quy chế phát ngôn và cung cấp thông tin y tế trong ngành Y tế; kiểm tra, giám sát, đánh giá, sơ kết, tổng kết hằng năm và từng giai đoạn;</w:t>
      </w:r>
    </w:p>
    <w:p>
      <w:r>
        <w:t>- Chủ trì thẩm định định mức kinh tế - kỹ thuật phục vụ cho hoạt động xuất bản báo in, báo điện tử của các cơ quan báo chí, truyền thông trực thuộc Bộ Y tế.</w:t>
      </w:r>
    </w:p>
    <w:p>
      <w:r>
        <w:t>- Thường trực Tổ xử lý thông tin báo chí về lĩnh vực y tế; tổng hợp thông tin trên các phương tiện truyền thông đại chúng liên quan tới các lĩnh vực, hoạt động thuộc chức năng quản lý nhà nước của Bộ Y tế và báo cáo Lãnh đạo Bộ xem xét, xử lý; Tham gia giải quyết các kiến nghị, phản ánh về hoạt động báo chí của các cơ quan báo chí thuộc Bộ;</w:t>
      </w:r>
    </w:p>
    <w:p>
      <w:r>
        <w:t>- Đầu mối quản lý, vận hành và phát triển nội dung các kênh truyền thông của Bộ Y tế trên môi trường mạng do Văn phòng Bộ được giao quản lý theo quy định của pháp luật; phối hợp xây dựng, cung cấp nội dung, kiểm duyệt thông tin, tin tức sự kiện trên Cổng thông tin điện tử Bộ Y tế và các kênh truyền thông do lãnh đạo Bộ giao;</w:t>
      </w:r>
    </w:p>
    <w:p>
      <w:r>
        <w:t>- Đầu mối, phối hợp với các đơn vị liên quan thực hiện các hoạt động tập huấn, nâng cao năng lực cán bộ y tế các cấp về công tác quản lý nhà nước trong lĩnh vực báo chí, xuất bản; tập huấn kỹ năng truyền thông, thông tin y tế cho các phóng viên báo chí chuyên trách y tế;</w:t>
      </w:r>
    </w:p>
    <w:p>
      <w:r>
        <w:t>- Đầu mối, phối hợp với các đơn vị liên quan xây dựng kế hoạch, hướng dẫn, tổ chức thực hiện triển lãm, hội chợ trong lĩnh vực y dược theo quy định của pháp luật;</w:t>
      </w:r>
    </w:p>
    <w:p>
      <w:r>
        <w:t>- Đầu mối, phối hợp với các đơn vị liên quan tổ chức biên soạn, xây dựng tài liệu, xuất bản phẩm trong lĩnh vực y tế;</w:t>
      </w:r>
    </w:p>
    <w:p>
      <w:r>
        <w:t>c) Thực hiện các công việc khác do Chánh Văn phòng Bộ giao.</w:t>
      </w:r>
    </w:p>
    <w:p>
      <w:r>
        <w:t>2. Cơ cấu tổ chức, biên chế:</w:t>
      </w:r>
    </w:p>
    <w:p>
      <w:r>
        <w:t>a) Phòng Truyền thông y tế có 2 bộ phận: Bộ phận truyền thông, giáo dục sức khỏe và Bộ phận quản lý báo chí, xuất bản.</w:t>
      </w:r>
    </w:p>
    <w:p>
      <w:r>
        <w:t>b) Phòng gồm có: Trưởng phòng, các Phó trưởng Phòng và công chức.</w:t>
      </w:r>
    </w:p>
    <w:p>
      <w:r>
        <w:t>c) Trưởng phòng quản lý, điều hành hoạt động của Phòng; chịu trách nhiệm trước Lãnh đạo Văn phòng và trước pháp luật về việc thực hiện các nhiệm vụ, quyền hạn được giao của Phòng.</w:t>
      </w:r>
    </w:p>
    <w:p>
      <w:r>
        <w:t>d) Phó trưởng phòng giúp Trưởng phòng quản lý, điều hành hoạt động của Phòng; được Trưởng phòng phân công trực tiếp thực hiện một số công việc trong phạm vi nhiệm vụ của Phòng; chịu trách nhiệm trước Trưởng phòng, Lãnh đạo Văn phòng và trước pháp luật về kết quả thực hiện nhiệm vụ được giao.</w:t>
      </w:r>
    </w:p>
    <w:p>
      <w:r>
        <w:t>đ) Các công chức thực hiện nhiệm vụ do Trưởng phòng, Phó trưởng phòng giao; chịu trách nhiệm trước lãnh đạo Phòng và trước pháp luật về việc thực hiện nhiệm vụ được giao.</w:t>
      </w:r>
    </w:p>
    <w:p>
      <w:r>
        <w:t>e) Biên chế của Phòng được xác định theo quy định của pháp luật về vị trí việc làm và được điều chỉnh theo nhu cầu vị trí việc làm do Chánh Văn phòng Bộ quyết định trên cơ sở đề xuất của Trưởng phòng và trong tổng biên chế của Văn phòng Bộ đã được Bộ trưởng Bộ Y tế phê duyệt.</w:t>
      </w:r>
    </w:p>
    <w:p>
      <w:r>
        <w:t>Chương III</w:t>
      </w:r>
    </w:p>
    <w:p>
      <w:r>
        <w:t>ĐIỀU KHOẢN THI HÀNH</w:t>
      </w:r>
    </w:p>
    <w:p>
      <w:r>
        <w:t>Điều 12. Hiệu lực thi hành</w:t>
      </w:r>
    </w:p>
    <w:p>
      <w:r>
        <w:t>1. Quyết định này có hiệu lực từ ngày ký, ban hành.</w:t>
      </w:r>
    </w:p>
    <w:p>
      <w:r>
        <w:t>2. Quyết định này thay thế Quyết định số 189/QĐ-VPB5 ngày 06 tháng 6 năm 2023 của Chánh Văn phòng Bộ quy định chức năng, nhiệm vụ của các Phòng, Đại diện Văn phòng thuộc Văn phòng Bộ.</w:t>
      </w:r>
    </w:p>
    <w:p>
      <w:r>
        <w:t>Điều 13. Trách nhiệm thi hành</w:t>
      </w:r>
    </w:p>
    <w:p>
      <w:r>
        <w:t>Lãnh đạo các Phòng, Đại diện Văn phòng thuộc Văn phòng Bộ và các cán bộ, công chức, người lao động của Văn phòng Bộ chịu trách nhiệm thi hành Quyết định này. Trong quá trình thực hiện có vấn đề phát sinh, chưa phù hợp, cần bổ sung, các Phòng, Đại diện Văn phòng trình Chánh Văn phòng Bộ xem xét để sửa đổi kịp thời nhằm nâng cao chất lượng, hiệu lực và hiệu quả công tác./.</w:t>
      </w:r>
    </w:p>
    <w:p>
      <w:r>
        <w:t>Nơi nhận:</w:t>
      </w:r>
    </w:p>
    <w:p>
      <w:r>
        <w:t>- Như Điều 13;</w:t>
      </w:r>
    </w:p>
    <w:p>
      <w:r>
        <w:t>- Bộ trưởng (để báo cáo);</w:t>
      </w:r>
    </w:p>
    <w:p>
      <w:r>
        <w:t>- Các đồng chí Thứ trưởng (để báo cáo);</w:t>
      </w:r>
    </w:p>
    <w:p>
      <w:r>
        <w:t>- Lãnh đạo Văn phòng Bộ;</w:t>
      </w:r>
    </w:p>
    <w:p>
      <w:r>
        <w:t>- Các đơn vị thuộc Bộ (để phối hợp);</w:t>
      </w:r>
    </w:p>
    <w:p>
      <w:r>
        <w:t>- Cổng thông tin điện tử Bộ Y tế;</w:t>
      </w:r>
    </w:p>
    <w:p>
      <w:r>
        <w:t>- Lưu: VT, VPB5.</w:t>
      </w:r>
    </w:p>
    <w:p>
      <w:r>
        <w:t>CHÁNH VĂN PHÒNG BỘ</w:t>
      </w:r>
    </w:p>
    <w:p>
      <w:r>
        <w:t>Đoàn Hữu Thiển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