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2388/QĐ-UBND năm 2023 phê duyệt 07 quy trình nội bộ trong giải quyết thủ tục hành chính lĩnh vực Hoạt động khoa học và công nghệ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2388/QĐ-UBND</w:t>
      </w:r>
    </w:p>
    <w:p>
      <w:r>
        <w:t>Thái Nguyên, ngày 02 tháng 10 năm 2023</w:t>
      </w:r>
    </w:p>
    <w:p>
      <w:r>
        <w:t>QUYẾT ĐỊNH</w:t>
      </w:r>
    </w:p>
    <w:p>
      <w:r>
        <w:t>PHÊ DUYỆT 07 QUY TRÌNH NỘI BỘ TRONG GIẢI QUYẾT THỦ TỤC HÀNH CHÍNH LĨNH VỰC HOẠT ĐỘNG KHOA HỌC VÀ CÔNG NGHỆ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2195/QĐ-UBND ngày 13/9/2023 của Chủ tịch UBND tỉnh Thái Nguyên về việc công bố Danh mục thủ tục hành chính lĩnh vực Hoạt động khoa học và công nghệ thuộc phạm vi chức năng quản lý của Sở Khoa học và Công nghệ tỉnh Thái Nguyên;</w:t>
      </w:r>
    </w:p>
    <w:p>
      <w:r>
        <w:t>Theo đề nghị của Giám đốc Sở Khoa học và Công nghệ tại Tờ trình số 64TTr-KHCN ngày 26/9/2023.</w:t>
      </w:r>
    </w:p>
    <w:p>
      <w:r>
        <w:t>QUYẾT ĐỊNH:</w:t>
      </w:r>
    </w:p>
    <w:p>
      <w:r>
        <w:t>Điều 1.  Phê duyệt 07 quy trình nội bộ trong giải quyết thủ tục hành chính lĩnh vực Hoạt động khoa học và công nghệ thuộc phạm vi chức năng quản lý của Sở Khoa học và Công nghệ tỉnh Thái Nguyên  (có Phụ lục I kèm theo).</w:t>
      </w:r>
    </w:p>
    <w:p>
      <w:r>
        <w:t>Điều 2.  Giao Sở Thông tin và Truyền thông chủ trì, phối hợp với Sở Khoa học và Công nghệ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06 quy trình nội bộ lĩnh vực Hoạt động khoa học và công nghệ  (số thứ tự: 15, 16, 17, 21, 22, 23 mục I Phần II)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  (có Phụ lục II kèm theo).</w:t>
      </w:r>
    </w:p>
    <w:p>
      <w:r>
        <w:t>Điều 4.  Chánh Văn phòng Ủy ban nhân dân tỉnh, Giám đốc các Sở: Khoa học và Công nghệ, Thông tin và Truyền thông và các tổ chức, cá nhân có liên quan chịu trách nhiệm thi hành Quyết định này./.</w:t>
      </w:r>
    </w:p>
    <w:p>
      <w:r>
        <w:t>Nơi nhận:</w:t>
      </w:r>
    </w:p>
    <w:p>
      <w:r>
        <w:t>- Như Điều 4;</w:t>
      </w:r>
    </w:p>
    <w:p>
      <w:r>
        <w:t>- Bộ Khoa học và Công nghệ;</w:t>
      </w:r>
    </w:p>
    <w:p>
      <w:r>
        <w:t>- Cục KSTTHC, Văn phòng Chính phủ;</w:t>
      </w:r>
    </w:p>
    <w:p>
      <w:r>
        <w:t>- Chủ tịch và các PCT UBND tỉnh;</w:t>
      </w:r>
    </w:p>
    <w:p>
      <w:r>
        <w:t>- Lãnh đạo Văn phòng UBND tỉnh;</w:t>
      </w:r>
    </w:p>
    <w:p>
      <w:r>
        <w:t>- Trung tâm thông tin tỉnh;</w:t>
      </w:r>
    </w:p>
    <w:p>
      <w:r>
        <w:t>- Lưu: VT, HCC.</w:t>
      </w:r>
    </w:p>
    <w:p>
      <w:r>
        <w:t>Thaont.9/2023.</w:t>
      </w:r>
    </w:p>
    <w:p>
      <w:r>
        <w:t>KT. CHỦ TỊCH</w:t>
      </w:r>
    </w:p>
    <w:p>
      <w:r>
        <w:t>PHÓ CHỦ TỊCH</w:t>
      </w:r>
    </w:p>
    <w:p>
      <w:r>
        <w:t>Lê Quang Tiến</w:t>
      </w:r>
    </w:p>
    <w:p>
      <w:r>
        <w:t>PHỤ LỤC I</w:t>
      </w:r>
    </w:p>
    <w:p>
      <w:r>
        <w:t>QUY TRÌNH NỘI BỘ TRONG GIẢI QUYẾT THỦ TỤC HÀNH CHÍNH LĨNH VỰC HOẠT ĐỘNG KHOA HỌC VÀ CÔNG NGHỆ THUỘC PHẠM VI CHỨC NĂNG QUẢN LÝ CỦA SỞ KHOA VÀ CÔNG NGHỆ TỈNH THÁI NGUYÊN</w:t>
      </w:r>
    </w:p>
    <w:p>
      <w:r>
        <w:t>(Ban hành kèm theo Quyết định số 2388/QĐ-UBND ngày 02 tháng 10 năm 2023 của Chủ tịch Ủy ban nhân dân tỉnh Thái Nguyên)</w:t>
      </w:r>
    </w:p>
    <w:p>
      <w:r>
        <w:t>PHẦN A. DANH MỤC THỦ TỤC HÀNH CHÍNH</w:t>
      </w:r>
    </w:p>
    <w:p>
      <w:r>
        <w:t>STT</w:t>
      </w:r>
    </w:p>
    <w:p>
      <w:r>
        <w:t>Tên thủ tục hành chính</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2</w:t>
      </w:r>
    </w:p>
    <w:p>
      <w:r>
        <w:t>Đăng ký kết quả thực hiện nhiệm vụ khoa học và công nghệ không sử dụng ngân sách nhà nước</w:t>
      </w:r>
    </w:p>
    <w:p>
      <w:r>
        <w:t>3</w:t>
      </w:r>
    </w:p>
    <w:p>
      <w:r>
        <w:t>Đăng ký thông tin kết quả nghiên cứu khoa học và phát triển công nghệ được mua bằng ngân sách nhà nước thuộc phạm vi quản lý của tỉnh, thành phố trực thuộc trung ương</w:t>
      </w:r>
    </w:p>
    <w:p>
      <w:r>
        <w:t>4</w:t>
      </w:r>
    </w:p>
    <w:p>
      <w:r>
        <w:t>Công nhận kết quả nghiên cứu khoa học và phát triển công nghệ do tổ chức, cá nhân tự đầu tư nghiên cứu</w:t>
      </w:r>
    </w:p>
    <w:p>
      <w:r>
        <w:t>5</w:t>
      </w:r>
    </w:p>
    <w:p>
      <w:r>
        <w:t>Hỗ trợ kinh phí, mua kết quả nghiên cứu khoa học và phát triển công nghệ do tổ chức, cá nhân tự đầu tư nghiên cứu</w:t>
      </w:r>
    </w:p>
    <w:p>
      <w:r>
        <w:t>6</w:t>
      </w:r>
    </w:p>
    <w:p>
      <w:r>
        <w:t>Mua sáng chế, sáng kiến</w:t>
      </w:r>
    </w:p>
    <w:p>
      <w:r>
        <w:t>7</w:t>
      </w:r>
    </w:p>
    <w:p>
      <w:r>
        <w:t>Hỗ trợ kinh phí hoặc mua công nghệ được tổ chức, cá nhân trong nước tạo ra từ kết quả nghiên cứu khoa học và phát triển công nghệ để sản xuất sản phẩm quốc gia, trọng điểm, chủ lực</w:t>
      </w:r>
    </w:p>
    <w:p>
      <w:r>
        <w:t>PHẦN B. NỘI DUNG CỤ THỂ CỦA TỪNG QUY TRÌNH NỘI BỘ TRONG GIẢI QUYẾT THỦ TỤC HÀNH CHÍNH LĨNH VỰC HOẠT ĐỘNG KHOA HỌC VÀ CÔNG NGHỆ</w:t>
      </w:r>
    </w:p>
    <w:p>
      <w:r>
        <w:t>1.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Trung tâm Phát triển KH&amp;CN tỉnh Thái Nguyên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viên chức xử lý hồ sơ</w:t>
      </w:r>
    </w:p>
    <w:p>
      <w:r>
        <w:t>Lãnh đạo phòng - Hành chính - Thông tin - Ứng dụng chuyển giao công nghệ</w:t>
      </w:r>
    </w:p>
    <w:p>
      <w:r>
        <w:t>0,5</w:t>
      </w:r>
    </w:p>
    <w:p>
      <w:r>
        <w:t>Bước 3</w:t>
      </w:r>
    </w:p>
    <w:p>
      <w:r>
        <w:t>Kiểm tra tính hợp lệ của hồ sơ;</w:t>
      </w:r>
    </w:p>
    <w:p>
      <w:r>
        <w:t>- 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Viên chức được giao xử lý hồ sơ</w:t>
      </w:r>
    </w:p>
    <w:p>
      <w:r>
        <w:t>1</w:t>
      </w:r>
    </w:p>
    <w:p>
      <w:r>
        <w:t>Bước 4</w:t>
      </w:r>
    </w:p>
    <w:p>
      <w:r>
        <w:t>4.1</w:t>
      </w:r>
    </w:p>
    <w:p>
      <w:r>
        <w:t>Xem xét, trình Lãnh đạo Trung tâm</w:t>
      </w:r>
    </w:p>
    <w:p>
      <w:r>
        <w:t>Lãnh đạo phòng - Hành chính - Thông tin - Ứng dụng chuyển giao công nghệ</w:t>
      </w:r>
    </w:p>
    <w:p>
      <w:r>
        <w:t>0,25</w:t>
      </w:r>
    </w:p>
    <w:p>
      <w:r>
        <w:t>4.2</w:t>
      </w:r>
    </w:p>
    <w:p>
      <w:r>
        <w:t>Phê duyệt</w:t>
      </w:r>
    </w:p>
    <w:p>
      <w:r>
        <w:t>Lãnh đạo Trung tâm Phát triển KH&amp;CN tỉnh Thái Nguyên</w:t>
      </w:r>
    </w:p>
    <w:p>
      <w:r>
        <w:t>0,25</w:t>
      </w:r>
    </w:p>
    <w:p>
      <w:r>
        <w:t>4.3</w:t>
      </w:r>
    </w:p>
    <w:p>
      <w:r>
        <w:t>Chuyển văn bản thông báo yêu cầu sửa đổi, bổ sung hồ sơ cho Công chức của Sở Khoa học và Công nghệ tại Trung tâm Phục vụ hành chính công tỉnh Thái Nguyên</w:t>
      </w:r>
    </w:p>
    <w:p>
      <w:r>
        <w:t>Viên chức được giao xử lý hồ sơ</w:t>
      </w:r>
    </w:p>
    <w:p>
      <w:r>
        <w:t>0,25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0,25</w:t>
      </w:r>
    </w:p>
    <w:p>
      <w:r>
        <w:t>Sau khi tổ chức, cá nhân bổ sung hồ sơ hợp lệ theo yêu cầu, thực hiện lại quy trình từ Bước 1</w:t>
      </w:r>
    </w:p>
    <w:p>
      <w:r>
        <w:t>Bước 5</w:t>
      </w:r>
    </w:p>
    <w:p>
      <w:r>
        <w:t>Xem xét, thẩm định, thẩm tra xác minh (nếu có) xử lý hồ sơ, trình dự thảo phê duyệt kết quả giải quyết TTHC, trình lãnh đạo Phòng</w:t>
      </w:r>
    </w:p>
    <w:p>
      <w:r>
        <w:t>Viên chức được giao xử lý hồ sơ</w:t>
      </w:r>
    </w:p>
    <w:p>
      <w:r>
        <w:t>1</w:t>
      </w:r>
    </w:p>
    <w:p>
      <w:r>
        <w:t>Bước 6</w:t>
      </w:r>
    </w:p>
    <w:p>
      <w:r>
        <w:t>Xem xét, trình Lãnh đạo Trung tâm phê duyệt kết quả giải quyết TTHC</w:t>
      </w:r>
    </w:p>
    <w:p>
      <w:r>
        <w:t>Lãnh đạo phòng - Hành chính - Thông tin - Ứng dụng chuyển giao công nghệ</w:t>
      </w:r>
    </w:p>
    <w:p>
      <w:r>
        <w:t>0,5</w:t>
      </w:r>
    </w:p>
    <w:p>
      <w:r>
        <w:t>Bước 7</w:t>
      </w:r>
    </w:p>
    <w:p>
      <w:r>
        <w:t>Lãnh đạo Trung tâm phê duyệt kết quả giải quyết TTHC</w:t>
      </w:r>
    </w:p>
    <w:p>
      <w:r>
        <w:t>Lãnh đạo Trung tâm Phát triển KH&amp;CN tỉnh Thái Nguyên</w:t>
      </w:r>
    </w:p>
    <w:p>
      <w:r>
        <w:t>0,5</w:t>
      </w:r>
    </w:p>
    <w:p>
      <w:r>
        <w:t>Bước 8</w:t>
      </w:r>
    </w:p>
    <w:p>
      <w:r>
        <w:t>Chuyển kết quả giải quyết TTHC cho công chức của Sở Khoa học và Công nghệ tại Trung tâm Phục vụ hành chính công tỉnh Thái Nguyên</w:t>
      </w:r>
    </w:p>
    <w:p>
      <w:r>
        <w:t>Viên chức được giao xử lý hồ sơ</w:t>
      </w:r>
    </w:p>
    <w:p>
      <w:r>
        <w:t>0,5</w:t>
      </w:r>
    </w:p>
    <w:p>
      <w:r>
        <w:t>Bước 9</w:t>
      </w:r>
    </w:p>
    <w:p>
      <w:r>
        <w:t>Trả kết quả giải quyết TTHC cho tổ chức/cá nhân</w:t>
      </w:r>
    </w:p>
    <w:p>
      <w:r>
        <w:t>Công chức của Sở Khoa học và Công nghệ tại Trung tâm Phục vụ hành chính công tỉnh Thái Nguyên</w:t>
      </w:r>
    </w:p>
    <w:p>
      <w:r>
        <w:t>0,5</w:t>
      </w:r>
    </w:p>
    <w:p>
      <w:r>
        <w:t>Tổng thời gian giải quyết TTHC</w:t>
      </w:r>
    </w:p>
    <w:p>
      <w:r>
        <w:t>05 ngày làm việc</w:t>
      </w:r>
    </w:p>
    <w:p>
      <w:r>
        <w:t>2. Đăng ký kết quả thực hiện nhiệm vụ khoa học và công nghệ không sử dụng ngân sách nhà nước</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Trung tâm Phát triển KH&amp;CN tỉnh Thái Nguyên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viên chức xử lý hồ sơ</w:t>
      </w:r>
    </w:p>
    <w:p>
      <w:r>
        <w:t>Lãnh đạo phòng - Hành chính - Thông tin - Ứng dụng chuyển giao công nghệ</w:t>
      </w:r>
    </w:p>
    <w:p>
      <w:r>
        <w:t>0,5</w:t>
      </w:r>
    </w:p>
    <w:p>
      <w:r>
        <w:t>Bước 3</w:t>
      </w:r>
    </w:p>
    <w:p>
      <w:r>
        <w:t>Kiểm tra tính hợp lệ của hồ sơ;</w:t>
      </w:r>
    </w:p>
    <w:p>
      <w:r>
        <w:t>- 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Viên chức được giao xử lý hồ sơ</w:t>
      </w:r>
    </w:p>
    <w:p>
      <w:r>
        <w:t>1</w:t>
      </w:r>
    </w:p>
    <w:p>
      <w:r>
        <w:t>Bước 4</w:t>
      </w:r>
    </w:p>
    <w:p>
      <w:r>
        <w:t>4.1</w:t>
      </w:r>
    </w:p>
    <w:p>
      <w:r>
        <w:t>Xem xét, trình Lãnh đạo Trung tâm</w:t>
      </w:r>
    </w:p>
    <w:p>
      <w:r>
        <w:t>Lãnh đạo phòng - Hành chính - Thông tin - Ứng dụng chuyển giao công nghệ</w:t>
      </w:r>
    </w:p>
    <w:p>
      <w:r>
        <w:t>1</w:t>
      </w:r>
    </w:p>
    <w:p>
      <w:r>
        <w:t>4.2</w:t>
      </w:r>
    </w:p>
    <w:p>
      <w:r>
        <w:t>Phê duyệt</w:t>
      </w:r>
    </w:p>
    <w:p>
      <w:r>
        <w:t>Lãnh đạo Trung tâm Phát triển KH&amp;CN tỉnh Thái Nguyên</w:t>
      </w:r>
    </w:p>
    <w:p>
      <w:r>
        <w:t>1</w:t>
      </w:r>
    </w:p>
    <w:p>
      <w:r>
        <w:t>4.3</w:t>
      </w:r>
    </w:p>
    <w:p>
      <w:r>
        <w:t>Chuyển văn bản thông báo yêu cầu sửa đổi, bổ sung hồ sơ cho Công chức của Sở Khoa học và Công nghệ tại Trung tâm Phục vụ hành chính công tỉnh Thái Nguyên</w:t>
      </w:r>
    </w:p>
    <w:p>
      <w:r>
        <w:t>Viên chức được giao xử lý hồ sơ</w:t>
      </w:r>
    </w:p>
    <w:p>
      <w:r>
        <w:t>0,5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w:t>
      </w:r>
    </w:p>
    <w:p>
      <w:r>
        <w:t>Bước 5</w:t>
      </w:r>
    </w:p>
    <w:p>
      <w:r>
        <w:t>Xem xét, thẩm định, xử lý hồ sơ, trình dự thảo phê duyệt kết quả giải quyết TTHC, trình Lãnh đạo phòng</w:t>
      </w:r>
    </w:p>
    <w:p>
      <w:r>
        <w:t>Viên chức được giao xử lý hồ sơ</w:t>
      </w:r>
    </w:p>
    <w:p>
      <w:r>
        <w:t>1</w:t>
      </w:r>
    </w:p>
    <w:p>
      <w:r>
        <w:t>Bước 6</w:t>
      </w:r>
    </w:p>
    <w:p>
      <w:r>
        <w:t>Xem xét, trình Lãnh đạo Trung tâm phê duyệt kết quả giải quyết TTHC</w:t>
      </w:r>
    </w:p>
    <w:p>
      <w:r>
        <w:t>Lãnh đạo phòng - Hành chính - Thông tin - Ứng dụng chuyển giao công nghệ</w:t>
      </w:r>
    </w:p>
    <w:p>
      <w:r>
        <w:t>0,5</w:t>
      </w:r>
    </w:p>
    <w:p>
      <w:r>
        <w:t>Bước 7</w:t>
      </w:r>
    </w:p>
    <w:p>
      <w:r>
        <w:t>Lãnh đạo Trung tâm phê duyệt kết quả giải quyết TTHC</w:t>
      </w:r>
    </w:p>
    <w:p>
      <w:r>
        <w:t>Lãnh đạo Trung tâm Phát triển KH&amp;CN tỉnh Thái Nguyên</w:t>
      </w:r>
    </w:p>
    <w:p>
      <w:r>
        <w:t>0,5</w:t>
      </w:r>
    </w:p>
    <w:p>
      <w:r>
        <w:t>Bước 8</w:t>
      </w:r>
    </w:p>
    <w:p>
      <w:r>
        <w:t>Chuyển kết quả giải quyết TTHC cho công chức của Sở Khoa học và Công nghệ tại Trung tâm Phục vụ hành chính công tỉnh Thái Nguyên</w:t>
      </w:r>
    </w:p>
    <w:p>
      <w:r>
        <w:t>Viên chức được giao xử lý hồ sơ</w:t>
      </w:r>
    </w:p>
    <w:p>
      <w:r>
        <w:t>0,5</w:t>
      </w:r>
    </w:p>
    <w:p>
      <w:r>
        <w:t>Bước 9</w:t>
      </w:r>
    </w:p>
    <w:p>
      <w:r>
        <w:t>Trả kết quả giải quyết TTHC cho tổ chức/cá nhân</w:t>
      </w:r>
    </w:p>
    <w:p>
      <w:r>
        <w:t>Công chức của Sở Khoa học và Công nghệ tại Trung tâm Phục vụ hành chính công tỉnh Thái Nguyên</w:t>
      </w:r>
    </w:p>
    <w:p>
      <w:r>
        <w:t>0,5</w:t>
      </w:r>
    </w:p>
    <w:p>
      <w:r>
        <w:t>Tổng thời gian giải quyết TTHC</w:t>
      </w:r>
    </w:p>
    <w:p>
      <w:r>
        <w:t>05 ngày làm việc</w:t>
      </w:r>
    </w:p>
    <w:p>
      <w:r>
        <w:t>3. Đăng ký thông tin kết quả nghiên cứu khoa học và phát triển công nghệ được mua bằng ngân sách nhà nước thuộc phạm vi quản lý của tỉnh, thành phố trực thuộc trung ương</w:t>
      </w:r>
    </w:p>
    <w:p>
      <w:r>
        <w:t>Thứ tự công việc</w:t>
      </w:r>
    </w:p>
    <w:p>
      <w:r>
        <w:t>Nội dung công việc</w:t>
      </w:r>
    </w:p>
    <w:p>
      <w:r>
        <w:t>Trách nhiệm xử lý công việc</w:t>
      </w:r>
    </w:p>
    <w:p>
      <w:r>
        <w:t>Thời gian giải quyết</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Trung tâm Phát triển KH&amp;CN tỉnh Thái Nguyên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Không quy định</w:t>
      </w:r>
    </w:p>
    <w:p>
      <w:r>
        <w:t>Bước 2</w:t>
      </w:r>
    </w:p>
    <w:p>
      <w:r>
        <w:t>Nhận hồ sơ, phân công cho viên chức xử lý hồ sơ</w:t>
      </w:r>
    </w:p>
    <w:p>
      <w:r>
        <w:t>Lãnh đạo phòng - Hành chính - Thông tin - Ứng dụng chuyển giao công nghệ</w:t>
      </w:r>
    </w:p>
    <w:p>
      <w:r>
        <w:t>Không quy định</w:t>
      </w:r>
    </w:p>
    <w:p>
      <w:r>
        <w:t>Bước 3</w:t>
      </w:r>
    </w:p>
    <w:p>
      <w:r>
        <w:t>Kiểm tra tính hợp lệ của hồ sơ;</w:t>
      </w:r>
    </w:p>
    <w:p>
      <w:r>
        <w:t>- 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Viên chức được giao xử lý hồ sơ</w:t>
      </w:r>
    </w:p>
    <w:p>
      <w:r>
        <w:t>Không quy định</w:t>
      </w:r>
    </w:p>
    <w:p>
      <w:r>
        <w:t>Bước 4</w:t>
      </w:r>
    </w:p>
    <w:p>
      <w:r>
        <w:t>4.1</w:t>
      </w:r>
    </w:p>
    <w:p>
      <w:r>
        <w:t>Xem xét, trình Lãnh đạo Trung tâm</w:t>
      </w:r>
    </w:p>
    <w:p>
      <w:r>
        <w:t>Lãnh đạo phòng - Hành chính - Thông tin - Ứng dụng chuyển giao công nghệ</w:t>
      </w:r>
    </w:p>
    <w:p>
      <w:r>
        <w:t>Không quy định</w:t>
      </w:r>
    </w:p>
    <w:p>
      <w:r>
        <w:t>4.2</w:t>
      </w:r>
    </w:p>
    <w:p>
      <w:r>
        <w:t>Phê duyệt</w:t>
      </w:r>
    </w:p>
    <w:p>
      <w:r>
        <w:t>Lãnh đạo Trung tâm Phát triển KH&amp;CN tỉnh Thái Nguyên</w:t>
      </w:r>
    </w:p>
    <w:p>
      <w:r>
        <w:t>Không quy định</w:t>
      </w:r>
    </w:p>
    <w:p>
      <w:r>
        <w:t>4.3</w:t>
      </w:r>
    </w:p>
    <w:p>
      <w:r>
        <w:t>Chuyển văn bản thông báo yêu cầu sửa đổi, bổ sung hồ sơ cho Công chức của Sở Khoa học và Công nghệ tại Trung tâm Phục vụ hành chính công tỉnh Thái Nguyên</w:t>
      </w:r>
    </w:p>
    <w:p>
      <w:r>
        <w:t>Viên chức được giao xử lý hồ sơ</w:t>
      </w:r>
    </w:p>
    <w:p>
      <w:r>
        <w:t>Không quy định</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Không quy định</w:t>
      </w:r>
    </w:p>
    <w:p>
      <w:r>
        <w:t>Sau khi tổ chức, cá nhân bổ sung hồ sơ hợp lệ theo yêu cầu, thực hiện lại quy trình từ Bước 1</w:t>
      </w:r>
    </w:p>
    <w:p>
      <w:r>
        <w:t>Bước 5</w:t>
      </w:r>
    </w:p>
    <w:p>
      <w:r>
        <w:t>Xem xét, thẩm định, xử lý hồ sơ. Dự thảo kết quả thực hiện TTHC, trình Lãnh đạo phòng</w:t>
      </w:r>
    </w:p>
    <w:p>
      <w:r>
        <w:t>Viên chức được giao xử lý hồ sơ</w:t>
      </w:r>
    </w:p>
    <w:p>
      <w:r>
        <w:t>Không quy định</w:t>
      </w:r>
    </w:p>
    <w:p>
      <w:r>
        <w:t>Bước 6</w:t>
      </w:r>
    </w:p>
    <w:p>
      <w:r>
        <w:t>Xem xét, trình Lãnh đạo Trung tâm phê duyệt kết quả giải quyết TTHC</w:t>
      </w:r>
    </w:p>
    <w:p>
      <w:r>
        <w:t>Lãnh đạo phòng - Hành chính - Thông tin - Ứng dụng chuyển giao công nghệ</w:t>
      </w:r>
    </w:p>
    <w:p>
      <w:r>
        <w:t>Không quy định</w:t>
      </w:r>
    </w:p>
    <w:p>
      <w:r>
        <w:t>Bước 7</w:t>
      </w:r>
    </w:p>
    <w:p>
      <w:r>
        <w:t>Lãnh đạo Trung tâm phê duyệt kết quả giải quyết TTHC</w:t>
      </w:r>
    </w:p>
    <w:p>
      <w:r>
        <w:t>Lãnh đạo Trung tâm Phát triển KH&amp;CN tỉnh Thái Nguyên</w:t>
      </w:r>
    </w:p>
    <w:p>
      <w:r>
        <w:t>Không quy định</w:t>
      </w:r>
    </w:p>
    <w:p>
      <w:r>
        <w:t>Bước 8</w:t>
      </w:r>
    </w:p>
    <w:p>
      <w:r>
        <w:t>Chuyển kết quả giải quyết TTHC cho công chức của Sở Khoa học và Công nghệ tại Trung tâm Phục vụ hành chính công tỉnh Thái Nguyên</w:t>
      </w:r>
    </w:p>
    <w:p>
      <w:r>
        <w:t>Viên chức được giao xử lý hồ sơ</w:t>
      </w:r>
    </w:p>
    <w:p>
      <w:r>
        <w:t>Không quy định</w:t>
      </w:r>
    </w:p>
    <w:p>
      <w:r>
        <w:t>Bước 9</w:t>
      </w:r>
    </w:p>
    <w:p>
      <w:r>
        <w:t>Trả kết quả giải quyết TTHC cho tổ chức/cá nhân</w:t>
      </w:r>
    </w:p>
    <w:p>
      <w:r>
        <w:t>Công chức của Sở Khoa học và Công nghệ tại Trung tâm Phục vụ hành chính công tỉnh Thái Nguyên</w:t>
      </w:r>
    </w:p>
    <w:p>
      <w:r>
        <w:t>Không quy định</w:t>
      </w:r>
    </w:p>
    <w:p>
      <w:r>
        <w:t>Tổng thời gian giải quyết TTHC</w:t>
      </w:r>
    </w:p>
    <w:p>
      <w:r>
        <w:t>Không quy định</w:t>
      </w:r>
    </w:p>
    <w:p>
      <w:r>
        <w:t>4. Công nhận kết quả nghiên cứu khoa học và phát triển công nghệ do tổ chức, cá nhân tự đầu tư nghiên cứu</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cập nhật thông tin hồ sơ vào Hệ thống thông tin giải quyết thủ tục hành chính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Công nghệ</w:t>
      </w:r>
    </w:p>
    <w:p>
      <w:r>
        <w:t>0,25</w:t>
      </w:r>
    </w:p>
    <w:p>
      <w:r>
        <w:t>Bước 3</w:t>
      </w:r>
    </w:p>
    <w:p>
      <w:r>
        <w:t>Kiểm tra tính hợp lệ của hồ sơ;</w:t>
      </w:r>
    </w:p>
    <w:p>
      <w:r>
        <w:t>- 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0,5</w:t>
      </w:r>
    </w:p>
    <w:p>
      <w:r>
        <w:t>Bước 4</w:t>
      </w:r>
    </w:p>
    <w:p>
      <w:r>
        <w:t>4.1</w:t>
      </w:r>
    </w:p>
    <w:p>
      <w:r>
        <w:t>Xem xét, trình Lãnh đạo Sở</w:t>
      </w:r>
    </w:p>
    <w:p>
      <w:r>
        <w:t>Lãnh đạo phòng phòng Quản lý Công nghệ</w:t>
      </w:r>
    </w:p>
    <w:p>
      <w:r>
        <w:t>0,5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0,25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w:t>
      </w:r>
    </w:p>
    <w:p>
      <w:r>
        <w:t>Bước 5</w:t>
      </w:r>
    </w:p>
    <w:p>
      <w:r>
        <w:t>Dự thảo tờ trình UBND tỉnh thành lập Hội đồng đánh giá hồ sơ, báo cáo Lãnh đạo phòng</w:t>
      </w:r>
    </w:p>
    <w:p>
      <w:r>
        <w:t>Công chức được giao xử lý hồ sơ</w:t>
      </w:r>
    </w:p>
    <w:p>
      <w:r>
        <w:t>1</w:t>
      </w:r>
    </w:p>
    <w:p>
      <w:r>
        <w:t>Bước 6</w:t>
      </w:r>
    </w:p>
    <w:p>
      <w:r>
        <w:t>Xét duyệt, trình Lãnh đạo Sở phê duyệt</w:t>
      </w:r>
    </w:p>
    <w:p>
      <w:r>
        <w:t>Lãnh đạo phòng Quản lý Công nghệ</w:t>
      </w:r>
    </w:p>
    <w:p>
      <w:r>
        <w:t>0,75</w:t>
      </w:r>
    </w:p>
    <w:p>
      <w:r>
        <w:t>Bước 7</w:t>
      </w:r>
    </w:p>
    <w:p>
      <w:r>
        <w:t>Ký tờ trình đề nghị UBND tỉnh thành lập Hội đồng đánh giá hồ sơ</w:t>
      </w:r>
    </w:p>
    <w:p>
      <w:r>
        <w:t>Lãnh đạo Sở</w:t>
      </w:r>
    </w:p>
    <w:p>
      <w:r>
        <w:t>1</w:t>
      </w:r>
    </w:p>
    <w:p>
      <w:r>
        <w:t>Bước 8</w:t>
      </w:r>
    </w:p>
    <w:p>
      <w:r>
        <w:t>Chuyển hồ sơ kết quả giải quyết TTHC cho Công chức của Sở Khoa học và Công nghệ tại Trung tâm Phục vụ hành chính công tỉnh Thái Nguyên</w:t>
      </w:r>
    </w:p>
    <w:p>
      <w:r>
        <w:t>Công chức được giao xử lý hồ sơ</w:t>
      </w:r>
    </w:p>
    <w:p>
      <w:r>
        <w:t>0,5</w:t>
      </w:r>
    </w:p>
    <w:p>
      <w:r>
        <w:t>Bước 9</w:t>
      </w:r>
    </w:p>
    <w:p>
      <w:r>
        <w:t>Chuyển hồ sơ về bộ phận tiếp nhận hồ sơ TTHC của Văn phòng UBND tỉnh</w:t>
      </w:r>
    </w:p>
    <w:p>
      <w:r>
        <w:t>Công chức của Sở Khoa học và Công nghệ được cử đến làm việc tại Trung tâm Phục vụ Hành chính công tỉnh Thái Nguyên</w:t>
      </w:r>
    </w:p>
    <w:p>
      <w:r>
        <w:t>0,5</w:t>
      </w:r>
    </w:p>
    <w:p>
      <w:r>
        <w:t>Bước 10</w:t>
      </w:r>
    </w:p>
    <w:p>
      <w:r>
        <w:t>Tiếp nhận hồ sơ, ký phiếu kiểm soát TTHC và chuyển Phòng chuyên môn của Văn phòng UBND tỉnh để xử lý</w:t>
      </w:r>
    </w:p>
    <w:p>
      <w:r>
        <w:t>Chuyên viên Trung tâm Phục vụ Hành chính công tỉnh Thái Nguyên</w:t>
      </w:r>
    </w:p>
    <w:p>
      <w:r>
        <w:t>1</w:t>
      </w:r>
    </w:p>
    <w:p>
      <w:r>
        <w:t>Bước 11</w:t>
      </w:r>
    </w:p>
    <w:p>
      <w:r>
        <w:t>- Phòng chuyên môn thuộc Văn phòng UBND tỉnh nhận hồ sơ từ Trung tâm Phục vụ hành chính công tỉnh để xử lý</w:t>
      </w:r>
    </w:p>
    <w:p>
      <w:r>
        <w:t>- Quyết định thành lập Hội đồng đánh giá hồ sơ.</w:t>
      </w:r>
    </w:p>
    <w:p>
      <w:r>
        <w:t>- Đánh giá hồ sơ thông qua hội đồng đánh giá.</w:t>
      </w:r>
    </w:p>
    <w:p>
      <w:r>
        <w:t>UBND tỉnh</w:t>
      </w:r>
    </w:p>
    <w:p>
      <w:r>
        <w:t>9</w:t>
      </w:r>
    </w:p>
    <w:p>
      <w:r>
        <w:t>Bước 12</w:t>
      </w:r>
    </w:p>
    <w:p>
      <w:r>
        <w:t>- Phê duyệt kết quả giải quyết TTHC</w:t>
      </w:r>
    </w:p>
    <w:p>
      <w:r>
        <w:t>UBND tỉnh</w:t>
      </w:r>
    </w:p>
    <w:p>
      <w:r>
        <w:t>6</w:t>
      </w:r>
    </w:p>
    <w:p>
      <w:r>
        <w:t>Bước 13</w:t>
      </w:r>
    </w:p>
    <w:p>
      <w:r>
        <w:t>Chuyển Kết quả giải quyết TTHC cho Công chức của của Sở Khoa học và Công nghệ được cử đến làm việc tại Trung tâm Phục vụ Hành chính công tỉnh Thái Nguyên</w:t>
      </w:r>
    </w:p>
    <w:p>
      <w:r>
        <w:t>Chuyên viên Trung tâm Phục vụ Hành chính công tỉnh Thái Nguyên</w:t>
      </w:r>
    </w:p>
    <w:p>
      <w:r>
        <w:t>0,5</w:t>
      </w:r>
    </w:p>
    <w:p>
      <w:r>
        <w:t>Bước 14</w:t>
      </w:r>
    </w:p>
    <w:p>
      <w:r>
        <w:t>Trả kết quả giải quyết TTHC cho tổ chức/cá nhân</w:t>
      </w:r>
    </w:p>
    <w:p>
      <w:r>
        <w:t>Công chức của Sở Khoa học và Công nghệ tại Trung tâm Phục vụ hành chính công tỉnh Thái Nguyên</w:t>
      </w:r>
    </w:p>
    <w:p>
      <w:r>
        <w:t>0,5</w:t>
      </w:r>
    </w:p>
    <w:p>
      <w:r>
        <w:t>Thời gian giải quyết TTHC:</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Công nhận kết quả nghiên cứu khoa học và phát triển công nghệ do tổ chức, cá nhân tự đầu tư nghiên cứu: 07 ngày làm việc kể từ ngày nhận được kết quả đánh giá hồ sơ của hội đồng.</w:t>
      </w:r>
    </w:p>
    <w:p>
      <w:r>
        <w:t>5. Hỗ trợ kinh phí, mua kết quả nghiên cứu khoa học và phát triển công nghệ do tổ chức, cá nhân tự đầu tư nghiên cứu</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cập nhật thông tin hồ sơ vào Hệ thống thông tin giải quyết thủ tục hành chính và lưu trữ hồ sơ điện tử; Chuyển hồ sơ cho  Lãnh đạo phòng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Công nghệ</w:t>
      </w:r>
    </w:p>
    <w:p>
      <w:r>
        <w:t>0,25</w:t>
      </w:r>
    </w:p>
    <w:p>
      <w:r>
        <w:t>Bước 3</w:t>
      </w:r>
    </w:p>
    <w:p>
      <w:r>
        <w:t>Kiểm tra tính hợp lệ của hồ sơ;</w:t>
      </w:r>
    </w:p>
    <w:p>
      <w:r>
        <w:t>- 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0,5</w:t>
      </w:r>
    </w:p>
    <w:p>
      <w:r>
        <w:t>Bước 4</w:t>
      </w:r>
    </w:p>
    <w:p>
      <w:r>
        <w:t>4.1</w:t>
      </w:r>
    </w:p>
    <w:p>
      <w:r>
        <w:t>Xem xét, trình Lãnh đạo Sở</w:t>
      </w:r>
    </w:p>
    <w:p>
      <w:r>
        <w:t>Lãnh đạo phòng phòng Quản lý Công nghệ</w:t>
      </w:r>
    </w:p>
    <w:p>
      <w:r>
        <w:t>0,5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0,25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w:t>
      </w:r>
    </w:p>
    <w:p>
      <w:r>
        <w:t>Bước 5</w:t>
      </w:r>
    </w:p>
    <w:p>
      <w:r>
        <w:t>Dự thảo tờ trình UBND tỉnh thành lập Hội đồng đánh giá hồ sơ, báo cáo Lãnh đạo Phòng</w:t>
      </w:r>
    </w:p>
    <w:p>
      <w:r>
        <w:t>Công chức được giao xử lý hồ sơ</w:t>
      </w:r>
    </w:p>
    <w:p>
      <w:r>
        <w:t>1</w:t>
      </w:r>
    </w:p>
    <w:p>
      <w:r>
        <w:t>Bước 6</w:t>
      </w:r>
    </w:p>
    <w:p>
      <w:r>
        <w:t>Xét duyệt, trình Lãnh đạo Sở phê duyệt</w:t>
      </w:r>
    </w:p>
    <w:p>
      <w:r>
        <w:t>Lãnh đạo phòng phòng Quản lý Công nghệ</w:t>
      </w:r>
    </w:p>
    <w:p>
      <w:r>
        <w:t>0,75</w:t>
      </w:r>
    </w:p>
    <w:p>
      <w:r>
        <w:t>Bước 7</w:t>
      </w:r>
    </w:p>
    <w:p>
      <w:r>
        <w:t>Ký tờ trình đề nghị UBND tỉnh thành lập Hội đồng đánh giá hồ sơ</w:t>
      </w:r>
    </w:p>
    <w:p>
      <w:r>
        <w:t>Lãnh đạo Sở</w:t>
      </w:r>
    </w:p>
    <w:p>
      <w:r>
        <w:t>1</w:t>
      </w:r>
    </w:p>
    <w:p>
      <w:r>
        <w:t>Bước 8</w:t>
      </w:r>
    </w:p>
    <w:p>
      <w:r>
        <w:t>Chuyển hồ sơ kết quả giải quyết TTHC ra Trung tâm Phục vụ hành chính công tỉnh Thái Nguyên</w:t>
      </w:r>
    </w:p>
    <w:p>
      <w:r>
        <w:t>Công chức được giao xử lý hồ sơ</w:t>
      </w:r>
    </w:p>
    <w:p>
      <w:r>
        <w:t>0,5</w:t>
      </w:r>
    </w:p>
    <w:p>
      <w:r>
        <w:t>Bước 9</w:t>
      </w:r>
    </w:p>
    <w:p>
      <w:r>
        <w:t>Chuyển hồ sơ về bộ phận tiếp nhận hồ sơ TTHC của Văn phòng UBND tỉnh</w:t>
      </w:r>
    </w:p>
    <w:p>
      <w:r>
        <w:t>Công chức của Sở Khoa học và Công nghệ được cử đến làm việc tại Trung tâm Phục vụ Hành chính công tỉnh Thái Nguyên</w:t>
      </w:r>
    </w:p>
    <w:p>
      <w:r>
        <w:t>0,5</w:t>
      </w:r>
    </w:p>
    <w:p>
      <w:r>
        <w:t>Bước 10</w:t>
      </w:r>
    </w:p>
    <w:p>
      <w:r>
        <w:t>Tiếp nhận hồ sơ, ký phiếu kiểm soát TTHC và chuyển Phòng chuyên môn của Văn phòng UBND tỉnh để xử lý</w:t>
      </w:r>
    </w:p>
    <w:p>
      <w:r>
        <w:t>Chuyên viên Trung tâm Phục vụ Hành chính công tỉnh Thái Nguyên</w:t>
      </w:r>
    </w:p>
    <w:p>
      <w:r>
        <w:t>1</w:t>
      </w:r>
    </w:p>
    <w:p>
      <w:r>
        <w:t>Bước 11</w:t>
      </w:r>
    </w:p>
    <w:p>
      <w:r>
        <w:t>- Phòng chuyên môn thuộc Văn phòng UBND tỉnh nhận hồ sơ từ Trung tâm PVHCC tỉnh để xử lý</w:t>
      </w:r>
    </w:p>
    <w:p>
      <w:r>
        <w:t>- Quyết định thành lập Hội đồng đánh giá hồ sơ.</w:t>
      </w:r>
    </w:p>
    <w:p>
      <w:r>
        <w:t>- Đánh giá hồ sơ thông qua hội đồng đánh giá.</w:t>
      </w:r>
    </w:p>
    <w:p>
      <w:r>
        <w:t>UBND tỉnh</w:t>
      </w:r>
    </w:p>
    <w:p>
      <w:r>
        <w:t>9</w:t>
      </w:r>
    </w:p>
    <w:p>
      <w:r>
        <w:t>Bước 12</w:t>
      </w:r>
    </w:p>
    <w:p>
      <w:r>
        <w:t>- Phê duyệt kết quả giải quyết TTHC</w:t>
      </w:r>
    </w:p>
    <w:p>
      <w:r>
        <w:t>UBND tỉnh</w:t>
      </w:r>
    </w:p>
    <w:p>
      <w:r>
        <w:t>6</w:t>
      </w:r>
    </w:p>
    <w:p>
      <w:r>
        <w:t>Bước 13</w:t>
      </w:r>
    </w:p>
    <w:p>
      <w:r>
        <w:t>Chuyển Kết quả giải quyết TTHC cho Công chức của của Sở Khoa học và Công nghệ được cử đến làm việc tại Trung tâm Phục vụ Hành chính công tỉnh Thái Nguyên</w:t>
      </w:r>
    </w:p>
    <w:p>
      <w:r>
        <w:t>Chuyên viên Trung tâm Phục vụ Hành chính công tỉnh Thái Nguyên</w:t>
      </w:r>
    </w:p>
    <w:p>
      <w:r>
        <w:t>0,5</w:t>
      </w:r>
    </w:p>
    <w:p>
      <w:r>
        <w:t>Bước 14</w:t>
      </w:r>
    </w:p>
    <w:p>
      <w:r>
        <w:t>Trả kết quả giải quyết TTHC cho tổ chức/cá nhân</w:t>
      </w:r>
    </w:p>
    <w:p>
      <w:r>
        <w:t>Công chức của Sở Khoa học và Công nghệ tại Trung tâm Phục vụ hành chính công tỉnh Thái Nguyên</w:t>
      </w:r>
    </w:p>
    <w:p>
      <w:r>
        <w:t>0,5</w:t>
      </w:r>
    </w:p>
    <w:p>
      <w:r>
        <w:t>Thời gian giải quyết TTHC:</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6. Mua sáng chế, sáng kiến</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cập nhật thông tin hồ sơ vào Hệ thống thông tin giải quyết thủ tục hành chính và lưu trữ hồ sơ điện tử; Chuyển hồ sơ cho Lãnh đạo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Công nghệ</w:t>
      </w:r>
    </w:p>
    <w:p>
      <w:r>
        <w:t>0,25</w:t>
      </w:r>
    </w:p>
    <w:p>
      <w:r>
        <w:t>Bước 3</w:t>
      </w:r>
    </w:p>
    <w:p>
      <w:r>
        <w:t>Kiểm tra tính hợp lệ của hồ sơ;</w:t>
      </w:r>
    </w:p>
    <w:p>
      <w:r>
        <w:t>- 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0,5</w:t>
      </w:r>
    </w:p>
    <w:p>
      <w:r>
        <w:t>Bước 4</w:t>
      </w:r>
    </w:p>
    <w:p>
      <w:r>
        <w:t>4.1</w:t>
      </w:r>
    </w:p>
    <w:p>
      <w:r>
        <w:t>Xem xét, trình Lãnh đạo Sở</w:t>
      </w:r>
    </w:p>
    <w:p>
      <w:r>
        <w:t>Lãnh đạo phòng phòng Quản lý Công nghệ</w:t>
      </w:r>
    </w:p>
    <w:p>
      <w:r>
        <w:t>0,25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0,5</w:t>
      </w:r>
    </w:p>
    <w:p>
      <w:r>
        <w:t>4.4</w:t>
      </w:r>
    </w:p>
    <w:p>
      <w:r>
        <w:t>Gửi văn bản thông báo yêu cầu sửa đổi, bổ sung hồ sơ cho cá nhân, tổ chức</w:t>
      </w:r>
    </w:p>
    <w:p>
      <w:r>
        <w:t>Công chức của Sở Khoa học và Công nghệ tại Trung tâm Phục vụ hành chính công tỉnh Thái Nguyên Thái Nguyên.</w:t>
      </w:r>
    </w:p>
    <w:p>
      <w:r>
        <w:t>0,5</w:t>
      </w:r>
    </w:p>
    <w:p>
      <w:r>
        <w:t>Sau khi tổ chức, cá nhân bổ sung hồ sơ hợp lệ theo yêu cầu, thực hiện lại quy trình từ Bước 1</w:t>
      </w:r>
    </w:p>
    <w:p>
      <w:r>
        <w:t>Bước 5</w:t>
      </w:r>
    </w:p>
    <w:p>
      <w:r>
        <w:t>Dự thảo tờ trình UBND tỉnh thành lập Hội đồng đánh giá hồ sơ, báo cáo Lãnh đạo Phòng</w:t>
      </w:r>
    </w:p>
    <w:p>
      <w:r>
        <w:t>Công chức được giao xử lý hồ sơ</w:t>
      </w:r>
    </w:p>
    <w:p>
      <w:r>
        <w:t>1</w:t>
      </w:r>
    </w:p>
    <w:p>
      <w:r>
        <w:t>Bước 6</w:t>
      </w:r>
    </w:p>
    <w:p>
      <w:r>
        <w:t>Xét duyệt, trình Lãnh đạo Sở phê duyệt</w:t>
      </w:r>
    </w:p>
    <w:p>
      <w:r>
        <w:t>Lãnh đạo phòng Quản lý Công nghệ</w:t>
      </w:r>
    </w:p>
    <w:p>
      <w:r>
        <w:t>0,75</w:t>
      </w:r>
    </w:p>
    <w:p>
      <w:r>
        <w:t>Bước 7</w:t>
      </w:r>
    </w:p>
    <w:p>
      <w:r>
        <w:t>Ký tờ trình đề nghị UBND tỉnh thành lập Hội đồng đánh giá hồ sơ</w:t>
      </w:r>
    </w:p>
    <w:p>
      <w:r>
        <w:t>Lãnh đạo Sở</w:t>
      </w:r>
    </w:p>
    <w:p>
      <w:r>
        <w:t>1</w:t>
      </w:r>
    </w:p>
    <w:p>
      <w:r>
        <w:t>Bước 8</w:t>
      </w:r>
    </w:p>
    <w:p>
      <w:r>
        <w:t>Chuyển hồ sơ kết quả giải quyết TTHC ra Trung tâm Phục vụ hành chính công tỉnh Thái Nguyên</w:t>
      </w:r>
    </w:p>
    <w:p>
      <w:r>
        <w:t>Công chức được giao xử lý hồ sơ</w:t>
      </w:r>
    </w:p>
    <w:p>
      <w:r>
        <w:t>0,5</w:t>
      </w:r>
    </w:p>
    <w:p>
      <w:r>
        <w:t>Bước 9</w:t>
      </w:r>
    </w:p>
    <w:p>
      <w:r>
        <w:t>Chuyển hồ sơ về bộ phận tiếp nhận hồ sơ TTHC của Văn phòng UBND tỉnh</w:t>
      </w:r>
    </w:p>
    <w:p>
      <w:r>
        <w:t>Công chức của Sở Khoa học và Công nghệ được cử đến làm việc tại Trung tâm Phục vụ Hành chính công tỉnh</w:t>
      </w:r>
    </w:p>
    <w:p>
      <w:r>
        <w:t>0,5</w:t>
      </w:r>
    </w:p>
    <w:p>
      <w:r>
        <w:t>Bước 10</w:t>
      </w:r>
    </w:p>
    <w:p>
      <w:r>
        <w:t>Tiếp nhận hồ sơ, ký phiếu kiểm soát TTHC và chuyển Phòng chuyên môn của Văn phòng UBND tỉnh để xử lý</w:t>
      </w:r>
    </w:p>
    <w:p>
      <w:r>
        <w:t>Chuyên viên Trung tâm Phục vụ Hành chính công tỉnh</w:t>
      </w:r>
    </w:p>
    <w:p>
      <w:r>
        <w:t>1</w:t>
      </w:r>
    </w:p>
    <w:p>
      <w:r>
        <w:t>Bước 11</w:t>
      </w:r>
    </w:p>
    <w:p>
      <w:r>
        <w:t>- Phòng chuyên môn thuộc Văn phòng UBND tỉnh nhận hồ sơ từ Trung tâm PVHCC tỉnh để xử lý</w:t>
      </w:r>
    </w:p>
    <w:p>
      <w:r>
        <w:t>- Quyết định thành lập Hội đồng đánh giá hồ sơ.</w:t>
      </w:r>
    </w:p>
    <w:p>
      <w:r>
        <w:t>- Đánh giá hồ sơ thông qua hội đồng đánh giá.</w:t>
      </w:r>
    </w:p>
    <w:p>
      <w:r>
        <w:t>UBND tỉnh</w:t>
      </w:r>
    </w:p>
    <w:p>
      <w:r>
        <w:t>9</w:t>
      </w:r>
    </w:p>
    <w:p>
      <w:r>
        <w:t>Bước 12</w:t>
      </w:r>
    </w:p>
    <w:p>
      <w:r>
        <w:t>- Phê duyệt kết quả giải quyết TTHC</w:t>
      </w:r>
    </w:p>
    <w:p>
      <w:r>
        <w:t>UBND tỉnh</w:t>
      </w:r>
    </w:p>
    <w:p>
      <w:r>
        <w:t>6</w:t>
      </w:r>
    </w:p>
    <w:p>
      <w:r>
        <w:t>Bước 13</w:t>
      </w:r>
    </w:p>
    <w:p>
      <w:r>
        <w:t>Chuyển Kết quả cho Công chức của Sở Khoa học và Công nghệ được cử đến làm việc tại Trung tâm Phục vụ hành chính công tỉnh Thái Nguyên</w:t>
      </w:r>
    </w:p>
    <w:p>
      <w:r>
        <w:t>Chuyên viên Trung tâm Phục vụ hành chính công tỉnh Thái Nguyên</w:t>
      </w:r>
    </w:p>
    <w:p>
      <w:r>
        <w:t>0,5</w:t>
      </w:r>
    </w:p>
    <w:p>
      <w:r>
        <w:t>Bước 14</w:t>
      </w:r>
    </w:p>
    <w:p>
      <w:r>
        <w:t>Trả kết quả giải quyết TTHC cho tổ chức/cá nhân</w:t>
      </w:r>
    </w:p>
    <w:p>
      <w:r>
        <w:t>Công chức của Sở Khoa học và Công nghệ tại Trung tâm Phục vụ hành chính công tỉnh Thái Nguyên</w:t>
      </w:r>
    </w:p>
    <w:p>
      <w:r>
        <w:t>0,5</w:t>
      </w:r>
    </w:p>
    <w:p>
      <w:r>
        <w:t>Thời gian giải quyết TTHC:</w:t>
      </w:r>
    </w:p>
    <w:p>
      <w:r>
        <w:t>- Gửi thông báo cho tổ chức, cá nhân về kết quả xem xét hồ sơ và yêu cầu sửa đổi, bổ sung (nếu có): 03 ngày làm việc kể từ ngày nhận được hồ sơ.</w:t>
      </w:r>
    </w:p>
    <w:p>
      <w:r>
        <w:t>- Đánh giá hồ sơ thông qua hội đồng đánh giá: 15 ngày làm việc.</w:t>
      </w:r>
    </w:p>
    <w:p>
      <w:r>
        <w:t>- Văn bản thông báo kết quả đánh giá hồ sơ đề nghị mua sáng chế, sáng kiến: 07 ngày làm việc kể từ ngày nhận được kết quả đánh giá hồ sơ của hội đồng.</w:t>
      </w:r>
    </w:p>
    <w:p>
      <w:r>
        <w:t>7. Hỗ trợ kinh phí hoặc mua công nghệ được tổ chức, cá nhân trong nước tạo ra từ kết quả nghiên cứu khoa học và phát triển công nghệ để sản xuất sản phẩm quốc gia, trọng điểm, chủ lực</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cập nhật thông tin hồ sơ vào Hệ thống thông tin giải quyết thủ tục hành chính và lưu trữ hồ sơ điện tử; Chuyển hồ sơ cho Lãnh đạo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Công nghệ</w:t>
      </w:r>
    </w:p>
    <w:p>
      <w:r>
        <w:t>0,25</w:t>
      </w:r>
    </w:p>
    <w:p>
      <w:r>
        <w:t>Bước 3</w:t>
      </w:r>
    </w:p>
    <w:p>
      <w:r>
        <w:t>Kiểm tra tính hợp lệ của hồ sơ;</w:t>
      </w:r>
    </w:p>
    <w:p>
      <w:r>
        <w:t>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0,5</w:t>
      </w:r>
    </w:p>
    <w:p>
      <w:r>
        <w:t>Bước 4</w:t>
      </w:r>
    </w:p>
    <w:p>
      <w:r>
        <w:t>4.1</w:t>
      </w:r>
    </w:p>
    <w:p>
      <w:r>
        <w:t>Xem xét, trình Lãnh đạo Sở</w:t>
      </w:r>
    </w:p>
    <w:p>
      <w:r>
        <w:t>Lãnh đạo phòng phòng Quản lý Công nghệ</w:t>
      </w:r>
    </w:p>
    <w:p>
      <w:r>
        <w:t>0,25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0,5</w:t>
      </w:r>
    </w:p>
    <w:p>
      <w:r>
        <w:t>4.4</w:t>
      </w:r>
    </w:p>
    <w:p>
      <w:r>
        <w:t>Gửi văn bản thông báo yêu cầu sửa đổi, bổ sung hồ sơ cho cá nhân, tổ chức</w:t>
      </w:r>
    </w:p>
    <w:p>
      <w:r>
        <w:t>Công chức của Sở Khoa học và Công nghệ tại Trung tâm Phục vụ hành chính công tỉnh Thái Nguyên Thái Nguyên.</w:t>
      </w:r>
    </w:p>
    <w:p>
      <w:r>
        <w:t>0,5</w:t>
      </w:r>
    </w:p>
    <w:p>
      <w:r>
        <w:t>Sau khi tổ chức, cá nhân bổ sung hồ sơ hợp lệ theo yêu cầu, thực hiện lại quy trình từ Bước 1</w:t>
      </w:r>
    </w:p>
    <w:p>
      <w:r>
        <w:t>Bước 5</w:t>
      </w:r>
    </w:p>
    <w:p>
      <w:r>
        <w:t>Dự thảo tờ trình UBND tỉnh thành lập Hội đồng đánh giá hồ sơ, báo cáo Lãnh đạo Phòng</w:t>
      </w:r>
    </w:p>
    <w:p>
      <w:r>
        <w:t>Công chức được giao xử lý hồ sơ</w:t>
      </w:r>
    </w:p>
    <w:p>
      <w:r>
        <w:t>1</w:t>
      </w:r>
    </w:p>
    <w:p>
      <w:r>
        <w:t>Bước 6</w:t>
      </w:r>
    </w:p>
    <w:p>
      <w:r>
        <w:t>Xét duyệt, trình Lãnh đạo Sở phê duyệt</w:t>
      </w:r>
    </w:p>
    <w:p>
      <w:r>
        <w:t>Lãnh đạo phòng Quản lý Công nghệ</w:t>
      </w:r>
    </w:p>
    <w:p>
      <w:r>
        <w:t>0,75</w:t>
      </w:r>
    </w:p>
    <w:p>
      <w:r>
        <w:t>Bước 7</w:t>
      </w:r>
    </w:p>
    <w:p>
      <w:r>
        <w:t>Ký tờ trình đề nghị UBND tỉnh thành lập Hội đồng đánh giá hồ sơ</w:t>
      </w:r>
    </w:p>
    <w:p>
      <w:r>
        <w:t>Lãnh đạo Sở</w:t>
      </w:r>
    </w:p>
    <w:p>
      <w:r>
        <w:t>1</w:t>
      </w:r>
    </w:p>
    <w:p>
      <w:r>
        <w:t>Bước 8</w:t>
      </w:r>
    </w:p>
    <w:p>
      <w:r>
        <w:t>Chuyển hồ sơ kết quả giải quyết TTHC ra Trung tâm Phục vụ hành chính công tỉnh Thái Nguyên</w:t>
      </w:r>
    </w:p>
    <w:p>
      <w:r>
        <w:t>Công chức được giao xử lý hồ sơ</w:t>
      </w:r>
    </w:p>
    <w:p>
      <w:r>
        <w:t>0,5</w:t>
      </w:r>
    </w:p>
    <w:p>
      <w:r>
        <w:t>Bước 9</w:t>
      </w:r>
    </w:p>
    <w:p>
      <w:r>
        <w:t>Chuyển hồ sơ về bộ phận tiếp nhận hồ sơ TTHC của Văn phòng UBND tỉnh</w:t>
      </w:r>
    </w:p>
    <w:p>
      <w:r>
        <w:t>Công chức của Sở Khoa học và Công nghệ được cử đến làm việc tại Trung tâm Phục vụ Hành chính công tỉnh</w:t>
      </w:r>
    </w:p>
    <w:p>
      <w:r>
        <w:t>0,5</w:t>
      </w:r>
    </w:p>
    <w:p>
      <w:r>
        <w:t>Bước 10</w:t>
      </w:r>
    </w:p>
    <w:p>
      <w:r>
        <w:t>Tiếp nhận hồ sơ, ký phiếu kiểm soát TTHC và chuyển Phòng chuyên môn của Văn phòng UBND tỉnh để xử lý</w:t>
      </w:r>
    </w:p>
    <w:p>
      <w:r>
        <w:t>Chuyên viên Trung tâm Phục vụ Hành chính công tỉnh</w:t>
      </w:r>
    </w:p>
    <w:p>
      <w:r>
        <w:t>1</w:t>
      </w:r>
    </w:p>
    <w:p>
      <w:r>
        <w:t>Bước 11</w:t>
      </w:r>
    </w:p>
    <w:p>
      <w:r>
        <w:t>- Phòng chuyên môn thuộc Văn phòng UBND tỉnh nhận hồ sơ từ Trung tâm PVHCC tỉnh để xử lý</w:t>
      </w:r>
    </w:p>
    <w:p>
      <w:r>
        <w:t>- Quyết định thành lập Hội đồng đánh giá hồ sơ.</w:t>
      </w:r>
    </w:p>
    <w:p>
      <w:r>
        <w:t>- Đánh giá hồ sơ thông qua hội đồng đánh giá.</w:t>
      </w:r>
    </w:p>
    <w:p>
      <w:r>
        <w:t>UBND tỉnh</w:t>
      </w:r>
    </w:p>
    <w:p>
      <w:r>
        <w:t>9</w:t>
      </w:r>
    </w:p>
    <w:p>
      <w:r>
        <w:t>Bước 12</w:t>
      </w:r>
    </w:p>
    <w:p>
      <w:r>
        <w:t>- Phê duyệt kết quả giải quyết TTHC</w:t>
      </w:r>
    </w:p>
    <w:p>
      <w:r>
        <w:t>UBND tỉnh</w:t>
      </w:r>
    </w:p>
    <w:p>
      <w:r>
        <w:t>6</w:t>
      </w:r>
    </w:p>
    <w:p>
      <w:r>
        <w:t>Bước 13</w:t>
      </w:r>
    </w:p>
    <w:p>
      <w:r>
        <w:t>Chuyển Kết quả cho Công chức của Sở Khoa học và Công nghệ được cử đến làm việc tại Trung tâm Phục vụ hành chính công tỉnh Thái Nguyên</w:t>
      </w:r>
    </w:p>
    <w:p>
      <w:r>
        <w:t>Chuyên viên Trung tâm Phục vụ hành chính công tỉnh Thái Nguyên</w:t>
      </w:r>
    </w:p>
    <w:p>
      <w:r>
        <w:t>0,5</w:t>
      </w:r>
    </w:p>
    <w:p>
      <w:r>
        <w:t>Bước 14</w:t>
      </w:r>
    </w:p>
    <w:p>
      <w:r>
        <w:t>Trả kết quả giải quyết TTHC cho tổ chức/cá nhân</w:t>
      </w:r>
    </w:p>
    <w:p>
      <w:r>
        <w:t>Công chức của Sở Khoa học và Công nghệ tại Trung tâm Phục vụ hành chính công tỉnh Thái Nguyên</w:t>
      </w:r>
    </w:p>
    <w:p>
      <w:r>
        <w:t>0,5</w:t>
      </w:r>
    </w:p>
    <w:p>
      <w:r>
        <w:t>Thời gian giải quyết TTHC:</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PHỤ LỤC II</w:t>
      </w:r>
    </w:p>
    <w:p>
      <w:r>
        <w:t>QUY TRÌNH NỘI BỘ TRONG GIẢI QUYẾT THỦ TỤC HÀNH CHÍNH LĨNH VỰC HOẠT ĐỘNG KHOA HỌC VÀ CÔNG NGHỆ BỊ BÃI BỎ THUỘC PHẠM VI CHỨC NĂNG QUẢN LÝ CỦA SỞ KHOA HỌC VÀ CÔNG NGHỆ TỈNH THÁI NGUYÊN</w:t>
      </w:r>
    </w:p>
    <w:p>
      <w:r>
        <w:t>(Ban hành kèm theo Quyết định số 2388/QĐ-UBND ngày 02 tháng 10 năm 2023 của Chủ tịch UBND tỉnh Thái Nguyên</w:t>
      </w:r>
    </w:p>
    <w:p>
      <w:r>
        <w:t>STT</w:t>
      </w:r>
    </w:p>
    <w:p>
      <w:r>
        <w:t>Tên quy trình nội bộ</w:t>
      </w:r>
    </w:p>
    <w:p>
      <w:r>
        <w:t>Ghi chú</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Quy trình nội bộ số 15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2</w:t>
      </w:r>
    </w:p>
    <w:p>
      <w:r>
        <w:t>Đăng ký kết quả thực hiện nhiệm vụ khoa học và công nghệ không sử dụng ngân sách nhà nước</w:t>
      </w:r>
    </w:p>
    <w:p>
      <w:r>
        <w:t>Quy trình nội bộ số 16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3</w:t>
      </w:r>
    </w:p>
    <w:p>
      <w:r>
        <w:t>Đăng ký thông tin kết quả nghiên cứu khoa học và phát triển công nghệ được mua bằng ngân sách nhà nước thuộc phạm vi quản lý của tỉnh, thành phố trực thuộc trung ương</w:t>
      </w:r>
    </w:p>
    <w:p>
      <w:r>
        <w:t>Quy trình nội bộ số 17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4</w:t>
      </w:r>
    </w:p>
    <w:p>
      <w:r>
        <w:t>Công nhận kết quả nghiên cứu khoa học và phát triển công nghệ do tổ chức, cá nhân tự đầu tư nghiên cứu</w:t>
      </w:r>
    </w:p>
    <w:p>
      <w:r>
        <w:t>Quy trình nội bộ số 21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5</w:t>
      </w:r>
    </w:p>
    <w:p>
      <w:r>
        <w:t>Hỗ trợ kinh phí, mua kết quả nghiên cứu khoa học và phát triển công nghệ do tổ chức, cá nhân tự đầu tư nghiên cứu</w:t>
      </w:r>
    </w:p>
    <w:p>
      <w:r>
        <w:t>Quy trình nội bộ số 22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6</w:t>
      </w:r>
    </w:p>
    <w:p>
      <w:r>
        <w:t>Mua sáng chế, sáng kiến</w:t>
      </w:r>
    </w:p>
    <w:p>
      <w:r>
        <w:t>Quy trình nội bộ số 23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