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2387/QĐ-UBND về điều chỉnh, bổ sung công trình, dự án thực hiện thu hồi đất, chuyển mục đích sử dụng đất vào Kế hoạch sử dụng đất năm 2023 thành phố Dĩ An,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2387/QĐ-UBND</w:t>
      </w:r>
    </w:p>
    <w:p>
      <w:r>
        <w:t>Bình Dương, ngày 18 tháng 9 năm 2023</w:t>
      </w:r>
    </w:p>
    <w:p>
      <w:r>
        <w:t>QUYẾT ĐỊNH</w:t>
      </w:r>
    </w:p>
    <w:p>
      <w:r>
        <w:t>VỀ VIỆC ĐIỀU CHỈNH, BỔ SUNG CÔNG TRÌNH, DỰ ÁN THU HỒI ĐẤT, CHUYỂN MỤC ĐÍCH SỬ DỤNG ĐẤT VÀO KẾ HOẠCH SỬ DỤNG ĐẤT NĂM 2023 THÀNH PHỐ DĨ AN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26/NQ-HĐND ngày 26/7/2023 của Hội đồng nhân dân tỉnh về việc sửa đổi, bổ sung Nghị quyết số 41/NQ-HĐND ngày 12/12/2022 của Hội đồng nhân dân tỉnh về Danh mục công trình, dự án thuộc diện thu hồi đất và chuyển mục đích sử dụng đất trồng lúa trong năm 2023 trên địa bàn tỉnh Bình Dương;</w:t>
      </w:r>
    </w:p>
    <w:p>
      <w:r>
        <w:t>Căn cứ Quyết định số 06/QĐ-UBND ngày 05/01/2022 của Ủy ban nhân dân tỉnh về việc phê duyệt Quy hoạch sử dụng đất đến năm 2030 thành phố Dĩ An;</w:t>
      </w:r>
    </w:p>
    <w:p>
      <w:r>
        <w:t>Thực hiện Thông báo số 317/TB-UBND ngày 11 tháng 9 năm 2023 về kết luận của Chủ tịch Ủy ban nhân dân tỉnh tại phiên họp Ủy ban nhân dân tỉnh lần thứ 42 - khóa X;</w:t>
      </w:r>
    </w:p>
    <w:p>
      <w:r>
        <w:t>Theo đề nghị của Giám đốc Sở Tài nguyên và Môi trường tại Tờ trình số 283/TTr-STNMT ngày 23/8/2023.</w:t>
      </w:r>
    </w:p>
    <w:p>
      <w:r>
        <w:t>QUYẾT ĐỊNH:</w:t>
      </w:r>
    </w:p>
    <w:p>
      <w:r>
        <w:t>Điều 1.  Phê duyệt điều chỉnh, bổ sung công trình, dự án thực hiện thu hồi đất, chuyển mục đích sử dụng đất vào Kế hoạch sử dụng đất năm 2023 thành phố Dĩ An, cụ thể:</w:t>
      </w:r>
    </w:p>
    <w:p>
      <w:r>
        <w:t>1. Bổ sung 01 công trình, dự án thuộc diện thu hồi đất với diện tích 0,05ha  (đính kèm Phụ lục 1) .</w:t>
      </w:r>
    </w:p>
    <w:p>
      <w:r>
        <w:t>2. Điều chỉnh, bổ sung 04 công trình, dự án vào danh mục chuyển mục đích sử dụng đất với diện tích 9,47ha  (đính kèm Phụ lục 2) .</w:t>
      </w:r>
    </w:p>
    <w:p>
      <w:r>
        <w:t>Điều 2.  Căn cứ Điều 1 của Quyết định này, Ủy ban nhân dân thành phố Dĩ An có trách nhiệm:</w:t>
      </w:r>
    </w:p>
    <w:p>
      <w:r>
        <w:t>1. Công bố công khai danh mục công trình, dự án được điều chỉnh, bổ sung.</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Dĩ An;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w:t>
      </w:r>
    </w:p>
    <w:p>
      <w:r>
        <w:t>- TT. HĐND tỉnh;</w:t>
      </w:r>
    </w:p>
    <w:p>
      <w:r>
        <w:t>- CT, PCT;</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DANH MỤC CÔNG TRÌNH, DỰ ÁN THU HỒI ĐẤT NĂM 2023 THÀNH PHỐ DĨ AN</w:t>
      </w:r>
    </w:p>
    <w:p>
      <w:r>
        <w:t>(Kèm theo Quyết định số: 2387/QĐ-UBND ngày 18/9/2023 của Ủy ban nhân dân tỉnh)</w:t>
      </w:r>
    </w:p>
    <w:p>
      <w:r>
        <w:t>STT</w:t>
      </w:r>
    </w:p>
    <w:p>
      <w:r>
        <w:t>Hạng mục</w:t>
      </w:r>
    </w:p>
    <w:p>
      <w:r>
        <w:t>Diện tích quy hoạch (ha)</w:t>
      </w:r>
    </w:p>
    <w:p>
      <w:r>
        <w:t>Diện tích hiện trạng (ha)</w:t>
      </w:r>
    </w:p>
    <w:p>
      <w:r>
        <w:t>Tăng thêm (ha)</w:t>
      </w:r>
    </w:p>
    <w:p>
      <w:r>
        <w:t>Xã, phường, thị trấn</w:t>
      </w:r>
    </w:p>
    <w:p>
      <w:r>
        <w:t>Vị trí: Số tờ, số thửa</w:t>
      </w:r>
    </w:p>
    <w:p>
      <w:r>
        <w:t>1</w:t>
      </w:r>
    </w:p>
    <w:p>
      <w:r>
        <w:t>Dự án nâng cấp mở rộng tuyến đường kết nối dự án Khu chung cư cao tầng kết hợp thương mại dịch vụ văn phòng dẫn ra tuyến QL 1A.</w:t>
      </w:r>
    </w:p>
    <w:p>
      <w:r>
        <w:t>0,09</w:t>
      </w:r>
    </w:p>
    <w:p>
      <w:r>
        <w:t>0,04</w:t>
      </w:r>
    </w:p>
    <w:p>
      <w:r>
        <w:t>0,05</w:t>
      </w:r>
    </w:p>
    <w:p>
      <w:r>
        <w:t>An Bình</w:t>
      </w:r>
    </w:p>
    <w:p>
      <w:r>
        <w:t>Một phần thửa đất số 650, 651, 652, 1683, 1712 tờ bản đồ số 34 (9AB.4)</w:t>
      </w:r>
    </w:p>
    <w:p>
      <w:r>
        <w:t>Tổng diện tích</w:t>
      </w:r>
    </w:p>
    <w:p>
      <w:r>
        <w:t>0,09</w:t>
      </w:r>
    </w:p>
    <w:p>
      <w:r>
        <w:t>0,04</w:t>
      </w:r>
    </w:p>
    <w:p>
      <w:r>
        <w:t>0,05</w:t>
      </w:r>
    </w:p>
    <w:p>
      <w:r>
        <w:t>PHỤ LỤC 2:</w:t>
      </w:r>
    </w:p>
    <w:p>
      <w:r>
        <w:t>DANH MỤC CÔNG TRÌNH, DỰ ÁN CHUYỂN MỤC ĐÍCH SỬ DỤNG ĐẤT NĂM 2023 THÀNH PHỐ DĨ AN</w:t>
      </w:r>
    </w:p>
    <w:p>
      <w:r>
        <w:t>(Kèm theo Quyết định số: 2387/QĐ-UBND ngày 18/9/2023 của Ủy ban nhân dân tỉnh)</w:t>
      </w:r>
    </w:p>
    <w:p>
      <w:r>
        <w:t>STT</w:t>
      </w:r>
    </w:p>
    <w:p>
      <w:r>
        <w:t>Hạng mục</w:t>
      </w:r>
    </w:p>
    <w:p>
      <w:r>
        <w:t>Diện tích (ha)</w:t>
      </w:r>
    </w:p>
    <w:p>
      <w:r>
        <w:t>Hiện trạng (ha)</w:t>
      </w:r>
    </w:p>
    <w:p>
      <w:r>
        <w:t>Tăng thêm (ha)</w:t>
      </w:r>
    </w:p>
    <w:p>
      <w:r>
        <w:t>Địa điểm</w:t>
      </w:r>
    </w:p>
    <w:p>
      <w:r>
        <w:t>Vị trí: Số thửa, số tờ</w:t>
      </w:r>
    </w:p>
    <w:p>
      <w:r>
        <w:t>Ghi chú</w:t>
      </w:r>
    </w:p>
    <w:p>
      <w:r>
        <w:t>I</w:t>
      </w:r>
    </w:p>
    <w:p>
      <w:r>
        <w:t>Công trình dự án, chuyển mục đích</w:t>
      </w:r>
    </w:p>
    <w:p>
      <w:r>
        <w:t>6,49</w:t>
      </w:r>
    </w:p>
    <w:p>
      <w:r>
        <w:t>6,49</w:t>
      </w:r>
    </w:p>
    <w:p>
      <w:r>
        <w:t>1</w:t>
      </w:r>
    </w:p>
    <w:p>
      <w:r>
        <w:t>Dự án chung cư và nhà ở hỗn hợp của Công ty TNHH Đầu tư Nam Bình Dương</w:t>
      </w:r>
    </w:p>
    <w:p>
      <w:r>
        <w:t>2,84</w:t>
      </w:r>
    </w:p>
    <w:p>
      <w:r>
        <w:t>2,84</w:t>
      </w:r>
    </w:p>
    <w:p>
      <w:r>
        <w:t>An Bình</w:t>
      </w:r>
    </w:p>
    <w:p>
      <w:r>
        <w:t>Thửa đất số 566, 2244, 2231, tờ bản đồ số 8, 24, 8AB.9</w:t>
      </w:r>
    </w:p>
    <w:p>
      <w:r>
        <w:t>2</w:t>
      </w:r>
    </w:p>
    <w:p>
      <w:r>
        <w:t>Dự án Chung cư thương mại Bình Dương RuBy của Công ty TNHH Thương mại Bất động sản Hữu Nghị</w:t>
      </w:r>
    </w:p>
    <w:p>
      <w:r>
        <w:t>0,51</w:t>
      </w:r>
    </w:p>
    <w:p>
      <w:r>
        <w:t>0,51</w:t>
      </w:r>
    </w:p>
    <w:p>
      <w:r>
        <w:t>Bình Thắng</w:t>
      </w:r>
    </w:p>
    <w:p>
      <w:r>
        <w:t>Thửa đất số 2091, tờ bản đồ số 17</w:t>
      </w:r>
    </w:p>
    <w:p>
      <w:r>
        <w:t>3</w:t>
      </w:r>
    </w:p>
    <w:p>
      <w:r>
        <w:t>Dự án nhà ở do Công ty cổ phần Địa ốc Bcons đăng ký</w:t>
      </w:r>
    </w:p>
    <w:p>
      <w:r>
        <w:t>3,14</w:t>
      </w:r>
    </w:p>
    <w:p>
      <w:r>
        <w:t>3,14</w:t>
      </w:r>
    </w:p>
    <w:p>
      <w:r>
        <w:t>Bình An</w:t>
      </w:r>
    </w:p>
    <w:p>
      <w:r>
        <w:t>Thửa đất số 2318, 2320, tờ bản đồ 39</w:t>
      </w:r>
    </w:p>
    <w:p>
      <w:r>
        <w:t>Điều chỉnh tên, diện tích, vị trí dự án (Dự án nằm trong danh sách Phụ lục 3 a kèm theo Quyết định số 409/QĐ- UBND ngày 22/02/2023 của Ủy ban nhân dân tỉnh).</w:t>
      </w:r>
    </w:p>
    <w:p>
      <w:r>
        <w:t>II</w:t>
      </w:r>
    </w:p>
    <w:p>
      <w:r>
        <w:t>Công trình, dự án đấu giá quyền sử dụng đất</w:t>
      </w:r>
    </w:p>
    <w:p>
      <w:r>
        <w:t>2,98</w:t>
      </w:r>
    </w:p>
    <w:p>
      <w:r>
        <w:t>2,98</w:t>
      </w:r>
    </w:p>
    <w:p>
      <w:r>
        <w:t>1</w:t>
      </w:r>
    </w:p>
    <w:p>
      <w:r>
        <w:t>Khu đất thu hồi của Tổng Công ty Thương mại Xuất nhập khẩu Thanh Lễ-CTCP</w:t>
      </w:r>
    </w:p>
    <w:p>
      <w:r>
        <w:t>2,98</w:t>
      </w:r>
    </w:p>
    <w:p>
      <w:r>
        <w:t>2,98</w:t>
      </w:r>
    </w:p>
    <w:p>
      <w:r>
        <w:t>An Bình</w:t>
      </w:r>
    </w:p>
    <w:p>
      <w:r>
        <w:t>Tờ bản đồ 33 (9AB)</w:t>
      </w:r>
    </w:p>
    <w:p>
      <w:r>
        <w:t>Tổng diện tích</w:t>
      </w:r>
    </w:p>
    <w:p>
      <w:r>
        <w:t>9,47</w:t>
      </w:r>
    </w:p>
    <w:p>
      <w:r>
        <w:t>9,47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