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2383/QĐ-BTTTT năm 2023 quy định về chức năng, nhiệm vụ, quyền hạn và cơ cấu tổ chức của Trung tâm Tần số vô tuyến điện khu vực II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2383/QĐ-BTTTT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2383/QĐ-BTTTT</w:t>
      </w:r>
    </w:p>
    <w:p>
      <w:r>
        <w:t>Hà Nội, ngày 05 tháng 12 năm 2023</w:t>
      </w:r>
    </w:p>
    <w:p>
      <w:r>
        <w:t>QUYẾT ĐỊNH</w:t>
      </w:r>
    </w:p>
    <w:p>
      <w:r>
        <w:t>QUY ĐỊNH CHỨC NĂNG, NHIỆM VỤ, QUYỀN HẠN VÀ CƠ CẤU TỔ CHỨC CỦA TRUNG TÂM TẦN SỐ VÔ TUYẾN ĐIỆN KHU VỰC II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II là tổ chức thuộc Cục Tần số vô tuyến điện, thực hiện chức năng giúp Cục trưởng thực thi nhiệm vụ quản lý nhà nước về tần số vô tuyến điện trên địa bàn 09 tỉnh, thành phố: Bà Rịa - Vũng Tàu, Bến Tre, Bình Dương, Bình Phước, Đồng Nai, Hồ Chí Minh, Long An, Tây Ninh, Tiền Giang.</w:t>
      </w:r>
    </w:p>
    <w:p>
      <w:r>
        <w:t>Trung tâm Tần số vô tuyến điện khu vực II có tư cách pháp nhân, con dấu và tài khoản để giao dịch theo quy định của pháp luật, có trụ sở chính đặt tại thành phố Hồ Chí Minh.</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II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775/QĐ-BTTTT ngày 21/5/2018 của Bộ trưởng Bộ Thông tin và Truyền thông quy định chức năng, nhiệm vụ, quyền hạn và cơ cấu tổ chức của Trung tâm Tần số vô tuyến điện khu vực II;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II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thành phố Hồ Chí Minh;</w:t>
      </w:r>
    </w:p>
    <w:p>
      <w:r>
        <w:t>- Ngân hàng, Kho bạc Nhà nước thành phố Hồ Chí Minh;</w:t>
      </w:r>
    </w:p>
    <w:p>
      <w:r>
        <w:t>- Cổng TTĐT của Bộ TTTT;</w:t>
      </w:r>
    </w:p>
    <w:p>
      <w:r>
        <w:t>- Lưu VT, TCCB, TXT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