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2381/QĐ-UBND về điều chỉnh công trình, dự án thu hồi đất, chuyển mục đích sử dụng đất vào Kế hoạch sử dụng đất năm 2023 huyện Dầu Tiếng,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2381/QĐ-UBND</w:t>
      </w:r>
    </w:p>
    <w:p>
      <w:r>
        <w:t>Bình Dương, ngày 18 tháng 9 năm 2023</w:t>
      </w:r>
    </w:p>
    <w:p>
      <w:r>
        <w:t>QUYẾT ĐỊNH</w:t>
      </w:r>
    </w:p>
    <w:p>
      <w:r>
        <w:t>VỀ VIỆC ĐIỀU CHỈNH, BỔ SUNG CÔNG TRÌNH, DỰ ÁN THU HỒI ĐẤT, CHUYỂN MỤC ĐÍCH SỬ DỤNG ĐẤT VÀO KẾ HOẠCH SỬ DỤNG ĐẤT NĂM 2023 HUYỆN DẦU TIẾNG</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26/NQ-HĐND ngày 26/7/2023 của Hội đồng nhân dân tỉnh về việc sửa đổi, bổ sung Nghị quyết số 41/NQ-HĐND ngày 12/12/2022 của Hội đồng nhân dân tỉnh về Danh mục công trình, dự án thuộc diện thu hồi đất và chuyển mục đích sử dụng đất trồng lúa trong năm 2023 trên địa bàn tỉnh Bình Dương;</w:t>
      </w:r>
    </w:p>
    <w:p>
      <w:r>
        <w:t>Căn cứ Quyết định số 10/QĐ-UBND ngày 05/01/2022 của Ủy ban nhân dân tỉnh về việc phê duyệt Quy hoạch sử dụng đất đến năm 2030 huyện Dầu Tiếng;</w:t>
      </w:r>
    </w:p>
    <w:p>
      <w:r>
        <w:t>Thực hiện Thông báo số 317/TB-UBND ngày 11 ngày 9 tháng 2023 về kết luận của Chủ tịch Ủy ban nhân dân tỉnh tại phiên họp Ủy ban nhân dân tỉnh lần thứ 42 - khóa X;</w:t>
      </w:r>
    </w:p>
    <w:p>
      <w:r>
        <w:t>Theo đề nghị của Giám đốc Sở Tài nguyên và Môi trường tại Tờ trình số 274/TTr-STNMT ngày 22/8/2023.</w:t>
      </w:r>
    </w:p>
    <w:p>
      <w:r>
        <w:t>QUYẾT ĐỊNH:</w:t>
      </w:r>
    </w:p>
    <w:p>
      <w:r>
        <w:t>Điều 1.  Phê duyệt điều chỉnh, bổ sung công trình, dự án thực hiện thu hồi đất, chuyển mục đích sử dụng đất vào Kế hoạch sử dụng đất năm 2023 huyện Dầu Tiếng, cụ thể:</w:t>
      </w:r>
    </w:p>
    <w:p>
      <w:r>
        <w:t>1. Bổ sung 10 công trình, dự án thực hiện theo hình thức thu hồi đất với diện tích 3,03ha (đính kèm phụ lục 1).</w:t>
      </w:r>
    </w:p>
    <w:p>
      <w:r>
        <w:t>2. Điều chỉnh diện tích 01 công trình dự án thực hiện theo hình thức giao đất với diện tích 0,9ha (đính kèm phụ lục 2).</w:t>
      </w:r>
    </w:p>
    <w:p>
      <w:r>
        <w:t>3. Bổ sung 02 công trình, dự án với diện tích 17,86ha  (đính kèm Phụ lục 3).  Trong đó:</w:t>
      </w:r>
    </w:p>
    <w:p>
      <w:r>
        <w:t>a) 01 công trình, dự án thực hiện theo hình thức giao đất với diện tích 1,1ha.</w:t>
      </w:r>
    </w:p>
    <w:p>
      <w:r>
        <w:t>b) 01 công trình, dự án thực hiện theo hình thức chuyển mục đích sử dụng đất với diện tích 16,76ha).</w:t>
      </w:r>
    </w:p>
    <w:p>
      <w:r>
        <w:t>4. Điều chỉnh vị trí, diện tích 02 công trình, dự án  (đính kèm Phụ lục III).</w:t>
      </w:r>
    </w:p>
    <w:p>
      <w:r>
        <w:t>Điều 2.  Căn cứ Điều 1 của Quyết định này, Ủy ban nhân dân huyện Dầu Tiếng chịu trách nhiệm:</w:t>
      </w:r>
    </w:p>
    <w:p>
      <w:r>
        <w:t>1. Công bố công khai các nội dung bổ sung Kế hoạch sử dụng đất được phê duyệt.</w:t>
      </w:r>
    </w:p>
    <w:p>
      <w:r>
        <w:t>2. Thực hiện thu hồi đất, giao đất, cho thuê đất, cho phép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Dầu Tiếng;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w:t>
      </w:r>
    </w:p>
    <w:p>
      <w:r>
        <w:t>- TT. HĐND tỉnh;</w:t>
      </w:r>
    </w:p>
    <w:p>
      <w:r>
        <w:t>- CT, PCT;</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1:</w:t>
      </w:r>
    </w:p>
    <w:p>
      <w:r>
        <w:t>DANH MỤC CÔNG TRÌNH, DỰ ÁN THUỘC DIỆN THU HỒI ĐẤT BỔ SUNG THỰC HIỆN TRONG NĂM 2023 CỦA HUYỆN DẦU TIẾNG</w:t>
      </w:r>
    </w:p>
    <w:p>
      <w:r>
        <w:t>(Kèm theo Quyết định số: 2381/QĐ-UBND ngày 18/9/2023 của Ủy ban nhân dân tỉnh)</w:t>
      </w:r>
    </w:p>
    <w:p>
      <w:r>
        <w:t>STT</w:t>
      </w:r>
    </w:p>
    <w:p>
      <w:r>
        <w:t>Hạng mục</w:t>
      </w:r>
    </w:p>
    <w:p>
      <w:r>
        <w:t>Chủ đầu tư</w:t>
      </w:r>
    </w:p>
    <w:p>
      <w:r>
        <w:t>Diện tích hiện trạng (ha)</w:t>
      </w:r>
    </w:p>
    <w:p>
      <w:r>
        <w:t>Diện tích tăng thêm (ha)</w:t>
      </w:r>
    </w:p>
    <w:p>
      <w:r>
        <w:t>Vị trí: số tờ, thửa</w:t>
      </w:r>
    </w:p>
    <w:p>
      <w:r>
        <w:t>Địa điểm: Xã/phường/ thị trấn</w:t>
      </w:r>
    </w:p>
    <w:p>
      <w:r>
        <w:t>A</w:t>
      </w:r>
    </w:p>
    <w:p>
      <w:r>
        <w:t>Công trình dự án, thu hồi đất bổ sung trong năm 2023 có thông qua Hội đồng nhân dân</w:t>
      </w:r>
    </w:p>
    <w:p>
      <w:r>
        <w:t>3,03</w:t>
      </w:r>
    </w:p>
    <w:p>
      <w:r>
        <w:t>1</w:t>
      </w:r>
    </w:p>
    <w:p>
      <w:r>
        <w:t>Nâng cấp đường GTNT từ ĐH 716 đến nhà ông Phong ấp Bờ Cảng, xã Long Tân</w:t>
      </w:r>
    </w:p>
    <w:p>
      <w:r>
        <w:t>UBND xã Long Tân</w:t>
      </w:r>
    </w:p>
    <w:p>
      <w:r>
        <w:t>0,5</w:t>
      </w:r>
    </w:p>
    <w:p>
      <w:r>
        <w:t>Công trình dạng tuyến</w:t>
      </w:r>
    </w:p>
    <w:p>
      <w:r>
        <w:t>Long Tân</w:t>
      </w:r>
    </w:p>
    <w:p>
      <w:r>
        <w:t>2</w:t>
      </w:r>
    </w:p>
    <w:p>
      <w:r>
        <w:t>Nâng cấp BTN đường GTNT từ ĐH 716 đến nhà ông Liêm ấp Bờ Cảng xã Long Tân</w:t>
      </w:r>
    </w:p>
    <w:p>
      <w:r>
        <w:t>UBND xã Long Tân</w:t>
      </w:r>
    </w:p>
    <w:p>
      <w:r>
        <w:t>0,1</w:t>
      </w:r>
    </w:p>
    <w:p>
      <w:r>
        <w:t>Công trình dạng tuyến</w:t>
      </w:r>
    </w:p>
    <w:p>
      <w:r>
        <w:t>Long Tân</w:t>
      </w:r>
    </w:p>
    <w:p>
      <w:r>
        <w:t>3</w:t>
      </w:r>
    </w:p>
    <w:p>
      <w:r>
        <w:t>Sửa chữa, dặm vá tuyến đường GTNT từ ĐT 749D đến nhà bà Ngàn ấp Bờ Cảng, xã Long Tân</w:t>
      </w:r>
    </w:p>
    <w:p>
      <w:r>
        <w:t>UBND xã Long Tân</w:t>
      </w:r>
    </w:p>
    <w:p>
      <w:r>
        <w:t>0,2</w:t>
      </w:r>
    </w:p>
    <w:p>
      <w:r>
        <w:t>Công trình dạng tuyến</w:t>
      </w:r>
    </w:p>
    <w:p>
      <w:r>
        <w:t>Long Tân</w:t>
      </w:r>
    </w:p>
    <w:p>
      <w:r>
        <w:t>4</w:t>
      </w:r>
    </w:p>
    <w:p>
      <w:r>
        <w:t>Nâng cấp, sửa chữa đường GTNT Long Tân 71 (đoạn từ ĐH 716 đến đất ông Phàng ấp Hố Đá, xã Long Tân</w:t>
      </w:r>
    </w:p>
    <w:p>
      <w:r>
        <w:t>UBND xã Long Tân</w:t>
      </w:r>
    </w:p>
    <w:p>
      <w:r>
        <w:t>0,2</w:t>
      </w:r>
    </w:p>
    <w:p>
      <w:r>
        <w:t>Công trình dạng tuyến</w:t>
      </w:r>
    </w:p>
    <w:p>
      <w:r>
        <w:t>Long Tân</w:t>
      </w:r>
    </w:p>
    <w:p>
      <w:r>
        <w:t>5</w:t>
      </w:r>
    </w:p>
    <w:p>
      <w:r>
        <w:t>Nâng cấp bê tông nhựa đường GTNT từ ĐT 749A đến nhà ông Châu, ấp Long Chiểu xã Long Tân</w:t>
      </w:r>
    </w:p>
    <w:p>
      <w:r>
        <w:t>UBND xã Long Tân</w:t>
      </w:r>
    </w:p>
    <w:p>
      <w:r>
        <w:t>0,3</w:t>
      </w:r>
    </w:p>
    <w:p>
      <w:r>
        <w:t>Công trình dạng tuyến</w:t>
      </w:r>
    </w:p>
    <w:p>
      <w:r>
        <w:t>Long Tân</w:t>
      </w:r>
    </w:p>
    <w:p>
      <w:r>
        <w:t>6</w:t>
      </w:r>
    </w:p>
    <w:p>
      <w:r>
        <w:t>Nâng cấp Bê tông nhựa đường GTNT (từ ĐT 749A đến nhà ông Thành) ấp Cống Quẹo, xã Long Tân</w:t>
      </w:r>
    </w:p>
    <w:p>
      <w:r>
        <w:t>UBND xã Long Tân</w:t>
      </w:r>
    </w:p>
    <w:p>
      <w:r>
        <w:t>0,14</w:t>
      </w:r>
    </w:p>
    <w:p>
      <w:r>
        <w:t>Công trình dạng tuyến</w:t>
      </w:r>
    </w:p>
    <w:p>
      <w:r>
        <w:t>Long Tân</w:t>
      </w:r>
    </w:p>
    <w:p>
      <w:r>
        <w:t>7</w:t>
      </w:r>
    </w:p>
    <w:p>
      <w:r>
        <w:t>Nâng cấp Bê tông nhựa đường GTNT (từ ĐT 749D đến nhà ông Nguyên) ấp Vũng Tây, xã Long Tân</w:t>
      </w:r>
    </w:p>
    <w:p>
      <w:r>
        <w:t>UBND xã Long Tân</w:t>
      </w:r>
    </w:p>
    <w:p>
      <w:r>
        <w:t>0,31</w:t>
      </w:r>
    </w:p>
    <w:p>
      <w:r>
        <w:t>Công trình dạng tuyến</w:t>
      </w:r>
    </w:p>
    <w:p>
      <w:r>
        <w:t>Long Tân</w:t>
      </w:r>
    </w:p>
    <w:p>
      <w:r>
        <w:t>8</w:t>
      </w:r>
    </w:p>
    <w:p>
      <w:r>
        <w:t>Nâng cấp Bê tông nhựa đường GTNT (từ ĐT749A đến lô 27) ấp Long Chiểu, xã Long Tân</w:t>
      </w:r>
    </w:p>
    <w:p>
      <w:r>
        <w:t>UBND xã Long Tân</w:t>
      </w:r>
    </w:p>
    <w:p>
      <w:r>
        <w:t>0,48</w:t>
      </w:r>
    </w:p>
    <w:p>
      <w:r>
        <w:t>Công trình dạng tuyến</w:t>
      </w:r>
    </w:p>
    <w:p>
      <w:r>
        <w:t>Long Tân</w:t>
      </w:r>
    </w:p>
    <w:p>
      <w:r>
        <w:t>9</w:t>
      </w:r>
    </w:p>
    <w:p>
      <w:r>
        <w:t>Nâng cấp sỏi đỏ đường GTNT (từ ĐT 749D đến đất ông Tiền) ấp Hóc Măng, xã Long Tân</w:t>
      </w:r>
    </w:p>
    <w:p>
      <w:r>
        <w:t>UBND xã Long Tân</w:t>
      </w:r>
    </w:p>
    <w:p>
      <w:r>
        <w:t>0,5</w:t>
      </w:r>
    </w:p>
    <w:p>
      <w:r>
        <w:t>Công trình dạng tuyến</w:t>
      </w:r>
    </w:p>
    <w:p>
      <w:r>
        <w:t>Long Tân</w:t>
      </w:r>
    </w:p>
    <w:p>
      <w:r>
        <w:t>10</w:t>
      </w:r>
    </w:p>
    <w:p>
      <w:r>
        <w:t>Nâng cấp đường GTNT Từ ĐH 713 đến ngã 3 nhà ông Nhảy, ấp Suối Cát (Thanh Tuyền 115); Từ nhà bà Dặng đến lô 46 NTCS An Lập, ấp Đường Long (Thanh Tuyền 84)</w:t>
      </w:r>
    </w:p>
    <w:p>
      <w:r>
        <w:t>UBND xã Thanh Tuyền</w:t>
      </w:r>
    </w:p>
    <w:p>
      <w:r>
        <w:t>0,3</w:t>
      </w:r>
    </w:p>
    <w:p>
      <w:r>
        <w:t>Công trình dạng tuyến</w:t>
      </w:r>
    </w:p>
    <w:p>
      <w:r>
        <w:t>Thanh Tuyền</w:t>
      </w:r>
    </w:p>
    <w:p>
      <w:r>
        <w:t>PHỤ LỤC 2:</w:t>
      </w:r>
    </w:p>
    <w:p>
      <w:r>
        <w:t>DANH MỤC CÔNG TRÌNH, DỰ ÁN GIAO ĐẤT TRONG NĂM 2023 CỦA HUYỆN DẦU TIẾNG CÓ ĐIỀU CHỈNH VỀ VỊ TRÍ, DIỆN TÍCH</w:t>
      </w:r>
    </w:p>
    <w:p>
      <w:r>
        <w:t>(Kèm theo Quyết định số: 2381/QĐ-UBND ngày 18/9/2023 của Ủy ban nhân dân tỉnh)</w:t>
      </w:r>
    </w:p>
    <w:p>
      <w:r>
        <w:t>STT</w:t>
      </w:r>
    </w:p>
    <w:p>
      <w:r>
        <w:t>Hạng mục</w:t>
      </w:r>
    </w:p>
    <w:p>
      <w:r>
        <w:t>Trước điều chỉnh</w:t>
      </w:r>
    </w:p>
    <w:p>
      <w:r>
        <w:t>Sau điều chỉnh</w:t>
      </w:r>
    </w:p>
    <w:p>
      <w:r>
        <w:t>Chênh lệch (ha)</w:t>
      </w:r>
    </w:p>
    <w:p>
      <w:r>
        <w:t>Diện tích (ha)</w:t>
      </w:r>
    </w:p>
    <w:p>
      <w:r>
        <w:t>Vị trí: Số tờ, số thửa</w:t>
      </w:r>
    </w:p>
    <w:p>
      <w:r>
        <w:t>Cấp xã</w:t>
      </w:r>
    </w:p>
    <w:p>
      <w:r>
        <w:t>Năm đăng ký kế hoạch</w:t>
      </w:r>
    </w:p>
    <w:p>
      <w:r>
        <w:t>Hạng mục</w:t>
      </w:r>
    </w:p>
    <w:p>
      <w:r>
        <w:t>Diện tích (ha)</w:t>
      </w:r>
    </w:p>
    <w:p>
      <w:r>
        <w:t>Vị trí: Số tờ, số thửa</w:t>
      </w:r>
    </w:p>
    <w:p>
      <w:r>
        <w:t>Cấp xã</w:t>
      </w:r>
    </w:p>
    <w:p>
      <w:r>
        <w:t>Nguồn vốn</w:t>
      </w:r>
    </w:p>
    <w:p>
      <w:r>
        <w:t>ĐIỀU CHỈNH VỊ TRÍ, DIỆN TÍCH</w:t>
      </w:r>
    </w:p>
    <w:p>
      <w:r>
        <w:t>0,64</w:t>
      </w:r>
    </w:p>
    <w:p>
      <w:r>
        <w:t>0,90</w:t>
      </w:r>
    </w:p>
    <w:p>
      <w:r>
        <w:t>0,26</w:t>
      </w:r>
    </w:p>
    <w:p>
      <w:r>
        <w:t>1</w:t>
      </w:r>
    </w:p>
    <w:p>
      <w:r>
        <w:t>Xây dựng trụ sở Ban chỉ huy Quân sự xã An Lập</w:t>
      </w:r>
    </w:p>
    <w:p>
      <w:r>
        <w:t>0,64</w:t>
      </w:r>
    </w:p>
    <w:p>
      <w:r>
        <w:t>Tờ 53</w:t>
      </w:r>
    </w:p>
    <w:p>
      <w:r>
        <w:t>An Lập</w:t>
      </w:r>
    </w:p>
    <w:p>
      <w:r>
        <w:t>Năm 2023</w:t>
      </w:r>
    </w:p>
    <w:p>
      <w:r>
        <w:t>Xây dựng trụ sở Quân sự xã An Lập</w:t>
      </w:r>
    </w:p>
    <w:p>
      <w:r>
        <w:t>0,90</w:t>
      </w:r>
    </w:p>
    <w:p>
      <w:r>
        <w:t>Số thửa 362, tờ 35</w:t>
      </w:r>
    </w:p>
    <w:p>
      <w:r>
        <w:t>An Lập</w:t>
      </w:r>
    </w:p>
    <w:p>
      <w:r>
        <w:t>Ngân sách</w:t>
      </w:r>
    </w:p>
    <w:p>
      <w:r>
        <w:t>0,26</w:t>
      </w:r>
    </w:p>
    <w:p>
      <w:r>
        <w:t>PHỤ LỤC 3:</w:t>
      </w:r>
    </w:p>
    <w:p>
      <w:r>
        <w:t>DANH MỤC CÔNG TRÌNH, DỰ ÁN CÓ BỔ SUNG GIAO ĐẤT, THUÊ ĐẤT, CHUYỂN MỤC ĐÍCH TRONG NĂM 2023 CỦA HUYỆN DẦU TIẾNG</w:t>
      </w:r>
    </w:p>
    <w:p>
      <w:r>
        <w:t>(Kèm theo quyết định số: 2381/QĐ-UBND ngày 18/9/2023 của Ủy ban nhân dân tỉnh)</w:t>
      </w:r>
    </w:p>
    <w:p>
      <w:r>
        <w:t>STT</w:t>
      </w:r>
    </w:p>
    <w:p>
      <w:r>
        <w:t>Hạng mục</w:t>
      </w:r>
    </w:p>
    <w:p>
      <w:r>
        <w:t>Chủ đầu tư</w:t>
      </w:r>
    </w:p>
    <w:p>
      <w:r>
        <w:t>Diện tích quy hoạch (ha)</w:t>
      </w:r>
    </w:p>
    <w:p>
      <w:r>
        <w:t>Diện tích hiện trạng (ha)</w:t>
      </w:r>
    </w:p>
    <w:p>
      <w:r>
        <w:t>Diện tích tăng thêm (ha)</w:t>
      </w:r>
    </w:p>
    <w:p>
      <w:r>
        <w:t>Vị trí: số tờ, thửa</w:t>
      </w:r>
    </w:p>
    <w:p>
      <w:r>
        <w:t>Địa điểm: Xã/phường/ thị trấn</w:t>
      </w:r>
    </w:p>
    <w:p>
      <w:r>
        <w:t>A</w:t>
      </w:r>
    </w:p>
    <w:p>
      <w:r>
        <w:t>Công trình dự án giao đất bổ sung trong năm 2023</w:t>
      </w:r>
    </w:p>
    <w:p>
      <w:r>
        <w:t>1,1</w:t>
      </w:r>
    </w:p>
    <w:p>
      <w:r>
        <w:t>1,1</w:t>
      </w:r>
    </w:p>
    <w:p>
      <w:r>
        <w:t>Xây dựng trụ sở Công an An Lập</w:t>
      </w:r>
    </w:p>
    <w:p>
      <w:r>
        <w:t>UBND xã An Lập</w:t>
      </w:r>
    </w:p>
    <w:p>
      <w:r>
        <w:t>1,1</w:t>
      </w:r>
    </w:p>
    <w:p>
      <w:r>
        <w:t>1,1</w:t>
      </w:r>
    </w:p>
    <w:p>
      <w:r>
        <w:t>Thửa: Lô 35A- Nông trường cao su An Lập, Tờ 53</w:t>
      </w:r>
    </w:p>
    <w:p>
      <w:r>
        <w:t>An Lập</w:t>
      </w:r>
    </w:p>
    <w:p>
      <w:r>
        <w:t>B</w:t>
      </w:r>
    </w:p>
    <w:p>
      <w:r>
        <w:t>Công trình dự án chuyển mục đất bổ sung trong năm 2023</w:t>
      </w:r>
    </w:p>
    <w:p>
      <w:r>
        <w:t>16,76</w:t>
      </w:r>
    </w:p>
    <w:p>
      <w:r>
        <w:t>16,76</w:t>
      </w:r>
    </w:p>
    <w:p>
      <w:r>
        <w:t>Khu nhà ở Định An</w:t>
      </w:r>
    </w:p>
    <w:p>
      <w:r>
        <w:t>Doanh nghiệp</w:t>
      </w:r>
    </w:p>
    <w:p>
      <w:r>
        <w:t>16,76</w:t>
      </w:r>
    </w:p>
    <w:p>
      <w:r>
        <w:t>16,76</w:t>
      </w:r>
    </w:p>
    <w:p>
      <w:r>
        <w:t>Thửa đất số 3602, 3049, tờ bản đồ số 40</w:t>
      </w:r>
    </w:p>
    <w:p>
      <w:r>
        <w:t>Định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