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phê duyệt Kế hoạch sử dụng đất năm 2024 huyện Tuyên Hóa,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238/QĐ-UBND</w:t>
      </w:r>
    </w:p>
    <w:p>
      <w:r>
        <w:t>Quảng Bình, ngày 31 tháng 01 năm 2024</w:t>
      </w:r>
    </w:p>
    <w:p>
      <w:r>
        <w:t>QUYẾT ĐỊNH</w:t>
      </w:r>
    </w:p>
    <w:p>
      <w:r>
        <w:t>VỀ VIỆC PHÊ DUYỆT KẾ HOẠCH SỬ DỤNG ĐẤT NĂM 2024 HUYỆN TUYÊN HÓA</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2004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2021- 2030, tầm nhìn đến năm 2050, Kế hoạch sử dụng đất quốc gia 5 năm 2021-2025;</w:t>
      </w:r>
    </w:p>
    <w:p>
      <w:r>
        <w:t>Căn cứ Quyết định số 377/QĐ-TTg ngày 12 tháng 4 năm 2023 của Thủ tướng Chính phủ về việc phê duyệt Quy hoạch tỉnh Quảng Bình thời kỳ 2021-2030, tầm nhìn đến năm 2050;</w:t>
      </w:r>
    </w:p>
    <w:p>
      <w:r>
        <w:t>Căn cứ Thông tư số 01/2021/TT-BTNMT ngày 12 tháng 4 năm 2021 của Bộ Tài nguyên và Môi trường quy định kỹ thuật việc lập, điều chỉnh quy hoạch, kế hoạch sử dụng đất;</w:t>
      </w:r>
    </w:p>
    <w:p>
      <w:r>
        <w:t>Căn cứ Công văn số 1899/UBND-KT ngày 13 tháng 10 năm 2022 của UBND tỉnh Quảng Bình về việc phân bổ chỉ tiêu Quy hoạch sử dụng đất đến năm 2030 của các huyện, thành phố, thị xã;</w:t>
      </w:r>
    </w:p>
    <w:p>
      <w:r>
        <w:t>Căn cứ Công văn số 2718/UBND-KT ngày 28 tháng 12 năm 2023 của UBND tỉnh Quảng Bình về việc phân bổ chỉ tiêu Kế hoạch sử dụng đất năm 2024 của các huyện, thành phố, thị xã;</w:t>
      </w:r>
    </w:p>
    <w:p>
      <w:r>
        <w:t>Căn cứ Quyết định số 380/QĐ-UBND ngày 27 tháng 02 năm 2023 của UBND tỉnh Quảng Bình về việc Phê duyệt điều chỉnh Quy hoạch sử dụng đất đến năm 2030 huyện Tuyên Hóa;</w:t>
      </w:r>
    </w:p>
    <w:p>
      <w:r>
        <w:t>Căn cứ các Nghị quyết của Hội đồng nhân dân tỉnh Quảng Bình Thu hồi đất, chuyển mục đích sử dụng đất trên địa bàn tỉnh Quảng Bình: Nghị quyết số 46/NQ-HĐND ngày 10/12/2021; Nghị quyết số 101/NQ-HĐND ngày 10/02/2022; Nghị quyết số 61/NQ-HĐND ngày 27/5/2022; Nghị quyết số 79/NQ-HĐND ngày 09/9/2022; Nghị quyết số 111/NQ-HĐND ngày 24/3/2023; Nghị quyết số 127/NQ-HĐND ngày 13/7/2023; Nghị quyết số 132/NQ-HĐND ngày 02/10/2023 và Nghị quyết số 155/NQ-HĐND ngày 08/12/2023;</w:t>
      </w:r>
    </w:p>
    <w:p>
      <w:r>
        <w:t>Xét Tờ trình số 02/TTr-UBND ngày 03 tháng 01 năm 2023 của UBND huyện Tuyên Hóa về việc đề nghị phê duyệt Kế hoạch sử dụng đất năm 2024 huyện Tuyên Hóa;</w:t>
      </w:r>
    </w:p>
    <w:p>
      <w:r>
        <w:t>Theo đề nghị của Giám đốc Sở Tài nguyên và Môi trường tại Tờ trình số 72/TTr-STNMT ngày 19 tháng 01 năm 2024.</w:t>
      </w:r>
    </w:p>
    <w:p>
      <w:r>
        <w:t>QUYẾT ĐỊNH:</w:t>
      </w:r>
    </w:p>
    <w:p>
      <w:r>
        <w:t>Điều 1.  Phê duyệt Kế hoạch sử dụng đất năm 2024 huyện Tuyên Hóa với các nội dung chủ yếu như sau:</w:t>
      </w:r>
    </w:p>
    <w:p>
      <w:r>
        <w:t>1. Diện tích các loại đất phân bổ trong năm kế hoạch 2024:</w:t>
      </w:r>
    </w:p>
    <w:p>
      <w:r>
        <w:t>- Tổng diện tích tự nhiên: 112.874,91 ha, trong đó:</w:t>
      </w:r>
    </w:p>
    <w:p>
      <w:r>
        <w:t>- Đất nông nghiệp: 103.515,82 ha;</w:t>
      </w:r>
    </w:p>
    <w:p>
      <w:r>
        <w:t>- Đất phi nông nghiệp: 6.512,99 ha;</w:t>
      </w:r>
    </w:p>
    <w:p>
      <w:r>
        <w:t>- Đất chưa sử dụng: 2.846,10 ha.</w:t>
      </w:r>
    </w:p>
    <w:p>
      <w:r>
        <w:t>(Chi tiết có Phụ lục 01 kèm theo)</w:t>
      </w:r>
    </w:p>
    <w:p>
      <w:r>
        <w:t>2. Kế hoạch thu hồi đất năm 2024:</w:t>
      </w:r>
    </w:p>
    <w:p>
      <w:r>
        <w:t>Tổng diện tích thu hồi: 161,61 ha, trong đó:</w:t>
      </w:r>
    </w:p>
    <w:p>
      <w:r>
        <w:t>- Thu hồi đất nông nghiệp: 101,98 ha;</w:t>
      </w:r>
    </w:p>
    <w:p>
      <w:r>
        <w:t>- Thu hồi đất phi nông nghiệp: 59,63 ha.</w:t>
      </w:r>
    </w:p>
    <w:p>
      <w:r>
        <w:t>(Chi tiết có Phụ lục 02 kèm theo)</w:t>
      </w:r>
    </w:p>
    <w:p>
      <w:r>
        <w:t>3. Kế hoạch chuyển mục đích sử dụng đất năm 2024:</w:t>
      </w:r>
    </w:p>
    <w:p>
      <w:r>
        <w:t>- Đất nông nghiệp chuyển sang đất phi nông nghiệp: 109,46 ha;</w:t>
      </w:r>
    </w:p>
    <w:p>
      <w:r>
        <w:t>- Chuyển đổi cơ cấu sử dụng đất trong nội bộ đất nông nghiệp: 56,29 ha;</w:t>
      </w:r>
    </w:p>
    <w:p>
      <w:r>
        <w:t>- Đất phi nông nghiệp không phải là đất ở chuyển sang đất ở: 1,49 ha.</w:t>
      </w:r>
    </w:p>
    <w:p>
      <w:r>
        <w:t>(Chi tiết có Phụ lục 03 kèm theo)</w:t>
      </w:r>
    </w:p>
    <w:p>
      <w:r>
        <w:t>4. Kế hoạch đưa đất chưa sử dụng vào sử dụng năm 2024:</w:t>
      </w:r>
    </w:p>
    <w:p>
      <w:r>
        <w:t>Tổng diện tích đất chưa sử dụng đưa vào sử dụng cho các mục đích là: 64,98 ha. Trong đó:</w:t>
      </w:r>
    </w:p>
    <w:p>
      <w:r>
        <w:t>- Đưa vào sử dụng cho mục đích đất nông nghiệp: 20,23 ha;</w:t>
      </w:r>
    </w:p>
    <w:p>
      <w:r>
        <w:t>- Đưa vào sử dụng cho mục đích đất phi nông nghiệp: 44,75 ha;</w:t>
      </w:r>
    </w:p>
    <w:p>
      <w:r>
        <w:t>(Chi tiết có Phụ lục 04 kèm theo)</w:t>
      </w:r>
    </w:p>
    <w:p>
      <w:r>
        <w:t>5. Danh mục công trình dự án thực hiện trong năm 2024:</w:t>
      </w:r>
    </w:p>
    <w:p>
      <w:r>
        <w:t>(Chi tiết có Phụ lục 05 kèm theo)</w:t>
      </w:r>
    </w:p>
    <w:p>
      <w:r>
        <w:t>Điều 2.  Căn cứ vào Điều 1 của Quyết định này, Ủy ban nhân dân huyện Tuyên Hóa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4. Định kỳ hàng năm báo cáo UBND tỉnh, Sở Tài nguyên và Môi trường kết quả thực hiện quy hoạch, kế hoạch sử dụng đất theo đúng quy định.</w:t>
      </w:r>
    </w:p>
    <w:p>
      <w:r>
        <w:t>Điều 3.  Chánh Văn phòng Ủy ban nhân dân tỉnh, Giám đốc các Sở: Tài nguyên và Môi trường, Kế hoạch và Đầu tư, Tài chính, Xây dựng, Nông nghiệp và Phát triển nông thôn, Giao thông Vận tải, Công Thương; Giám đốc các Sở, ban, ngành liên quan và Chủ tịch Ủy ban nhân dân huyện Tuyên Hóa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PHỤ LỤC 01</w:t>
      </w:r>
    </w:p>
    <w:p>
      <w:r>
        <w:t>DIỆN TÍCH CÁC LOẠI ĐẤT PHÂN BỔ TRONG KẾ HOẠCH SỬ DỤNG ĐẤT NĂM 2024 CỦA HUYỆN TUYÊN HÓA</w:t>
      </w:r>
    </w:p>
    <w:p>
      <w:r>
        <w:t>(Kèm theo Quyết định số 238/QĐ-UBND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Thị trấn Đồng Lê</w:t>
      </w:r>
    </w:p>
    <w:p>
      <w:r>
        <w:t>Xã Cao Quảng</w:t>
      </w:r>
    </w:p>
    <w:p>
      <w:r>
        <w:t>Xã Châu Hóa</w:t>
      </w:r>
    </w:p>
    <w:p>
      <w:r>
        <w:t>Xã Đồng Hóa</w:t>
      </w:r>
    </w:p>
    <w:p>
      <w:r>
        <w:t>Xã Đức Hóa</w:t>
      </w:r>
    </w:p>
    <w:p>
      <w:r>
        <w:t>Xã Hương Hóa</w:t>
      </w:r>
    </w:p>
    <w:p>
      <w:r>
        <w:t>Xã Kim Hóa</w:t>
      </w:r>
    </w:p>
    <w:p>
      <w:r>
        <w:t>Xã Lâm Hóa</w:t>
      </w:r>
    </w:p>
    <w:p>
      <w:r>
        <w:t>Xã Lê Hóa</w:t>
      </w:r>
    </w:p>
    <w:p>
      <w:r>
        <w:t>Xã Mai Hóa</w:t>
      </w:r>
    </w:p>
    <w:p>
      <w:r>
        <w:t>Xã Ngư Hóa</w:t>
      </w:r>
    </w:p>
    <w:p>
      <w:r>
        <w:t>Xã Phong Hóa</w:t>
      </w:r>
    </w:p>
    <w:p>
      <w:r>
        <w:t>Xã Sơn Hóa</w:t>
      </w:r>
    </w:p>
    <w:p>
      <w:r>
        <w:t>Xã Thạch Hóa</w:t>
      </w:r>
    </w:p>
    <w:p>
      <w:r>
        <w:t>Xã Thanh Hóa</w:t>
      </w:r>
    </w:p>
    <w:p>
      <w:r>
        <w:t>Xã Thanh Thạch</w:t>
      </w:r>
    </w:p>
    <w:p>
      <w:r>
        <w:t>Xã Thuận Hóa</w:t>
      </w:r>
    </w:p>
    <w:p>
      <w:r>
        <w:t>Xã Tiến Hóa</w:t>
      </w:r>
    </w:p>
    <w:p>
      <w:r>
        <w:t>Xã Văn Hóa</w:t>
      </w:r>
    </w:p>
    <w:p>
      <w:r>
        <w:t>(1)</w:t>
      </w:r>
    </w:p>
    <w:p>
      <w:r>
        <w:t>(2)</w:t>
      </w:r>
    </w:p>
    <w:p>
      <w:r>
        <w:t>(3)</w:t>
      </w:r>
    </w:p>
    <w:p>
      <w:r>
        <w:t>(4) = (5)+...+(23)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Loại đất</w:t>
      </w:r>
    </w:p>
    <w:p>
      <w:r>
        <w:t>112,874.91</w:t>
      </w:r>
    </w:p>
    <w:p>
      <w:r>
        <w:t>1,022.29</w:t>
      </w:r>
    </w:p>
    <w:p>
      <w:r>
        <w:t>11,440.56</w:t>
      </w:r>
    </w:p>
    <w:p>
      <w:r>
        <w:t>1,765.73</w:t>
      </w:r>
    </w:p>
    <w:p>
      <w:r>
        <w:t>4,329.58</w:t>
      </w:r>
    </w:p>
    <w:p>
      <w:r>
        <w:t>3,739.75</w:t>
      </w:r>
    </w:p>
    <w:p>
      <w:r>
        <w:t>10,287.75</w:t>
      </w:r>
    </w:p>
    <w:p>
      <w:r>
        <w:t>18,272.11</w:t>
      </w:r>
    </w:p>
    <w:p>
      <w:r>
        <w:t>10,061.40</w:t>
      </w:r>
    </w:p>
    <w:p>
      <w:r>
        <w:t>2,280.19</w:t>
      </w:r>
    </w:p>
    <w:p>
      <w:r>
        <w:t>3,121.05</w:t>
      </w:r>
    </w:p>
    <w:p>
      <w:r>
        <w:t>6,048.31</w:t>
      </w:r>
    </w:p>
    <w:p>
      <w:r>
        <w:t>2,750.09</w:t>
      </w:r>
    </w:p>
    <w:p>
      <w:r>
        <w:t>3,128.08</w:t>
      </w:r>
    </w:p>
    <w:p>
      <w:r>
        <w:t>7,467.62</w:t>
      </w:r>
    </w:p>
    <w:p>
      <w:r>
        <w:t>13,458.89</w:t>
      </w:r>
    </w:p>
    <w:p>
      <w:r>
        <w:t>2,926.27</w:t>
      </w:r>
    </w:p>
    <w:p>
      <w:r>
        <w:t>4,490.54</w:t>
      </w:r>
    </w:p>
    <w:p>
      <w:r>
        <w:t>3,780.72</w:t>
      </w:r>
    </w:p>
    <w:p>
      <w:r>
        <w:t>2,503.98</w:t>
      </w:r>
    </w:p>
    <w:p>
      <w:r>
        <w:t>1</w:t>
      </w:r>
    </w:p>
    <w:p>
      <w:r>
        <w:t>Đất nông nghiệp</w:t>
      </w:r>
    </w:p>
    <w:p>
      <w:r>
        <w:t>NNP</w:t>
      </w:r>
    </w:p>
    <w:p>
      <w:r>
        <w:t>103,515.82</w:t>
      </w:r>
    </w:p>
    <w:p>
      <w:r>
        <w:t>835.30</w:t>
      </w:r>
    </w:p>
    <w:p>
      <w:r>
        <w:t>10,708.87</w:t>
      </w:r>
    </w:p>
    <w:p>
      <w:r>
        <w:t>1,188.13</w:t>
      </w:r>
    </w:p>
    <w:p>
      <w:r>
        <w:t>4,022.59</w:t>
      </w:r>
    </w:p>
    <w:p>
      <w:r>
        <w:t>3,283.46</w:t>
      </w:r>
    </w:p>
    <w:p>
      <w:r>
        <w:t>9,874.96</w:t>
      </w:r>
    </w:p>
    <w:p>
      <w:r>
        <w:t>16,975.19</w:t>
      </w:r>
    </w:p>
    <w:p>
      <w:r>
        <w:t>9,769.49</w:t>
      </w:r>
    </w:p>
    <w:p>
      <w:r>
        <w:t>1,936.87</w:t>
      </w:r>
    </w:p>
    <w:p>
      <w:r>
        <w:t>2,614.17</w:t>
      </w:r>
    </w:p>
    <w:p>
      <w:r>
        <w:t>5,910.07</w:t>
      </w:r>
    </w:p>
    <w:p>
      <w:r>
        <w:t>2,199.80</w:t>
      </w:r>
    </w:p>
    <w:p>
      <w:r>
        <w:t>2,612.97</w:t>
      </w:r>
    </w:p>
    <w:p>
      <w:r>
        <w:t>6,957.27</w:t>
      </w:r>
    </w:p>
    <w:p>
      <w:r>
        <w:t>13,066.96</w:t>
      </w:r>
    </w:p>
    <w:p>
      <w:r>
        <w:t>2,740.66</w:t>
      </w:r>
    </w:p>
    <w:p>
      <w:r>
        <w:t>4,195.13</w:t>
      </w:r>
    </w:p>
    <w:p>
      <w:r>
        <w:t>3,058.22</w:t>
      </w:r>
    </w:p>
    <w:p>
      <w:r>
        <w:t>1,565.71</w:t>
      </w:r>
    </w:p>
    <w:p>
      <w:r>
        <w:t>Trong đó:</w:t>
      </w:r>
    </w:p>
    <w:p>
      <w:r>
        <w:t>1.1</w:t>
      </w:r>
    </w:p>
    <w:p>
      <w:r>
        <w:t>Đất trồng lúa</w:t>
      </w:r>
    </w:p>
    <w:p>
      <w:r>
        <w:t>LUA</w:t>
      </w:r>
    </w:p>
    <w:p>
      <w:r>
        <w:t>1,705.60</w:t>
      </w:r>
    </w:p>
    <w:p>
      <w:r>
        <w:t>34.11</w:t>
      </w:r>
    </w:p>
    <w:p>
      <w:r>
        <w:t>56.37</w:t>
      </w:r>
    </w:p>
    <w:p>
      <w:r>
        <w:t>140.29</w:t>
      </w:r>
    </w:p>
    <w:p>
      <w:r>
        <w:t>51.95</w:t>
      </w:r>
    </w:p>
    <w:p>
      <w:r>
        <w:t>155.33</w:t>
      </w:r>
    </w:p>
    <w:p>
      <w:r>
        <w:t>45.58</w:t>
      </w:r>
    </w:p>
    <w:p>
      <w:r>
        <w:t>59.28</w:t>
      </w:r>
    </w:p>
    <w:p>
      <w:r>
        <w:t>14.50</w:t>
      </w:r>
    </w:p>
    <w:p>
      <w:r>
        <w:t>65.66</w:t>
      </w:r>
    </w:p>
    <w:p>
      <w:r>
        <w:t>164.01</w:t>
      </w:r>
    </w:p>
    <w:p>
      <w:r>
        <w:t>11.92</w:t>
      </w:r>
    </w:p>
    <w:p>
      <w:r>
        <w:t>127.97</w:t>
      </w:r>
    </w:p>
    <w:p>
      <w:r>
        <w:t>132.24</w:t>
      </w:r>
    </w:p>
    <w:p>
      <w:r>
        <w:t>207.85</w:t>
      </w:r>
    </w:p>
    <w:p>
      <w:r>
        <w:t>68.28</w:t>
      </w:r>
    </w:p>
    <w:p>
      <w:r>
        <w:t>3.56</w:t>
      </w:r>
    </w:p>
    <w:p>
      <w:r>
        <w:t>27.37</w:t>
      </w:r>
    </w:p>
    <w:p>
      <w:r>
        <w:t>184.02</w:t>
      </w:r>
    </w:p>
    <w:p>
      <w:r>
        <w:t>155.31</w:t>
      </w:r>
    </w:p>
    <w:p>
      <w:r>
        <w:t>Trong đó: Đất chuyên trồng lúa nước</w:t>
      </w:r>
    </w:p>
    <w:p>
      <w:r>
        <w:t>LUC</w:t>
      </w:r>
    </w:p>
    <w:p>
      <w:r>
        <w:t>1,551.65</w:t>
      </w:r>
    </w:p>
    <w:p>
      <w:r>
        <w:t>30.58</w:t>
      </w:r>
    </w:p>
    <w:p>
      <w:r>
        <w:t>56.37</w:t>
      </w:r>
    </w:p>
    <w:p>
      <w:r>
        <w:t>127.76</w:t>
      </w:r>
    </w:p>
    <w:p>
      <w:r>
        <w:t>51.95</w:t>
      </w:r>
    </w:p>
    <w:p>
      <w:r>
        <w:t>145.58</w:t>
      </w:r>
    </w:p>
    <w:p>
      <w:r>
        <w:t>45.58</w:t>
      </w:r>
    </w:p>
    <w:p>
      <w:r>
        <w:t>58.75</w:t>
      </w:r>
    </w:p>
    <w:p>
      <w:r>
        <w:t>14.50</w:t>
      </w:r>
    </w:p>
    <w:p>
      <w:r>
        <w:t>65.66</w:t>
      </w:r>
    </w:p>
    <w:p>
      <w:r>
        <w:t>164.01</w:t>
      </w:r>
    </w:p>
    <w:p>
      <w:r>
        <w:t>127.90</w:t>
      </w:r>
    </w:p>
    <w:p>
      <w:r>
        <w:t>59.19</w:t>
      </w:r>
    </w:p>
    <w:p>
      <w:r>
        <w:t>177.24</w:t>
      </w:r>
    </w:p>
    <w:p>
      <w:r>
        <w:t>66.74</w:t>
      </w:r>
    </w:p>
    <w:p>
      <w:r>
        <w:t>3.56</w:t>
      </w:r>
    </w:p>
    <w:p>
      <w:r>
        <w:t>27.37</w:t>
      </w:r>
    </w:p>
    <w:p>
      <w:r>
        <w:t>184.02</w:t>
      </w:r>
    </w:p>
    <w:p>
      <w:r>
        <w:t>144.89</w:t>
      </w:r>
    </w:p>
    <w:p>
      <w:r>
        <w:t>1.2</w:t>
      </w:r>
    </w:p>
    <w:p>
      <w:r>
        <w:t>Đất trồng cây hàng năm khác</w:t>
      </w:r>
    </w:p>
    <w:p>
      <w:r>
        <w:t>HNK</w:t>
      </w:r>
    </w:p>
    <w:p>
      <w:r>
        <w:t>2,652.16</w:t>
      </w:r>
    </w:p>
    <w:p>
      <w:r>
        <w:t>17.91</w:t>
      </w:r>
    </w:p>
    <w:p>
      <w:r>
        <w:t>319.68</w:t>
      </w:r>
    </w:p>
    <w:p>
      <w:r>
        <w:t>124.66</w:t>
      </w:r>
    </w:p>
    <w:p>
      <w:r>
        <w:t>209.13</w:t>
      </w:r>
    </w:p>
    <w:p>
      <w:r>
        <w:t>162.76</w:t>
      </w:r>
    </w:p>
    <w:p>
      <w:r>
        <w:t>112.39</w:t>
      </w:r>
    </w:p>
    <w:p>
      <w:r>
        <w:t>128.14</w:t>
      </w:r>
    </w:p>
    <w:p>
      <w:r>
        <w:t>59.47</w:t>
      </w:r>
    </w:p>
    <w:p>
      <w:r>
        <w:t>103.28</w:t>
      </w:r>
    </w:p>
    <w:p>
      <w:r>
        <w:t>130.27</w:t>
      </w:r>
    </w:p>
    <w:p>
      <w:r>
        <w:t>23.62</w:t>
      </w:r>
    </w:p>
    <w:p>
      <w:r>
        <w:t>168.37</w:t>
      </w:r>
    </w:p>
    <w:p>
      <w:r>
        <w:t>180.74</w:t>
      </w:r>
    </w:p>
    <w:p>
      <w:r>
        <w:t>299.61</w:t>
      </w:r>
    </w:p>
    <w:p>
      <w:r>
        <w:t>192.74</w:t>
      </w:r>
    </w:p>
    <w:p>
      <w:r>
        <w:t>72.53</w:t>
      </w:r>
    </w:p>
    <w:p>
      <w:r>
        <w:t>113.77</w:t>
      </w:r>
    </w:p>
    <w:p>
      <w:r>
        <w:t>114.82</w:t>
      </w:r>
    </w:p>
    <w:p>
      <w:r>
        <w:t>118.27</w:t>
      </w:r>
    </w:p>
    <w:p>
      <w:r>
        <w:t>1.3</w:t>
      </w:r>
    </w:p>
    <w:p>
      <w:r>
        <w:t>Đất trồng cây lâu năm</w:t>
      </w:r>
    </w:p>
    <w:p>
      <w:r>
        <w:t>CLN</w:t>
      </w:r>
    </w:p>
    <w:p>
      <w:r>
        <w:t>3,983.54</w:t>
      </w:r>
    </w:p>
    <w:p>
      <w:r>
        <w:t>210.99</w:t>
      </w:r>
    </w:p>
    <w:p>
      <w:r>
        <w:t>199.86</w:t>
      </w:r>
    </w:p>
    <w:p>
      <w:r>
        <w:t>38.77</w:t>
      </w:r>
    </w:p>
    <w:p>
      <w:r>
        <w:t>147.50</w:t>
      </w:r>
    </w:p>
    <w:p>
      <w:r>
        <w:t>145.69</w:t>
      </w:r>
    </w:p>
    <w:p>
      <w:r>
        <w:t>277.91</w:t>
      </w:r>
    </w:p>
    <w:p>
      <w:r>
        <w:t>866.08</w:t>
      </w:r>
    </w:p>
    <w:p>
      <w:r>
        <w:t>62.55</w:t>
      </w:r>
    </w:p>
    <w:p>
      <w:r>
        <w:t>398.34</w:t>
      </w:r>
    </w:p>
    <w:p>
      <w:r>
        <w:t>114.21</w:t>
      </w:r>
    </w:p>
    <w:p>
      <w:r>
        <w:t>37.05</w:t>
      </w:r>
    </w:p>
    <w:p>
      <w:r>
        <w:t>139.11</w:t>
      </w:r>
    </w:p>
    <w:p>
      <w:r>
        <w:t>452.64</w:t>
      </w:r>
    </w:p>
    <w:p>
      <w:r>
        <w:t>413.94</w:t>
      </w:r>
    </w:p>
    <w:p>
      <w:r>
        <w:t>157.32</w:t>
      </w:r>
    </w:p>
    <w:p>
      <w:r>
        <w:t>61.49</w:t>
      </w:r>
    </w:p>
    <w:p>
      <w:r>
        <w:t>59.29</w:t>
      </w:r>
    </w:p>
    <w:p>
      <w:r>
        <w:t>120.28</w:t>
      </w:r>
    </w:p>
    <w:p>
      <w:r>
        <w:t>80.52</w:t>
      </w:r>
    </w:p>
    <w:p>
      <w:r>
        <w:t>1.4</w:t>
      </w:r>
    </w:p>
    <w:p>
      <w:r>
        <w:t>Đất rừng phòng hộ</w:t>
      </w:r>
    </w:p>
    <w:p>
      <w:r>
        <w:t>RPH</w:t>
      </w:r>
    </w:p>
    <w:p>
      <w:r>
        <w:t>30,802.08</w:t>
      </w:r>
    </w:p>
    <w:p>
      <w:r>
        <w:t>1,462.25</w:t>
      </w:r>
    </w:p>
    <w:p>
      <w:r>
        <w:t>6,207.40</w:t>
      </w:r>
    </w:p>
    <w:p>
      <w:r>
        <w:t>6,844.73</w:t>
      </w:r>
    </w:p>
    <w:p>
      <w:r>
        <w:t>5,963.07</w:t>
      </w:r>
    </w:p>
    <w:p>
      <w:r>
        <w:t>708.95</w:t>
      </w:r>
    </w:p>
    <w:p>
      <w:r>
        <w:t>9,328.00</w:t>
      </w:r>
    </w:p>
    <w:p>
      <w:r>
        <w:t>287.68</w:t>
      </w:r>
    </w:p>
    <w:p>
      <w:r>
        <w:t>1.5</w:t>
      </w:r>
    </w:p>
    <w:p>
      <w:r>
        <w:t>Đất rừng đặc dụng</w:t>
      </w:r>
    </w:p>
    <w:p>
      <w:r>
        <w:t>RDD</w:t>
      </w:r>
    </w:p>
    <w:p>
      <w:r>
        <w:t>509.24</w:t>
      </w:r>
    </w:p>
    <w:p>
      <w:r>
        <w:t>159.03</w:t>
      </w:r>
    </w:p>
    <w:p>
      <w:r>
        <w:t>58.52</w:t>
      </w:r>
    </w:p>
    <w:p>
      <w:r>
        <w:t>223.48</w:t>
      </w:r>
    </w:p>
    <w:p>
      <w:r>
        <w:t>68.21</w:t>
      </w:r>
    </w:p>
    <w:p>
      <w:r>
        <w:t>1.6</w:t>
      </w:r>
    </w:p>
    <w:p>
      <w:r>
        <w:t>Đất rừng sản xuất</w:t>
      </w:r>
    </w:p>
    <w:p>
      <w:r>
        <w:t>RSX</w:t>
      </w:r>
    </w:p>
    <w:p>
      <w:r>
        <w:t>63,463.72</w:t>
      </w:r>
    </w:p>
    <w:p>
      <w:r>
        <w:t>566.59</w:t>
      </w:r>
    </w:p>
    <w:p>
      <w:r>
        <w:t>8,664.04</w:t>
      </w:r>
    </w:p>
    <w:p>
      <w:r>
        <w:t>879.90</w:t>
      </w:r>
    </w:p>
    <w:p>
      <w:r>
        <w:t>3,452.02</w:t>
      </w:r>
    </w:p>
    <w:p>
      <w:r>
        <w:t>2,811.52</w:t>
      </w:r>
    </w:p>
    <w:p>
      <w:r>
        <w:t>3,222.88</w:t>
      </w:r>
    </w:p>
    <w:p>
      <w:r>
        <w:t>9,068.91</w:t>
      </w:r>
    </w:p>
    <w:p>
      <w:r>
        <w:t>3,667.47</w:t>
      </w:r>
    </w:p>
    <w:p>
      <w:r>
        <w:t>1,362.82</w:t>
      </w:r>
    </w:p>
    <w:p>
      <w:r>
        <w:t>1,480.27</w:t>
      </w:r>
    </w:p>
    <w:p>
      <w:r>
        <w:t>5,587.25</w:t>
      </w:r>
    </w:p>
    <w:p>
      <w:r>
        <w:t>1,753.97</w:t>
      </w:r>
    </w:p>
    <w:p>
      <w:r>
        <w:t>1,776.35</w:t>
      </w:r>
    </w:p>
    <w:p>
      <w:r>
        <w:t>5,803.54</w:t>
      </w:r>
    </w:p>
    <w:p>
      <w:r>
        <w:t>3,311.46</w:t>
      </w:r>
    </w:p>
    <w:p>
      <w:r>
        <w:t>2,599.60</w:t>
      </w:r>
    </w:p>
    <w:p>
      <w:r>
        <w:t>3,637.40</w:t>
      </w:r>
    </w:p>
    <w:p>
      <w:r>
        <w:t>2,624.09</w:t>
      </w:r>
    </w:p>
    <w:p>
      <w:r>
        <w:t>1,193.64</w:t>
      </w:r>
    </w:p>
    <w:p>
      <w:r>
        <w:t>Trong đó: Đất có rừng sản xuất là rừng tự nhiên</w:t>
      </w:r>
    </w:p>
    <w:p>
      <w:r>
        <w:t>RSN</w:t>
      </w:r>
    </w:p>
    <w:p>
      <w:r>
        <w:t>47,770.64</w:t>
      </w:r>
    </w:p>
    <w:p>
      <w:r>
        <w:t>41.97</w:t>
      </w:r>
    </w:p>
    <w:p>
      <w:r>
        <w:t>7,419.99</w:t>
      </w:r>
    </w:p>
    <w:p>
      <w:r>
        <w:t>753.14</w:t>
      </w:r>
    </w:p>
    <w:p>
      <w:r>
        <w:t>3,150.34</w:t>
      </w:r>
    </w:p>
    <w:p>
      <w:r>
        <w:t>2,114.59</w:t>
      </w:r>
    </w:p>
    <w:p>
      <w:r>
        <w:t>2,478.34</w:t>
      </w:r>
    </w:p>
    <w:p>
      <w:r>
        <w:t>7,856.26</w:t>
      </w:r>
    </w:p>
    <w:p>
      <w:r>
        <w:t>2,273.45</w:t>
      </w:r>
    </w:p>
    <w:p>
      <w:r>
        <w:t>620.90</w:t>
      </w:r>
    </w:p>
    <w:p>
      <w:r>
        <w:t>556.92</w:t>
      </w:r>
    </w:p>
    <w:p>
      <w:r>
        <w:t>3,609.05</w:t>
      </w:r>
    </w:p>
    <w:p>
      <w:r>
        <w:t>1,195.69</w:t>
      </w:r>
    </w:p>
    <w:p>
      <w:r>
        <w:t>1,351.54</w:t>
      </w:r>
    </w:p>
    <w:p>
      <w:r>
        <w:t>4,957.84</w:t>
      </w:r>
    </w:p>
    <w:p>
      <w:r>
        <w:t>1,529.30</w:t>
      </w:r>
    </w:p>
    <w:p>
      <w:r>
        <w:t>1,787.01</w:t>
      </w:r>
    </w:p>
    <w:p>
      <w:r>
        <w:t>3,199.63</w:t>
      </w:r>
    </w:p>
    <w:p>
      <w:r>
        <w:t>1,995.15</w:t>
      </w:r>
    </w:p>
    <w:p>
      <w:r>
        <w:t>879.53</w:t>
      </w:r>
    </w:p>
    <w:p>
      <w:r>
        <w:t>1.7</w:t>
      </w:r>
    </w:p>
    <w:p>
      <w:r>
        <w:t>Đất nuôi trồng thủy sản</w:t>
      </w:r>
    </w:p>
    <w:p>
      <w:r>
        <w:t>NTS</w:t>
      </w:r>
    </w:p>
    <w:p>
      <w:r>
        <w:t>51.70</w:t>
      </w:r>
    </w:p>
    <w:p>
      <w:r>
        <w:t>5.70</w:t>
      </w:r>
    </w:p>
    <w:p>
      <w:r>
        <w:t>0.60</w:t>
      </w:r>
    </w:p>
    <w:p>
      <w:r>
        <w:t>0.66</w:t>
      </w:r>
    </w:p>
    <w:p>
      <w:r>
        <w:t>1.07</w:t>
      </w:r>
    </w:p>
    <w:p>
      <w:r>
        <w:t>4.05</w:t>
      </w:r>
    </w:p>
    <w:p>
      <w:r>
        <w:t>2.43</w:t>
      </w:r>
    </w:p>
    <w:p>
      <w:r>
        <w:t>1.77</w:t>
      </w:r>
    </w:p>
    <w:p>
      <w:r>
        <w:t>1.90</w:t>
      </w:r>
    </w:p>
    <w:p>
      <w:r>
        <w:t>0.32</w:t>
      </w:r>
    </w:p>
    <w:p>
      <w:r>
        <w:t>2.44</w:t>
      </w:r>
    </w:p>
    <w:p>
      <w:r>
        <w:t>4.76</w:t>
      </w:r>
    </w:p>
    <w:p>
      <w:r>
        <w:t>4.94</w:t>
      </w:r>
    </w:p>
    <w:p>
      <w:r>
        <w:t>3.76</w:t>
      </w:r>
    </w:p>
    <w:p>
      <w:r>
        <w:t>0.26</w:t>
      </w:r>
    </w:p>
    <w:p>
      <w:r>
        <w:t>0.24</w:t>
      </w:r>
    </w:p>
    <w:p>
      <w:r>
        <w:t>1.83</w:t>
      </w:r>
    </w:p>
    <w:p>
      <w:r>
        <w:t>14.97</w:t>
      </w:r>
    </w:p>
    <w:p>
      <w:r>
        <w:t>1.8</w:t>
      </w:r>
    </w:p>
    <w:p>
      <w:r>
        <w:t>Đất làm muối</w:t>
      </w:r>
    </w:p>
    <w:p>
      <w:r>
        <w:t>LMU</w:t>
      </w:r>
    </w:p>
    <w:p>
      <w:r>
        <w:t>-</w:t>
      </w:r>
    </w:p>
    <w:p>
      <w:r>
        <w:t>1.9</w:t>
      </w:r>
    </w:p>
    <w:p>
      <w:r>
        <w:t>Đất nông nghiệp khác</w:t>
      </w:r>
    </w:p>
    <w:p>
      <w:r>
        <w:t>NKH</w:t>
      </w:r>
    </w:p>
    <w:p>
      <w:r>
        <w:t>347.78</w:t>
      </w:r>
    </w:p>
    <w:p>
      <w:r>
        <w:t>6.07</w:t>
      </w:r>
    </w:p>
    <w:p>
      <w:r>
        <w:t>4.51</w:t>
      </w:r>
    </w:p>
    <w:p>
      <w:r>
        <w:t>2.96</w:t>
      </w:r>
    </w:p>
    <w:p>
      <w:r>
        <w:t>7.50</w:t>
      </w:r>
    </w:p>
    <w:p>
      <w:r>
        <w:t>7.73</w:t>
      </w:r>
    </w:p>
    <w:p>
      <w:r>
        <w:t>4.00</w:t>
      </w:r>
    </w:p>
    <w:p>
      <w:r>
        <w:t>5.00</w:t>
      </w:r>
    </w:p>
    <w:p>
      <w:r>
        <w:t>14.56</w:t>
      </w:r>
    </w:p>
    <w:p>
      <w:r>
        <w:t>249.91</w:t>
      </w:r>
    </w:p>
    <w:p>
      <w:r>
        <w:t>7.94</w:t>
      </w:r>
    </w:p>
    <w:p>
      <w:r>
        <w:t>7.72</w:t>
      </w:r>
    </w:p>
    <w:p>
      <w:r>
        <w:t>3.91</w:t>
      </w:r>
    </w:p>
    <w:p>
      <w:r>
        <w:t>5.40</w:t>
      </w:r>
    </w:p>
    <w:p>
      <w:r>
        <w:t>3.22</w:t>
      </w:r>
    </w:p>
    <w:p>
      <w:r>
        <w:t>1.17</w:t>
      </w:r>
    </w:p>
    <w:p>
      <w:r>
        <w:t>13.18</w:t>
      </w:r>
    </w:p>
    <w:p>
      <w:r>
        <w:t>3.00</w:t>
      </w:r>
    </w:p>
    <w:p>
      <w:r>
        <w:t>2</w:t>
      </w:r>
    </w:p>
    <w:p>
      <w:r>
        <w:t>Đất phi nông nghiệp</w:t>
      </w:r>
    </w:p>
    <w:p>
      <w:r>
        <w:t>PNN</w:t>
      </w:r>
    </w:p>
    <w:p>
      <w:r>
        <w:t>6,512.99</w:t>
      </w:r>
    </w:p>
    <w:p>
      <w:r>
        <w:t>181.63</w:t>
      </w:r>
    </w:p>
    <w:p>
      <w:r>
        <w:t>313.08</w:t>
      </w:r>
    </w:p>
    <w:p>
      <w:r>
        <w:t>389.67</w:t>
      </w:r>
    </w:p>
    <w:p>
      <w:r>
        <w:t>219.79</w:t>
      </w:r>
    </w:p>
    <w:p>
      <w:r>
        <w:t>271.76</w:t>
      </w:r>
    </w:p>
    <w:p>
      <w:r>
        <w:t>305.97</w:t>
      </w:r>
    </w:p>
    <w:p>
      <w:r>
        <w:t>938.05</w:t>
      </w:r>
    </w:p>
    <w:p>
      <w:r>
        <w:t>140.18</w:t>
      </w:r>
    </w:p>
    <w:p>
      <w:r>
        <w:t>299.15</w:t>
      </w:r>
    </w:p>
    <w:p>
      <w:r>
        <w:t>464.31</w:t>
      </w:r>
    </w:p>
    <w:p>
      <w:r>
        <w:t>101.83</w:t>
      </w:r>
    </w:p>
    <w:p>
      <w:r>
        <w:t>348.14</w:t>
      </w:r>
    </w:p>
    <w:p>
      <w:r>
        <w:t>463.60</w:t>
      </w:r>
    </w:p>
    <w:p>
      <w:r>
        <w:t>386.99</w:t>
      </w:r>
    </w:p>
    <w:p>
      <w:r>
        <w:t>280.44</w:t>
      </w:r>
    </w:p>
    <w:p>
      <w:r>
        <w:t>123.93</w:t>
      </w:r>
    </w:p>
    <w:p>
      <w:r>
        <w:t>212.46</w:t>
      </w:r>
    </w:p>
    <w:p>
      <w:r>
        <w:t>594.43</w:t>
      </w:r>
    </w:p>
    <w:p>
      <w:r>
        <w:t>477.58</w:t>
      </w:r>
    </w:p>
    <w:p>
      <w:r>
        <w:t>Trong đó:</w:t>
      </w:r>
    </w:p>
    <w:p>
      <w:r>
        <w:t>2.1</w:t>
      </w:r>
    </w:p>
    <w:p>
      <w:r>
        <w:t>Đất quốc phòng</w:t>
      </w:r>
    </w:p>
    <w:p>
      <w:r>
        <w:t>CQP</w:t>
      </w:r>
    </w:p>
    <w:p>
      <w:r>
        <w:t>715.25</w:t>
      </w:r>
    </w:p>
    <w:p>
      <w:r>
        <w:t>6.16</w:t>
      </w:r>
    </w:p>
    <w:p>
      <w:r>
        <w:t>1.62</w:t>
      </w:r>
    </w:p>
    <w:p>
      <w:r>
        <w:t>301.29</w:t>
      </w:r>
    </w:p>
    <w:p>
      <w:r>
        <w:t>122.93</w:t>
      </w:r>
    </w:p>
    <w:p>
      <w:r>
        <w:t>276.30</w:t>
      </w:r>
    </w:p>
    <w:p>
      <w:r>
        <w:t>3.91</w:t>
      </w:r>
    </w:p>
    <w:p>
      <w:r>
        <w:t>0.77</w:t>
      </w:r>
    </w:p>
    <w:p>
      <w:r>
        <w:t>2.27</w:t>
      </w:r>
    </w:p>
    <w:p>
      <w:r>
        <w:t>2.2</w:t>
      </w:r>
    </w:p>
    <w:p>
      <w:r>
        <w:t>Đất an ninh</w:t>
      </w:r>
    </w:p>
    <w:p>
      <w:r>
        <w:t>CAN</w:t>
      </w:r>
    </w:p>
    <w:p>
      <w:r>
        <w:t>2.51</w:t>
      </w:r>
    </w:p>
    <w:p>
      <w:r>
        <w:t>1.40</w:t>
      </w:r>
    </w:p>
    <w:p>
      <w:r>
        <w:t>0.17</w:t>
      </w:r>
    </w:p>
    <w:p>
      <w:r>
        <w:t>0.16</w:t>
      </w:r>
    </w:p>
    <w:p>
      <w:r>
        <w:t>0.20</w:t>
      </w:r>
    </w:p>
    <w:p>
      <w:r>
        <w:t>0.10</w:t>
      </w:r>
    </w:p>
    <w:p>
      <w:r>
        <w:t>0.28</w:t>
      </w:r>
    </w:p>
    <w:p>
      <w:r>
        <w:t>0.20</w:t>
      </w:r>
    </w:p>
    <w:p>
      <w:r>
        <w:t>2.3</w:t>
      </w:r>
    </w:p>
    <w:p>
      <w:r>
        <w:t>Đất khu công nghiệp</w:t>
      </w:r>
    </w:p>
    <w:p>
      <w:r>
        <w:t>SKK</w:t>
      </w:r>
    </w:p>
    <w:p>
      <w:r>
        <w:t>-</w:t>
      </w:r>
    </w:p>
    <w:p>
      <w:r>
        <w:t>2.4</w:t>
      </w:r>
    </w:p>
    <w:p>
      <w:r>
        <w:t>Đất cụm công nghiệp</w:t>
      </w:r>
    </w:p>
    <w:p>
      <w:r>
        <w:t>SKN</w:t>
      </w:r>
    </w:p>
    <w:p>
      <w:r>
        <w:t>21.27</w:t>
      </w:r>
    </w:p>
    <w:p>
      <w:r>
        <w:t>21.27</w:t>
      </w:r>
    </w:p>
    <w:p>
      <w:r>
        <w:t>2.5</w:t>
      </w:r>
    </w:p>
    <w:p>
      <w:r>
        <w:t>Đất thương mại, dịch vụ</w:t>
      </w:r>
    </w:p>
    <w:p>
      <w:r>
        <w:t>TMD</w:t>
      </w:r>
    </w:p>
    <w:p>
      <w:r>
        <w:t>16.37</w:t>
      </w:r>
    </w:p>
    <w:p>
      <w:r>
        <w:t>2.21</w:t>
      </w:r>
    </w:p>
    <w:p>
      <w:r>
        <w:t>0.11</w:t>
      </w:r>
    </w:p>
    <w:p>
      <w:r>
        <w:t>0.08</w:t>
      </w:r>
    </w:p>
    <w:p>
      <w:r>
        <w:t>0.21</w:t>
      </w:r>
    </w:p>
    <w:p>
      <w:r>
        <w:t>0.14</w:t>
      </w:r>
    </w:p>
    <w:p>
      <w:r>
        <w:t>0.30</w:t>
      </w:r>
    </w:p>
    <w:p>
      <w:r>
        <w:t>1.71</w:t>
      </w:r>
    </w:p>
    <w:p>
      <w:r>
        <w:t>0.95</w:t>
      </w:r>
    </w:p>
    <w:p>
      <w:r>
        <w:t>1.77</w:t>
      </w:r>
    </w:p>
    <w:p>
      <w:r>
        <w:t>0.04</w:t>
      </w:r>
    </w:p>
    <w:p>
      <w:r>
        <w:t>4.69</w:t>
      </w:r>
    </w:p>
    <w:p>
      <w:r>
        <w:t>4.16</w:t>
      </w:r>
    </w:p>
    <w:p>
      <w:r>
        <w:t>2.6</w:t>
      </w:r>
    </w:p>
    <w:p>
      <w:r>
        <w:t>Đất cơ sở sản xuất phi nông nghiệp</w:t>
      </w:r>
    </w:p>
    <w:p>
      <w:r>
        <w:t>SKC</w:t>
      </w:r>
    </w:p>
    <w:p>
      <w:r>
        <w:t>139.86</w:t>
      </w:r>
    </w:p>
    <w:p>
      <w:r>
        <w:t>1.95</w:t>
      </w:r>
    </w:p>
    <w:p>
      <w:r>
        <w:t>3.97</w:t>
      </w:r>
    </w:p>
    <w:p>
      <w:r>
        <w:t>0.05</w:t>
      </w:r>
    </w:p>
    <w:p>
      <w:r>
        <w:t>1.09</w:t>
      </w:r>
    </w:p>
    <w:p>
      <w:r>
        <w:t>6.65</w:t>
      </w:r>
    </w:p>
    <w:p>
      <w:r>
        <w:t>0.28</w:t>
      </w:r>
    </w:p>
    <w:p>
      <w:r>
        <w:t>8.45</w:t>
      </w:r>
    </w:p>
    <w:p>
      <w:r>
        <w:t>0.19</w:t>
      </w:r>
    </w:p>
    <w:p>
      <w:r>
        <w:t>0.54</w:t>
      </w:r>
    </w:p>
    <w:p>
      <w:r>
        <w:t>0.13</w:t>
      </w:r>
    </w:p>
    <w:p>
      <w:r>
        <w:t>0.15</w:t>
      </w:r>
    </w:p>
    <w:p>
      <w:r>
        <w:t>17.57</w:t>
      </w:r>
    </w:p>
    <w:p>
      <w:r>
        <w:t>98.84</w:t>
      </w:r>
    </w:p>
    <w:p>
      <w:r>
        <w:t>2.7</w:t>
      </w:r>
    </w:p>
    <w:p>
      <w:r>
        <w:t>Đất sử dụng cho hoạt động khoáng sản</w:t>
      </w:r>
    </w:p>
    <w:p>
      <w:r>
        <w:t>SKS</w:t>
      </w:r>
    </w:p>
    <w:p>
      <w:r>
        <w:t>100.98</w:t>
      </w:r>
    </w:p>
    <w:p>
      <w:r>
        <w:t>1.63</w:t>
      </w:r>
    </w:p>
    <w:p>
      <w:r>
        <w:t>19.39</w:t>
      </w:r>
    </w:p>
    <w:p>
      <w:r>
        <w:t>24.93</w:t>
      </w:r>
    </w:p>
    <w:p>
      <w:r>
        <w:t>5.11</w:t>
      </w:r>
    </w:p>
    <w:p>
      <w:r>
        <w:t>49.92</w:t>
      </w:r>
    </w:p>
    <w:p>
      <w:r>
        <w:t>2.8</w:t>
      </w:r>
    </w:p>
    <w:p>
      <w:r>
        <w:t>Đất sản xuất vật liệu xây dựng, làm đồ gốm</w:t>
      </w:r>
    </w:p>
    <w:p>
      <w:r>
        <w:t>SKX</w:t>
      </w:r>
    </w:p>
    <w:p>
      <w:r>
        <w:t>354.43</w:t>
      </w:r>
    </w:p>
    <w:p>
      <w:r>
        <w:t>80.62</w:t>
      </w:r>
    </w:p>
    <w:p>
      <w:r>
        <w:t>7.85</w:t>
      </w:r>
    </w:p>
    <w:p>
      <w:r>
        <w:t>15.25</w:t>
      </w:r>
    </w:p>
    <w:p>
      <w:r>
        <w:t>12.52</w:t>
      </w:r>
    </w:p>
    <w:p>
      <w:r>
        <w:t>0.50</w:t>
      </w:r>
    </w:p>
    <w:p>
      <w:r>
        <w:t>34.37</w:t>
      </w:r>
    </w:p>
    <w:p>
      <w:r>
        <w:t>8.55</w:t>
      </w:r>
    </w:p>
    <w:p>
      <w:r>
        <w:t>0.74</w:t>
      </w:r>
    </w:p>
    <w:p>
      <w:r>
        <w:t>7.87</w:t>
      </w:r>
    </w:p>
    <w:p>
      <w:r>
        <w:t>24.61</w:t>
      </w:r>
    </w:p>
    <w:p>
      <w:r>
        <w:t>135.08</w:t>
      </w:r>
    </w:p>
    <w:p>
      <w:r>
        <w:t>26.47</w:t>
      </w:r>
    </w:p>
    <w:p>
      <w:r>
        <w:t>2.9</w:t>
      </w:r>
    </w:p>
    <w:p>
      <w:r>
        <w:t>Đất phát triển hạ tầng cấp quốc gia, cấp tỉnh, cấp huyện, cấp xã</w:t>
      </w:r>
    </w:p>
    <w:p>
      <w:r>
        <w:t>DHT</w:t>
      </w:r>
    </w:p>
    <w:p>
      <w:r>
        <w:t>1,945.17</w:t>
      </w:r>
    </w:p>
    <w:p>
      <w:r>
        <w:t>94.77</w:t>
      </w:r>
    </w:p>
    <w:p>
      <w:r>
        <w:t>119.80</w:t>
      </w:r>
    </w:p>
    <w:p>
      <w:r>
        <w:t>109.34</w:t>
      </w:r>
    </w:p>
    <w:p>
      <w:r>
        <w:t>71.18</w:t>
      </w:r>
    </w:p>
    <w:p>
      <w:r>
        <w:t>90.33</w:t>
      </w:r>
    </w:p>
    <w:p>
      <w:r>
        <w:t>131.74</w:t>
      </w:r>
    </w:p>
    <w:p>
      <w:r>
        <w:t>163.94</w:t>
      </w:r>
    </w:p>
    <w:p>
      <w:r>
        <w:t>26.00</w:t>
      </w:r>
    </w:p>
    <w:p>
      <w:r>
        <w:t>71.40</w:t>
      </w:r>
    </w:p>
    <w:p>
      <w:r>
        <w:t>143.55</w:t>
      </w:r>
    </w:p>
    <w:p>
      <w:r>
        <w:t>29.73</w:t>
      </w:r>
    </w:p>
    <w:p>
      <w:r>
        <w:t>142.95</w:t>
      </w:r>
    </w:p>
    <w:p>
      <w:r>
        <w:t>107.13</w:t>
      </w:r>
    </w:p>
    <w:p>
      <w:r>
        <w:t>133.99</w:t>
      </w:r>
    </w:p>
    <w:p>
      <w:r>
        <w:t>123.56</w:t>
      </w:r>
    </w:p>
    <w:p>
      <w:r>
        <w:t>27.70</w:t>
      </w:r>
    </w:p>
    <w:p>
      <w:r>
        <w:t>51.00</w:t>
      </w:r>
    </w:p>
    <w:p>
      <w:r>
        <w:t>204.45</w:t>
      </w:r>
    </w:p>
    <w:p>
      <w:r>
        <w:t>102.61</w:t>
      </w:r>
    </w:p>
    <w:p>
      <w:r>
        <w:t>Trong đó:</w:t>
      </w:r>
    </w:p>
    <w:p>
      <w:r>
        <w:t>-</w:t>
      </w:r>
    </w:p>
    <w:p>
      <w:r>
        <w:t>Đất giao thông</w:t>
      </w:r>
    </w:p>
    <w:p>
      <w:r>
        <w:t>DGT</w:t>
      </w:r>
    </w:p>
    <w:p>
      <w:r>
        <w:t>1,360.04</w:t>
      </w:r>
    </w:p>
    <w:p>
      <w:r>
        <w:t>65.45</w:t>
      </w:r>
    </w:p>
    <w:p>
      <w:r>
        <w:t>93.42</w:t>
      </w:r>
    </w:p>
    <w:p>
      <w:r>
        <w:t>66.54</w:t>
      </w:r>
    </w:p>
    <w:p>
      <w:r>
        <w:t>48.57</w:t>
      </w:r>
    </w:p>
    <w:p>
      <w:r>
        <w:t>64.67</w:t>
      </w:r>
    </w:p>
    <w:p>
      <w:r>
        <w:t>93.72</w:t>
      </w:r>
    </w:p>
    <w:p>
      <w:r>
        <w:t>129.36</w:t>
      </w:r>
    </w:p>
    <w:p>
      <w:r>
        <w:t>20.90</w:t>
      </w:r>
    </w:p>
    <w:p>
      <w:r>
        <w:t>52.40</w:t>
      </w:r>
    </w:p>
    <w:p>
      <w:r>
        <w:t>97.88</w:t>
      </w:r>
    </w:p>
    <w:p>
      <w:r>
        <w:t>24.43</w:t>
      </w:r>
    </w:p>
    <w:p>
      <w:r>
        <w:t>83.62</w:t>
      </w:r>
    </w:p>
    <w:p>
      <w:r>
        <w:t>79.57</w:t>
      </w:r>
    </w:p>
    <w:p>
      <w:r>
        <w:t>87.52</w:t>
      </w:r>
    </w:p>
    <w:p>
      <w:r>
        <w:t>75.98</w:t>
      </w:r>
    </w:p>
    <w:p>
      <w:r>
        <w:t>17.54</w:t>
      </w:r>
    </w:p>
    <w:p>
      <w:r>
        <w:t>43.82</w:t>
      </w:r>
    </w:p>
    <w:p>
      <w:r>
        <w:t>144.96</w:t>
      </w:r>
    </w:p>
    <w:p>
      <w:r>
        <w:t>69.69</w:t>
      </w:r>
    </w:p>
    <w:p>
      <w:r>
        <w:t>-</w:t>
      </w:r>
    </w:p>
    <w:p>
      <w:r>
        <w:t>Đất thủy lợi</w:t>
      </w:r>
    </w:p>
    <w:p>
      <w:r>
        <w:t>DTL</w:t>
      </w:r>
    </w:p>
    <w:p>
      <w:r>
        <w:t>88.89</w:t>
      </w:r>
    </w:p>
    <w:p>
      <w:r>
        <w:t>1.10</w:t>
      </w:r>
    </w:p>
    <w:p>
      <w:r>
        <w:t>1.49</w:t>
      </w:r>
    </w:p>
    <w:p>
      <w:r>
        <w:t>6.44</w:t>
      </w:r>
    </w:p>
    <w:p>
      <w:r>
        <w:t>5.11</w:t>
      </w:r>
    </w:p>
    <w:p>
      <w:r>
        <w:t>4.54</w:t>
      </w:r>
    </w:p>
    <w:p>
      <w:r>
        <w:t>6.68</w:t>
      </w:r>
    </w:p>
    <w:p>
      <w:r>
        <w:t>1.53</w:t>
      </w:r>
    </w:p>
    <w:p>
      <w:r>
        <w:t>0.49</w:t>
      </w:r>
    </w:p>
    <w:p>
      <w:r>
        <w:t>1.15</w:t>
      </w:r>
    </w:p>
    <w:p>
      <w:r>
        <w:t>7.74</w:t>
      </w:r>
    </w:p>
    <w:p>
      <w:r>
        <w:t>0.24</w:t>
      </w:r>
    </w:p>
    <w:p>
      <w:r>
        <w:t>4.09</w:t>
      </w:r>
    </w:p>
    <w:p>
      <w:r>
        <w:t>1.47</w:t>
      </w:r>
    </w:p>
    <w:p>
      <w:r>
        <w:t>13.35</w:t>
      </w:r>
    </w:p>
    <w:p>
      <w:r>
        <w:t>4.74</w:t>
      </w:r>
    </w:p>
    <w:p>
      <w:r>
        <w:t>1.15</w:t>
      </w:r>
    </w:p>
    <w:p>
      <w:r>
        <w:t>1.28</w:t>
      </w:r>
    </w:p>
    <w:p>
      <w:r>
        <w:t>15.47</w:t>
      </w:r>
    </w:p>
    <w:p>
      <w:r>
        <w:t>10.83</w:t>
      </w:r>
    </w:p>
    <w:p>
      <w:r>
        <w:t>-</w:t>
      </w:r>
    </w:p>
    <w:p>
      <w:r>
        <w:t>Đất xây dựng cơ sở văn hóa</w:t>
      </w:r>
    </w:p>
    <w:p>
      <w:r>
        <w:t>DVH</w:t>
      </w:r>
    </w:p>
    <w:p>
      <w:r>
        <w:t>2.85</w:t>
      </w:r>
    </w:p>
    <w:p>
      <w:r>
        <w:t>1.21</w:t>
      </w:r>
    </w:p>
    <w:p>
      <w:r>
        <w:t>0.28</w:t>
      </w:r>
    </w:p>
    <w:p>
      <w:r>
        <w:t>0.84</w:t>
      </w:r>
    </w:p>
    <w:p>
      <w:r>
        <w:t>0.16</w:t>
      </w:r>
    </w:p>
    <w:p>
      <w:r>
        <w:t>0.20</w:t>
      </w:r>
    </w:p>
    <w:p>
      <w:r>
        <w:t>0.06</w:t>
      </w:r>
    </w:p>
    <w:p>
      <w:r>
        <w:t>0.06</w:t>
      </w:r>
    </w:p>
    <w:p>
      <w:r>
        <w:t>0.04</w:t>
      </w:r>
    </w:p>
    <w:p>
      <w:r>
        <w:t>-</w:t>
      </w:r>
    </w:p>
    <w:p>
      <w:r>
        <w:t>Đất xây dựng cơ sở y tế</w:t>
      </w:r>
    </w:p>
    <w:p>
      <w:r>
        <w:t>DYT</w:t>
      </w:r>
    </w:p>
    <w:p>
      <w:r>
        <w:t>7.15</w:t>
      </w:r>
    </w:p>
    <w:p>
      <w:r>
        <w:t>2.40</w:t>
      </w:r>
    </w:p>
    <w:p>
      <w:r>
        <w:t>0.55</w:t>
      </w:r>
    </w:p>
    <w:p>
      <w:r>
        <w:t>0.12</w:t>
      </w:r>
    </w:p>
    <w:p>
      <w:r>
        <w:t>0.23</w:t>
      </w:r>
    </w:p>
    <w:p>
      <w:r>
        <w:t>0.18</w:t>
      </w:r>
    </w:p>
    <w:p>
      <w:r>
        <w:t>0.45</w:t>
      </w:r>
    </w:p>
    <w:p>
      <w:r>
        <w:t>0.23</w:t>
      </w:r>
    </w:p>
    <w:p>
      <w:r>
        <w:t>0.18</w:t>
      </w:r>
    </w:p>
    <w:p>
      <w:r>
        <w:t>0.13</w:t>
      </w:r>
    </w:p>
    <w:p>
      <w:r>
        <w:t>0.16</w:t>
      </w:r>
    </w:p>
    <w:p>
      <w:r>
        <w:t>0.27</w:t>
      </w:r>
    </w:p>
    <w:p>
      <w:r>
        <w:t>0.24</w:t>
      </w:r>
    </w:p>
    <w:p>
      <w:r>
        <w:t>0.19</w:t>
      </w:r>
    </w:p>
    <w:p>
      <w:r>
        <w:t>0.40</w:t>
      </w:r>
    </w:p>
    <w:p>
      <w:r>
        <w:t>0.42</w:t>
      </w:r>
    </w:p>
    <w:p>
      <w:r>
        <w:t>0.19</w:t>
      </w:r>
    </w:p>
    <w:p>
      <w:r>
        <w:t>0.16</w:t>
      </w:r>
    </w:p>
    <w:p>
      <w:r>
        <w:t>0.34</w:t>
      </w:r>
    </w:p>
    <w:p>
      <w:r>
        <w:t>0.31</w:t>
      </w:r>
    </w:p>
    <w:p>
      <w:r>
        <w:t>-</w:t>
      </w:r>
    </w:p>
    <w:p>
      <w:r>
        <w:t>Đất xây dựng cơ sở giáo dục và đào tạo</w:t>
      </w:r>
    </w:p>
    <w:p>
      <w:r>
        <w:t>DGD</w:t>
      </w:r>
    </w:p>
    <w:p>
      <w:r>
        <w:t>72.24</w:t>
      </w:r>
    </w:p>
    <w:p>
      <w:r>
        <w:t>8.15</w:t>
      </w:r>
    </w:p>
    <w:p>
      <w:r>
        <w:t>4.16</w:t>
      </w:r>
    </w:p>
    <w:p>
      <w:r>
        <w:t>2.85</w:t>
      </w:r>
    </w:p>
    <w:p>
      <w:r>
        <w:t>3.32</w:t>
      </w:r>
    </w:p>
    <w:p>
      <w:r>
        <w:t>3.80</w:t>
      </w:r>
    </w:p>
    <w:p>
      <w:r>
        <w:t>2.74</w:t>
      </w:r>
    </w:p>
    <w:p>
      <w:r>
        <w:t>6.12</w:t>
      </w:r>
    </w:p>
    <w:p>
      <w:r>
        <w:t>1.34</w:t>
      </w:r>
    </w:p>
    <w:p>
      <w:r>
        <w:t>2.47</w:t>
      </w:r>
    </w:p>
    <w:p>
      <w:r>
        <w:t>5.68</w:t>
      </w:r>
    </w:p>
    <w:p>
      <w:r>
        <w:t>1.32</w:t>
      </w:r>
    </w:p>
    <w:p>
      <w:r>
        <w:t>5.65</w:t>
      </w:r>
    </w:p>
    <w:p>
      <w:r>
        <w:t>2.96</w:t>
      </w:r>
    </w:p>
    <w:p>
      <w:r>
        <w:t>4.68</w:t>
      </w:r>
    </w:p>
    <w:p>
      <w:r>
        <w:t>4.54</w:t>
      </w:r>
    </w:p>
    <w:p>
      <w:r>
        <w:t>1.67</w:t>
      </w:r>
    </w:p>
    <w:p>
      <w:r>
        <w:t>1.88</w:t>
      </w:r>
    </w:p>
    <w:p>
      <w:r>
        <w:t>6.54</w:t>
      </w:r>
    </w:p>
    <w:p>
      <w:r>
        <w:t>2.37</w:t>
      </w:r>
    </w:p>
    <w:p>
      <w:r>
        <w:t>-</w:t>
      </w:r>
    </w:p>
    <w:p>
      <w:r>
        <w:t>Đất xây dựng cơ sở thể dục thể thao</w:t>
      </w:r>
    </w:p>
    <w:p>
      <w:r>
        <w:t>DTT</w:t>
      </w:r>
    </w:p>
    <w:p>
      <w:r>
        <w:t>34.24</w:t>
      </w:r>
    </w:p>
    <w:p>
      <w:r>
        <w:t>2.35</w:t>
      </w:r>
    </w:p>
    <w:p>
      <w:r>
        <w:t>5.98</w:t>
      </w:r>
    </w:p>
    <w:p>
      <w:r>
        <w:t>2.64</w:t>
      </w:r>
    </w:p>
    <w:p>
      <w:r>
        <w:t>0.89</w:t>
      </w:r>
    </w:p>
    <w:p>
      <w:r>
        <w:t>1.40</w:t>
      </w:r>
    </w:p>
    <w:p>
      <w:r>
        <w:t>1.49</w:t>
      </w:r>
    </w:p>
    <w:p>
      <w:r>
        <w:t>0.77</w:t>
      </w:r>
    </w:p>
    <w:p>
      <w:r>
        <w:t>0.25</w:t>
      </w:r>
    </w:p>
    <w:p>
      <w:r>
        <w:t>1.45</w:t>
      </w:r>
    </w:p>
    <w:p>
      <w:r>
        <w:t>3.86</w:t>
      </w:r>
    </w:p>
    <w:p>
      <w:r>
        <w:t>0.71</w:t>
      </w:r>
    </w:p>
    <w:p>
      <w:r>
        <w:t>1.71</w:t>
      </w:r>
    </w:p>
    <w:p>
      <w:r>
        <w:t>0.82</w:t>
      </w:r>
    </w:p>
    <w:p>
      <w:r>
        <w:t>2.82</w:t>
      </w:r>
    </w:p>
    <w:p>
      <w:r>
        <w:t>1.66</w:t>
      </w:r>
    </w:p>
    <w:p>
      <w:r>
        <w:t>0.11</w:t>
      </w:r>
    </w:p>
    <w:p>
      <w:r>
        <w:t>0.49</w:t>
      </w:r>
    </w:p>
    <w:p>
      <w:r>
        <w:t>3.72</w:t>
      </w:r>
    </w:p>
    <w:p>
      <w:r>
        <w:t>1.12</w:t>
      </w:r>
    </w:p>
    <w:p>
      <w:r>
        <w:t>-</w:t>
      </w:r>
    </w:p>
    <w:p>
      <w:r>
        <w:t>Đất công trình năng lượng</w:t>
      </w:r>
    </w:p>
    <w:p>
      <w:r>
        <w:t>DNL</w:t>
      </w:r>
    </w:p>
    <w:p>
      <w:r>
        <w:t>25.96</w:t>
      </w:r>
    </w:p>
    <w:p>
      <w:r>
        <w:t>1.24</w:t>
      </w:r>
    </w:p>
    <w:p>
      <w:r>
        <w:t>0.04</w:t>
      </w:r>
    </w:p>
    <w:p>
      <w:r>
        <w:t>0.13</w:t>
      </w:r>
    </w:p>
    <w:p>
      <w:r>
        <w:t>0.15</w:t>
      </w:r>
    </w:p>
    <w:p>
      <w:r>
        <w:t>16.91</w:t>
      </w:r>
    </w:p>
    <w:p>
      <w:r>
        <w:t>0.08</w:t>
      </w:r>
    </w:p>
    <w:p>
      <w:r>
        <w:t>0.20</w:t>
      </w:r>
    </w:p>
    <w:p>
      <w:r>
        <w:t>0.48</w:t>
      </w:r>
    </w:p>
    <w:p>
      <w:r>
        <w:t>0.45</w:t>
      </w:r>
    </w:p>
    <w:p>
      <w:r>
        <w:t>0.14</w:t>
      </w:r>
    </w:p>
    <w:p>
      <w:r>
        <w:t>0.12</w:t>
      </w:r>
    </w:p>
    <w:p>
      <w:r>
        <w:t>0.41</w:t>
      </w:r>
    </w:p>
    <w:p>
      <w:r>
        <w:t>5.61</w:t>
      </w:r>
    </w:p>
    <w:p>
      <w:r>
        <w:t>-</w:t>
      </w:r>
    </w:p>
    <w:p>
      <w:r>
        <w:t>Đất công trình bưu chính, viễn thông</w:t>
      </w:r>
    </w:p>
    <w:p>
      <w:r>
        <w:t>DBV</w:t>
      </w:r>
    </w:p>
    <w:p>
      <w:r>
        <w:t>1.31</w:t>
      </w:r>
    </w:p>
    <w:p>
      <w:r>
        <w:t>0.45</w:t>
      </w:r>
    </w:p>
    <w:p>
      <w:r>
        <w:t>0.04</w:t>
      </w:r>
    </w:p>
    <w:p>
      <w:r>
        <w:t>0.02</w:t>
      </w:r>
    </w:p>
    <w:p>
      <w:r>
        <w:t>0.03</w:t>
      </w:r>
    </w:p>
    <w:p>
      <w:r>
        <w:t>0.10</w:t>
      </w:r>
    </w:p>
    <w:p>
      <w:r>
        <w:t>0.02</w:t>
      </w:r>
    </w:p>
    <w:p>
      <w:r>
        <w:t>0.03</w:t>
      </w:r>
    </w:p>
    <w:p>
      <w:r>
        <w:t>0.15</w:t>
      </w:r>
    </w:p>
    <w:p>
      <w:r>
        <w:t>0.27</w:t>
      </w:r>
    </w:p>
    <w:p>
      <w:r>
        <w:t>0.04</w:t>
      </w:r>
    </w:p>
    <w:p>
      <w:r>
        <w:t>0.15</w:t>
      </w:r>
    </w:p>
    <w:p>
      <w:r>
        <w:t>0.01</w:t>
      </w:r>
    </w:p>
    <w:p>
      <w:r>
        <w:t>-</w:t>
      </w:r>
    </w:p>
    <w:p>
      <w:r>
        <w:t>Đất xây dựng kho dự trữ quốc gia</w:t>
      </w:r>
    </w:p>
    <w:p>
      <w:r>
        <w:t>DKG</w:t>
      </w:r>
    </w:p>
    <w:p>
      <w:r>
        <w:t>-</w:t>
      </w:r>
    </w:p>
    <w:p>
      <w:r>
        <w:t>-</w:t>
      </w:r>
    </w:p>
    <w:p>
      <w:r>
        <w:t>Đất có di tích lịch sử - văn hóa</w:t>
      </w:r>
    </w:p>
    <w:p>
      <w:r>
        <w:t>DDT</w:t>
      </w:r>
    </w:p>
    <w:p>
      <w:r>
        <w:t>9.07</w:t>
      </w:r>
    </w:p>
    <w:p>
      <w:r>
        <w:t>1.50</w:t>
      </w:r>
    </w:p>
    <w:p>
      <w:r>
        <w:t>7.55</w:t>
      </w:r>
    </w:p>
    <w:p>
      <w:r>
        <w:t>0.02</w:t>
      </w:r>
    </w:p>
    <w:p>
      <w:r>
        <w:t>-</w:t>
      </w:r>
    </w:p>
    <w:p>
      <w:r>
        <w:t>Đất bãi thải, xử lý chất thải</w:t>
      </w:r>
    </w:p>
    <w:p>
      <w:r>
        <w:t>DRA</w:t>
      </w:r>
    </w:p>
    <w:p>
      <w:r>
        <w:t>8.08</w:t>
      </w:r>
    </w:p>
    <w:p>
      <w:r>
        <w:t>5.10</w:t>
      </w:r>
    </w:p>
    <w:p>
      <w:r>
        <w:t>1.97</w:t>
      </w:r>
    </w:p>
    <w:p>
      <w:r>
        <w:t>1.01</w:t>
      </w:r>
    </w:p>
    <w:p>
      <w:r>
        <w:t>-</w:t>
      </w:r>
    </w:p>
    <w:p>
      <w:r>
        <w:t>Đất cơ sở tôn giáo</w:t>
      </w:r>
    </w:p>
    <w:p>
      <w:r>
        <w:t>TON</w:t>
      </w:r>
    </w:p>
    <w:p>
      <w:r>
        <w:t>9.03</w:t>
      </w:r>
    </w:p>
    <w:p>
      <w:r>
        <w:t>0.94</w:t>
      </w:r>
    </w:p>
    <w:p>
      <w:r>
        <w:t>0.97</w:t>
      </w:r>
    </w:p>
    <w:p>
      <w:r>
        <w:t>0.14</w:t>
      </w:r>
    </w:p>
    <w:p>
      <w:r>
        <w:t>2.42</w:t>
      </w:r>
    </w:p>
    <w:p>
      <w:r>
        <w:t>0.20</w:t>
      </w:r>
    </w:p>
    <w:p>
      <w:r>
        <w:t>0.81</w:t>
      </w:r>
    </w:p>
    <w:p>
      <w:r>
        <w:t>0.44</w:t>
      </w:r>
    </w:p>
    <w:p>
      <w:r>
        <w:t>0.16</w:t>
      </w:r>
    </w:p>
    <w:p>
      <w:r>
        <w:t>0.85</w:t>
      </w:r>
    </w:p>
    <w:p>
      <w:r>
        <w:t>1.49</w:t>
      </w:r>
    </w:p>
    <w:p>
      <w:r>
        <w:t>0.18</w:t>
      </w:r>
    </w:p>
    <w:p>
      <w:r>
        <w:t>0.35</w:t>
      </w:r>
    </w:p>
    <w:p>
      <w:r>
        <w:t>0.08</w:t>
      </w:r>
    </w:p>
    <w:p>
      <w:r>
        <w:t>-</w:t>
      </w:r>
    </w:p>
    <w:p>
      <w:r>
        <w:t>Đất làm nghĩa trang, nhà tang lễ, nhà hỏa táng</w:t>
      </w:r>
    </w:p>
    <w:p>
      <w:r>
        <w:t>NTD</w:t>
      </w:r>
    </w:p>
    <w:p>
      <w:r>
        <w:t>319.42</w:t>
      </w:r>
    </w:p>
    <w:p>
      <w:r>
        <w:t>6.62</w:t>
      </w:r>
    </w:p>
    <w:p>
      <w:r>
        <w:t>13.61</w:t>
      </w:r>
    </w:p>
    <w:p>
      <w:r>
        <w:t>29.71</w:t>
      </w:r>
    </w:p>
    <w:p>
      <w:r>
        <w:t>11.84</w:t>
      </w:r>
    </w:p>
    <w:p>
      <w:r>
        <w:t>14.79</w:t>
      </w:r>
    </w:p>
    <w:p>
      <w:r>
        <w:t>8.82</w:t>
      </w:r>
    </w:p>
    <w:p>
      <w:r>
        <w:t>22.04</w:t>
      </w:r>
    </w:p>
    <w:p>
      <w:r>
        <w:t>1.05</w:t>
      </w:r>
    </w:p>
    <w:p>
      <w:r>
        <w:t>13.37</w:t>
      </w:r>
    </w:p>
    <w:p>
      <w:r>
        <w:t>24.28</w:t>
      </w:r>
    </w:p>
    <w:p>
      <w:r>
        <w:t>2.53</w:t>
      </w:r>
    </w:p>
    <w:p>
      <w:r>
        <w:t>45.83</w:t>
      </w:r>
    </w:p>
    <w:p>
      <w:r>
        <w:t>21.61</w:t>
      </w:r>
    </w:p>
    <w:p>
      <w:r>
        <w:t>24.60</w:t>
      </w:r>
    </w:p>
    <w:p>
      <w:r>
        <w:t>27.20</w:t>
      </w:r>
    </w:p>
    <w:p>
      <w:r>
        <w:t>5.32</w:t>
      </w:r>
    </w:p>
    <w:p>
      <w:r>
        <w:t>3.13</w:t>
      </w:r>
    </w:p>
    <w:p>
      <w:r>
        <w:t>30.93</w:t>
      </w:r>
    </w:p>
    <w:p>
      <w:r>
        <w:t>12.14</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6.89</w:t>
      </w:r>
    </w:p>
    <w:p>
      <w:r>
        <w:t>0.70</w:t>
      </w:r>
    </w:p>
    <w:p>
      <w:r>
        <w:t>0.51</w:t>
      </w:r>
    </w:p>
    <w:p>
      <w:r>
        <w:t>0.08</w:t>
      </w:r>
    </w:p>
    <w:p>
      <w:r>
        <w:t>0.12</w:t>
      </w:r>
    </w:p>
    <w:p>
      <w:r>
        <w:t>0.35</w:t>
      </w:r>
    </w:p>
    <w:p>
      <w:r>
        <w:t>0.83</w:t>
      </w:r>
    </w:p>
    <w:p>
      <w:r>
        <w:t>0.53</w:t>
      </w:r>
    </w:p>
    <w:p>
      <w:r>
        <w:t>0.13</w:t>
      </w:r>
    </w:p>
    <w:p>
      <w:r>
        <w:t>0.54</w:t>
      </w:r>
    </w:p>
    <w:p>
      <w:r>
        <w:t>0.23</w:t>
      </w:r>
    </w:p>
    <w:p>
      <w:r>
        <w:t>0.45</w:t>
      </w:r>
    </w:p>
    <w:p>
      <w:r>
        <w:t>0.37</w:t>
      </w:r>
    </w:p>
    <w:p>
      <w:r>
        <w:t>0.24</w:t>
      </w:r>
    </w:p>
    <w:p>
      <w:r>
        <w:t>0.47</w:t>
      </w:r>
    </w:p>
    <w:p>
      <w:r>
        <w:t>0.23</w:t>
      </w:r>
    </w:p>
    <w:p>
      <w:r>
        <w:t>0.69</w:t>
      </w:r>
    </w:p>
    <w:p>
      <w:r>
        <w:t>0.42</w:t>
      </w:r>
    </w:p>
    <w:p>
      <w:r>
        <w:t>2.10</w:t>
      </w:r>
    </w:p>
    <w:p>
      <w:r>
        <w:t>Đất danh lam thắng cảnh</w:t>
      </w:r>
    </w:p>
    <w:p>
      <w:r>
        <w:t>DDL</w:t>
      </w:r>
    </w:p>
    <w:p>
      <w:r>
        <w:t>-</w:t>
      </w:r>
    </w:p>
    <w:p>
      <w:r>
        <w:t>2.11</w:t>
      </w:r>
    </w:p>
    <w:p>
      <w:r>
        <w:t>Đất sinh hoạt cộng đồng</w:t>
      </w:r>
    </w:p>
    <w:p>
      <w:r>
        <w:t>DSH</w:t>
      </w:r>
    </w:p>
    <w:p>
      <w:r>
        <w:t>15.49</w:t>
      </w:r>
    </w:p>
    <w:p>
      <w:r>
        <w:t>0.84</w:t>
      </w:r>
    </w:p>
    <w:p>
      <w:r>
        <w:t>0.99</w:t>
      </w:r>
    </w:p>
    <w:p>
      <w:r>
        <w:t>0.72</w:t>
      </w:r>
    </w:p>
    <w:p>
      <w:r>
        <w:t>0.88</w:t>
      </w:r>
    </w:p>
    <w:p>
      <w:r>
        <w:t>0.86</w:t>
      </w:r>
    </w:p>
    <w:p>
      <w:r>
        <w:t>0.34</w:t>
      </w:r>
    </w:p>
    <w:p>
      <w:r>
        <w:t>1.09</w:t>
      </w:r>
    </w:p>
    <w:p>
      <w:r>
        <w:t>0.37</w:t>
      </w:r>
    </w:p>
    <w:p>
      <w:r>
        <w:t>0.46</w:t>
      </w:r>
    </w:p>
    <w:p>
      <w:r>
        <w:t>1.06</w:t>
      </w:r>
    </w:p>
    <w:p>
      <w:r>
        <w:t>0.44</w:t>
      </w:r>
    </w:p>
    <w:p>
      <w:r>
        <w:t>0.44</w:t>
      </w:r>
    </w:p>
    <w:p>
      <w:r>
        <w:t>1.31</w:t>
      </w:r>
    </w:p>
    <w:p>
      <w:r>
        <w:t>0.75</w:t>
      </w:r>
    </w:p>
    <w:p>
      <w:r>
        <w:t>1.26</w:t>
      </w:r>
    </w:p>
    <w:p>
      <w:r>
        <w:t>0.09</w:t>
      </w:r>
    </w:p>
    <w:p>
      <w:r>
        <w:t>0.47</w:t>
      </w:r>
    </w:p>
    <w:p>
      <w:r>
        <w:t>2.05</w:t>
      </w:r>
    </w:p>
    <w:p>
      <w:r>
        <w:t>1.07</w:t>
      </w:r>
    </w:p>
    <w:p>
      <w:r>
        <w:t>2.12</w:t>
      </w:r>
    </w:p>
    <w:p>
      <w:r>
        <w:t>Đất khu vui chơi, giải trí công cộng</w:t>
      </w:r>
    </w:p>
    <w:p>
      <w:r>
        <w:t>DKV</w:t>
      </w:r>
    </w:p>
    <w:p>
      <w:r>
        <w:t>3.64</w:t>
      </w:r>
    </w:p>
    <w:p>
      <w:r>
        <w:t>1.36</w:t>
      </w:r>
    </w:p>
    <w:p>
      <w:r>
        <w:t>0.04</w:t>
      </w:r>
    </w:p>
    <w:p>
      <w:r>
        <w:t>2.24</w:t>
      </w:r>
    </w:p>
    <w:p>
      <w:r>
        <w:t>2.13</w:t>
      </w:r>
    </w:p>
    <w:p>
      <w:r>
        <w:t>Đất ở tại nông thôn</w:t>
      </w:r>
    </w:p>
    <w:p>
      <w:r>
        <w:t>ONT</w:t>
      </w:r>
    </w:p>
    <w:p>
      <w:r>
        <w:t>742.37</w:t>
      </w:r>
    </w:p>
    <w:p>
      <w:r>
        <w:t>49.60</w:t>
      </w:r>
    </w:p>
    <w:p>
      <w:r>
        <w:t>46.04</w:t>
      </w:r>
    </w:p>
    <w:p>
      <w:r>
        <w:t>32.99</w:t>
      </w:r>
    </w:p>
    <w:p>
      <w:r>
        <w:t>55.43</w:t>
      </w:r>
    </w:p>
    <w:p>
      <w:r>
        <w:t>35.38</w:t>
      </w:r>
    </w:p>
    <w:p>
      <w:r>
        <w:t>48.28</w:t>
      </w:r>
    </w:p>
    <w:p>
      <w:r>
        <w:t>10.51</w:t>
      </w:r>
    </w:p>
    <w:p>
      <w:r>
        <w:t>21.77</w:t>
      </w:r>
    </w:p>
    <w:p>
      <w:r>
        <w:t>69.42</w:t>
      </w:r>
    </w:p>
    <w:p>
      <w:r>
        <w:t>5.24</w:t>
      </w:r>
    </w:p>
    <w:p>
      <w:r>
        <w:t>54.45</w:t>
      </w:r>
    </w:p>
    <w:p>
      <w:r>
        <w:t>32.08</w:t>
      </w:r>
    </w:p>
    <w:p>
      <w:r>
        <w:t>76.02</w:t>
      </w:r>
    </w:p>
    <w:p>
      <w:r>
        <w:t>49.10</w:t>
      </w:r>
    </w:p>
    <w:p>
      <w:r>
        <w:t>20.36</w:t>
      </w:r>
    </w:p>
    <w:p>
      <w:r>
        <w:t>28.62</w:t>
      </w:r>
    </w:p>
    <w:p>
      <w:r>
        <w:t>66.69</w:t>
      </w:r>
    </w:p>
    <w:p>
      <w:r>
        <w:t>40.39</w:t>
      </w:r>
    </w:p>
    <w:p>
      <w:r>
        <w:t>2.14</w:t>
      </w:r>
    </w:p>
    <w:p>
      <w:r>
        <w:t>Đất ở tại đô thị</w:t>
      </w:r>
    </w:p>
    <w:p>
      <w:r>
        <w:t>ODT</w:t>
      </w:r>
    </w:p>
    <w:p>
      <w:r>
        <w:t>43.22</w:t>
      </w:r>
    </w:p>
    <w:p>
      <w:r>
        <w:t>43.22</w:t>
      </w:r>
    </w:p>
    <w:p>
      <w:r>
        <w:t>2.15</w:t>
      </w:r>
    </w:p>
    <w:p>
      <w:r>
        <w:t>Đất xây dựng trụ sở cơ quan</w:t>
      </w:r>
    </w:p>
    <w:p>
      <w:r>
        <w:t>TSC</w:t>
      </w:r>
    </w:p>
    <w:p>
      <w:r>
        <w:t>19.00</w:t>
      </w:r>
    </w:p>
    <w:p>
      <w:r>
        <w:t>4.53</w:t>
      </w:r>
    </w:p>
    <w:p>
      <w:r>
        <w:t>0.95</w:t>
      </w:r>
    </w:p>
    <w:p>
      <w:r>
        <w:t>0.52</w:t>
      </w:r>
    </w:p>
    <w:p>
      <w:r>
        <w:t>0.39</w:t>
      </w:r>
    </w:p>
    <w:p>
      <w:r>
        <w:t>0.41</w:t>
      </w:r>
    </w:p>
    <w:p>
      <w:r>
        <w:t>2.01</w:t>
      </w:r>
    </w:p>
    <w:p>
      <w:r>
        <w:t>0.66</w:t>
      </w:r>
    </w:p>
    <w:p>
      <w:r>
        <w:t>0.59</w:t>
      </w:r>
    </w:p>
    <w:p>
      <w:r>
        <w:t>1.86</w:t>
      </w:r>
    </w:p>
    <w:p>
      <w:r>
        <w:t>0.61</w:t>
      </w:r>
    </w:p>
    <w:p>
      <w:r>
        <w:t>0.32</w:t>
      </w:r>
    </w:p>
    <w:p>
      <w:r>
        <w:t>0.87</w:t>
      </w:r>
    </w:p>
    <w:p>
      <w:r>
        <w:t>0.53</w:t>
      </w:r>
    </w:p>
    <w:p>
      <w:r>
        <w:t>0.98</w:t>
      </w:r>
    </w:p>
    <w:p>
      <w:r>
        <w:t>0.60</w:t>
      </w:r>
    </w:p>
    <w:p>
      <w:r>
        <w:t>1.27</w:t>
      </w:r>
    </w:p>
    <w:p>
      <w:r>
        <w:t>0.19</w:t>
      </w:r>
    </w:p>
    <w:p>
      <w:r>
        <w:t>1.26</w:t>
      </w:r>
    </w:p>
    <w:p>
      <w:r>
        <w:t>0.45</w:t>
      </w:r>
    </w:p>
    <w:p>
      <w:r>
        <w:t>2.16</w:t>
      </w:r>
    </w:p>
    <w:p>
      <w:r>
        <w:t>Đất xây dựng trụ sở của tổ chức sự nghiệp</w:t>
      </w:r>
    </w:p>
    <w:p>
      <w:r>
        <w:t>DTS</w:t>
      </w:r>
    </w:p>
    <w:p>
      <w:r>
        <w:t>1.25</w:t>
      </w:r>
    </w:p>
    <w:p>
      <w:r>
        <w:t>1.03</w:t>
      </w:r>
    </w:p>
    <w:p>
      <w:r>
        <w:t>0.03</w:t>
      </w:r>
    </w:p>
    <w:p>
      <w:r>
        <w:t>0.19</w:t>
      </w:r>
    </w:p>
    <w:p>
      <w:r>
        <w:t>2.17</w:t>
      </w:r>
    </w:p>
    <w:p>
      <w:r>
        <w:t>Đất xây dựng cơ sở ngoại giao</w:t>
      </w:r>
    </w:p>
    <w:p>
      <w:r>
        <w:t>DNG</w:t>
      </w:r>
    </w:p>
    <w:p>
      <w:r>
        <w:t>-</w:t>
      </w:r>
    </w:p>
    <w:p>
      <w:r>
        <w:t>2.18</w:t>
      </w:r>
    </w:p>
    <w:p>
      <w:r>
        <w:t>Đất tín ngưỡng</w:t>
      </w:r>
    </w:p>
    <w:p>
      <w:r>
        <w:t>TIN</w:t>
      </w:r>
    </w:p>
    <w:p>
      <w:r>
        <w:t>6.43</w:t>
      </w:r>
    </w:p>
    <w:p>
      <w:r>
        <w:t>0.56</w:t>
      </w:r>
    </w:p>
    <w:p>
      <w:r>
        <w:t>0.18</w:t>
      </w:r>
    </w:p>
    <w:p>
      <w:r>
        <w:t>0.20</w:t>
      </w:r>
    </w:p>
    <w:p>
      <w:r>
        <w:t>0.46</w:t>
      </w:r>
    </w:p>
    <w:p>
      <w:r>
        <w:t>1.49</w:t>
      </w:r>
    </w:p>
    <w:p>
      <w:r>
        <w:t>0.50</w:t>
      </w:r>
    </w:p>
    <w:p>
      <w:r>
        <w:t>1.28</w:t>
      </w:r>
    </w:p>
    <w:p>
      <w:r>
        <w:t>1.76</w:t>
      </w:r>
    </w:p>
    <w:p>
      <w:r>
        <w:t>2.19</w:t>
      </w:r>
    </w:p>
    <w:p>
      <w:r>
        <w:t>Đất sông, ngòi, kênh, rạch, suối</w:t>
      </w:r>
    </w:p>
    <w:p>
      <w:r>
        <w:t>SON</w:t>
      </w:r>
    </w:p>
    <w:p>
      <w:r>
        <w:t>2,217.74</w:t>
      </w:r>
    </w:p>
    <w:p>
      <w:r>
        <w:t>18.90</w:t>
      </w:r>
    </w:p>
    <w:p>
      <w:r>
        <w:t>136.04</w:t>
      </w:r>
    </w:p>
    <w:p>
      <w:r>
        <w:t>143.33</w:t>
      </w:r>
    </w:p>
    <w:p>
      <w:r>
        <w:t>112.65</w:t>
      </w:r>
    </w:p>
    <w:p>
      <w:r>
        <w:t>112.18</w:t>
      </w:r>
    </w:p>
    <w:p>
      <w:r>
        <w:t>93.52</w:t>
      </w:r>
    </w:p>
    <w:p>
      <w:r>
        <w:t>383.49</w:t>
      </w:r>
    </w:p>
    <w:p>
      <w:r>
        <w:t>101.98</w:t>
      </w:r>
    </w:p>
    <w:p>
      <w:r>
        <w:t>71.32</w:t>
      </w:r>
    </w:p>
    <w:p>
      <w:r>
        <w:t>107.54</w:t>
      </w:r>
    </w:p>
    <w:p>
      <w:r>
        <w:t>64.86</w:t>
      </w:r>
    </w:p>
    <w:p>
      <w:r>
        <w:t>134.28</w:t>
      </w:r>
    </w:p>
    <w:p>
      <w:r>
        <w:t>43.31</w:t>
      </w:r>
    </w:p>
    <w:p>
      <w:r>
        <w:t>157.31</w:t>
      </w:r>
    </w:p>
    <w:p>
      <w:r>
        <w:t>92.59</w:t>
      </w:r>
    </w:p>
    <w:p>
      <w:r>
        <w:t>73.60</w:t>
      </w:r>
    </w:p>
    <w:p>
      <w:r>
        <w:t>106.03</w:t>
      </w:r>
    </w:p>
    <w:p>
      <w:r>
        <w:t>129.11</w:t>
      </w:r>
    </w:p>
    <w:p>
      <w:r>
        <w:t>135.70</w:t>
      </w:r>
    </w:p>
    <w:p>
      <w:r>
        <w:t>2.20</w:t>
      </w:r>
    </w:p>
    <w:p>
      <w:r>
        <w:t>Đất có mặt nước chuyên dùng</w:t>
      </w:r>
    </w:p>
    <w:p>
      <w:r>
        <w:t>MNC</w:t>
      </w:r>
    </w:p>
    <w:p>
      <w:r>
        <w:t>168.01</w:t>
      </w:r>
    </w:p>
    <w:p>
      <w:r>
        <w:t>5.26</w:t>
      </w:r>
    </w:p>
    <w:p>
      <w:r>
        <w:t>6.86</w:t>
      </w:r>
    </w:p>
    <w:p>
      <w:r>
        <w:t>1.62</w:t>
      </w:r>
    </w:p>
    <w:p>
      <w:r>
        <w:t>3.22</w:t>
      </w:r>
    </w:p>
    <w:p>
      <w:r>
        <w:t>1.52</w:t>
      </w:r>
    </w:p>
    <w:p>
      <w:r>
        <w:t>1.43</w:t>
      </w:r>
    </w:p>
    <w:p>
      <w:r>
        <w:t>0.23</w:t>
      </w:r>
    </w:p>
    <w:p>
      <w:r>
        <w:t>0.66</w:t>
      </w:r>
    </w:p>
    <w:p>
      <w:r>
        <w:t>105.63</w:t>
      </w:r>
    </w:p>
    <w:p>
      <w:r>
        <w:t>1.24</w:t>
      </w:r>
    </w:p>
    <w:p>
      <w:r>
        <w:t>4.65</w:t>
      </w:r>
    </w:p>
    <w:p>
      <w:r>
        <w:t>0.30</w:t>
      </w:r>
    </w:p>
    <w:p>
      <w:r>
        <w:t>3.31</w:t>
      </w:r>
    </w:p>
    <w:p>
      <w:r>
        <w:t>9.03</w:t>
      </w:r>
    </w:p>
    <w:p>
      <w:r>
        <w:t>0.85</w:t>
      </w:r>
    </w:p>
    <w:p>
      <w:r>
        <w:t>6.19</w:t>
      </w:r>
    </w:p>
    <w:p>
      <w:r>
        <w:t>16.01</w:t>
      </w:r>
    </w:p>
    <w:p>
      <w:r>
        <w:t>2.21</w:t>
      </w:r>
    </w:p>
    <w:p>
      <w:r>
        <w:t>Đất phi nông nghiệp khác</w:t>
      </w:r>
    </w:p>
    <w:p>
      <w:r>
        <w:t>PNK</w:t>
      </w:r>
    </w:p>
    <w:p>
      <w:r>
        <w:t>-</w:t>
      </w:r>
    </w:p>
    <w:p>
      <w:r>
        <w:t>3</w:t>
      </w:r>
    </w:p>
    <w:p>
      <w:r>
        <w:t>Đất chưa sử dụng</w:t>
      </w:r>
    </w:p>
    <w:p>
      <w:r>
        <w:t>CSD</w:t>
      </w:r>
    </w:p>
    <w:p>
      <w:r>
        <w:t>2,846.10</w:t>
      </w:r>
    </w:p>
    <w:p>
      <w:r>
        <w:t>5.36</w:t>
      </w:r>
    </w:p>
    <w:p>
      <w:r>
        <w:t>418.61</w:t>
      </w:r>
    </w:p>
    <w:p>
      <w:r>
        <w:t>187.93</w:t>
      </w:r>
    </w:p>
    <w:p>
      <w:r>
        <w:t>87.20</w:t>
      </w:r>
    </w:p>
    <w:p>
      <w:r>
        <w:t>184.53</w:t>
      </w:r>
    </w:p>
    <w:p>
      <w:r>
        <w:t>106.82</w:t>
      </w:r>
    </w:p>
    <w:p>
      <w:r>
        <w:t>358.87</w:t>
      </w:r>
    </w:p>
    <w:p>
      <w:r>
        <w:t>151.73</w:t>
      </w:r>
    </w:p>
    <w:p>
      <w:r>
        <w:t>44.17</w:t>
      </w:r>
    </w:p>
    <w:p>
      <w:r>
        <w:t>42.57</w:t>
      </w:r>
    </w:p>
    <w:p>
      <w:r>
        <w:t>36.41</w:t>
      </w:r>
    </w:p>
    <w:p>
      <w:r>
        <w:t>202.15</w:t>
      </w:r>
    </w:p>
    <w:p>
      <w:r>
        <w:t>51.51</w:t>
      </w:r>
    </w:p>
    <w:p>
      <w:r>
        <w:t>123.36</w:t>
      </w:r>
    </w:p>
    <w:p>
      <w:r>
        <w:t>111.49</w:t>
      </w:r>
    </w:p>
    <w:p>
      <w:r>
        <w:t>61.68</w:t>
      </w:r>
    </w:p>
    <w:p>
      <w:r>
        <w:t>82.95</w:t>
      </w:r>
    </w:p>
    <w:p>
      <w:r>
        <w:t>128.07</w:t>
      </w:r>
    </w:p>
    <w:p>
      <w:r>
        <w:t>460.69</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1,022.29</w:t>
      </w:r>
    </w:p>
    <w:p>
      <w:r>
        <w:t>1,022.29</w:t>
      </w:r>
    </w:p>
    <w:p>
      <w:r>
        <w:t>4</w:t>
      </w:r>
    </w:p>
    <w:p>
      <w:r>
        <w:t>Khu sản xuất nông nghiệp (khu vực chuyên trồng lúa nước, khu vực chuyên trồng cây công nghiệp lâu năm)</w:t>
      </w:r>
    </w:p>
    <w:p>
      <w:r>
        <w:t>KNN</w:t>
      </w:r>
    </w:p>
    <w:p>
      <w:r>
        <w:t>7,086.17</w:t>
      </w:r>
    </w:p>
    <w:p>
      <w:r>
        <w:t>298.95</w:t>
      </w:r>
    </w:p>
    <w:p>
      <w:r>
        <w:t>314.27</w:t>
      </w:r>
    </w:p>
    <w:p>
      <w:r>
        <w:t>197.65</w:t>
      </w:r>
    </w:p>
    <w:p>
      <w:r>
        <w:t>241.15</w:t>
      </w:r>
    </w:p>
    <w:p>
      <w:r>
        <w:t>349.89</w:t>
      </w:r>
    </w:p>
    <w:p>
      <w:r>
        <w:t>402.32</w:t>
      </w:r>
    </w:p>
    <w:p>
      <w:r>
        <w:t>1,147.96</w:t>
      </w:r>
    </w:p>
    <w:p>
      <w:r>
        <w:t>93.21</w:t>
      </w:r>
    </w:p>
    <w:p>
      <w:r>
        <w:t>570.91</w:t>
      </w:r>
    </w:p>
    <w:p>
      <w:r>
        <w:t>326.86</w:t>
      </w:r>
    </w:p>
    <w:p>
      <w:r>
        <w:t>308.14</w:t>
      </w:r>
    </w:p>
    <w:p>
      <w:r>
        <w:t>314.19</w:t>
      </w:r>
    </w:p>
    <w:p>
      <w:r>
        <w:t>707.86</w:t>
      </w:r>
    </w:p>
    <w:p>
      <w:r>
        <w:t>735.13</w:t>
      </w:r>
    </w:p>
    <w:p>
      <w:r>
        <w:t>272.69</w:t>
      </w:r>
    </w:p>
    <w:p>
      <w:r>
        <w:t>83.77</w:t>
      </w:r>
    </w:p>
    <w:p>
      <w:r>
        <w:t>103.64</w:t>
      </w:r>
    </w:p>
    <w:p>
      <w:r>
        <w:t>353.70</w:t>
      </w:r>
    </w:p>
    <w:p>
      <w:r>
        <w:t>263.89</w:t>
      </w:r>
    </w:p>
    <w:p>
      <w:r>
        <w:t>5</w:t>
      </w:r>
    </w:p>
    <w:p>
      <w:r>
        <w:t>Khu lâm nghiệp (khu vực rừng phòng hộ, rừng đặc dụng, rừng sản xuất)</w:t>
      </w:r>
    </w:p>
    <w:p>
      <w:r>
        <w:t>KLN</w:t>
      </w:r>
    </w:p>
    <w:p>
      <w:r>
        <w:t>94,303.20</w:t>
      </w:r>
    </w:p>
    <w:p>
      <w:r>
        <w:t>532.02</w:t>
      </w:r>
    </w:p>
    <w:p>
      <w:r>
        <w:t>10,787.96</w:t>
      </w:r>
    </w:p>
    <w:p>
      <w:r>
        <w:t>788.10</w:t>
      </w:r>
    </w:p>
    <w:p>
      <w:r>
        <w:t>3,453.47</w:t>
      </w:r>
    </w:p>
    <w:p>
      <w:r>
        <w:t>2,647.18</w:t>
      </w:r>
    </w:p>
    <w:p>
      <w:r>
        <w:t>9,272.27</w:t>
      </w:r>
    </w:p>
    <w:p>
      <w:r>
        <w:t>16,688.92</w:t>
      </w:r>
    </w:p>
    <w:p>
      <w:r>
        <w:t>9,496.86</w:t>
      </w:r>
    </w:p>
    <w:p>
      <w:r>
        <w:t>1,240.21</w:t>
      </w:r>
    </w:p>
    <w:p>
      <w:r>
        <w:t>2,061.22</w:t>
      </w:r>
    </w:p>
    <w:p>
      <w:r>
        <w:t>5,637.92</w:t>
      </w:r>
    </w:p>
    <w:p>
      <w:r>
        <w:t>1,609.14</w:t>
      </w:r>
    </w:p>
    <w:p>
      <w:r>
        <w:t>1,687.85</w:t>
      </w:r>
    </w:p>
    <w:p>
      <w:r>
        <w:t>6,083.58</w:t>
      </w:r>
    </w:p>
    <w:p>
      <w:r>
        <w:t>12,497.62</w:t>
      </w:r>
    </w:p>
    <w:p>
      <w:r>
        <w:t>2,436.64</w:t>
      </w:r>
    </w:p>
    <w:p>
      <w:r>
        <w:t>3,844.48</w:t>
      </w:r>
    </w:p>
    <w:p>
      <w:r>
        <w:t>2,458.93</w:t>
      </w:r>
    </w:p>
    <w:p>
      <w:r>
        <w:t>1,078.83</w:t>
      </w:r>
    </w:p>
    <w:p>
      <w:r>
        <w:t>6</w:t>
      </w:r>
    </w:p>
    <w:p>
      <w:r>
        <w:t>Khu du lịch</w:t>
      </w:r>
    </w:p>
    <w:p>
      <w:r>
        <w:t>KDL</w:t>
      </w:r>
    </w:p>
    <w:p>
      <w:r>
        <w:t>-</w:t>
      </w:r>
    </w:p>
    <w:p>
      <w:r>
        <w:t>7</w:t>
      </w:r>
    </w:p>
    <w:p>
      <w:r>
        <w:t>Khu bảo tồn thiên nhiên và đa dạng sinh học</w:t>
      </w:r>
    </w:p>
    <w:p>
      <w:r>
        <w:t>KBT</w:t>
      </w:r>
    </w:p>
    <w:p>
      <w:r>
        <w:t>-</w:t>
      </w:r>
    </w:p>
    <w:p>
      <w:r>
        <w:t>8</w:t>
      </w:r>
    </w:p>
    <w:p>
      <w:r>
        <w:t>Khu phát triển công nghiệp (khu công nghiệp, cụm công nghiệp)</w:t>
      </w:r>
    </w:p>
    <w:p>
      <w:r>
        <w:t>KPC</w:t>
      </w:r>
    </w:p>
    <w:p>
      <w:r>
        <w:t>-</w:t>
      </w:r>
    </w:p>
    <w:p>
      <w:r>
        <w:t>9</w:t>
      </w:r>
    </w:p>
    <w:p>
      <w:r>
        <w:t>Khu đô thị (trong đó có khu đô thị mới)</w:t>
      </w:r>
    </w:p>
    <w:p>
      <w:r>
        <w:t>DTC</w:t>
      </w:r>
    </w:p>
    <w:p>
      <w:r>
        <w:t>148.03</w:t>
      </w:r>
    </w:p>
    <w:p>
      <w:r>
        <w:t>148.03</w:t>
      </w:r>
    </w:p>
    <w:p>
      <w:r>
        <w:t>10</w:t>
      </w:r>
    </w:p>
    <w:p>
      <w:r>
        <w:t>Khu thương mại - dịch vụ</w:t>
      </w:r>
    </w:p>
    <w:p>
      <w:r>
        <w:t>KTM</w:t>
      </w:r>
    </w:p>
    <w:p>
      <w:r>
        <w:t>-</w:t>
      </w:r>
    </w:p>
    <w:p>
      <w:r>
        <w:t>11</w:t>
      </w:r>
    </w:p>
    <w:p>
      <w:r>
        <w:t>Khu đô thị - thương mại - dịch vụ</w:t>
      </w:r>
    </w:p>
    <w:p>
      <w:r>
        <w:t>KDV</w:t>
      </w:r>
    </w:p>
    <w:p>
      <w:r>
        <w:t>-</w:t>
      </w:r>
    </w:p>
    <w:p>
      <w:r>
        <w:t>12</w:t>
      </w:r>
    </w:p>
    <w:p>
      <w:r>
        <w:t>Khu dân cư nông thôn</w:t>
      </w:r>
    </w:p>
    <w:p>
      <w:r>
        <w:t>DNT</w:t>
      </w:r>
    </w:p>
    <w:p>
      <w:r>
        <w:t>9,927.27</w:t>
      </w:r>
    </w:p>
    <w:p>
      <w:r>
        <w:t>794.74</w:t>
      </w:r>
    </w:p>
    <w:p>
      <w:r>
        <w:t>317.62</w:t>
      </w:r>
    </w:p>
    <w:p>
      <w:r>
        <w:t>518.93</w:t>
      </w:r>
    </w:p>
    <w:p>
      <w:r>
        <w:t>500.48</w:t>
      </w:r>
    </w:p>
    <w:p>
      <w:r>
        <w:t>571.82</w:t>
      </w:r>
    </w:p>
    <w:p>
      <w:r>
        <w:t>1,255.76</w:t>
      </w:r>
    </w:p>
    <w:p>
      <w:r>
        <w:t>210.29</w:t>
      </w:r>
    </w:p>
    <w:p>
      <w:r>
        <w:t>645.09</w:t>
      </w:r>
    </w:p>
    <w:p>
      <w:r>
        <w:t>484.03</w:t>
      </w:r>
    </w:p>
    <w:p>
      <w:r>
        <w:t>173.15</w:t>
      </w:r>
    </w:p>
    <w:p>
      <w:r>
        <w:t>526.95</w:t>
      </w:r>
    </w:p>
    <w:p>
      <w:r>
        <w:t>823.62</w:t>
      </w:r>
    </w:p>
    <w:p>
      <w:r>
        <w:t>948.31</w:t>
      </w:r>
    </w:p>
    <w:p>
      <w:r>
        <w:t>528.86</w:t>
      </w:r>
    </w:p>
    <w:p>
      <w:r>
        <w:t>216.78</w:t>
      </w:r>
    </w:p>
    <w:p>
      <w:r>
        <w:t>406.26</w:t>
      </w:r>
    </w:p>
    <w:p>
      <w:r>
        <w:t>519.00</w:t>
      </w:r>
    </w:p>
    <w:p>
      <w:r>
        <w:t>485.60</w:t>
      </w:r>
    </w:p>
    <w:p>
      <w:r>
        <w:t>13</w:t>
      </w:r>
    </w:p>
    <w:p>
      <w:r>
        <w:t>Khu ở, làng nghề, sản xuất phi nông nghiệp nông thôn</w:t>
      </w:r>
    </w:p>
    <w:p>
      <w:r>
        <w:t>KON</w:t>
      </w:r>
    </w:p>
    <w:p>
      <w:r>
        <w:t>-</w:t>
      </w:r>
    </w:p>
    <w:p>
      <w:r>
        <w:t>Ghi chú: Khu chức năng không tổng hợp khi tính tổng diện tích tự nhiên</w:t>
      </w:r>
    </w:p>
    <w:p>
      <w:r>
        <w:t>PHỤ LỤC 02</w:t>
      </w:r>
    </w:p>
    <w:p>
      <w:r>
        <w:t>KẾ HOẠCH THU HỒI ĐẤT NĂM 2024 CỦA HUYỆN TUYÊN HÓA</w:t>
      </w:r>
    </w:p>
    <w:p>
      <w:r>
        <w:t>(Kèm theo Quyết định số 238/QĐ-UBND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Thị trấn Đồng Lê</w:t>
      </w:r>
    </w:p>
    <w:p>
      <w:r>
        <w:t>Xã Cao Quảng</w:t>
      </w:r>
    </w:p>
    <w:p>
      <w:r>
        <w:t>Xã Châu Hóa</w:t>
      </w:r>
    </w:p>
    <w:p>
      <w:r>
        <w:t>Xã Đồng Hóa</w:t>
      </w:r>
    </w:p>
    <w:p>
      <w:r>
        <w:t>Xã Đức Hóa</w:t>
      </w:r>
    </w:p>
    <w:p>
      <w:r>
        <w:t>Xã Hương Hóa</w:t>
      </w:r>
    </w:p>
    <w:p>
      <w:r>
        <w:t>Xã Kim Hóa</w:t>
      </w:r>
    </w:p>
    <w:p>
      <w:r>
        <w:t>Xã Lâm Hóa</w:t>
      </w:r>
    </w:p>
    <w:p>
      <w:r>
        <w:t>Xã Lê Hóa</w:t>
      </w:r>
    </w:p>
    <w:p>
      <w:r>
        <w:t>Xã Mai Hóa</w:t>
      </w:r>
    </w:p>
    <w:p>
      <w:r>
        <w:t>Xã Ngư Hóa</w:t>
      </w:r>
    </w:p>
    <w:p>
      <w:r>
        <w:t>Xã Phong Hóa</w:t>
      </w:r>
    </w:p>
    <w:p>
      <w:r>
        <w:t>Xã Sơn Hóa</w:t>
      </w:r>
    </w:p>
    <w:p>
      <w:r>
        <w:t>Xã Thạch Hóa</w:t>
      </w:r>
    </w:p>
    <w:p>
      <w:r>
        <w:t>Xã Thanh Hóa</w:t>
      </w:r>
    </w:p>
    <w:p>
      <w:r>
        <w:t>Xã Thanh Thạch</w:t>
      </w:r>
    </w:p>
    <w:p>
      <w:r>
        <w:t>Xã Thuận Hóa</w:t>
      </w:r>
    </w:p>
    <w:p>
      <w:r>
        <w:t>Xã Tiến Hóa</w:t>
      </w:r>
    </w:p>
    <w:p>
      <w:r>
        <w:t>Xã Văn Hóa</w:t>
      </w:r>
    </w:p>
    <w:p>
      <w:r>
        <w:t>(1)</w:t>
      </w:r>
    </w:p>
    <w:p>
      <w:r>
        <w:t>(2)</w:t>
      </w:r>
    </w:p>
    <w:p>
      <w:r>
        <w:t>(3)</w:t>
      </w:r>
    </w:p>
    <w:p>
      <w:r>
        <w:t>(4) = (5)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101.98</w:t>
      </w:r>
    </w:p>
    <w:p>
      <w:r>
        <w:t>8.16</w:t>
      </w:r>
    </w:p>
    <w:p>
      <w:r>
        <w:t>1.03</w:t>
      </w:r>
    </w:p>
    <w:p>
      <w:r>
        <w:t>2.50</w:t>
      </w:r>
    </w:p>
    <w:p>
      <w:r>
        <w:t>0.45</w:t>
      </w:r>
    </w:p>
    <w:p>
      <w:r>
        <w:t>0.89</w:t>
      </w:r>
    </w:p>
    <w:p>
      <w:r>
        <w:t>11.32</w:t>
      </w:r>
    </w:p>
    <w:p>
      <w:r>
        <w:t>22.58</w:t>
      </w:r>
    </w:p>
    <w:p>
      <w:r>
        <w:t>1.80</w:t>
      </w:r>
    </w:p>
    <w:p>
      <w:r>
        <w:t>2.14</w:t>
      </w:r>
    </w:p>
    <w:p>
      <w:r>
        <w:t>2.28</w:t>
      </w:r>
    </w:p>
    <w:p>
      <w:r>
        <w:t>1.07</w:t>
      </w:r>
    </w:p>
    <w:p>
      <w:r>
        <w:t>23.62</w:t>
      </w:r>
    </w:p>
    <w:p>
      <w:r>
        <w:t>8.70</w:t>
      </w:r>
    </w:p>
    <w:p>
      <w:r>
        <w:t>5.42</w:t>
      </w:r>
    </w:p>
    <w:p>
      <w:r>
        <w:t>1.16</w:t>
      </w:r>
    </w:p>
    <w:p>
      <w:r>
        <w:t>1.69</w:t>
      </w:r>
    </w:p>
    <w:p>
      <w:r>
        <w:t>4.90</w:t>
      </w:r>
    </w:p>
    <w:p>
      <w:r>
        <w:t>2.27</w:t>
      </w:r>
    </w:p>
    <w:p>
      <w:r>
        <w:t>Trong đó:</w:t>
      </w:r>
    </w:p>
    <w:p>
      <w:r>
        <w:t>-</w:t>
      </w:r>
    </w:p>
    <w:p>
      <w:r>
        <w:t>1.1</w:t>
      </w:r>
    </w:p>
    <w:p>
      <w:r>
        <w:t>Đất trồng lúa</w:t>
      </w:r>
    </w:p>
    <w:p>
      <w:r>
        <w:t>LUA</w:t>
      </w:r>
    </w:p>
    <w:p>
      <w:r>
        <w:t>8.98</w:t>
      </w:r>
    </w:p>
    <w:p>
      <w:r>
        <w:t>1.14</w:t>
      </w:r>
    </w:p>
    <w:p>
      <w:r>
        <w:t>0.05</w:t>
      </w:r>
    </w:p>
    <w:p>
      <w:r>
        <w:t>0.24</w:t>
      </w:r>
    </w:p>
    <w:p>
      <w:r>
        <w:t>0.05</w:t>
      </w:r>
    </w:p>
    <w:p>
      <w:r>
        <w:t>0.14</w:t>
      </w:r>
    </w:p>
    <w:p>
      <w:r>
        <w:t>0.07</w:t>
      </w:r>
    </w:p>
    <w:p>
      <w:r>
        <w:t>1.12</w:t>
      </w:r>
    </w:p>
    <w:p>
      <w:r>
        <w:t>0.31</w:t>
      </w:r>
    </w:p>
    <w:p>
      <w:r>
        <w:t>0.85</w:t>
      </w:r>
    </w:p>
    <w:p>
      <w:r>
        <w:t>0.42</w:t>
      </w:r>
    </w:p>
    <w:p>
      <w:r>
        <w:t>1.15</w:t>
      </w:r>
    </w:p>
    <w:p>
      <w:r>
        <w:t>2.38</w:t>
      </w:r>
    </w:p>
    <w:p>
      <w:r>
        <w:t>1.06</w:t>
      </w:r>
    </w:p>
    <w:p>
      <w:r>
        <w:t>Trong đó: Đất chuyên trồng lúa nước</w:t>
      </w:r>
    </w:p>
    <w:p>
      <w:r>
        <w:t>LUC</w:t>
      </w:r>
    </w:p>
    <w:p>
      <w:r>
        <w:t>8.32</w:t>
      </w:r>
    </w:p>
    <w:p>
      <w:r>
        <w:t>1.08</w:t>
      </w:r>
    </w:p>
    <w:p>
      <w:r>
        <w:t>0.05</w:t>
      </w:r>
    </w:p>
    <w:p>
      <w:r>
        <w:t>0.24</w:t>
      </w:r>
    </w:p>
    <w:p>
      <w:r>
        <w:t>0.05</w:t>
      </w:r>
    </w:p>
    <w:p>
      <w:r>
        <w:t>0.14</w:t>
      </w:r>
    </w:p>
    <w:p>
      <w:r>
        <w:t>0.07</w:t>
      </w:r>
    </w:p>
    <w:p>
      <w:r>
        <w:t>1.12</w:t>
      </w:r>
    </w:p>
    <w:p>
      <w:r>
        <w:t>0.31</w:t>
      </w:r>
    </w:p>
    <w:p>
      <w:r>
        <w:t>0.39</w:t>
      </w:r>
    </w:p>
    <w:p>
      <w:r>
        <w:t>0.28</w:t>
      </w:r>
    </w:p>
    <w:p>
      <w:r>
        <w:t>1.15</w:t>
      </w:r>
    </w:p>
    <w:p>
      <w:r>
        <w:t>2.38</w:t>
      </w:r>
    </w:p>
    <w:p>
      <w:r>
        <w:t>1.06</w:t>
      </w:r>
    </w:p>
    <w:p>
      <w:r>
        <w:t>1.2</w:t>
      </w:r>
    </w:p>
    <w:p>
      <w:r>
        <w:t>Đất trồng cây hàng năm khác</w:t>
      </w:r>
    </w:p>
    <w:p>
      <w:r>
        <w:t>HNK</w:t>
      </w:r>
    </w:p>
    <w:p>
      <w:r>
        <w:t>17.31</w:t>
      </w:r>
    </w:p>
    <w:p>
      <w:r>
        <w:t>1.02</w:t>
      </w:r>
    </w:p>
    <w:p>
      <w:r>
        <w:t>0.64</w:t>
      </w:r>
    </w:p>
    <w:p>
      <w:r>
        <w:t>1.80</w:t>
      </w:r>
    </w:p>
    <w:p>
      <w:r>
        <w:t>0.65</w:t>
      </w:r>
    </w:p>
    <w:p>
      <w:r>
        <w:t>0.77</w:t>
      </w:r>
    </w:p>
    <w:p>
      <w:r>
        <w:t>1.44</w:t>
      </w:r>
    </w:p>
    <w:p>
      <w:r>
        <w:t>0.22</w:t>
      </w:r>
    </w:p>
    <w:p>
      <w:r>
        <w:t>0.96</w:t>
      </w:r>
    </w:p>
    <w:p>
      <w:r>
        <w:t>0.75</w:t>
      </w:r>
    </w:p>
    <w:p>
      <w:r>
        <w:t>3.53</w:t>
      </w:r>
    </w:p>
    <w:p>
      <w:r>
        <w:t>2.49</w:t>
      </w:r>
    </w:p>
    <w:p>
      <w:r>
        <w:t>0.87</w:t>
      </w:r>
    </w:p>
    <w:p>
      <w:r>
        <w:t>0.10</w:t>
      </w:r>
    </w:p>
    <w:p>
      <w:r>
        <w:t>0.55</w:t>
      </w:r>
    </w:p>
    <w:p>
      <w:r>
        <w:t>1.01</w:t>
      </w:r>
    </w:p>
    <w:p>
      <w:r>
        <w:t>0.51</w:t>
      </w:r>
    </w:p>
    <w:p>
      <w:r>
        <w:t>1.3</w:t>
      </w:r>
    </w:p>
    <w:p>
      <w:r>
        <w:t>Đất trồng cây lâu năm</w:t>
      </w:r>
    </w:p>
    <w:p>
      <w:r>
        <w:t>CLN</w:t>
      </w:r>
    </w:p>
    <w:p>
      <w:r>
        <w:t>21.24</w:t>
      </w:r>
    </w:p>
    <w:p>
      <w:r>
        <w:t>5.60</w:t>
      </w:r>
    </w:p>
    <w:p>
      <w:r>
        <w:t>0.20</w:t>
      </w:r>
    </w:p>
    <w:p>
      <w:r>
        <w:t>0.70</w:t>
      </w:r>
    </w:p>
    <w:p>
      <w:r>
        <w:t>0.45</w:t>
      </w:r>
    </w:p>
    <w:p>
      <w:r>
        <w:t>0.41</w:t>
      </w:r>
    </w:p>
    <w:p>
      <w:r>
        <w:t>8.42</w:t>
      </w:r>
    </w:p>
    <w:p>
      <w:r>
        <w:t>0.20</w:t>
      </w:r>
    </w:p>
    <w:p>
      <w:r>
        <w:t>0.20</w:t>
      </w:r>
    </w:p>
    <w:p>
      <w:r>
        <w:t>2.35</w:t>
      </w:r>
    </w:p>
    <w:p>
      <w:r>
        <w:t>0.95</w:t>
      </w:r>
    </w:p>
    <w:p>
      <w:r>
        <w:t>0.11</w:t>
      </w:r>
    </w:p>
    <w:p>
      <w:r>
        <w:t>0.01</w:t>
      </w:r>
    </w:p>
    <w:p>
      <w:r>
        <w:t>0.99</w:t>
      </w:r>
    </w:p>
    <w:p>
      <w:r>
        <w:t>0.31</w:t>
      </w:r>
    </w:p>
    <w:p>
      <w:r>
        <w:t>0.34</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53.78</w:t>
      </w:r>
    </w:p>
    <w:p>
      <w:r>
        <w:t>0.34</w:t>
      </w:r>
    </w:p>
    <w:p>
      <w:r>
        <w:t>0.14</w:t>
      </w:r>
    </w:p>
    <w:p>
      <w:r>
        <w:t>10.08</w:t>
      </w:r>
    </w:p>
    <w:p>
      <w:r>
        <w:t>12.58</w:t>
      </w:r>
    </w:p>
    <w:p>
      <w:r>
        <w:t>1.80</w:t>
      </w:r>
    </w:p>
    <w:p>
      <w:r>
        <w:t>1.65</w:t>
      </w:r>
    </w:p>
    <w:p>
      <w:r>
        <w:t>16.82</w:t>
      </w:r>
    </w:p>
    <w:p>
      <w:r>
        <w:t>4.67</w:t>
      </w:r>
    </w:p>
    <w:p>
      <w:r>
        <w:t>3.29</w:t>
      </w:r>
    </w:p>
    <w:p>
      <w:r>
        <w:t>1.05</w:t>
      </w:r>
    </w:p>
    <w:p>
      <w:r>
        <w:t>0.15</w:t>
      </w:r>
    </w:p>
    <w:p>
      <w:r>
        <w:t>1.20</w:t>
      </w:r>
    </w:p>
    <w:p>
      <w:r>
        <w:t>0.01</w:t>
      </w:r>
    </w:p>
    <w:p>
      <w:r>
        <w:t>Trong đó: Đất có rừng sản xuất là rừng tự nhiên</w:t>
      </w:r>
    </w:p>
    <w:p>
      <w:r>
        <w:t>RSN</w:t>
      </w:r>
    </w:p>
    <w:p>
      <w:r>
        <w:t>1.86</w:t>
      </w:r>
    </w:p>
    <w:p>
      <w:r>
        <w:t>0.86</w:t>
      </w:r>
    </w:p>
    <w:p>
      <w:r>
        <w:t>1.00</w:t>
      </w:r>
    </w:p>
    <w:p>
      <w:r>
        <w:t>1.7</w:t>
      </w:r>
    </w:p>
    <w:p>
      <w:r>
        <w:t>Đất nuôi trồng thủy sản</w:t>
      </w:r>
    </w:p>
    <w:p>
      <w:r>
        <w:t>NTS</w:t>
      </w:r>
    </w:p>
    <w:p>
      <w:r>
        <w:t>0.67</w:t>
      </w:r>
    </w:p>
    <w:p>
      <w:r>
        <w:t>0.06</w:t>
      </w:r>
    </w:p>
    <w:p>
      <w:r>
        <w:t>0.01</w:t>
      </w:r>
    </w:p>
    <w:p>
      <w:r>
        <w:t>0.01</w:t>
      </w:r>
    </w:p>
    <w:p>
      <w:r>
        <w:t>0.07</w:t>
      </w:r>
    </w:p>
    <w:p>
      <w:r>
        <w:t>0.17</w:t>
      </w:r>
    </w:p>
    <w:p>
      <w:r>
        <w:t>0.35</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59.63</w:t>
      </w:r>
    </w:p>
    <w:p>
      <w:r>
        <w:t>4.89</w:t>
      </w:r>
    </w:p>
    <w:p>
      <w:r>
        <w:t>2.44</w:t>
      </w:r>
    </w:p>
    <w:p>
      <w:r>
        <w:t>0.89</w:t>
      </w:r>
    </w:p>
    <w:p>
      <w:r>
        <w:t>1.04</w:t>
      </w:r>
    </w:p>
    <w:p>
      <w:r>
        <w:t>10.10</w:t>
      </w:r>
    </w:p>
    <w:p>
      <w:r>
        <w:t>3.19</w:t>
      </w:r>
    </w:p>
    <w:p>
      <w:r>
        <w:t>0.51</w:t>
      </w:r>
    </w:p>
    <w:p>
      <w:r>
        <w:t>1.87</w:t>
      </w:r>
    </w:p>
    <w:p>
      <w:r>
        <w:t>1.44</w:t>
      </w:r>
    </w:p>
    <w:p>
      <w:r>
        <w:t>2.18</w:t>
      </w:r>
    </w:p>
    <w:p>
      <w:r>
        <w:t>1.38</w:t>
      </w:r>
    </w:p>
    <w:p>
      <w:r>
        <w:t>0.91</w:t>
      </w:r>
    </w:p>
    <w:p>
      <w:r>
        <w:t>0.21</w:t>
      </w:r>
    </w:p>
    <w:p>
      <w:r>
        <w:t>0.95</w:t>
      </w:r>
    </w:p>
    <w:p>
      <w:r>
        <w:t>0.56</w:t>
      </w:r>
    </w:p>
    <w:p>
      <w:r>
        <w:t>27.07</w:t>
      </w:r>
    </w:p>
    <w:p>
      <w:r>
        <w:t>Trong đó:</w:t>
      </w:r>
    </w:p>
    <w:p>
      <w:r>
        <w:t>-</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0.18</w:t>
      </w:r>
    </w:p>
    <w:p>
      <w:r>
        <w:t>0.18</w:t>
      </w:r>
    </w:p>
    <w:p>
      <w:r>
        <w:t>2.6</w:t>
      </w:r>
    </w:p>
    <w:p>
      <w:r>
        <w:t>Đất cơ sở sản xuất phi nông nghiệp</w:t>
      </w:r>
    </w:p>
    <w:p>
      <w:r>
        <w:t>SKC</w:t>
      </w:r>
    </w:p>
    <w:p>
      <w:r>
        <w:t>-</w:t>
      </w:r>
    </w:p>
    <w:p>
      <w:r>
        <w:t>2.7</w:t>
      </w:r>
    </w:p>
    <w:p>
      <w:r>
        <w:t>Đất sử dụng cho hoạt động khoáng sản</w:t>
      </w:r>
    </w:p>
    <w:p>
      <w:r>
        <w:t>SKS</w:t>
      </w:r>
    </w:p>
    <w:p>
      <w:r>
        <w:t>0.15</w:t>
      </w:r>
    </w:p>
    <w:p>
      <w:r>
        <w:t>0.15</w:t>
      </w:r>
    </w:p>
    <w:p>
      <w:r>
        <w:t>2.8</w:t>
      </w:r>
    </w:p>
    <w:p>
      <w:r>
        <w:t>Đất sản xuất vật liệu xây dựng, làm đồ gốm</w:t>
      </w:r>
    </w:p>
    <w:p>
      <w:r>
        <w:t>SKX</w:t>
      </w:r>
    </w:p>
    <w:p>
      <w:r>
        <w:t>25.96</w:t>
      </w:r>
    </w:p>
    <w:p>
      <w:r>
        <w:t>25.96</w:t>
      </w:r>
    </w:p>
    <w:p>
      <w:r>
        <w:t>2.9</w:t>
      </w:r>
    </w:p>
    <w:p>
      <w:r>
        <w:t>Đất phát triển hạ tầng cấp quốc gia, cấp tỉnh, cấp huyện, cấp xã</w:t>
      </w:r>
    </w:p>
    <w:p>
      <w:r>
        <w:t>DHT</w:t>
      </w:r>
    </w:p>
    <w:p>
      <w:r>
        <w:t>27.47</w:t>
      </w:r>
    </w:p>
    <w:p>
      <w:r>
        <w:t>2.98</w:t>
      </w:r>
    </w:p>
    <w:p>
      <w:r>
        <w:t>2.25</w:t>
      </w:r>
    </w:p>
    <w:p>
      <w:r>
        <w:t>0.11</w:t>
      </w:r>
    </w:p>
    <w:p>
      <w:r>
        <w:t>0.84</w:t>
      </w:r>
    </w:p>
    <w:p>
      <w:r>
        <w:t>9.65</w:t>
      </w:r>
    </w:p>
    <w:p>
      <w:r>
        <w:t>2.60</w:t>
      </w:r>
    </w:p>
    <w:p>
      <w:r>
        <w:t>0.48</w:t>
      </w:r>
    </w:p>
    <w:p>
      <w:r>
        <w:t>1.83</w:t>
      </w:r>
    </w:p>
    <w:p>
      <w:r>
        <w:t>1.28</w:t>
      </w:r>
    </w:p>
    <w:p>
      <w:r>
        <w:t>1.84</w:t>
      </w:r>
    </w:p>
    <w:p>
      <w:r>
        <w:t>0.79</w:t>
      </w:r>
    </w:p>
    <w:p>
      <w:r>
        <w:t>0.70</w:t>
      </w:r>
    </w:p>
    <w:p>
      <w:r>
        <w:t>0.21</w:t>
      </w:r>
    </w:p>
    <w:p>
      <w:r>
        <w:t>0.82</w:t>
      </w:r>
    </w:p>
    <w:p>
      <w:r>
        <w:t>0.55</w:t>
      </w:r>
    </w:p>
    <w:p>
      <w:r>
        <w:t>0.54</w:t>
      </w:r>
    </w:p>
    <w:p>
      <w:r>
        <w:t>Trong đó:</w:t>
      </w:r>
    </w:p>
    <w:p>
      <w:r>
        <w:t>-</w:t>
      </w:r>
    </w:p>
    <w:p>
      <w:r>
        <w:t>-</w:t>
      </w:r>
    </w:p>
    <w:p>
      <w:r>
        <w:t>Đất giao thông</w:t>
      </w:r>
    </w:p>
    <w:p>
      <w:r>
        <w:t>DGT</w:t>
      </w:r>
    </w:p>
    <w:p>
      <w:r>
        <w:t>24.51</w:t>
      </w:r>
    </w:p>
    <w:p>
      <w:r>
        <w:t>2.54</w:t>
      </w:r>
    </w:p>
    <w:p>
      <w:r>
        <w:t>2.14</w:t>
      </w:r>
    </w:p>
    <w:p>
      <w:r>
        <w:t>0.10</w:t>
      </w:r>
    </w:p>
    <w:p>
      <w:r>
        <w:t>0.74</w:t>
      </w:r>
    </w:p>
    <w:p>
      <w:r>
        <w:t>9.59</w:t>
      </w:r>
    </w:p>
    <w:p>
      <w:r>
        <w:t>2.33</w:t>
      </w:r>
    </w:p>
    <w:p>
      <w:r>
        <w:t>0.48</w:t>
      </w:r>
    </w:p>
    <w:p>
      <w:r>
        <w:t>1.28</w:t>
      </w:r>
    </w:p>
    <w:p>
      <w:r>
        <w:t>1.23</w:t>
      </w:r>
    </w:p>
    <w:p>
      <w:r>
        <w:t>1.76</w:t>
      </w:r>
    </w:p>
    <w:p>
      <w:r>
        <w:t>0.74</w:t>
      </w:r>
    </w:p>
    <w:p>
      <w:r>
        <w:t>0.22</w:t>
      </w:r>
    </w:p>
    <w:p>
      <w:r>
        <w:t>0.80</w:t>
      </w:r>
    </w:p>
    <w:p>
      <w:r>
        <w:t>0.32</w:t>
      </w:r>
    </w:p>
    <w:p>
      <w:r>
        <w:t>0.24</w:t>
      </w:r>
    </w:p>
    <w:p>
      <w:r>
        <w:t>-</w:t>
      </w:r>
    </w:p>
    <w:p>
      <w:r>
        <w:t>Đất thủy lợi</w:t>
      </w:r>
    </w:p>
    <w:p>
      <w:r>
        <w:t>DTL</w:t>
      </w:r>
    </w:p>
    <w:p>
      <w:r>
        <w:t>0.76</w:t>
      </w:r>
    </w:p>
    <w:p>
      <w:r>
        <w:t>0.06</w:t>
      </w:r>
    </w:p>
    <w:p>
      <w:r>
        <w:t>0.06</w:t>
      </w:r>
    </w:p>
    <w:p>
      <w:r>
        <w:t>0.06</w:t>
      </w:r>
    </w:p>
    <w:p>
      <w:r>
        <w:t>0.05</w:t>
      </w:r>
    </w:p>
    <w:p>
      <w:r>
        <w:t>0.01</w:t>
      </w:r>
    </w:p>
    <w:p>
      <w:r>
        <w:t>0.03</w:t>
      </w:r>
    </w:p>
    <w:p>
      <w:r>
        <w:t>0.02</w:t>
      </w:r>
    </w:p>
    <w:p>
      <w:r>
        <w:t>0.03</w:t>
      </w:r>
    </w:p>
    <w:p>
      <w:r>
        <w:t>0.02</w:t>
      </w:r>
    </w:p>
    <w:p>
      <w:r>
        <w:t>0.13</w:t>
      </w:r>
    </w:p>
    <w:p>
      <w:r>
        <w:t>0.29</w:t>
      </w:r>
    </w:p>
    <w:p>
      <w:r>
        <w:t>-</w:t>
      </w:r>
    </w:p>
    <w:p>
      <w:r>
        <w:t>Đất xây dựng cơ sở văn hóa</w:t>
      </w:r>
    </w:p>
    <w:p>
      <w:r>
        <w:t>DVH</w:t>
      </w:r>
    </w:p>
    <w:p>
      <w:r>
        <w:t>0.26</w:t>
      </w:r>
    </w:p>
    <w:p>
      <w:r>
        <w:t>0.25</w:t>
      </w:r>
    </w:p>
    <w:p>
      <w:r>
        <w:t>0.01</w:t>
      </w:r>
    </w:p>
    <w:p>
      <w:r>
        <w:t>-</w:t>
      </w:r>
    </w:p>
    <w:p>
      <w:r>
        <w:t>Đất xây dựng cơ sở y tế</w:t>
      </w:r>
    </w:p>
    <w:p>
      <w:r>
        <w:t>DYT</w:t>
      </w:r>
    </w:p>
    <w:p>
      <w:r>
        <w:t>0.52</w:t>
      </w:r>
    </w:p>
    <w:p>
      <w:r>
        <w:t>0.52</w:t>
      </w:r>
    </w:p>
    <w:p>
      <w:r>
        <w:t>-</w:t>
      </w:r>
    </w:p>
    <w:p>
      <w:r>
        <w:t>Đất xây dựng cơ sở giáo dục và đào tạo</w:t>
      </w:r>
    </w:p>
    <w:p>
      <w:r>
        <w:t>DGD</w:t>
      </w:r>
    </w:p>
    <w:p>
      <w:r>
        <w:t>0.30</w:t>
      </w:r>
    </w:p>
    <w:p>
      <w:r>
        <w:t>0.09</w:t>
      </w:r>
    </w:p>
    <w:p>
      <w:r>
        <w:t>0.10</w:t>
      </w:r>
    </w:p>
    <w:p>
      <w:r>
        <w:t>0.02</w:t>
      </w:r>
    </w:p>
    <w:p>
      <w:r>
        <w:t>0.09</w:t>
      </w:r>
    </w:p>
    <w:p>
      <w:r>
        <w:t>-</w:t>
      </w:r>
    </w:p>
    <w:p>
      <w:r>
        <w:t>Đất xây dựng cơ sở thể dục thể thao</w:t>
      </w:r>
    </w:p>
    <w:p>
      <w:r>
        <w:t>DTT</w:t>
      </w:r>
    </w:p>
    <w:p>
      <w:r>
        <w:t>0.26</w:t>
      </w:r>
    </w:p>
    <w:p>
      <w:r>
        <w:t>0.05</w:t>
      </w:r>
    </w:p>
    <w:p>
      <w:r>
        <w:t>0.21</w:t>
      </w:r>
    </w:p>
    <w:p>
      <w:r>
        <w:t>-</w:t>
      </w:r>
    </w:p>
    <w:p>
      <w:r>
        <w:t>Đất công trình năng lượng</w:t>
      </w:r>
    </w:p>
    <w:p>
      <w:r>
        <w:t>DNL</w:t>
      </w:r>
    </w:p>
    <w:p>
      <w:r>
        <w:t>0.02</w:t>
      </w:r>
    </w:p>
    <w:p>
      <w:r>
        <w:t>0.02</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0.26</w:t>
      </w:r>
    </w:p>
    <w:p>
      <w:r>
        <w:t>0.26</w:t>
      </w:r>
    </w:p>
    <w:p>
      <w:r>
        <w:t>-</w:t>
      </w:r>
    </w:p>
    <w:p>
      <w:r>
        <w:t>Đất bãi thải, xử lý chất thải</w:t>
      </w:r>
    </w:p>
    <w:p>
      <w:r>
        <w:t>DRA</w:t>
      </w:r>
    </w:p>
    <w:p>
      <w:r>
        <w:t>-</w:t>
      </w:r>
    </w:p>
    <w:p>
      <w:r>
        <w:t>-</w:t>
      </w:r>
    </w:p>
    <w:p>
      <w:r>
        <w:t>Đất cơ sở tôn giáo</w:t>
      </w:r>
    </w:p>
    <w:p>
      <w:r>
        <w:t>TON</w:t>
      </w:r>
    </w:p>
    <w:p>
      <w:r>
        <w:t>0.41</w:t>
      </w:r>
    </w:p>
    <w:p>
      <w:r>
        <w:t>0.01</w:t>
      </w:r>
    </w:p>
    <w:p>
      <w:r>
        <w:t>0.22</w:t>
      </w:r>
    </w:p>
    <w:p>
      <w:r>
        <w:t>0.18</w:t>
      </w:r>
    </w:p>
    <w:p>
      <w:r>
        <w:t>-</w:t>
      </w:r>
    </w:p>
    <w:p>
      <w:r>
        <w:t>Đất làm nghĩa trang, nhà tang lễ, nhà hỏa táng</w:t>
      </w:r>
    </w:p>
    <w:p>
      <w:r>
        <w:t>NTD</w:t>
      </w:r>
    </w:p>
    <w:p>
      <w:r>
        <w:t>0.15</w:t>
      </w:r>
    </w:p>
    <w:p>
      <w:r>
        <w:t>0.02</w:t>
      </w:r>
    </w:p>
    <w:p>
      <w:r>
        <w:t>0.06</w:t>
      </w:r>
    </w:p>
    <w:p>
      <w:r>
        <w:t>0.02</w:t>
      </w:r>
    </w:p>
    <w:p>
      <w:r>
        <w:t>0.02</w:t>
      </w:r>
    </w:p>
    <w:p>
      <w:r>
        <w:t>0.02</w:t>
      </w:r>
    </w:p>
    <w:p>
      <w:r>
        <w:t>0.01</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0.02</w:t>
      </w:r>
    </w:p>
    <w:p>
      <w:r>
        <w:t>0.01</w:t>
      </w:r>
    </w:p>
    <w:p>
      <w:r>
        <w:t>0.01</w:t>
      </w:r>
    </w:p>
    <w:p>
      <w:r>
        <w:t>2.10</w:t>
      </w:r>
    </w:p>
    <w:p>
      <w:r>
        <w:t>Đất danh lam thắng cảnh</w:t>
      </w:r>
    </w:p>
    <w:p>
      <w:r>
        <w:t>DDL</w:t>
      </w:r>
    </w:p>
    <w:p>
      <w:r>
        <w:t>-</w:t>
      </w:r>
    </w:p>
    <w:p>
      <w:r>
        <w:t>2.11</w:t>
      </w:r>
    </w:p>
    <w:p>
      <w:r>
        <w:t>Đất sinh hoạt cộng đồng</w:t>
      </w:r>
    </w:p>
    <w:p>
      <w:r>
        <w:t>DSH</w:t>
      </w:r>
    </w:p>
    <w:p>
      <w:r>
        <w:t>0.49</w:t>
      </w:r>
    </w:p>
    <w:p>
      <w:r>
        <w:t>0.01</w:t>
      </w:r>
    </w:p>
    <w:p>
      <w:r>
        <w:t>0.01</w:t>
      </w:r>
    </w:p>
    <w:p>
      <w:r>
        <w:t>0.18</w:t>
      </w:r>
    </w:p>
    <w:p>
      <w:r>
        <w:t>0.05</w:t>
      </w:r>
    </w:p>
    <w:p>
      <w:r>
        <w:t>0.16</w:t>
      </w:r>
    </w:p>
    <w:p>
      <w:r>
        <w:t>0.08</w:t>
      </w:r>
    </w:p>
    <w:p>
      <w:r>
        <w:t>2.12</w:t>
      </w:r>
    </w:p>
    <w:p>
      <w:r>
        <w:t>Đất khu vui chơi, giải trí công cộng</w:t>
      </w:r>
    </w:p>
    <w:p>
      <w:r>
        <w:t>DKV</w:t>
      </w:r>
    </w:p>
    <w:p>
      <w:r>
        <w:t>-</w:t>
      </w:r>
    </w:p>
    <w:p>
      <w:r>
        <w:t>2.13</w:t>
      </w:r>
    </w:p>
    <w:p>
      <w:r>
        <w:t>Đất ở tại nông thôn</w:t>
      </w:r>
    </w:p>
    <w:p>
      <w:r>
        <w:t>ONT</w:t>
      </w:r>
    </w:p>
    <w:p>
      <w:r>
        <w:t>1.42</w:t>
      </w:r>
    </w:p>
    <w:p>
      <w:r>
        <w:t>0.16</w:t>
      </w:r>
    </w:p>
    <w:p>
      <w:r>
        <w:t>0.08</w:t>
      </w:r>
    </w:p>
    <w:p>
      <w:r>
        <w:t>0.04</w:t>
      </w:r>
    </w:p>
    <w:p>
      <w:r>
        <w:t>0.45</w:t>
      </w:r>
    </w:p>
    <w:p>
      <w:r>
        <w:t>0.01</w:t>
      </w:r>
    </w:p>
    <w:p>
      <w:r>
        <w:t>0.10</w:t>
      </w:r>
    </w:p>
    <w:p>
      <w:r>
        <w:t>0.16</w:t>
      </w:r>
    </w:p>
    <w:p>
      <w:r>
        <w:t>0.14</w:t>
      </w:r>
    </w:p>
    <w:p>
      <w:r>
        <w:t>0.21</w:t>
      </w:r>
    </w:p>
    <w:p>
      <w:r>
        <w:t>0.01</w:t>
      </w:r>
    </w:p>
    <w:p>
      <w:r>
        <w:t>0.06</w:t>
      </w:r>
    </w:p>
    <w:p>
      <w:r>
        <w:t>2.14</w:t>
      </w:r>
    </w:p>
    <w:p>
      <w:r>
        <w:t>Đất ở tại đô thị</w:t>
      </w:r>
    </w:p>
    <w:p>
      <w:r>
        <w:t>ODT</w:t>
      </w:r>
    </w:p>
    <w:p>
      <w:r>
        <w:t>0.43</w:t>
      </w:r>
    </w:p>
    <w:p>
      <w:r>
        <w:t>0.43</w:t>
      </w:r>
    </w:p>
    <w:p>
      <w:r>
        <w:t>2.15</w:t>
      </w:r>
    </w:p>
    <w:p>
      <w:r>
        <w:t>Đất xây dựng trụ sở cơ quan</w:t>
      </w:r>
    </w:p>
    <w:p>
      <w:r>
        <w:t>TSC</w:t>
      </w:r>
    </w:p>
    <w:p>
      <w:r>
        <w:t>0.22</w:t>
      </w:r>
    </w:p>
    <w:p>
      <w:r>
        <w:t>0.01</w:t>
      </w:r>
    </w:p>
    <w:p>
      <w:r>
        <w:t>0.02</w:t>
      </w:r>
    </w:p>
    <w:p>
      <w:r>
        <w:t>0.03</w:t>
      </w:r>
    </w:p>
    <w:p>
      <w:r>
        <w:t>0.16</w:t>
      </w:r>
    </w:p>
    <w:p>
      <w:r>
        <w:t>2.16</w:t>
      </w:r>
    </w:p>
    <w:p>
      <w:r>
        <w:t>Đất xây dựng trụ sở của tổ chức sự nghiệp</w:t>
      </w:r>
    </w:p>
    <w:p>
      <w:r>
        <w:t>DTS</w:t>
      </w:r>
    </w:p>
    <w:p>
      <w:r>
        <w:t>0.97</w:t>
      </w:r>
    </w:p>
    <w:p>
      <w:r>
        <w:t>0.97</w:t>
      </w:r>
    </w:p>
    <w:p>
      <w:r>
        <w:t>2.17</w:t>
      </w:r>
    </w:p>
    <w:p>
      <w:r>
        <w:t>Đất xây dựng cơ sở ngoại giao</w:t>
      </w:r>
    </w:p>
    <w:p>
      <w:r>
        <w:t>DNG</w:t>
      </w:r>
    </w:p>
    <w:p>
      <w:r>
        <w:t>-</w:t>
      </w:r>
    </w:p>
    <w:p>
      <w:r>
        <w:t>2.18</w:t>
      </w:r>
    </w:p>
    <w:p>
      <w:r>
        <w:t>Đất tín ngưỡng</w:t>
      </w:r>
    </w:p>
    <w:p>
      <w:r>
        <w:t>TIN</w:t>
      </w:r>
    </w:p>
    <w:p>
      <w:r>
        <w:t>0.01</w:t>
      </w:r>
    </w:p>
    <w:p>
      <w:r>
        <w:t>0.01</w:t>
      </w:r>
    </w:p>
    <w:p>
      <w:r>
        <w:t>2.19</w:t>
      </w:r>
    </w:p>
    <w:p>
      <w:r>
        <w:t>Đất sông, ngòi, kênh, rạch, suối</w:t>
      </w:r>
    </w:p>
    <w:p>
      <w:r>
        <w:t>SON</w:t>
      </w:r>
    </w:p>
    <w:p>
      <w:r>
        <w:t>1.92</w:t>
      </w:r>
    </w:p>
    <w:p>
      <w:r>
        <w:t>0.31</w:t>
      </w:r>
    </w:p>
    <w:p>
      <w:r>
        <w:t>0.02</w:t>
      </w:r>
    </w:p>
    <w:p>
      <w:r>
        <w:t>0.70</w:t>
      </w:r>
    </w:p>
    <w:p>
      <w:r>
        <w:t>0.26</w:t>
      </w:r>
    </w:p>
    <w:p>
      <w:r>
        <w:t>0.14</w:t>
      </w:r>
    </w:p>
    <w:p>
      <w:r>
        <w:t>0.03</w:t>
      </w:r>
    </w:p>
    <w:p>
      <w:r>
        <w:t>0.18</w:t>
      </w:r>
    </w:p>
    <w:p>
      <w:r>
        <w:t>0.13</w:t>
      </w:r>
    </w:p>
    <w:p>
      <w:r>
        <w:t>0.05</w:t>
      </w:r>
    </w:p>
    <w:p>
      <w:r>
        <w:t>0.10</w:t>
      </w:r>
    </w:p>
    <w:p>
      <w:r>
        <w:t>2.20</w:t>
      </w:r>
    </w:p>
    <w:p>
      <w:r>
        <w:t>Đất có mặt nước chuyên dùng</w:t>
      </w:r>
    </w:p>
    <w:p>
      <w:r>
        <w:t>MNC</w:t>
      </w:r>
    </w:p>
    <w:p>
      <w:r>
        <w:t>0.41</w:t>
      </w:r>
    </w:p>
    <w:p>
      <w:r>
        <w:t>0.41</w:t>
      </w:r>
    </w:p>
    <w:p>
      <w:r>
        <w:t>2.21</w:t>
      </w:r>
    </w:p>
    <w:p>
      <w:r>
        <w:t>Đất phi nông nghiệp khác</w:t>
      </w:r>
    </w:p>
    <w:p>
      <w:r>
        <w:t>PNK</w:t>
      </w:r>
    </w:p>
    <w:p>
      <w:r>
        <w:t>-</w:t>
      </w:r>
    </w:p>
    <w:p>
      <w:r>
        <w:t>PHỤ LỤC 03</w:t>
      </w:r>
    </w:p>
    <w:p>
      <w:r>
        <w:t>KẾ HOẠCH CHUYỂN MỤC ĐÍCH SỬ DỤNG ĐẤT NĂM 2024 CỦA HUYỆN TUYÊN HÓA</w:t>
      </w:r>
    </w:p>
    <w:p>
      <w:r>
        <w:t>(Kèm theo Quyết định số 238/QĐ-UBND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Thị trấn Đồng Lê</w:t>
      </w:r>
    </w:p>
    <w:p>
      <w:r>
        <w:t>Xã Cao Quảng</w:t>
      </w:r>
    </w:p>
    <w:p>
      <w:r>
        <w:t>Xã Châu Hóa</w:t>
      </w:r>
    </w:p>
    <w:p>
      <w:r>
        <w:t>Xã Đồng Hóa</w:t>
      </w:r>
    </w:p>
    <w:p>
      <w:r>
        <w:t>Xã Đức Hóa</w:t>
      </w:r>
    </w:p>
    <w:p>
      <w:r>
        <w:t>Xã Hương Hóa</w:t>
      </w:r>
    </w:p>
    <w:p>
      <w:r>
        <w:t>Xã Kim Hóa</w:t>
      </w:r>
    </w:p>
    <w:p>
      <w:r>
        <w:t>Xã Lâm Hóa</w:t>
      </w:r>
    </w:p>
    <w:p>
      <w:r>
        <w:t>Xã Lê Hóa</w:t>
      </w:r>
    </w:p>
    <w:p>
      <w:r>
        <w:t>Xã Mai Hóa</w:t>
      </w:r>
    </w:p>
    <w:p>
      <w:r>
        <w:t>Xã Ngư Hóa</w:t>
      </w:r>
    </w:p>
    <w:p>
      <w:r>
        <w:t>Xã Phong Hóa</w:t>
      </w:r>
    </w:p>
    <w:p>
      <w:r>
        <w:t>Xã Sơn Hóa</w:t>
      </w:r>
    </w:p>
    <w:p>
      <w:r>
        <w:t>Xã Thạch Hóa</w:t>
      </w:r>
    </w:p>
    <w:p>
      <w:r>
        <w:t>Xã Thanh Hóa</w:t>
      </w:r>
    </w:p>
    <w:p>
      <w:r>
        <w:t>Xã Thanh Thạch</w:t>
      </w:r>
    </w:p>
    <w:p>
      <w:r>
        <w:t>Xã Thuận Hóa</w:t>
      </w:r>
    </w:p>
    <w:p>
      <w:r>
        <w:t>Xã Tiến Hóa</w:t>
      </w:r>
    </w:p>
    <w:p>
      <w:r>
        <w:t>Xã Văn Hóa</w:t>
      </w:r>
    </w:p>
    <w:p>
      <w:r>
        <w:t>(1)</w:t>
      </w:r>
    </w:p>
    <w:p>
      <w:r>
        <w:t>(2)</w:t>
      </w:r>
    </w:p>
    <w:p>
      <w:r>
        <w:t>(3)</w:t>
      </w:r>
    </w:p>
    <w:p>
      <w:r>
        <w:t>(4) = (5)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109.46</w:t>
      </w:r>
    </w:p>
    <w:p>
      <w:r>
        <w:t>11.46</w:t>
      </w:r>
    </w:p>
    <w:p>
      <w:r>
        <w:t>1.40</w:t>
      </w:r>
    </w:p>
    <w:p>
      <w:r>
        <w:t>2.70</w:t>
      </w:r>
    </w:p>
    <w:p>
      <w:r>
        <w:t>1.02</w:t>
      </w:r>
    </w:p>
    <w:p>
      <w:r>
        <w:t>1.21</w:t>
      </w:r>
    </w:p>
    <w:p>
      <w:r>
        <w:t>11.85</w:t>
      </w:r>
    </w:p>
    <w:p>
      <w:r>
        <w:t>22.83</w:t>
      </w:r>
    </w:p>
    <w:p>
      <w:r>
        <w:t>2.00</w:t>
      </w:r>
    </w:p>
    <w:p>
      <w:r>
        <w:t>2.80</w:t>
      </w:r>
    </w:p>
    <w:p>
      <w:r>
        <w:t>2.76</w:t>
      </w:r>
    </w:p>
    <w:p>
      <w:r>
        <w:t>0.20</w:t>
      </w:r>
    </w:p>
    <w:p>
      <w:r>
        <w:t>1.78</w:t>
      </w:r>
    </w:p>
    <w:p>
      <w:r>
        <w:t>24.25</w:t>
      </w:r>
    </w:p>
    <w:p>
      <w:r>
        <w:t>5.27</w:t>
      </w:r>
    </w:p>
    <w:p>
      <w:r>
        <w:t>5.98</w:t>
      </w:r>
    </w:p>
    <w:p>
      <w:r>
        <w:t>1.55</w:t>
      </w:r>
    </w:p>
    <w:p>
      <w:r>
        <w:t>2.14</w:t>
      </w:r>
    </w:p>
    <w:p>
      <w:r>
        <w:t>5.55</w:t>
      </w:r>
    </w:p>
    <w:p>
      <w:r>
        <w:t>2.71</w:t>
      </w:r>
    </w:p>
    <w:p>
      <w:r>
        <w:t>Trong đó:</w:t>
      </w:r>
    </w:p>
    <w:p>
      <w:r>
        <w:t>-</w:t>
      </w:r>
    </w:p>
    <w:p>
      <w:r>
        <w:t>1.1</w:t>
      </w:r>
    </w:p>
    <w:p>
      <w:r>
        <w:t>Đất trồng lúa</w:t>
      </w:r>
    </w:p>
    <w:p>
      <w:r>
        <w:t>LUA/PNN</w:t>
      </w:r>
    </w:p>
    <w:p>
      <w:r>
        <w:t>9.00</w:t>
      </w:r>
    </w:p>
    <w:p>
      <w:r>
        <w:t>1.14</w:t>
      </w:r>
    </w:p>
    <w:p>
      <w:r>
        <w:t>0.05</w:t>
      </w:r>
    </w:p>
    <w:p>
      <w:r>
        <w:t>0.24</w:t>
      </w:r>
    </w:p>
    <w:p>
      <w:r>
        <w:t>0.05</w:t>
      </w:r>
    </w:p>
    <w:p>
      <w:r>
        <w:t>0.14</w:t>
      </w:r>
    </w:p>
    <w:p>
      <w:r>
        <w:t>0.07</w:t>
      </w:r>
    </w:p>
    <w:p>
      <w:r>
        <w:t>1.12</w:t>
      </w:r>
    </w:p>
    <w:p>
      <w:r>
        <w:t>0.33</w:t>
      </w:r>
    </w:p>
    <w:p>
      <w:r>
        <w:t>0.85</w:t>
      </w:r>
    </w:p>
    <w:p>
      <w:r>
        <w:t>0.42</w:t>
      </w:r>
    </w:p>
    <w:p>
      <w:r>
        <w:t>1.15</w:t>
      </w:r>
    </w:p>
    <w:p>
      <w:r>
        <w:t>2.38</w:t>
      </w:r>
    </w:p>
    <w:p>
      <w:r>
        <w:t>1.06</w:t>
      </w:r>
    </w:p>
    <w:p>
      <w:r>
        <w:t>Trong đó: Đất chuyên trồng lúa nước</w:t>
      </w:r>
    </w:p>
    <w:p>
      <w:r>
        <w:t>LUC/PNN</w:t>
      </w:r>
    </w:p>
    <w:p>
      <w:r>
        <w:t>8.34</w:t>
      </w:r>
    </w:p>
    <w:p>
      <w:r>
        <w:t>1.08</w:t>
      </w:r>
    </w:p>
    <w:p>
      <w:r>
        <w:t>0.05</w:t>
      </w:r>
    </w:p>
    <w:p>
      <w:r>
        <w:t>0.24</w:t>
      </w:r>
    </w:p>
    <w:p>
      <w:r>
        <w:t>0.05</w:t>
      </w:r>
    </w:p>
    <w:p>
      <w:r>
        <w:t>0.14</w:t>
      </w:r>
    </w:p>
    <w:p>
      <w:r>
        <w:t>0.07</w:t>
      </w:r>
    </w:p>
    <w:p>
      <w:r>
        <w:t>1.12</w:t>
      </w:r>
    </w:p>
    <w:p>
      <w:r>
        <w:t>0.33</w:t>
      </w:r>
    </w:p>
    <w:p>
      <w:r>
        <w:t>0.39</w:t>
      </w:r>
    </w:p>
    <w:p>
      <w:r>
        <w:t>0.28</w:t>
      </w:r>
    </w:p>
    <w:p>
      <w:r>
        <w:t>1.15</w:t>
      </w:r>
    </w:p>
    <w:p>
      <w:r>
        <w:t>2.38</w:t>
      </w:r>
    </w:p>
    <w:p>
      <w:r>
        <w:t>1.06</w:t>
      </w:r>
    </w:p>
    <w:p>
      <w:r>
        <w:t>1.2</w:t>
      </w:r>
    </w:p>
    <w:p>
      <w:r>
        <w:t>Đất trồng cây hàng năm khác</w:t>
      </w:r>
    </w:p>
    <w:p>
      <w:r>
        <w:t>HNK/PNN</w:t>
      </w:r>
    </w:p>
    <w:p>
      <w:r>
        <w:t>19.54</w:t>
      </w:r>
    </w:p>
    <w:p>
      <w:r>
        <w:t>2.16</w:t>
      </w:r>
    </w:p>
    <w:p>
      <w:r>
        <w:t>0.64</w:t>
      </w:r>
    </w:p>
    <w:p>
      <w:r>
        <w:t>1.80</w:t>
      </w:r>
    </w:p>
    <w:p>
      <w:r>
        <w:t>0.37</w:t>
      </w:r>
    </w:p>
    <w:p>
      <w:r>
        <w:t>0.97</w:t>
      </w:r>
    </w:p>
    <w:p>
      <w:r>
        <w:t>0.85</w:t>
      </w:r>
    </w:p>
    <w:p>
      <w:r>
        <w:t>1.49</w:t>
      </w:r>
    </w:p>
    <w:p>
      <w:r>
        <w:t>0.24</w:t>
      </w:r>
    </w:p>
    <w:p>
      <w:r>
        <w:t>0.96</w:t>
      </w:r>
    </w:p>
    <w:p>
      <w:r>
        <w:t>0.10</w:t>
      </w:r>
    </w:p>
    <w:p>
      <w:r>
        <w:t>1.02</w:t>
      </w:r>
    </w:p>
    <w:p>
      <w:r>
        <w:t>3.82</w:t>
      </w:r>
    </w:p>
    <w:p>
      <w:r>
        <w:t>1.41</w:t>
      </w:r>
    </w:p>
    <w:p>
      <w:r>
        <w:t>0.97</w:t>
      </w:r>
    </w:p>
    <w:p>
      <w:r>
        <w:t>0.14</w:t>
      </w:r>
    </w:p>
    <w:p>
      <w:r>
        <w:t>0.88</w:t>
      </w:r>
    </w:p>
    <w:p>
      <w:r>
        <w:t>1.12</w:t>
      </w:r>
    </w:p>
    <w:p>
      <w:r>
        <w:t>0.60</w:t>
      </w:r>
    </w:p>
    <w:p>
      <w:r>
        <w:t>1.3</w:t>
      </w:r>
    </w:p>
    <w:p>
      <w:r>
        <w:t>Đất trồng cây lâu năm</w:t>
      </w:r>
    </w:p>
    <w:p>
      <w:r>
        <w:t>CLN/PNN</w:t>
      </w:r>
    </w:p>
    <w:p>
      <w:r>
        <w:t>28.77</w:t>
      </w:r>
    </w:p>
    <w:p>
      <w:r>
        <w:t>7.60</w:t>
      </w:r>
    </w:p>
    <w:p>
      <w:r>
        <w:t>0.57</w:t>
      </w:r>
    </w:p>
    <w:p>
      <w:r>
        <w:t>0.90</w:t>
      </w:r>
    </w:p>
    <w:p>
      <w:r>
        <w:t>0.65</w:t>
      </w:r>
    </w:p>
    <w:p>
      <w:r>
        <w:t>0.81</w:t>
      </w:r>
    </w:p>
    <w:p>
      <w:r>
        <w:t>8.62</w:t>
      </w:r>
    </w:p>
    <w:p>
      <w:r>
        <w:t>0.20</w:t>
      </w:r>
    </w:p>
    <w:p>
      <w:r>
        <w:t>0.84</w:t>
      </w:r>
    </w:p>
    <w:p>
      <w:r>
        <w:t>0.68</w:t>
      </w:r>
    </w:p>
    <w:p>
      <w:r>
        <w:t>0.10</w:t>
      </w:r>
    </w:p>
    <w:p>
      <w:r>
        <w:t>0.42</w:t>
      </w:r>
    </w:p>
    <w:p>
      <w:r>
        <w:t>2.69</w:t>
      </w:r>
    </w:p>
    <w:p>
      <w:r>
        <w:t>1.11</w:t>
      </w:r>
    </w:p>
    <w:p>
      <w:r>
        <w:t>0.57</w:t>
      </w:r>
    </w:p>
    <w:p>
      <w:r>
        <w:t>0.36</w:t>
      </w:r>
    </w:p>
    <w:p>
      <w:r>
        <w:t>1.11</w:t>
      </w:r>
    </w:p>
    <w:p>
      <w:r>
        <w:t>0.85</w:t>
      </w:r>
    </w:p>
    <w:p>
      <w:r>
        <w:t>0.69</w:t>
      </w:r>
    </w:p>
    <w:p>
      <w:r>
        <w:t>1.4</w:t>
      </w:r>
    </w:p>
    <w:p>
      <w:r>
        <w:t>Đất rừng phòng hộ</w:t>
      </w:r>
    </w:p>
    <w:p>
      <w:r>
        <w:t>RPH/PNN</w:t>
      </w:r>
    </w:p>
    <w:p>
      <w:r>
        <w:t>-</w:t>
      </w:r>
    </w:p>
    <w:p>
      <w:r>
        <w:t>1.5</w:t>
      </w:r>
    </w:p>
    <w:p>
      <w:r>
        <w:t>Đất rừng đặc dụng</w:t>
      </w:r>
    </w:p>
    <w:p>
      <w:r>
        <w:t>RDD/PNN</w:t>
      </w:r>
    </w:p>
    <w:p>
      <w:r>
        <w:t>-</w:t>
      </w:r>
    </w:p>
    <w:p>
      <w:r>
        <w:t>1.6</w:t>
      </w:r>
    </w:p>
    <w:p>
      <w:r>
        <w:t>Đất rừng sản xuất</w:t>
      </w:r>
    </w:p>
    <w:p>
      <w:r>
        <w:t>RSX/PNN</w:t>
      </w:r>
    </w:p>
    <w:p>
      <w:r>
        <w:t>51.46</w:t>
      </w:r>
    </w:p>
    <w:p>
      <w:r>
        <w:t>0.34</w:t>
      </w:r>
    </w:p>
    <w:p>
      <w:r>
        <w:t>0.14</w:t>
      </w:r>
    </w:p>
    <w:p>
      <w:r>
        <w:t>10.13</w:t>
      </w:r>
    </w:p>
    <w:p>
      <w:r>
        <w:t>12.58</w:t>
      </w:r>
    </w:p>
    <w:p>
      <w:r>
        <w:t>1.80</w:t>
      </w:r>
    </w:p>
    <w:p>
      <w:r>
        <w:t>1.65</w:t>
      </w:r>
    </w:p>
    <w:p>
      <w:r>
        <w:t>16.82</w:t>
      </w:r>
    </w:p>
    <w:p>
      <w:r>
        <w:t>2.30</w:t>
      </w:r>
    </w:p>
    <w:p>
      <w:r>
        <w:t>3.29</w:t>
      </w:r>
    </w:p>
    <w:p>
      <w:r>
        <w:t>1.05</w:t>
      </w:r>
    </w:p>
    <w:p>
      <w:r>
        <w:t>0.15</w:t>
      </w:r>
    </w:p>
    <w:p>
      <w:r>
        <w:t>1.20</w:t>
      </w:r>
    </w:p>
    <w:p>
      <w:r>
        <w:t>0.01</w:t>
      </w:r>
    </w:p>
    <w:p>
      <w:r>
        <w:t>Trong đó: Đất có rừng sản xuất là rừng tự nhiên</w:t>
      </w:r>
    </w:p>
    <w:p>
      <w:r>
        <w:t>RSN/PNN</w:t>
      </w:r>
    </w:p>
    <w:p>
      <w:r>
        <w:t>1.86</w:t>
      </w:r>
    </w:p>
    <w:p>
      <w:r>
        <w:t>0.86</w:t>
      </w:r>
    </w:p>
    <w:p>
      <w:r>
        <w:t>1.00</w:t>
      </w:r>
    </w:p>
    <w:p>
      <w:r>
        <w:t>1.7</w:t>
      </w:r>
    </w:p>
    <w:p>
      <w:r>
        <w:t>Đất nuôi trồng thủy sản</w:t>
      </w:r>
    </w:p>
    <w:p>
      <w:r>
        <w:t>NTS/PNN</w:t>
      </w:r>
    </w:p>
    <w:p>
      <w:r>
        <w:t>0.69</w:t>
      </w:r>
    </w:p>
    <w:p>
      <w:r>
        <w:t>0.22</w:t>
      </w:r>
    </w:p>
    <w:p>
      <w:r>
        <w:t>0.01</w:t>
      </w:r>
    </w:p>
    <w:p>
      <w:r>
        <w:t>0.01</w:t>
      </w:r>
    </w:p>
    <w:p>
      <w:r>
        <w:t>0.07</w:t>
      </w:r>
    </w:p>
    <w:p>
      <w:r>
        <w:t>0.03</w:t>
      </w:r>
    </w:p>
    <w:p>
      <w:r>
        <w:t>0.35</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56.29</w:t>
      </w:r>
    </w:p>
    <w:p>
      <w:r>
        <w:t>Trong đó:</w:t>
      </w:r>
    </w:p>
    <w:p>
      <w:r>
        <w:t>-</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56.29</w:t>
      </w:r>
    </w:p>
    <w:p>
      <w:r>
        <w:t>0.62</w:t>
      </w:r>
    </w:p>
    <w:p>
      <w:r>
        <w:t>4.00</w:t>
      </w:r>
    </w:p>
    <w:p>
      <w:r>
        <w:t>12.00</w:t>
      </w:r>
    </w:p>
    <w:p>
      <w:r>
        <w:t>9.20</w:t>
      </w:r>
    </w:p>
    <w:p>
      <w:r>
        <w:t>5.00</w:t>
      </w:r>
    </w:p>
    <w:p>
      <w:r>
        <w:t>3.20</w:t>
      </w:r>
    </w:p>
    <w:p>
      <w:r>
        <w:t>2.37</w:t>
      </w:r>
    </w:p>
    <w:p>
      <w:r>
        <w:t>5.00</w:t>
      </w:r>
    </w:p>
    <w:p>
      <w:r>
        <w:t>2.36</w:t>
      </w:r>
    </w:p>
    <w:p>
      <w:r>
        <w:t>0.94</w:t>
      </w:r>
    </w:p>
    <w:p>
      <w:r>
        <w:t>11.60</w:t>
      </w:r>
    </w:p>
    <w:p>
      <w:r>
        <w:t>Trong đó: Đất có rừng sản xuất là rừng tự nhiên</w:t>
      </w:r>
    </w:p>
    <w:p>
      <w:r>
        <w:t>RSN/NKR (a)</w:t>
      </w:r>
    </w:p>
    <w:p>
      <w:r>
        <w:t>-</w:t>
      </w:r>
    </w:p>
    <w:p>
      <w:r>
        <w:t>3</w:t>
      </w:r>
    </w:p>
    <w:p>
      <w:r>
        <w:t>Đất phi nông nghiệp không phải là đất ở chuyển sang đất ở</w:t>
      </w:r>
    </w:p>
    <w:p>
      <w:r>
        <w:t>PKO/OCT</w:t>
      </w:r>
    </w:p>
    <w:p>
      <w:r>
        <w:t>1.49</w:t>
      </w:r>
    </w:p>
    <w:p>
      <w:r>
        <w:t>0.15</w:t>
      </w:r>
    </w:p>
    <w:p>
      <w:r>
        <w:t>0.02</w:t>
      </w:r>
    </w:p>
    <w:p>
      <w:r>
        <w:t>0.30</w:t>
      </w:r>
    </w:p>
    <w:p>
      <w:r>
        <w:t>0.14</w:t>
      </w:r>
    </w:p>
    <w:p>
      <w:r>
        <w:t>0.05</w:t>
      </w:r>
    </w:p>
    <w:p>
      <w:r>
        <w:t>0.05</w:t>
      </w:r>
    </w:p>
    <w:p>
      <w:r>
        <w:t>0.16</w:t>
      </w:r>
    </w:p>
    <w:p>
      <w:r>
        <w:t>0.10</w:t>
      </w:r>
    </w:p>
    <w:p>
      <w:r>
        <w:t>0.26</w:t>
      </w:r>
    </w:p>
    <w:p>
      <w:r>
        <w:t>0.26</w:t>
      </w:r>
    </w:p>
    <w:p>
      <w:r>
        <w:t>Ghi chú: - (a) gồm đất sản xuất nông nghiệp, đất nuôi trồng thủy sản, đất làm muối và đất nông nghiệp khác.</w:t>
      </w:r>
    </w:p>
    <w:p>
      <w:r>
        <w:t>- PKO là đất phi nông nghiệp không phải là đất ở</w:t>
      </w:r>
    </w:p>
    <w:p>
      <w:r>
        <w:t>PHỤ LỤC 04</w:t>
      </w:r>
    </w:p>
    <w:p>
      <w:r>
        <w:t>KẾ HOẠCH ĐƯA ĐẤT CHƯA SỬ DỤNG VÀO SỬ DỤNG NĂM 2024 CỦA HUYỆN TUYÊN HÓA</w:t>
      </w:r>
    </w:p>
    <w:p>
      <w:r>
        <w:t>(Kèm theo Quyết định số 238/QĐ-UBND ngày 31 tháng 01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Thị trấn Đồng Lê</w:t>
      </w:r>
    </w:p>
    <w:p>
      <w:r>
        <w:t>Xã Cao Quảng</w:t>
      </w:r>
    </w:p>
    <w:p>
      <w:r>
        <w:t>Xã Châu Hóa</w:t>
      </w:r>
    </w:p>
    <w:p>
      <w:r>
        <w:t>Xã Đồng Hóa</w:t>
      </w:r>
    </w:p>
    <w:p>
      <w:r>
        <w:t>Xã Đức Hóa</w:t>
      </w:r>
    </w:p>
    <w:p>
      <w:r>
        <w:t>Xã Hương Hóa</w:t>
      </w:r>
    </w:p>
    <w:p>
      <w:r>
        <w:t>Xã Kim Hóa</w:t>
      </w:r>
    </w:p>
    <w:p>
      <w:r>
        <w:t>Xã Lâm Hóa</w:t>
      </w:r>
    </w:p>
    <w:p>
      <w:r>
        <w:t>Xã Lê Hóa</w:t>
      </w:r>
    </w:p>
    <w:p>
      <w:r>
        <w:t>Xã Mai Hóa</w:t>
      </w:r>
    </w:p>
    <w:p>
      <w:r>
        <w:t>Xã Ngư Hóa</w:t>
      </w:r>
    </w:p>
    <w:p>
      <w:r>
        <w:t>Xã Phong Hóa</w:t>
      </w:r>
    </w:p>
    <w:p>
      <w:r>
        <w:t>Xã Sơn Hóa</w:t>
      </w:r>
    </w:p>
    <w:p>
      <w:r>
        <w:t>Xã Thạch Hóa</w:t>
      </w:r>
    </w:p>
    <w:p>
      <w:r>
        <w:t>Xã Thanh Hóa</w:t>
      </w:r>
    </w:p>
    <w:p>
      <w:r>
        <w:t>Xã Thanh Thạch</w:t>
      </w:r>
    </w:p>
    <w:p>
      <w:r>
        <w:t>Xã Thuận Hóa</w:t>
      </w:r>
    </w:p>
    <w:p>
      <w:r>
        <w:t>Xã Tiến Hóa</w:t>
      </w:r>
    </w:p>
    <w:p>
      <w:r>
        <w:t>Xã Văn Hóa</w:t>
      </w:r>
    </w:p>
    <w:p>
      <w:r>
        <w:t>(1)</w:t>
      </w:r>
    </w:p>
    <w:p>
      <w:r>
        <w:t>(2)</w:t>
      </w:r>
    </w:p>
    <w:p>
      <w:r>
        <w:t>(3)</w:t>
      </w:r>
    </w:p>
    <w:p>
      <w:r>
        <w:t>(4) = (5)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20.23</w:t>
      </w:r>
    </w:p>
    <w:p>
      <w:r>
        <w:t>1.00</w:t>
      </w:r>
    </w:p>
    <w:p>
      <w:r>
        <w:t>4.51</w:t>
      </w:r>
    </w:p>
    <w:p>
      <w:r>
        <w:t>0.33</w:t>
      </w:r>
    </w:p>
    <w:p>
      <w:r>
        <w:t>7.50</w:t>
      </w:r>
    </w:p>
    <w:p>
      <w:r>
        <w:t>0.37</w:t>
      </w:r>
    </w:p>
    <w:p>
      <w:r>
        <w:t>4.52</w:t>
      </w:r>
    </w:p>
    <w:p>
      <w:r>
        <w:t>2.00</w:t>
      </w:r>
    </w:p>
    <w:p>
      <w:r>
        <w:t>Trong đó:</w:t>
      </w:r>
    </w:p>
    <w:p>
      <w:r>
        <w:t>-</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20.23</w:t>
      </w:r>
    </w:p>
    <w:p>
      <w:r>
        <w:t>1.00</w:t>
      </w:r>
    </w:p>
    <w:p>
      <w:r>
        <w:t>4.51</w:t>
      </w:r>
    </w:p>
    <w:p>
      <w:r>
        <w:t>0.33</w:t>
      </w:r>
    </w:p>
    <w:p>
      <w:r>
        <w:t>7.50</w:t>
      </w:r>
    </w:p>
    <w:p>
      <w:r>
        <w:t>0.37</w:t>
      </w:r>
    </w:p>
    <w:p>
      <w:r>
        <w:t>4.52</w:t>
      </w:r>
    </w:p>
    <w:p>
      <w:r>
        <w:t>2.00</w:t>
      </w:r>
    </w:p>
    <w:p>
      <w:r>
        <w:t>2</w:t>
      </w:r>
    </w:p>
    <w:p>
      <w:r>
        <w:t>Đất phi nông nghiệp</w:t>
      </w:r>
    </w:p>
    <w:p>
      <w:r>
        <w:t>PNN</w:t>
      </w:r>
    </w:p>
    <w:p>
      <w:r>
        <w:t>44.75</w:t>
      </w:r>
    </w:p>
    <w:p>
      <w:r>
        <w:t>1.44</w:t>
      </w:r>
    </w:p>
    <w:p>
      <w:r>
        <w:t>1.11</w:t>
      </w:r>
    </w:p>
    <w:p>
      <w:r>
        <w:t>0.22</w:t>
      </w:r>
    </w:p>
    <w:p>
      <w:r>
        <w:t>0.25</w:t>
      </w:r>
    </w:p>
    <w:p>
      <w:r>
        <w:t>0.38</w:t>
      </w:r>
    </w:p>
    <w:p>
      <w:r>
        <w:t>1.20</w:t>
      </w:r>
    </w:p>
    <w:p>
      <w:r>
        <w:t>1.00</w:t>
      </w:r>
    </w:p>
    <w:p>
      <w:r>
        <w:t>0.26</w:t>
      </w:r>
    </w:p>
    <w:p>
      <w:r>
        <w:t>0.78</w:t>
      </w:r>
    </w:p>
    <w:p>
      <w:r>
        <w:t>1.56</w:t>
      </w:r>
    </w:p>
    <w:p>
      <w:r>
        <w:t>1.04</w:t>
      </w:r>
    </w:p>
    <w:p>
      <w:r>
        <w:t>0.37</w:t>
      </w:r>
    </w:p>
    <w:p>
      <w:r>
        <w:t>0.83</w:t>
      </w:r>
    </w:p>
    <w:p>
      <w:r>
        <w:t>0.16</w:t>
      </w:r>
    </w:p>
    <w:p>
      <w:r>
        <w:t>0.23</w:t>
      </w:r>
    </w:p>
    <w:p>
      <w:r>
        <w:t>6.26</w:t>
      </w:r>
    </w:p>
    <w:p>
      <w:r>
        <w:t>27.66</w:t>
      </w:r>
    </w:p>
    <w:p>
      <w:r>
        <w:t>Trong đó:</w:t>
      </w:r>
    </w:p>
    <w:p>
      <w:r>
        <w:t>-</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5.79</w:t>
      </w:r>
    </w:p>
    <w:p>
      <w:r>
        <w:t>5.79</w:t>
      </w:r>
    </w:p>
    <w:p>
      <w:r>
        <w:t>2.5</w:t>
      </w:r>
    </w:p>
    <w:p>
      <w:r>
        <w:t>Đất thương mại, dịch vụ</w:t>
      </w:r>
    </w:p>
    <w:p>
      <w:r>
        <w:t>TMD</w:t>
      </w:r>
    </w:p>
    <w:p>
      <w:r>
        <w:t>2.30</w:t>
      </w:r>
    </w:p>
    <w:p>
      <w:r>
        <w:t>0.04</w:t>
      </w:r>
    </w:p>
    <w:p>
      <w:r>
        <w:t>2.26</w:t>
      </w:r>
    </w:p>
    <w:p>
      <w:r>
        <w:t>2.6</w:t>
      </w:r>
    </w:p>
    <w:p>
      <w:r>
        <w:t>Đất cơ sở sản xuất phi nông nghiệp</w:t>
      </w:r>
    </w:p>
    <w:p>
      <w:r>
        <w:t>SKC</w:t>
      </w:r>
    </w:p>
    <w:p>
      <w:r>
        <w:t>0.10</w:t>
      </w:r>
    </w:p>
    <w:p>
      <w:r>
        <w:t>0.10</w:t>
      </w:r>
    </w:p>
    <w:p>
      <w:r>
        <w:t>2.7</w:t>
      </w:r>
    </w:p>
    <w:p>
      <w:r>
        <w:t>Đất sử dụng cho hoạt động khoáng sản</w:t>
      </w:r>
    </w:p>
    <w:p>
      <w:r>
        <w:t>SKS</w:t>
      </w:r>
    </w:p>
    <w:p>
      <w:r>
        <w:t>24.54</w:t>
      </w:r>
    </w:p>
    <w:p>
      <w:r>
        <w:t>24.54</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7.92</w:t>
      </w:r>
    </w:p>
    <w:p>
      <w:r>
        <w:t>1.12</w:t>
      </w:r>
    </w:p>
    <w:p>
      <w:r>
        <w:t>0.15</w:t>
      </w:r>
    </w:p>
    <w:p>
      <w:r>
        <w:t>0.38</w:t>
      </w:r>
    </w:p>
    <w:p>
      <w:r>
        <w:t>0.74</w:t>
      </w:r>
    </w:p>
    <w:p>
      <w:r>
        <w:t>0.23</w:t>
      </w:r>
    </w:p>
    <w:p>
      <w:r>
        <w:t>0.21</w:t>
      </w:r>
    </w:p>
    <w:p>
      <w:r>
        <w:t>1.56</w:t>
      </w:r>
    </w:p>
    <w:p>
      <w:r>
        <w:t>0.94</w:t>
      </w:r>
    </w:p>
    <w:p>
      <w:r>
        <w:t>0.37</w:t>
      </w:r>
    </w:p>
    <w:p>
      <w:r>
        <w:t>0.70</w:t>
      </w:r>
    </w:p>
    <w:p>
      <w:r>
        <w:t>0.16</w:t>
      </w:r>
    </w:p>
    <w:p>
      <w:r>
        <w:t>0.16</w:t>
      </w:r>
    </w:p>
    <w:p>
      <w:r>
        <w:t>0.35</w:t>
      </w:r>
    </w:p>
    <w:p>
      <w:r>
        <w:t>0.85</w:t>
      </w:r>
    </w:p>
    <w:p>
      <w:r>
        <w:t>Trong đó:</w:t>
      </w:r>
    </w:p>
    <w:p>
      <w:r>
        <w:t>-</w:t>
      </w:r>
    </w:p>
    <w:p>
      <w:r>
        <w:t>-</w:t>
      </w:r>
    </w:p>
    <w:p>
      <w:r>
        <w:t>Đất giao thông</w:t>
      </w:r>
    </w:p>
    <w:p>
      <w:r>
        <w:t>DGT</w:t>
      </w:r>
    </w:p>
    <w:p>
      <w:r>
        <w:t>2.32</w:t>
      </w:r>
    </w:p>
    <w:p>
      <w:r>
        <w:t>0.08</w:t>
      </w:r>
    </w:p>
    <w:p>
      <w:r>
        <w:t>0.38</w:t>
      </w:r>
    </w:p>
    <w:p>
      <w:r>
        <w:t>0.05</w:t>
      </w:r>
    </w:p>
    <w:p>
      <w:r>
        <w:t>0.03</w:t>
      </w:r>
    </w:p>
    <w:p>
      <w:r>
        <w:t>0.28</w:t>
      </w:r>
    </w:p>
    <w:p>
      <w:r>
        <w:t>0.80</w:t>
      </w:r>
    </w:p>
    <w:p>
      <w:r>
        <w:t>0.23</w:t>
      </w:r>
    </w:p>
    <w:p>
      <w:r>
        <w:t>0.16</w:t>
      </w:r>
    </w:p>
    <w:p>
      <w:r>
        <w:t>0.16</w:t>
      </w:r>
    </w:p>
    <w:p>
      <w:r>
        <w:t>0.13</w:t>
      </w:r>
    </w:p>
    <w:p>
      <w:r>
        <w:t>0.02</w:t>
      </w:r>
    </w:p>
    <w:p>
      <w:r>
        <w:t>-</w:t>
      </w:r>
    </w:p>
    <w:p>
      <w:r>
        <w:t>Đất thủy lợi</w:t>
      </w:r>
    </w:p>
    <w:p>
      <w:r>
        <w:t>DTL</w:t>
      </w:r>
    </w:p>
    <w:p>
      <w:r>
        <w:t>-</w:t>
      </w:r>
    </w:p>
    <w:p>
      <w:r>
        <w:t>-</w:t>
      </w:r>
    </w:p>
    <w:p>
      <w:r>
        <w:t>Đất xây dựng cơ sở văn hóa</w:t>
      </w:r>
    </w:p>
    <w:p>
      <w:r>
        <w:t>DVH</w:t>
      </w:r>
    </w:p>
    <w:p>
      <w:r>
        <w:t>0.02</w:t>
      </w:r>
    </w:p>
    <w:p>
      <w:r>
        <w:t>0.02</w:t>
      </w:r>
    </w:p>
    <w:p>
      <w:r>
        <w:t>-</w:t>
      </w:r>
    </w:p>
    <w:p>
      <w:r>
        <w:t>Đất xây dựng cơ sở y tế</w:t>
      </w:r>
    </w:p>
    <w:p>
      <w:r>
        <w:t>DYT</w:t>
      </w:r>
    </w:p>
    <w:p>
      <w:r>
        <w:t>-</w:t>
      </w:r>
    </w:p>
    <w:p>
      <w:r>
        <w:t>-</w:t>
      </w:r>
    </w:p>
    <w:p>
      <w:r>
        <w:t>Đất xây dựng cơ sở giáo dục và đào tạo</w:t>
      </w:r>
    </w:p>
    <w:p>
      <w:r>
        <w:t>DGD</w:t>
      </w:r>
    </w:p>
    <w:p>
      <w:r>
        <w:t>0.67</w:t>
      </w:r>
    </w:p>
    <w:p>
      <w:r>
        <w:t>0.01</w:t>
      </w:r>
    </w:p>
    <w:p>
      <w:r>
        <w:t>0.61</w:t>
      </w:r>
    </w:p>
    <w:p>
      <w:r>
        <w:t>0.01</w:t>
      </w:r>
    </w:p>
    <w:p>
      <w:r>
        <w:t>0.02</w:t>
      </w:r>
    </w:p>
    <w:p>
      <w:r>
        <w:t>0.02</w:t>
      </w:r>
    </w:p>
    <w:p>
      <w:r>
        <w:t>-</w:t>
      </w:r>
    </w:p>
    <w:p>
      <w:r>
        <w:t>Đất xây dựng cơ sở thể dục thể thao</w:t>
      </w:r>
    </w:p>
    <w:p>
      <w:r>
        <w:t>DTT</w:t>
      </w:r>
    </w:p>
    <w:p>
      <w:r>
        <w:t>1.06</w:t>
      </w:r>
    </w:p>
    <w:p>
      <w:r>
        <w:t>1.06</w:t>
      </w:r>
    </w:p>
    <w:p>
      <w:r>
        <w:t>-</w:t>
      </w:r>
    </w:p>
    <w:p>
      <w:r>
        <w:t>Đất công trình năng lượng</w:t>
      </w:r>
    </w:p>
    <w:p>
      <w:r>
        <w:t>DNL</w:t>
      </w:r>
    </w:p>
    <w:p>
      <w:r>
        <w:t>3.15</w:t>
      </w:r>
    </w:p>
    <w:p>
      <w:r>
        <w:t>1.01</w:t>
      </w:r>
    </w:p>
    <w:p>
      <w:r>
        <w:t>0.15</w:t>
      </w:r>
    </w:p>
    <w:p>
      <w:r>
        <w:t>0.08</w:t>
      </w:r>
    </w:p>
    <w:p>
      <w:r>
        <w:t>0.20</w:t>
      </w:r>
    </w:p>
    <w:p>
      <w:r>
        <w:t>0.20</w:t>
      </w:r>
    </w:p>
    <w:p>
      <w:r>
        <w:t>0.22</w:t>
      </w:r>
    </w:p>
    <w:p>
      <w:r>
        <w:t>0.14</w:t>
      </w:r>
    </w:p>
    <w:p>
      <w:r>
        <w:t>0.12</w:t>
      </w:r>
    </w:p>
    <w:p>
      <w:r>
        <w:t>0.20</w:t>
      </w:r>
    </w:p>
    <w:p>
      <w:r>
        <w:t>0.83</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0.70</w:t>
      </w:r>
    </w:p>
    <w:p>
      <w:r>
        <w:t>0.70</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0.21</w:t>
      </w:r>
    </w:p>
    <w:p>
      <w:r>
        <w:t>0.21</w:t>
      </w:r>
    </w:p>
    <w:p>
      <w:r>
        <w:t>2.12</w:t>
      </w:r>
    </w:p>
    <w:p>
      <w:r>
        <w:t>Đất khu vui chơi, giải trí công cộng</w:t>
      </w:r>
    </w:p>
    <w:p>
      <w:r>
        <w:t>DKV</w:t>
      </w:r>
    </w:p>
    <w:p>
      <w:r>
        <w:t>-</w:t>
      </w:r>
    </w:p>
    <w:p>
      <w:r>
        <w:t>2.13</w:t>
      </w:r>
    </w:p>
    <w:p>
      <w:r>
        <w:t>Đất ở tại nông thôn</w:t>
      </w:r>
    </w:p>
    <w:p>
      <w:r>
        <w:t>ONT</w:t>
      </w:r>
    </w:p>
    <w:p>
      <w:r>
        <w:t>3.78</w:t>
      </w:r>
    </w:p>
    <w:p>
      <w:r>
        <w:t>1.11</w:t>
      </w:r>
    </w:p>
    <w:p>
      <w:r>
        <w:t>0.22</w:t>
      </w:r>
    </w:p>
    <w:p>
      <w:r>
        <w:t>0.46</w:t>
      </w:r>
    </w:p>
    <w:p>
      <w:r>
        <w:t>1.00</w:t>
      </w:r>
    </w:p>
    <w:p>
      <w:r>
        <w:t>0.03</w:t>
      </w:r>
    </w:p>
    <w:p>
      <w:r>
        <w:t>0.57</w:t>
      </w:r>
    </w:p>
    <w:p>
      <w:r>
        <w:t>0.10</w:t>
      </w:r>
    </w:p>
    <w:p>
      <w:r>
        <w:t>0.13</w:t>
      </w:r>
    </w:p>
    <w:p>
      <w:r>
        <w:t>0.07</w:t>
      </w:r>
    </w:p>
    <w:p>
      <w:r>
        <w:t>0.08</w:t>
      </w:r>
    </w:p>
    <w:p>
      <w:r>
        <w:t>0.01</w:t>
      </w:r>
    </w:p>
    <w:p>
      <w:r>
        <w:t>2.14</w:t>
      </w:r>
    </w:p>
    <w:p>
      <w:r>
        <w:t>Đất ở tại đô thị</w:t>
      </w:r>
    </w:p>
    <w:p>
      <w:r>
        <w:t>ODT</w:t>
      </w:r>
    </w:p>
    <w:p>
      <w:r>
        <w:t>0.11</w:t>
      </w:r>
    </w:p>
    <w:p>
      <w:r>
        <w:t>0.11</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PHỤ LỤC 05</w:t>
      </w:r>
    </w:p>
    <w:p>
      <w:r>
        <w:t>DANH MỤC CÔNG TRÌNH, DỰ ÁN THỰC HIỆN TRONG NĂM 2024 CỦA HUYỆN TUYÊN HÓA</w:t>
      </w:r>
    </w:p>
    <w:p>
      <w:r>
        <w:t>(Kèm theo Quyết định số 238/QĐ-UBND ngày 31 tháng 01 năm 2024 của Ủy ban nhân dân tỉnh Quảng Bình)</w:t>
      </w:r>
    </w:p>
    <w:p>
      <w:r>
        <w:t>STT</w:t>
      </w:r>
    </w:p>
    <w:p>
      <w:r>
        <w:t>Tên công trình, dự án</w:t>
      </w:r>
    </w:p>
    <w:p>
      <w:r>
        <w:t>Vị trí thực hiện dự án</w:t>
      </w:r>
    </w:p>
    <w:p>
      <w:r>
        <w:t>Diện tích đất thực hiện dự án (ha)</w:t>
      </w:r>
    </w:p>
    <w:p>
      <w:r>
        <w:t>Trong đó</w:t>
      </w:r>
    </w:p>
    <w:p>
      <w:r>
        <w:t>Xã, phường, thị trấn</w:t>
      </w:r>
    </w:p>
    <w:p>
      <w:r>
        <w:t>Thành phố, thị xã, huyện</w:t>
      </w:r>
    </w:p>
    <w:p>
      <w:r>
        <w:t>Đất trồng lúa (ha)</w:t>
      </w:r>
    </w:p>
    <w:p>
      <w:r>
        <w:t>Đất rừng phòng hộ (ha)</w:t>
      </w:r>
    </w:p>
    <w:p>
      <w:r>
        <w:t>Đất rừng đặc dụng (ha)</w:t>
      </w:r>
    </w:p>
    <w:p>
      <w:r>
        <w:t>Các loại đất khác (ha)</w:t>
      </w:r>
    </w:p>
    <w:p>
      <w:r>
        <w:t>(1)</w:t>
      </w:r>
    </w:p>
    <w:p>
      <w:r>
        <w:t>(2)</w:t>
      </w:r>
    </w:p>
    <w:p>
      <w:r>
        <w:t>(3)</w:t>
      </w:r>
    </w:p>
    <w:p>
      <w:r>
        <w:t>(4)</w:t>
      </w:r>
    </w:p>
    <w:p>
      <w:r>
        <w:t>(5) = (6)+ (7) + (8) + (9)</w:t>
      </w:r>
    </w:p>
    <w:p>
      <w:r>
        <w:t>(6)</w:t>
      </w:r>
    </w:p>
    <w:p>
      <w:r>
        <w:t>(7)</w:t>
      </w:r>
    </w:p>
    <w:p>
      <w:r>
        <w:t>(8)</w:t>
      </w:r>
    </w:p>
    <w:p>
      <w:r>
        <w:t>(9)</w:t>
      </w:r>
    </w:p>
    <w:p>
      <w:r>
        <w:t>1</w:t>
      </w:r>
    </w:p>
    <w:p>
      <w:r>
        <w:t>Công trình, dự án trong kế hoạch sử dụng đất cấp tỉnh</w:t>
      </w:r>
    </w:p>
    <w:p>
      <w:r>
        <w:t>21.57</w:t>
      </w:r>
    </w:p>
    <w:p>
      <w:r>
        <w:t>0.20</w:t>
      </w:r>
    </w:p>
    <w:p>
      <w:r>
        <w:t>-</w:t>
      </w:r>
    </w:p>
    <w:p>
      <w:r>
        <w:t>-</w:t>
      </w:r>
    </w:p>
    <w:p>
      <w:r>
        <w:t>21.37</w:t>
      </w:r>
    </w:p>
    <w:p>
      <w:r>
        <w:t>1.1</w:t>
      </w:r>
    </w:p>
    <w:p>
      <w:r>
        <w:t>Công trình, dự án mục đích quốc phòng, an ninh</w:t>
      </w:r>
    </w:p>
    <w:p>
      <w:r>
        <w:t>20.74</w:t>
      </w:r>
    </w:p>
    <w:p>
      <w:r>
        <w:t>0.20</w:t>
      </w:r>
    </w:p>
    <w:p>
      <w:r>
        <w:t>-</w:t>
      </w:r>
    </w:p>
    <w:p>
      <w:r>
        <w:t>-</w:t>
      </w:r>
    </w:p>
    <w:p>
      <w:r>
        <w:t>20.54</w:t>
      </w:r>
    </w:p>
    <w:p>
      <w:r>
        <w:t>1.1.1</w:t>
      </w:r>
    </w:p>
    <w:p>
      <w:r>
        <w:t>Đất quốc phòng</w:t>
      </w:r>
    </w:p>
    <w:p>
      <w:r>
        <w:t>20.08</w:t>
      </w:r>
    </w:p>
    <w:p>
      <w:r>
        <w:t>-</w:t>
      </w:r>
    </w:p>
    <w:p>
      <w:r>
        <w:t>-</w:t>
      </w:r>
    </w:p>
    <w:p>
      <w:r>
        <w:t>-</w:t>
      </w:r>
    </w:p>
    <w:p>
      <w:r>
        <w:t>20.08</w:t>
      </w:r>
    </w:p>
    <w:p>
      <w:r>
        <w:t>1.1.1.1</w:t>
      </w:r>
    </w:p>
    <w:p>
      <w:r>
        <w:t>Khu tập trung quân dự bị động viên (Chuyển tiếp từ KHSDĐ năm 2023)</w:t>
      </w:r>
    </w:p>
    <w:p>
      <w:r>
        <w:t>Xã Sơn Hóa</w:t>
      </w:r>
    </w:p>
    <w:p>
      <w:r>
        <w:t>Huyện Tuyên Hóa</w:t>
      </w:r>
    </w:p>
    <w:p>
      <w:r>
        <w:t>4.08</w:t>
      </w:r>
    </w:p>
    <w:p>
      <w:r>
        <w:t>-</w:t>
      </w:r>
    </w:p>
    <w:p>
      <w:r>
        <w:t>-</w:t>
      </w:r>
    </w:p>
    <w:p>
      <w:r>
        <w:t>-</w:t>
      </w:r>
    </w:p>
    <w:p>
      <w:r>
        <w:t>4.08</w:t>
      </w:r>
    </w:p>
    <w:p>
      <w:r>
        <w:t>1.1.1.2</w:t>
      </w:r>
    </w:p>
    <w:p>
      <w:r>
        <w:t>Xây dựng thao trường huấn luyện, diễn tập, chuyển trạng thái sẵn sàng chiến đấu huyện Tuyên Hóa (Chuyển tiếp từ KHSDĐ năm 2023)</w:t>
      </w:r>
    </w:p>
    <w:p>
      <w:r>
        <w:t>Xã Sơn Hóa</w:t>
      </w:r>
    </w:p>
    <w:p>
      <w:r>
        <w:t>Huyện Tuyên Hóa</w:t>
      </w:r>
    </w:p>
    <w:p>
      <w:r>
        <w:t>13.00</w:t>
      </w:r>
    </w:p>
    <w:p>
      <w:r>
        <w:t>-</w:t>
      </w:r>
    </w:p>
    <w:p>
      <w:r>
        <w:t>-</w:t>
      </w:r>
    </w:p>
    <w:p>
      <w:r>
        <w:t>-</w:t>
      </w:r>
    </w:p>
    <w:p>
      <w:r>
        <w:t>13.00</w:t>
      </w:r>
    </w:p>
    <w:p>
      <w:r>
        <w:t>1.1.1.3</w:t>
      </w:r>
    </w:p>
    <w:p>
      <w:r>
        <w:t>Vị trí đóng quân của Đội sản xuất 4 thuộc Đoàn Kinh tế quốc phòng 92/Quân khu 4 (Chuyển tiếp từ KHSDĐ năm 2023)</w:t>
      </w:r>
    </w:p>
    <w:p>
      <w:r>
        <w:t>Xã Thanh Hóa</w:t>
      </w:r>
    </w:p>
    <w:p>
      <w:r>
        <w:t>Huyện Tuyên Hóa</w:t>
      </w:r>
    </w:p>
    <w:p>
      <w:r>
        <w:t>3.00</w:t>
      </w:r>
    </w:p>
    <w:p>
      <w:r>
        <w:t>-</w:t>
      </w:r>
    </w:p>
    <w:p>
      <w:r>
        <w:t>-</w:t>
      </w:r>
    </w:p>
    <w:p>
      <w:r>
        <w:t>-</w:t>
      </w:r>
    </w:p>
    <w:p>
      <w:r>
        <w:t>3.00</w:t>
      </w:r>
    </w:p>
    <w:p>
      <w:r>
        <w:t>1.1.2</w:t>
      </w:r>
    </w:p>
    <w:p>
      <w:r>
        <w:t>Đất an ninh</w:t>
      </w:r>
    </w:p>
    <w:p>
      <w:r>
        <w:t>0.66</w:t>
      </w:r>
    </w:p>
    <w:p>
      <w:r>
        <w:t>0.20</w:t>
      </w:r>
    </w:p>
    <w:p>
      <w:r>
        <w:t>-</w:t>
      </w:r>
    </w:p>
    <w:p>
      <w:r>
        <w:t>-</w:t>
      </w:r>
    </w:p>
    <w:p>
      <w:r>
        <w:t>0.46</w:t>
      </w:r>
    </w:p>
    <w:p>
      <w:r>
        <w:t>1.1.2.1</w:t>
      </w:r>
    </w:p>
    <w:p>
      <w:r>
        <w:t>Trụ sở công an xã Thạch Hóa (Chuyển tiếp từ KHSDĐ năm 2023)</w:t>
      </w:r>
    </w:p>
    <w:p>
      <w:r>
        <w:t>Xã Thạch Hóa</w:t>
      </w:r>
    </w:p>
    <w:p>
      <w:r>
        <w:t>Huyện Tuyên Hóa</w:t>
      </w:r>
    </w:p>
    <w:p>
      <w:r>
        <w:t>0.16</w:t>
      </w:r>
    </w:p>
    <w:p>
      <w:r>
        <w:t>-</w:t>
      </w:r>
    </w:p>
    <w:p>
      <w:r>
        <w:t>-</w:t>
      </w:r>
    </w:p>
    <w:p>
      <w:r>
        <w:t>-</w:t>
      </w:r>
    </w:p>
    <w:p>
      <w:r>
        <w:t>0.16</w:t>
      </w:r>
    </w:p>
    <w:p>
      <w:r>
        <w:t>1.1.2.2</w:t>
      </w:r>
    </w:p>
    <w:p>
      <w:r>
        <w:t>Trụ sở công an xã Thanh Hóa</w:t>
      </w:r>
    </w:p>
    <w:p>
      <w:r>
        <w:t>Xã Thanh Hóa</w:t>
      </w:r>
    </w:p>
    <w:p>
      <w:r>
        <w:t>Huyện Tuyên Hóa</w:t>
      </w:r>
    </w:p>
    <w:p>
      <w:r>
        <w:t>0.20</w:t>
      </w:r>
    </w:p>
    <w:p>
      <w:r>
        <w:t>0.20</w:t>
      </w:r>
    </w:p>
    <w:p>
      <w:r>
        <w:t>-</w:t>
      </w:r>
    </w:p>
    <w:p>
      <w:r>
        <w:t>-</w:t>
      </w:r>
    </w:p>
    <w:p>
      <w:r>
        <w:t>-</w:t>
      </w:r>
    </w:p>
    <w:p>
      <w:r>
        <w:t>1.1.2.3</w:t>
      </w:r>
    </w:p>
    <w:p>
      <w:r>
        <w:t>Trụ sở công an xã Thanh Thạch (Chuyển tiếp từ KHSDĐ năm 2023)</w:t>
      </w:r>
    </w:p>
    <w:p>
      <w:r>
        <w:t>Xã Thanh Thạch</w:t>
      </w:r>
    </w:p>
    <w:p>
      <w:r>
        <w:t>Huyện Tuyên Hóa</w:t>
      </w:r>
    </w:p>
    <w:p>
      <w:r>
        <w:t>0.10</w:t>
      </w:r>
    </w:p>
    <w:p>
      <w:r>
        <w:t>-</w:t>
      </w:r>
    </w:p>
    <w:p>
      <w:r>
        <w:t>-</w:t>
      </w:r>
    </w:p>
    <w:p>
      <w:r>
        <w:t>-</w:t>
      </w:r>
    </w:p>
    <w:p>
      <w:r>
        <w:t>0.10</w:t>
      </w:r>
    </w:p>
    <w:p>
      <w:r>
        <w:t>1.1.2.4</w:t>
      </w:r>
    </w:p>
    <w:p>
      <w:r>
        <w:t>Trụ sở công an xã Văn Hóa (Chuyển tiếp từ KHSDĐ năm 2023)</w:t>
      </w:r>
    </w:p>
    <w:p>
      <w:r>
        <w:t>Xã Văn Hóa</w:t>
      </w:r>
    </w:p>
    <w:p>
      <w:r>
        <w:t>Huyện Tuyên Hóa</w:t>
      </w:r>
    </w:p>
    <w:p>
      <w:r>
        <w:t>0.20</w:t>
      </w:r>
    </w:p>
    <w:p>
      <w:r>
        <w:t>-</w:t>
      </w:r>
    </w:p>
    <w:p>
      <w:r>
        <w:t>-</w:t>
      </w:r>
    </w:p>
    <w:p>
      <w:r>
        <w:t>-</w:t>
      </w:r>
    </w:p>
    <w:p>
      <w:r>
        <w:t>0.20</w:t>
      </w:r>
    </w:p>
    <w:p>
      <w:r>
        <w:t>1.2</w:t>
      </w:r>
    </w:p>
    <w:p>
      <w:r>
        <w:t>Công trình, dự án để phát triển kinh tế - xã hội vì lợi ích quốc gia, công cộng</w:t>
      </w:r>
    </w:p>
    <w:p>
      <w:r>
        <w:t>0.83</w:t>
      </w:r>
    </w:p>
    <w:p>
      <w:r>
        <w:t>-</w:t>
      </w:r>
    </w:p>
    <w:p>
      <w:r>
        <w:t>-</w:t>
      </w:r>
    </w:p>
    <w:p>
      <w:r>
        <w:t>-</w:t>
      </w:r>
    </w:p>
    <w:p>
      <w:r>
        <w:t>0.83</w:t>
      </w:r>
    </w:p>
    <w:p>
      <w:r>
        <w:t>1.2.1</w:t>
      </w:r>
    </w:p>
    <w:p>
      <w:r>
        <w:t>Công trình, dự án quan trọng quốc gia do Quốc hội quyết định chủ trương đầu tư mà phải thu hồi đất</w:t>
      </w:r>
    </w:p>
    <w:p>
      <w:r>
        <w:t>-</w:t>
      </w:r>
    </w:p>
    <w:p>
      <w:r>
        <w:t>-</w:t>
      </w:r>
    </w:p>
    <w:p>
      <w:r>
        <w:t>-</w:t>
      </w:r>
    </w:p>
    <w:p>
      <w:r>
        <w:t>-</w:t>
      </w:r>
    </w:p>
    <w:p>
      <w:r>
        <w:t>-</w:t>
      </w:r>
    </w:p>
    <w:p>
      <w:r>
        <w:t>1.2.2</w:t>
      </w:r>
    </w:p>
    <w:p>
      <w:r>
        <w:t>Công trình, dự án do Thủ tướng Chính phủ chấp thuận, quyết định đầu tư mà phải thu hồi đất</w:t>
      </w:r>
    </w:p>
    <w:p>
      <w:r>
        <w:t>0.83</w:t>
      </w:r>
    </w:p>
    <w:p>
      <w:r>
        <w:t>-</w:t>
      </w:r>
    </w:p>
    <w:p>
      <w:r>
        <w:t>-</w:t>
      </w:r>
    </w:p>
    <w:p>
      <w:r>
        <w:t>-</w:t>
      </w:r>
    </w:p>
    <w:p>
      <w:r>
        <w:t>0.83</w:t>
      </w:r>
    </w:p>
    <w:p>
      <w:r>
        <w:t>1.2.2.1</w:t>
      </w:r>
    </w:p>
    <w:p>
      <w:r>
        <w:t>Đất phát triển hạ tầng cấp quốc gia, cấp tỉnh, cấp huyện, cấp xã</w:t>
      </w:r>
    </w:p>
    <w:p>
      <w:r>
        <w:t>0.83</w:t>
      </w:r>
    </w:p>
    <w:p>
      <w:r>
        <w:t>-</w:t>
      </w:r>
    </w:p>
    <w:p>
      <w:r>
        <w:t>-</w:t>
      </w:r>
    </w:p>
    <w:p>
      <w:r>
        <w:t>-</w:t>
      </w:r>
    </w:p>
    <w:p>
      <w:r>
        <w:t>0.83</w:t>
      </w:r>
    </w:p>
    <w:p>
      <w:r>
        <w:t>1.2.2.1.1</w:t>
      </w:r>
    </w:p>
    <w:p>
      <w:r>
        <w:t>Đất công trình năng lượng</w:t>
      </w:r>
    </w:p>
    <w:p>
      <w:r>
        <w:t>0.83</w:t>
      </w:r>
    </w:p>
    <w:p>
      <w:r>
        <w:t>-</w:t>
      </w:r>
    </w:p>
    <w:p>
      <w:r>
        <w:t>-</w:t>
      </w:r>
    </w:p>
    <w:p>
      <w:r>
        <w:t>-</w:t>
      </w:r>
    </w:p>
    <w:p>
      <w:r>
        <w:t>0.83</w:t>
      </w:r>
    </w:p>
    <w:p>
      <w:r>
        <w:t>1.2.2.1.1.1</w:t>
      </w:r>
    </w:p>
    <w:p>
      <w:r>
        <w:t>Đường dây 500 KV Quảng Trạch- Dốc Sỏi (Đã thu hồi đất) (Chuyển tiếp từ KHSDĐ năm 2023)</w:t>
      </w:r>
    </w:p>
    <w:p>
      <w:r>
        <w:t>Xã Văn Hóa</w:t>
      </w:r>
    </w:p>
    <w:p>
      <w:r>
        <w:t>Huyện Tuyên Hóa</w:t>
      </w:r>
    </w:p>
    <w:p>
      <w:r>
        <w:t>0.83</w:t>
      </w:r>
    </w:p>
    <w:p>
      <w:r>
        <w:t>-</w:t>
      </w:r>
    </w:p>
    <w:p>
      <w:r>
        <w:t>-</w:t>
      </w:r>
    </w:p>
    <w:p>
      <w:r>
        <w:t>-</w:t>
      </w:r>
    </w:p>
    <w:p>
      <w:r>
        <w:t>0.83</w:t>
      </w:r>
    </w:p>
    <w:p>
      <w:r>
        <w:t>2</w:t>
      </w:r>
    </w:p>
    <w:p>
      <w:r>
        <w:t>Các công trình, dự án còn lại</w:t>
      </w:r>
    </w:p>
    <w:p>
      <w:r>
        <w:t>304.53</w:t>
      </w:r>
    </w:p>
    <w:p>
      <w:r>
        <w:t>8.80</w:t>
      </w:r>
    </w:p>
    <w:p>
      <w:r>
        <w:t>-</w:t>
      </w:r>
    </w:p>
    <w:p>
      <w:r>
        <w:t>-</w:t>
      </w:r>
    </w:p>
    <w:p>
      <w:r>
        <w:t>295.73</w:t>
      </w:r>
    </w:p>
    <w:p>
      <w:r>
        <w:t>2.1</w:t>
      </w:r>
    </w:p>
    <w:p>
      <w:r>
        <w:t>Công trình, dự án do Hội đồng nhân dân cấp tỉnh chấp thuận mà phải thu hồi đất</w:t>
      </w:r>
    </w:p>
    <w:p>
      <w:r>
        <w:t>123.34</w:t>
      </w:r>
    </w:p>
    <w:p>
      <w:r>
        <w:t>8.00</w:t>
      </w:r>
    </w:p>
    <w:p>
      <w:r>
        <w:t>-</w:t>
      </w:r>
    </w:p>
    <w:p>
      <w:r>
        <w:t>-</w:t>
      </w:r>
    </w:p>
    <w:p>
      <w:r>
        <w:t>115.34</w:t>
      </w:r>
    </w:p>
    <w:p>
      <w:r>
        <w:t>2.1.1</w:t>
      </w:r>
    </w:p>
    <w:p>
      <w:r>
        <w:t>Đất cụm công nghiệp</w:t>
      </w:r>
    </w:p>
    <w:p>
      <w:r>
        <w:t>6.91</w:t>
      </w:r>
    </w:p>
    <w:p>
      <w:r>
        <w:t>-</w:t>
      </w:r>
    </w:p>
    <w:p>
      <w:r>
        <w:t>-</w:t>
      </w:r>
    </w:p>
    <w:p>
      <w:r>
        <w:t>-</w:t>
      </w:r>
    </w:p>
    <w:p>
      <w:r>
        <w:t>6.91</w:t>
      </w:r>
    </w:p>
    <w:p>
      <w:r>
        <w:t>2.1.1.1</w:t>
      </w:r>
    </w:p>
    <w:p>
      <w:r>
        <w:t>Cụm công nghiệp Tiến Hóa (đã thu hồi đất) (Chuyển tiếp từ KHSDĐ năm 2023)</w:t>
      </w:r>
    </w:p>
    <w:p>
      <w:r>
        <w:t>Xã Tiến Hóa</w:t>
      </w:r>
    </w:p>
    <w:p>
      <w:r>
        <w:t>Huyện Tuyên Hóa</w:t>
      </w:r>
    </w:p>
    <w:p>
      <w:r>
        <w:t>5.79</w:t>
      </w:r>
    </w:p>
    <w:p>
      <w:r>
        <w:t>-</w:t>
      </w:r>
    </w:p>
    <w:p>
      <w:r>
        <w:t>-</w:t>
      </w:r>
    </w:p>
    <w:p>
      <w:r>
        <w:t>-</w:t>
      </w:r>
    </w:p>
    <w:p>
      <w:r>
        <w:t>5.79</w:t>
      </w:r>
    </w:p>
    <w:p>
      <w:r>
        <w:t>2.1.1.2</w:t>
      </w:r>
    </w:p>
    <w:p>
      <w:r>
        <w:t>Hệ thống xử lý nước thải tập trung cụm công nghiệp Tiến Hóa (giai đoạn 1)</w:t>
      </w:r>
    </w:p>
    <w:p>
      <w:r>
        <w:t>Xã Tiến Hóa</w:t>
      </w:r>
    </w:p>
    <w:p>
      <w:r>
        <w:t>Huyện Tuyên Hóa</w:t>
      </w:r>
    </w:p>
    <w:p>
      <w:r>
        <w:t>1.12</w:t>
      </w:r>
    </w:p>
    <w:p>
      <w:r>
        <w:t>-</w:t>
      </w:r>
    </w:p>
    <w:p>
      <w:r>
        <w:t>-</w:t>
      </w:r>
    </w:p>
    <w:p>
      <w:r>
        <w:t>-</w:t>
      </w:r>
    </w:p>
    <w:p>
      <w:r>
        <w:t>1.12</w:t>
      </w:r>
    </w:p>
    <w:p>
      <w:r>
        <w:t>2.1.2</w:t>
      </w:r>
    </w:p>
    <w:p>
      <w:r>
        <w:t>Đất phát triển hạ tầng cấp quốc gia, cấp tỉnh, cấp huyện, cấp xã</w:t>
      </w:r>
    </w:p>
    <w:p>
      <w:r>
        <w:t>98.24</w:t>
      </w:r>
    </w:p>
    <w:p>
      <w:r>
        <w:t>6.98</w:t>
      </w:r>
    </w:p>
    <w:p>
      <w:r>
        <w:t>-</w:t>
      </w:r>
    </w:p>
    <w:p>
      <w:r>
        <w:t>-</w:t>
      </w:r>
    </w:p>
    <w:p>
      <w:r>
        <w:t>91.26</w:t>
      </w:r>
    </w:p>
    <w:p>
      <w:r>
        <w:t>2.1.2.1</w:t>
      </w:r>
    </w:p>
    <w:p>
      <w:r>
        <w:t>Đất giao thông</w:t>
      </w:r>
    </w:p>
    <w:p>
      <w:r>
        <w:t>80.67</w:t>
      </w:r>
    </w:p>
    <w:p>
      <w:r>
        <w:t>5.42</w:t>
      </w:r>
    </w:p>
    <w:p>
      <w:r>
        <w:t>-</w:t>
      </w:r>
    </w:p>
    <w:p>
      <w:r>
        <w:t>-</w:t>
      </w:r>
    </w:p>
    <w:p>
      <w:r>
        <w:t>75.25</w:t>
      </w:r>
    </w:p>
    <w:p>
      <w:r>
        <w:t>2.1.2.1.1</w:t>
      </w:r>
    </w:p>
    <w:p>
      <w:r>
        <w:t>Dự án cải tạo đường sắt khu vực đèo Khe Nét, tuyến đường sắt Hà Nội - Thành phố Hồ Chí Minh (Chuyển tiếp từ KHSDĐ năm 2023)</w:t>
      </w:r>
    </w:p>
    <w:p>
      <w:r>
        <w:t>Các xã: Hương Hóa, Kim Hóa</w:t>
      </w:r>
    </w:p>
    <w:p>
      <w:r>
        <w:t>Huyện Tuyên Hóa</w:t>
      </w:r>
    </w:p>
    <w:p>
      <w:r>
        <w:t>37.06</w:t>
      </w:r>
    </w:p>
    <w:p>
      <w:r>
        <w:t>-</w:t>
      </w:r>
    </w:p>
    <w:p>
      <w:r>
        <w:t>-</w:t>
      </w:r>
    </w:p>
    <w:p>
      <w:r>
        <w:t>-</w:t>
      </w:r>
    </w:p>
    <w:p>
      <w:r>
        <w:t>37.06</w:t>
      </w:r>
    </w:p>
    <w:p>
      <w:r>
        <w:t>2.1.2.1.2</w:t>
      </w:r>
    </w:p>
    <w:p>
      <w:r>
        <w:t>Đầu tư các tuyến đường trên địa bàn xã Phong Hóa và Hương Hóa, huyện Tuyên Hóa (Chuyển tiếp từ KHSDĐ năm 2023)</w:t>
      </w:r>
    </w:p>
    <w:p>
      <w:r>
        <w:t>Các xã: Hương Hóa, Phong Hóa</w:t>
      </w:r>
    </w:p>
    <w:p>
      <w:r>
        <w:t>Huyện Tuyên Hóa</w:t>
      </w:r>
    </w:p>
    <w:p>
      <w:r>
        <w:t>4.04</w:t>
      </w:r>
    </w:p>
    <w:p>
      <w:r>
        <w:t>0.30</w:t>
      </w:r>
    </w:p>
    <w:p>
      <w:r>
        <w:t>-</w:t>
      </w:r>
    </w:p>
    <w:p>
      <w:r>
        <w:t>-</w:t>
      </w:r>
    </w:p>
    <w:p>
      <w:r>
        <w:t>3.74</w:t>
      </w:r>
    </w:p>
    <w:p>
      <w:r>
        <w:t>2.1.2.1.3</w:t>
      </w:r>
    </w:p>
    <w:p>
      <w:r>
        <w:t>Đầu tư xây dựng đường giao thông liên xã Lê Hóa-Kim Hóa (Chuyển tiếp từ KHSDĐ năm 2023)</w:t>
      </w:r>
    </w:p>
    <w:p>
      <w:r>
        <w:t>Các xã: Kim Hóa, Lê Hóa</w:t>
      </w:r>
    </w:p>
    <w:p>
      <w:r>
        <w:t>Huyện Tuyên Hóa</w:t>
      </w:r>
    </w:p>
    <w:p>
      <w:r>
        <w:t>5.42</w:t>
      </w:r>
    </w:p>
    <w:p>
      <w:r>
        <w:t>0.11</w:t>
      </w:r>
    </w:p>
    <w:p>
      <w:r>
        <w:t>-</w:t>
      </w:r>
    </w:p>
    <w:p>
      <w:r>
        <w:t>-</w:t>
      </w:r>
    </w:p>
    <w:p>
      <w:r>
        <w:t>5.31</w:t>
      </w:r>
    </w:p>
    <w:p>
      <w:r>
        <w:t>2.1.2.1.4</w:t>
      </w:r>
    </w:p>
    <w:p>
      <w:r>
        <w:t>Tuyến đường liên xã phía Tây thị trấn Đồng Lê (Giai đoạn 2)</w:t>
      </w:r>
    </w:p>
    <w:p>
      <w:r>
        <w:t>Các xã: Sơn Hóa, Thạch Hóa</w:t>
      </w:r>
    </w:p>
    <w:p>
      <w:r>
        <w:t>Huyện Tuyên Hóa</w:t>
      </w:r>
    </w:p>
    <w:p>
      <w:r>
        <w:t>4.49</w:t>
      </w:r>
    </w:p>
    <w:p>
      <w:r>
        <w:t>0.88</w:t>
      </w:r>
    </w:p>
    <w:p>
      <w:r>
        <w:t>-</w:t>
      </w:r>
    </w:p>
    <w:p>
      <w:r>
        <w:t>-</w:t>
      </w:r>
    </w:p>
    <w:p>
      <w:r>
        <w:t>3.61</w:t>
      </w:r>
    </w:p>
    <w:p>
      <w:r>
        <w:t>2.1.2.1.5</w:t>
      </w:r>
    </w:p>
    <w:p>
      <w:r>
        <w:t>Đường giao thông liên xã phía Tây thị trấn (giai đoạn 1) (Phần còn lại) (Chuyển tiếp từ KHSDĐ năm 2023)</w:t>
      </w:r>
    </w:p>
    <w:p>
      <w:r>
        <w:t>Thị trấn Đồng Lê</w:t>
      </w:r>
    </w:p>
    <w:p>
      <w:r>
        <w:t>Huyện Tuyên Hóa</w:t>
      </w:r>
    </w:p>
    <w:p>
      <w:r>
        <w:t>1.25</w:t>
      </w:r>
    </w:p>
    <w:p>
      <w:r>
        <w:t>0.07</w:t>
      </w:r>
    </w:p>
    <w:p>
      <w:r>
        <w:t>-</w:t>
      </w:r>
    </w:p>
    <w:p>
      <w:r>
        <w:t>-</w:t>
      </w:r>
    </w:p>
    <w:p>
      <w:r>
        <w:t>1.18</w:t>
      </w:r>
    </w:p>
    <w:p>
      <w:r>
        <w:t>2.1.2.1.6</w:t>
      </w:r>
    </w:p>
    <w:p>
      <w:r>
        <w:t>Đường nối từ Trung tâm giáo dục dạy nghề đi thị trấn Đồng Lê, huyện Tuyên Hóa (Chuyển tiếp từ KHSDĐ năm 2023)</w:t>
      </w:r>
    </w:p>
    <w:p>
      <w:r>
        <w:t>Thị trấn Đồng Lê</w:t>
      </w:r>
    </w:p>
    <w:p>
      <w:r>
        <w:t>Huyện Tuyên Hóa</w:t>
      </w:r>
    </w:p>
    <w:p>
      <w:r>
        <w:t>3.16</w:t>
      </w:r>
    </w:p>
    <w:p>
      <w:r>
        <w:t>0.54</w:t>
      </w:r>
    </w:p>
    <w:p>
      <w:r>
        <w:t>-</w:t>
      </w:r>
    </w:p>
    <w:p>
      <w:r>
        <w:t>-</w:t>
      </w:r>
    </w:p>
    <w:p>
      <w:r>
        <w:t>2.62</w:t>
      </w:r>
    </w:p>
    <w:p>
      <w:r>
        <w:t>2.1.2.1.7</w:t>
      </w:r>
    </w:p>
    <w:p>
      <w:r>
        <w:t>Hạ tầng các tuyến đường nội thị, thị trấn Đồng Lê, huyện Tuyên Hóa (Chuyển tiếp từ KHSDĐ năm 2023)</w:t>
      </w:r>
    </w:p>
    <w:p>
      <w:r>
        <w:t>Thị trấn Đồng Lê</w:t>
      </w:r>
    </w:p>
    <w:p>
      <w:r>
        <w:t>Huyện Tuyên Hóa</w:t>
      </w:r>
    </w:p>
    <w:p>
      <w:r>
        <w:t>3.42</w:t>
      </w:r>
    </w:p>
    <w:p>
      <w:r>
        <w:t>0.19</w:t>
      </w:r>
    </w:p>
    <w:p>
      <w:r>
        <w:t>-</w:t>
      </w:r>
    </w:p>
    <w:p>
      <w:r>
        <w:t>-</w:t>
      </w:r>
    </w:p>
    <w:p>
      <w:r>
        <w:t>3.23</w:t>
      </w:r>
    </w:p>
    <w:p>
      <w:r>
        <w:t>2.1.2.1.8</w:t>
      </w:r>
    </w:p>
    <w:p>
      <w:r>
        <w:t>Khắc phục khẩn cấp đường nội thị Thị trấn Đồng Lê (Phần còn lại) (Chuyển tiếp từ KHSDĐ năm 2023)</w:t>
      </w:r>
    </w:p>
    <w:p>
      <w:r>
        <w:t>Thị trấn Đồng Lê</w:t>
      </w:r>
    </w:p>
    <w:p>
      <w:r>
        <w:t>Huyện Tuyên Hóa</w:t>
      </w:r>
    </w:p>
    <w:p>
      <w:r>
        <w:t>0.23</w:t>
      </w:r>
    </w:p>
    <w:p>
      <w:r>
        <w:t>0.02</w:t>
      </w:r>
    </w:p>
    <w:p>
      <w:r>
        <w:t>-</w:t>
      </w:r>
    </w:p>
    <w:p>
      <w:r>
        <w:t>-</w:t>
      </w:r>
    </w:p>
    <w:p>
      <w:r>
        <w:t>0.21</w:t>
      </w:r>
    </w:p>
    <w:p>
      <w:r>
        <w:t>2.1.2.1.9</w:t>
      </w:r>
    </w:p>
    <w:p>
      <w:r>
        <w:t>Nâng cấp đường Ngô Quyền đoạn từ đường Lê Lợi đi đường Trần Phú (Chuyển tiếp từ KHSDĐ năm 2023)</w:t>
      </w:r>
    </w:p>
    <w:p>
      <w:r>
        <w:t>Thị trấn Đồng Lê</w:t>
      </w:r>
    </w:p>
    <w:p>
      <w:r>
        <w:t>Huyện Tuyên Hóa</w:t>
      </w:r>
    </w:p>
    <w:p>
      <w:r>
        <w:t>0.23</w:t>
      </w:r>
    </w:p>
    <w:p>
      <w:r>
        <w:t>-</w:t>
      </w:r>
    </w:p>
    <w:p>
      <w:r>
        <w:t>-</w:t>
      </w:r>
    </w:p>
    <w:p>
      <w:r>
        <w:t>-</w:t>
      </w:r>
    </w:p>
    <w:p>
      <w:r>
        <w:t>0.23</w:t>
      </w:r>
    </w:p>
    <w:p>
      <w:r>
        <w:t>2.1.2.1.10</w:t>
      </w:r>
    </w:p>
    <w:p>
      <w:r>
        <w:t>Đường giao thông từ thị trấn Đồng Lê đi xã Thuận Hóa, huyện Tuyên Hóa (Chuyển tiếp từ KHSDĐ năm 2023)</w:t>
      </w:r>
    </w:p>
    <w:p>
      <w:r>
        <w:t>Thị trấn Đồng Lê; Các xã: Sơn Hóa, Thuận Hóa</w:t>
      </w:r>
    </w:p>
    <w:p>
      <w:r>
        <w:t>Huyện Tuyên Hóa</w:t>
      </w:r>
    </w:p>
    <w:p>
      <w:r>
        <w:t>4.11</w:t>
      </w:r>
    </w:p>
    <w:p>
      <w:r>
        <w:t>-</w:t>
      </w:r>
    </w:p>
    <w:p>
      <w:r>
        <w:t>-</w:t>
      </w:r>
    </w:p>
    <w:p>
      <w:r>
        <w:t>-</w:t>
      </w:r>
    </w:p>
    <w:p>
      <w:r>
        <w:t>4.11</w:t>
      </w:r>
    </w:p>
    <w:p>
      <w:r>
        <w:t>2.1.2.1.11</w:t>
      </w:r>
    </w:p>
    <w:p>
      <w:r>
        <w:t>Cải tạo, nâng cấp tuyến đường phụ cận giữa thị trấn Đồng Lê và xã Sơn Hóa (Chuyển tiếp từ KHSDĐ năm 2023)</w:t>
      </w:r>
    </w:p>
    <w:p>
      <w:r>
        <w:t>Thị trấn Đồng Lê; Xã Sơn Hóa</w:t>
      </w:r>
    </w:p>
    <w:p>
      <w:r>
        <w:t>Huyện Tuyên Hóa</w:t>
      </w:r>
    </w:p>
    <w:p>
      <w:r>
        <w:t>0.90</w:t>
      </w:r>
    </w:p>
    <w:p>
      <w:r>
        <w:t>0.05</w:t>
      </w:r>
    </w:p>
    <w:p>
      <w:r>
        <w:t>-</w:t>
      </w:r>
    </w:p>
    <w:p>
      <w:r>
        <w:t>-</w:t>
      </w:r>
    </w:p>
    <w:p>
      <w:r>
        <w:t>0.85</w:t>
      </w:r>
    </w:p>
    <w:p>
      <w:r>
        <w:t>2.1.2.1.12</w:t>
      </w:r>
    </w:p>
    <w:p>
      <w:r>
        <w:t>Hệ thống hạ tầng kỹ thuật từ thị trấn Đồng Lê đi xã Sơn Hóa, huyện Tuyên Hóa (Chuyển tiếp từ KHSDĐ năm 2023)</w:t>
      </w:r>
    </w:p>
    <w:p>
      <w:r>
        <w:t>Thị trấn Đồng Lê; Xã Sơn Hóa</w:t>
      </w:r>
    </w:p>
    <w:p>
      <w:r>
        <w:t>Huyện Tuyên Hóa</w:t>
      </w:r>
    </w:p>
    <w:p>
      <w:r>
        <w:t>2.05</w:t>
      </w:r>
    </w:p>
    <w:p>
      <w:r>
        <w:t>0.10</w:t>
      </w:r>
    </w:p>
    <w:p>
      <w:r>
        <w:t>-</w:t>
      </w:r>
    </w:p>
    <w:p>
      <w:r>
        <w:t>-</w:t>
      </w:r>
    </w:p>
    <w:p>
      <w:r>
        <w:t>1.95</w:t>
      </w:r>
    </w:p>
    <w:p>
      <w:r>
        <w:t>2.1.2.1.13</w:t>
      </w:r>
    </w:p>
    <w:p>
      <w:r>
        <w:t>Xây dựng các tuyến đường giao thông nông thôn trên địa bàn xã Cao Quảng, huyện Tuyên Hóa (Chuyển tiếp từ KHSDĐ năm 2023)</w:t>
      </w:r>
    </w:p>
    <w:p>
      <w:r>
        <w:t>Xã Cao Quảng</w:t>
      </w:r>
    </w:p>
    <w:p>
      <w:r>
        <w:t>Huyện Tuyên Hóa</w:t>
      </w:r>
    </w:p>
    <w:p>
      <w:r>
        <w:t>3.32</w:t>
      </w:r>
    </w:p>
    <w:p>
      <w:r>
        <w:t>0.05</w:t>
      </w:r>
    </w:p>
    <w:p>
      <w:r>
        <w:t>-</w:t>
      </w:r>
    </w:p>
    <w:p>
      <w:r>
        <w:t>-</w:t>
      </w:r>
    </w:p>
    <w:p>
      <w:r>
        <w:t>3.27</w:t>
      </w:r>
    </w:p>
    <w:p>
      <w:r>
        <w:t>2.1.2.1.14</w:t>
      </w:r>
    </w:p>
    <w:p>
      <w:r>
        <w:t>Đường nội đồng Phúc Tùng - Cồn Cam</w:t>
      </w:r>
    </w:p>
    <w:p>
      <w:r>
        <w:t>Xã Đức Hóa</w:t>
      </w:r>
    </w:p>
    <w:p>
      <w:r>
        <w:t>Huyện Tuyên Hóa</w:t>
      </w:r>
    </w:p>
    <w:p>
      <w:r>
        <w:t>0.98</w:t>
      </w:r>
    </w:p>
    <w:p>
      <w:r>
        <w:t>0.24</w:t>
      </w:r>
    </w:p>
    <w:p>
      <w:r>
        <w:t>-</w:t>
      </w:r>
    </w:p>
    <w:p>
      <w:r>
        <w:t>-</w:t>
      </w:r>
    </w:p>
    <w:p>
      <w:r>
        <w:t>0.74</w:t>
      </w:r>
    </w:p>
    <w:p>
      <w:r>
        <w:t>2.1.2.1.15</w:t>
      </w:r>
    </w:p>
    <w:p>
      <w:r>
        <w:t>Xây dựng các tuyến đường xã Mai Hóa, huyện Tuyên Hóa (Chuyển tiếp từ KHSDĐ năm 2023)</w:t>
      </w:r>
    </w:p>
    <w:p>
      <w:r>
        <w:t>Xã Mai Hóa</w:t>
      </w:r>
    </w:p>
    <w:p>
      <w:r>
        <w:t>Huyện Tuyên Hóa</w:t>
      </w:r>
    </w:p>
    <w:p>
      <w:r>
        <w:t>2.16</w:t>
      </w:r>
    </w:p>
    <w:p>
      <w:r>
        <w:t>0.41</w:t>
      </w:r>
    </w:p>
    <w:p>
      <w:r>
        <w:t>-</w:t>
      </w:r>
    </w:p>
    <w:p>
      <w:r>
        <w:t>-</w:t>
      </w:r>
    </w:p>
    <w:p>
      <w:r>
        <w:t>1.75</w:t>
      </w:r>
    </w:p>
    <w:p>
      <w:r>
        <w:t>2.1.2.1.16</w:t>
      </w:r>
    </w:p>
    <w:p>
      <w:r>
        <w:t>Khắc phục khẩn cấp cầu Lim - Động Hương (Đã thu hồi đất đợt 1) (Chuyển tiếp từ KHSDĐ năm 2023)</w:t>
      </w:r>
    </w:p>
    <w:p>
      <w:r>
        <w:t>Xã Phong Hóa</w:t>
      </w:r>
    </w:p>
    <w:p>
      <w:r>
        <w:t>Huyện Tuyên Hóa</w:t>
      </w:r>
    </w:p>
    <w:p>
      <w:r>
        <w:t>0.29</w:t>
      </w:r>
    </w:p>
    <w:p>
      <w:r>
        <w:t>0.02</w:t>
      </w:r>
    </w:p>
    <w:p>
      <w:r>
        <w:t>-</w:t>
      </w:r>
    </w:p>
    <w:p>
      <w:r>
        <w:t>-</w:t>
      </w:r>
    </w:p>
    <w:p>
      <w:r>
        <w:t>0.27</w:t>
      </w:r>
    </w:p>
    <w:p>
      <w:r>
        <w:t>2.1.2.1.17</w:t>
      </w:r>
    </w:p>
    <w:p>
      <w:r>
        <w:t>Đường nối từ Hà Nam vào trung tâm xã Thạch Hóa, huyện Tuyên Hóa (Chuyển tiếp từ KHSDĐ năm 2023)</w:t>
      </w:r>
    </w:p>
    <w:p>
      <w:r>
        <w:t>Xã Thạch Hóa</w:t>
      </w:r>
    </w:p>
    <w:p>
      <w:r>
        <w:t>Huyện Tuyên Hóa</w:t>
      </w:r>
    </w:p>
    <w:p>
      <w:r>
        <w:t>3.19</w:t>
      </w:r>
    </w:p>
    <w:p>
      <w:r>
        <w:t>0.19</w:t>
      </w:r>
    </w:p>
    <w:p>
      <w:r>
        <w:t>-</w:t>
      </w:r>
    </w:p>
    <w:p>
      <w:r>
        <w:t>-</w:t>
      </w:r>
    </w:p>
    <w:p>
      <w:r>
        <w:t>3.00</w:t>
      </w:r>
    </w:p>
    <w:p>
      <w:r>
        <w:t>2.1.2.1.18</w:t>
      </w:r>
    </w:p>
    <w:p>
      <w:r>
        <w:t>Đường bê tông vào khu trồng keo từ Cha Lao đi đường Mọ xã Thanh Thạch (Chuyển tiếp từ KHSDĐ năm 2023)</w:t>
      </w:r>
    </w:p>
    <w:p>
      <w:r>
        <w:t>Xã Thanh Thạch</w:t>
      </w:r>
    </w:p>
    <w:p>
      <w:r>
        <w:t>Huyện Tuyên Hóa</w:t>
      </w:r>
    </w:p>
    <w:p>
      <w:r>
        <w:t>0.44</w:t>
      </w:r>
    </w:p>
    <w:p>
      <w:r>
        <w:t>-</w:t>
      </w:r>
    </w:p>
    <w:p>
      <w:r>
        <w:t>-</w:t>
      </w:r>
    </w:p>
    <w:p>
      <w:r>
        <w:t>-</w:t>
      </w:r>
    </w:p>
    <w:p>
      <w:r>
        <w:t>0.44</w:t>
      </w:r>
    </w:p>
    <w:p>
      <w:r>
        <w:t>2.1.2.1.19</w:t>
      </w:r>
    </w:p>
    <w:p>
      <w:r>
        <w:t>Đường bê tông vào khu trồng keo từ Khe Dam đi đường mòn, xã Thanh Thạch (Chuyển tiếp từ KHSDĐ năm 2023)</w:t>
      </w:r>
    </w:p>
    <w:p>
      <w:r>
        <w:t>Xã Thanh Thạch</w:t>
      </w:r>
    </w:p>
    <w:p>
      <w:r>
        <w:t>Huyện Tuyên Hóa</w:t>
      </w:r>
    </w:p>
    <w:p>
      <w:r>
        <w:t>0.78</w:t>
      </w:r>
    </w:p>
    <w:p>
      <w:r>
        <w:t>-</w:t>
      </w:r>
    </w:p>
    <w:p>
      <w:r>
        <w:t>-</w:t>
      </w:r>
    </w:p>
    <w:p>
      <w:r>
        <w:t>-</w:t>
      </w:r>
    </w:p>
    <w:p>
      <w:r>
        <w:t>0.78</w:t>
      </w:r>
    </w:p>
    <w:p>
      <w:r>
        <w:t>2.1.2.1.20</w:t>
      </w:r>
    </w:p>
    <w:p>
      <w:r>
        <w:t>Tuyến đường kết nối trục chính qua khu hạ tầng Tam Đa xã Tiến Hóa đi xã Mai Hóa (Chuyển tiếp từ KHSDĐ năm 2023)</w:t>
      </w:r>
    </w:p>
    <w:p>
      <w:r>
        <w:t>Xã Tiến Hóa</w:t>
      </w:r>
    </w:p>
    <w:p>
      <w:r>
        <w:t>Huyện Tuyên Hóa</w:t>
      </w:r>
    </w:p>
    <w:p>
      <w:r>
        <w:t>1.65</w:t>
      </w:r>
    </w:p>
    <w:p>
      <w:r>
        <w:t>1.19</w:t>
      </w:r>
    </w:p>
    <w:p>
      <w:r>
        <w:t>-</w:t>
      </w:r>
    </w:p>
    <w:p>
      <w:r>
        <w:t>-</w:t>
      </w:r>
    </w:p>
    <w:p>
      <w:r>
        <w:t>0.46</w:t>
      </w:r>
    </w:p>
    <w:p>
      <w:r>
        <w:t>2.1.2.1.21</w:t>
      </w:r>
    </w:p>
    <w:p>
      <w:r>
        <w:t>Đường giao thông xóm Bền thôn Xuân Hạ từ cầu vượt đường sắt đến giao đường 559 (Chuyển tiếp từ KHSDĐ năm 2023)</w:t>
      </w:r>
    </w:p>
    <w:p>
      <w:r>
        <w:t>Xã Văn Hóa</w:t>
      </w:r>
    </w:p>
    <w:p>
      <w:r>
        <w:t>Huyện Tuyên Hóa</w:t>
      </w:r>
    </w:p>
    <w:p>
      <w:r>
        <w:t>1.50</w:t>
      </w:r>
    </w:p>
    <w:p>
      <w:r>
        <w:t>1.06</w:t>
      </w:r>
    </w:p>
    <w:p>
      <w:r>
        <w:t>-</w:t>
      </w:r>
    </w:p>
    <w:p>
      <w:r>
        <w:t>-</w:t>
      </w:r>
    </w:p>
    <w:p>
      <w:r>
        <w:t>0.44</w:t>
      </w:r>
    </w:p>
    <w:p>
      <w:r>
        <w:t>2.1.2.2</w:t>
      </w:r>
    </w:p>
    <w:p>
      <w:r>
        <w:t>Đất thủy lợi</w:t>
      </w:r>
    </w:p>
    <w:p>
      <w:r>
        <w:t>2.56</w:t>
      </w:r>
    </w:p>
    <w:p>
      <w:r>
        <w:t>-</w:t>
      </w:r>
    </w:p>
    <w:p>
      <w:r>
        <w:t>-</w:t>
      </w:r>
    </w:p>
    <w:p>
      <w:r>
        <w:t>-</w:t>
      </w:r>
    </w:p>
    <w:p>
      <w:r>
        <w:t>2.56</w:t>
      </w:r>
    </w:p>
    <w:p>
      <w:r>
        <w:t>2.1.2.2.1</w:t>
      </w:r>
    </w:p>
    <w:p>
      <w:r>
        <w:t>Chống sạt lở mái taluy khu tái định cư thôn Đạm Thủy 1 và 2 xã Thạch Hóa (Chuyển tiếp từ KHSDĐ năm 2023)</w:t>
      </w:r>
    </w:p>
    <w:p>
      <w:r>
        <w:t>Xã Thạch Hóa</w:t>
      </w:r>
    </w:p>
    <w:p>
      <w:r>
        <w:t>Huyện Tuyên Hóa</w:t>
      </w:r>
    </w:p>
    <w:p>
      <w:r>
        <w:t>0.40</w:t>
      </w:r>
    </w:p>
    <w:p>
      <w:r>
        <w:t>-</w:t>
      </w:r>
    </w:p>
    <w:p>
      <w:r>
        <w:t>-</w:t>
      </w:r>
    </w:p>
    <w:p>
      <w:r>
        <w:t>-</w:t>
      </w:r>
    </w:p>
    <w:p>
      <w:r>
        <w:t>0.40</w:t>
      </w:r>
    </w:p>
    <w:p>
      <w:r>
        <w:t>2.1.2.2.2</w:t>
      </w:r>
    </w:p>
    <w:p>
      <w:r>
        <w:t>Kè chống sạt lở bờ sông Gianh đoạn qua thôn Lạc Sơn, xã Châu Hóa, huyện Tuyên Hóa (Giai đoạn 1) (Chuyển tiếp từ KHSDĐ năm 2023)</w:t>
      </w:r>
    </w:p>
    <w:p>
      <w:r>
        <w:t>Xã Châu Hóa</w:t>
      </w:r>
    </w:p>
    <w:p>
      <w:r>
        <w:t>Huyện Tuyên Hóa</w:t>
      </w:r>
    </w:p>
    <w:p>
      <w:r>
        <w:t>2.01</w:t>
      </w:r>
    </w:p>
    <w:p>
      <w:r>
        <w:t>-</w:t>
      </w:r>
    </w:p>
    <w:p>
      <w:r>
        <w:t>-</w:t>
      </w:r>
    </w:p>
    <w:p>
      <w:r>
        <w:t>-</w:t>
      </w:r>
    </w:p>
    <w:p>
      <w:r>
        <w:t>2.01</w:t>
      </w:r>
    </w:p>
    <w:p>
      <w:r>
        <w:t>2.1.2.2.3</w:t>
      </w:r>
    </w:p>
    <w:p>
      <w:r>
        <w:t>Xử lý khẩn cấp khắc phục đập Đồng Thờ, xã Tiến Hóa (Chuyển tiếp từ KHSDĐ năm 2023)</w:t>
      </w:r>
    </w:p>
    <w:p>
      <w:r>
        <w:t>Xã Tiến Hóa</w:t>
      </w:r>
    </w:p>
    <w:p>
      <w:r>
        <w:t>Huyện Tuyên Hóa</w:t>
      </w:r>
    </w:p>
    <w:p>
      <w:r>
        <w:t>0.15</w:t>
      </w:r>
    </w:p>
    <w:p>
      <w:r>
        <w:t>-</w:t>
      </w:r>
    </w:p>
    <w:p>
      <w:r>
        <w:t>-</w:t>
      </w:r>
    </w:p>
    <w:p>
      <w:r>
        <w:t>-</w:t>
      </w:r>
    </w:p>
    <w:p>
      <w:r>
        <w:t>0.15</w:t>
      </w:r>
    </w:p>
    <w:p>
      <w:r>
        <w:t>2.1.2.3</w:t>
      </w:r>
    </w:p>
    <w:p>
      <w:r>
        <w:t>Đất xây dựng cơ sở văn hóa</w:t>
      </w:r>
    </w:p>
    <w:p>
      <w:r>
        <w:t>1.02</w:t>
      </w:r>
    </w:p>
    <w:p>
      <w:r>
        <w:t>-</w:t>
      </w:r>
    </w:p>
    <w:p>
      <w:r>
        <w:t>-</w:t>
      </w:r>
    </w:p>
    <w:p>
      <w:r>
        <w:t>-</w:t>
      </w:r>
    </w:p>
    <w:p>
      <w:r>
        <w:t>1.02</w:t>
      </w:r>
    </w:p>
    <w:p>
      <w:r>
        <w:t>2.1.2.3.1</w:t>
      </w:r>
    </w:p>
    <w:p>
      <w:r>
        <w:t>Trung tâm văn hóa huyện Tuyên Hóa (Đã thu hồi đất đợt 1) (Chuyển tiếp từ KHSDĐ năm 2023)</w:t>
      </w:r>
    </w:p>
    <w:p>
      <w:r>
        <w:t>Thị trấn Đồng Lê</w:t>
      </w:r>
    </w:p>
    <w:p>
      <w:r>
        <w:t>Huyện Tuyên Hóa</w:t>
      </w:r>
    </w:p>
    <w:p>
      <w:r>
        <w:t>1.02</w:t>
      </w:r>
    </w:p>
    <w:p>
      <w:r>
        <w:t>-</w:t>
      </w:r>
    </w:p>
    <w:p>
      <w:r>
        <w:t>-</w:t>
      </w:r>
    </w:p>
    <w:p>
      <w:r>
        <w:t>-</w:t>
      </w:r>
    </w:p>
    <w:p>
      <w:r>
        <w:t>1.02</w:t>
      </w:r>
    </w:p>
    <w:p>
      <w:r>
        <w:t>2.1.2.4</w:t>
      </w:r>
    </w:p>
    <w:p>
      <w:r>
        <w:t>Đất xây dựng cơ sở giáo dục và đào tạo</w:t>
      </w:r>
    </w:p>
    <w:p>
      <w:r>
        <w:t>3.43</w:t>
      </w:r>
    </w:p>
    <w:p>
      <w:r>
        <w:t>1.09</w:t>
      </w:r>
    </w:p>
    <w:p>
      <w:r>
        <w:t>-</w:t>
      </w:r>
    </w:p>
    <w:p>
      <w:r>
        <w:t>-</w:t>
      </w:r>
    </w:p>
    <w:p>
      <w:r>
        <w:t>2.34</w:t>
      </w:r>
    </w:p>
    <w:p>
      <w:r>
        <w:t>2.1.2.4.1</w:t>
      </w:r>
    </w:p>
    <w:p>
      <w:r>
        <w:t>Trường mầm non Mai Hóa (Chuyển tiếp từ KHSDĐ năm 2023)</w:t>
      </w:r>
    </w:p>
    <w:p>
      <w:r>
        <w:t>Xã Mai Hóa</w:t>
      </w:r>
    </w:p>
    <w:p>
      <w:r>
        <w:t>Huyện Tuyên Hóa</w:t>
      </w:r>
    </w:p>
    <w:p>
      <w:r>
        <w:t>0.89</w:t>
      </w:r>
    </w:p>
    <w:p>
      <w:r>
        <w:t>0.64</w:t>
      </w:r>
    </w:p>
    <w:p>
      <w:r>
        <w:t>-</w:t>
      </w:r>
    </w:p>
    <w:p>
      <w:r>
        <w:t>-</w:t>
      </w:r>
    </w:p>
    <w:p>
      <w:r>
        <w:t>0.25</w:t>
      </w:r>
    </w:p>
    <w:p>
      <w:r>
        <w:t>2.1.2.4.2</w:t>
      </w:r>
    </w:p>
    <w:p>
      <w:r>
        <w:t>Mở rộng trường mầm non Tiến Hóa (Chuyển tiếp từ KHSDĐ năm 2023)</w:t>
      </w:r>
    </w:p>
    <w:p>
      <w:r>
        <w:t>Xã Tiến Hóa</w:t>
      </w:r>
    </w:p>
    <w:p>
      <w:r>
        <w:t>Huyện Tuyên Hóa</w:t>
      </w:r>
    </w:p>
    <w:p>
      <w:r>
        <w:t>0.25</w:t>
      </w:r>
    </w:p>
    <w:p>
      <w:r>
        <w:t>0.20</w:t>
      </w:r>
    </w:p>
    <w:p>
      <w:r>
        <w:t>-</w:t>
      </w:r>
    </w:p>
    <w:p>
      <w:r>
        <w:t>-</w:t>
      </w:r>
    </w:p>
    <w:p>
      <w:r>
        <w:t>0.05</w:t>
      </w:r>
    </w:p>
    <w:p>
      <w:r>
        <w:t>2.1.2.4.3</w:t>
      </w:r>
    </w:p>
    <w:p>
      <w:r>
        <w:t>Mở rộng trường mầm non Bắc Sơn (Chuyển tiếp từ KHSDĐ năm 2023)</w:t>
      </w:r>
    </w:p>
    <w:p>
      <w:r>
        <w:t>Xã Thanh Hóa</w:t>
      </w:r>
    </w:p>
    <w:p>
      <w:r>
        <w:t>Huyện Tuyên Hóa</w:t>
      </w:r>
    </w:p>
    <w:p>
      <w:r>
        <w:t>0.08</w:t>
      </w:r>
    </w:p>
    <w:p>
      <w:r>
        <w:t>0.03</w:t>
      </w:r>
    </w:p>
    <w:p>
      <w:r>
        <w:t>-</w:t>
      </w:r>
    </w:p>
    <w:p>
      <w:r>
        <w:t>-</w:t>
      </w:r>
    </w:p>
    <w:p>
      <w:r>
        <w:t>0.05</w:t>
      </w:r>
    </w:p>
    <w:p>
      <w:r>
        <w:t>2.1.2.4.4</w:t>
      </w:r>
    </w:p>
    <w:p>
      <w:r>
        <w:t>Nhà lớp học 2 tầng 6 phòng học Trường mầm non Huyền Thủy, xã Thạch Hóa (Chuyển tiếp từ KHSDĐ năm 2023)</w:t>
      </w:r>
    </w:p>
    <w:p>
      <w:r>
        <w:t>Xã Thạch Hóa</w:t>
      </w:r>
    </w:p>
    <w:p>
      <w:r>
        <w:t>Huyện Tuyên Hóa</w:t>
      </w:r>
    </w:p>
    <w:p>
      <w:r>
        <w:t>0.37</w:t>
      </w:r>
    </w:p>
    <w:p>
      <w:r>
        <w:t>-</w:t>
      </w:r>
    </w:p>
    <w:p>
      <w:r>
        <w:t>-</w:t>
      </w:r>
    </w:p>
    <w:p>
      <w:r>
        <w:t>-</w:t>
      </w:r>
    </w:p>
    <w:p>
      <w:r>
        <w:t>0.37</w:t>
      </w:r>
    </w:p>
    <w:p>
      <w:r>
        <w:t>2.1.2.4.5</w:t>
      </w:r>
    </w:p>
    <w:p>
      <w:r>
        <w:t>Nhà lớp học 4 phòng 2 tầng Trường mầm non Tân Thủy (Đã thu hồi đất) (Chuyển tiếp từ KHSDĐ năm 2023)</w:t>
      </w:r>
    </w:p>
    <w:p>
      <w:r>
        <w:t>Xã Kim Hóa</w:t>
      </w:r>
    </w:p>
    <w:p>
      <w:r>
        <w:t>Huyện Tuyên Hóa</w:t>
      </w:r>
    </w:p>
    <w:p>
      <w:r>
        <w:t>0.61</w:t>
      </w:r>
    </w:p>
    <w:p>
      <w:r>
        <w:t>-</w:t>
      </w:r>
    </w:p>
    <w:p>
      <w:r>
        <w:t>-</w:t>
      </w:r>
    </w:p>
    <w:p>
      <w:r>
        <w:t>-</w:t>
      </w:r>
    </w:p>
    <w:p>
      <w:r>
        <w:t>0.61</w:t>
      </w:r>
    </w:p>
    <w:p>
      <w:r>
        <w:t>2.1.2.4.6</w:t>
      </w:r>
    </w:p>
    <w:p>
      <w:r>
        <w:t>Xây dựng nhà lớp học trường mầm non Thanh Lạng (Chuyển tiếp từ KHSDĐ năm 2023)</w:t>
      </w:r>
    </w:p>
    <w:p>
      <w:r>
        <w:t>Xã Thanh Hóa</w:t>
      </w:r>
    </w:p>
    <w:p>
      <w:r>
        <w:t>Huyện Tuyên Hóa</w:t>
      </w:r>
    </w:p>
    <w:p>
      <w:r>
        <w:t>0.26</w:t>
      </w:r>
    </w:p>
    <w:p>
      <w:r>
        <w:t>0.20</w:t>
      </w:r>
    </w:p>
    <w:p>
      <w:r>
        <w:t>-</w:t>
      </w:r>
    </w:p>
    <w:p>
      <w:r>
        <w:t>-</w:t>
      </w:r>
    </w:p>
    <w:p>
      <w:r>
        <w:t>0.06</w:t>
      </w:r>
    </w:p>
    <w:p>
      <w:r>
        <w:t>2.1.2.4.7</w:t>
      </w:r>
    </w:p>
    <w:p>
      <w:r>
        <w:t>Cải tạo mặt bằng xây dựng Trường mầm non Đồng Lê (Chuyển tiếp từ KHSDĐ năm 2023)</w:t>
      </w:r>
    </w:p>
    <w:p>
      <w:r>
        <w:t>Thị trấn Đồng Lê</w:t>
      </w:r>
    </w:p>
    <w:p>
      <w:r>
        <w:t>Huyện Tuyên Hóa</w:t>
      </w:r>
    </w:p>
    <w:p>
      <w:r>
        <w:t>0.97</w:t>
      </w:r>
    </w:p>
    <w:p>
      <w:r>
        <w:t>0.02</w:t>
      </w:r>
    </w:p>
    <w:p>
      <w:r>
        <w:t>-</w:t>
      </w:r>
    </w:p>
    <w:p>
      <w:r>
        <w:t>-</w:t>
      </w:r>
    </w:p>
    <w:p>
      <w:r>
        <w:t>0.95</w:t>
      </w:r>
    </w:p>
    <w:p>
      <w:r>
        <w:t>2.1.2.5</w:t>
      </w:r>
    </w:p>
    <w:p>
      <w:r>
        <w:t>Đất xây dựng cơ sở thể dục thể thao</w:t>
      </w:r>
    </w:p>
    <w:p>
      <w:r>
        <w:t>1.06</w:t>
      </w:r>
    </w:p>
    <w:p>
      <w:r>
        <w:t>-</w:t>
      </w:r>
    </w:p>
    <w:p>
      <w:r>
        <w:t>-</w:t>
      </w:r>
    </w:p>
    <w:p>
      <w:r>
        <w:t>-</w:t>
      </w:r>
    </w:p>
    <w:p>
      <w:r>
        <w:t>1.06</w:t>
      </w:r>
    </w:p>
    <w:p>
      <w:r>
        <w:t>2.1.2.5.1</w:t>
      </w:r>
    </w:p>
    <w:p>
      <w:r>
        <w:t>Khu thể thao xã Phong Hóa (Đã thu hồi đất) (Chuyển tiếp từ KHSDĐ năm 2023)</w:t>
      </w:r>
    </w:p>
    <w:p>
      <w:r>
        <w:t>Xã Phong Hóa</w:t>
      </w:r>
    </w:p>
    <w:p>
      <w:r>
        <w:t>Huyện Tuyên Hóa</w:t>
      </w:r>
    </w:p>
    <w:p>
      <w:r>
        <w:t>1.06</w:t>
      </w:r>
    </w:p>
    <w:p>
      <w:r>
        <w:t>-</w:t>
      </w:r>
    </w:p>
    <w:p>
      <w:r>
        <w:t>-</w:t>
      </w:r>
    </w:p>
    <w:p>
      <w:r>
        <w:t>-</w:t>
      </w:r>
    </w:p>
    <w:p>
      <w:r>
        <w:t>1.06</w:t>
      </w:r>
    </w:p>
    <w:p>
      <w:r>
        <w:t>2.1.2.6</w:t>
      </w:r>
    </w:p>
    <w:p>
      <w:r>
        <w:t>Đất công trình năng lượng</w:t>
      </w:r>
    </w:p>
    <w:p>
      <w:r>
        <w:t>2.32</w:t>
      </w:r>
    </w:p>
    <w:p>
      <w:r>
        <w:t>-</w:t>
      </w:r>
    </w:p>
    <w:p>
      <w:r>
        <w:t>-</w:t>
      </w:r>
    </w:p>
    <w:p>
      <w:r>
        <w:t>-</w:t>
      </w:r>
    </w:p>
    <w:p>
      <w:r>
        <w:t>2.32</w:t>
      </w:r>
    </w:p>
    <w:p>
      <w:r>
        <w:t>2.1.2.6.1</w:t>
      </w:r>
    </w:p>
    <w:p>
      <w:r>
        <w:t>Trạm biến áp 110kV Tuyên Hóa và đấu nối (Đã thu hồi đất) (Chuyển tiếp từ KHSDĐ năm 2023)</w:t>
      </w:r>
    </w:p>
    <w:p>
      <w:r>
        <w:t>Thị trấn Đồng Lê; Các xã: Đức Hóa, Lê Hóa, Mai Hóa, Phong Hóa, Sơn Hóa, Thạch Hóa, Tiến Hóa</w:t>
      </w:r>
    </w:p>
    <w:p>
      <w:r>
        <w:t>Huyện Tuyên Hóa</w:t>
      </w:r>
    </w:p>
    <w:p>
      <w:r>
        <w:t>1.94</w:t>
      </w:r>
    </w:p>
    <w:p>
      <w:r>
        <w:t>-</w:t>
      </w:r>
    </w:p>
    <w:p>
      <w:r>
        <w:t>-</w:t>
      </w:r>
    </w:p>
    <w:p>
      <w:r>
        <w:t>-</w:t>
      </w:r>
    </w:p>
    <w:p>
      <w:r>
        <w:t>1.94</w:t>
      </w:r>
    </w:p>
    <w:p>
      <w:r>
        <w:t>2.1.2.6.2</w:t>
      </w:r>
    </w:p>
    <w:p>
      <w:r>
        <w:t>Tuyến đường dây 110kV từ Nhà máy Thủy điện La Trọng đấu nối vào Hệ thống điện Quốc gia thuộc dự án Thủy điện La Trọng (Đã thu hồi đất) (Chuyển tiếp từ KHSDĐ năm 2023)</w:t>
      </w:r>
    </w:p>
    <w:p>
      <w:r>
        <w:t>Thị trấn Đồng Lê; Xã Lê Hóa</w:t>
      </w:r>
    </w:p>
    <w:p>
      <w:r>
        <w:t>Huyện Tuyên Hóa</w:t>
      </w:r>
    </w:p>
    <w:p>
      <w:r>
        <w:t>0.30</w:t>
      </w:r>
    </w:p>
    <w:p>
      <w:r>
        <w:t>-</w:t>
      </w:r>
    </w:p>
    <w:p>
      <w:r>
        <w:t>-</w:t>
      </w:r>
    </w:p>
    <w:p>
      <w:r>
        <w:t>-</w:t>
      </w:r>
    </w:p>
    <w:p>
      <w:r>
        <w:t>0.30</w:t>
      </w:r>
    </w:p>
    <w:p>
      <w:r>
        <w:t>2.1.2.6.3</w:t>
      </w:r>
    </w:p>
    <w:p>
      <w:r>
        <w:t>Trạm biến áp 110kV Kim Hóa (đã thu hồi đất) (Chuyển tiếp từ KHSDĐ năm 2023)</w:t>
      </w:r>
    </w:p>
    <w:p>
      <w:r>
        <w:t>Xã Kim Hóa</w:t>
      </w:r>
    </w:p>
    <w:p>
      <w:r>
        <w:t>Huyện Tuyên Hóa</w:t>
      </w:r>
    </w:p>
    <w:p>
      <w:r>
        <w:t>0.08</w:t>
      </w:r>
    </w:p>
    <w:p>
      <w:r>
        <w:t>-</w:t>
      </w:r>
    </w:p>
    <w:p>
      <w:r>
        <w:t>-</w:t>
      </w:r>
    </w:p>
    <w:p>
      <w:r>
        <w:t>-</w:t>
      </w:r>
    </w:p>
    <w:p>
      <w:r>
        <w:t>0.08</w:t>
      </w:r>
    </w:p>
    <w:p>
      <w:r>
        <w:t>2.1.2.7</w:t>
      </w:r>
    </w:p>
    <w:p>
      <w:r>
        <w:t>Đất có di tích lịch sử - văn hóa</w:t>
      </w:r>
    </w:p>
    <w:p>
      <w:r>
        <w:t>3.84</w:t>
      </w:r>
    </w:p>
    <w:p>
      <w:r>
        <w:t>0.47</w:t>
      </w:r>
    </w:p>
    <w:p>
      <w:r>
        <w:t>-</w:t>
      </w:r>
    </w:p>
    <w:p>
      <w:r>
        <w:t>-</w:t>
      </w:r>
    </w:p>
    <w:p>
      <w:r>
        <w:t>3.37</w:t>
      </w:r>
    </w:p>
    <w:p>
      <w:r>
        <w:t>2.1.2.7.1</w:t>
      </w:r>
    </w:p>
    <w:p>
      <w:r>
        <w:t>Trận địa pháo Bắc Katang</w:t>
      </w:r>
    </w:p>
    <w:p>
      <w:r>
        <w:t>Các xã: Lâm Hóa, Thanh Hóa</w:t>
      </w:r>
    </w:p>
    <w:p>
      <w:r>
        <w:t>Huyện Tuyên Hóa</w:t>
      </w:r>
    </w:p>
    <w:p>
      <w:r>
        <w:t>1.79</w:t>
      </w:r>
    </w:p>
    <w:p>
      <w:r>
        <w:t>-</w:t>
      </w:r>
    </w:p>
    <w:p>
      <w:r>
        <w:t>-</w:t>
      </w:r>
    </w:p>
    <w:p>
      <w:r>
        <w:t>-</w:t>
      </w:r>
    </w:p>
    <w:p>
      <w:r>
        <w:t>1.79</w:t>
      </w:r>
    </w:p>
    <w:p>
      <w:r>
        <w:t>2.1.2.7.2</w:t>
      </w:r>
    </w:p>
    <w:p>
      <w:r>
        <w:t>Hạ tầng kỹ thuật khu di tích lịch sử cấp Quốc gia Hang Lèn Hà</w:t>
      </w:r>
    </w:p>
    <w:p>
      <w:r>
        <w:t>Xã Thanh Hóa</w:t>
      </w:r>
    </w:p>
    <w:p>
      <w:r>
        <w:t>Huyện Tuyên Hóa</w:t>
      </w:r>
    </w:p>
    <w:p>
      <w:r>
        <w:t>2.05</w:t>
      </w:r>
    </w:p>
    <w:p>
      <w:r>
        <w:t>0.47</w:t>
      </w:r>
    </w:p>
    <w:p>
      <w:r>
        <w:t>-</w:t>
      </w:r>
    </w:p>
    <w:p>
      <w:r>
        <w:t>-</w:t>
      </w:r>
    </w:p>
    <w:p>
      <w:r>
        <w:t>1.58</w:t>
      </w:r>
    </w:p>
    <w:p>
      <w:r>
        <w:t>2.1.2.8</w:t>
      </w:r>
    </w:p>
    <w:p>
      <w:r>
        <w:t>Đất cơ sở tôn giáo</w:t>
      </w:r>
    </w:p>
    <w:p>
      <w:r>
        <w:t>2.81</w:t>
      </w:r>
    </w:p>
    <w:p>
      <w:r>
        <w:t>-</w:t>
      </w:r>
    </w:p>
    <w:p>
      <w:r>
        <w:t>-</w:t>
      </w:r>
    </w:p>
    <w:p>
      <w:r>
        <w:t>-</w:t>
      </w:r>
    </w:p>
    <w:p>
      <w:r>
        <w:t>2.81</w:t>
      </w:r>
    </w:p>
    <w:p>
      <w:r>
        <w:t>2.1.2.8.1</w:t>
      </w:r>
    </w:p>
    <w:p>
      <w:r>
        <w:t>Nhà thờ giáo họ Lạc Thủy (người dân tự nguyện trả lại đất) (Chuyển tiếp từ KHSDĐ năm 2023)</w:t>
      </w:r>
    </w:p>
    <w:p>
      <w:r>
        <w:t>Xã Châu Hóa</w:t>
      </w:r>
    </w:p>
    <w:p>
      <w:r>
        <w:t>Huyện Tuyên Hóa</w:t>
      </w:r>
    </w:p>
    <w:p>
      <w:r>
        <w:t>0.19</w:t>
      </w:r>
    </w:p>
    <w:p>
      <w:r>
        <w:t>-</w:t>
      </w:r>
    </w:p>
    <w:p>
      <w:r>
        <w:t>-</w:t>
      </w:r>
    </w:p>
    <w:p>
      <w:r>
        <w:t>-</w:t>
      </w:r>
    </w:p>
    <w:p>
      <w:r>
        <w:t>0.19</w:t>
      </w:r>
    </w:p>
    <w:p>
      <w:r>
        <w:t>2.1.2.8.2</w:t>
      </w:r>
    </w:p>
    <w:p>
      <w:r>
        <w:t>Giáo họ Xuân Hòa (người dân tự nguyện trả lại đất) (Chuyển tiếp từ KHSDĐ năm 2023)</w:t>
      </w:r>
    </w:p>
    <w:p>
      <w:r>
        <w:t>Xã Kim Hóa</w:t>
      </w:r>
    </w:p>
    <w:p>
      <w:r>
        <w:t>Huyện Tuyên Hóa</w:t>
      </w:r>
    </w:p>
    <w:p>
      <w:r>
        <w:t>0.24</w:t>
      </w:r>
    </w:p>
    <w:p>
      <w:r>
        <w:t>-</w:t>
      </w:r>
    </w:p>
    <w:p>
      <w:r>
        <w:t>-</w:t>
      </w:r>
    </w:p>
    <w:p>
      <w:r>
        <w:t>-</w:t>
      </w:r>
    </w:p>
    <w:p>
      <w:r>
        <w:t>0.24</w:t>
      </w:r>
    </w:p>
    <w:p>
      <w:r>
        <w:t>2.1.2.8.3</w:t>
      </w:r>
    </w:p>
    <w:p>
      <w:r>
        <w:t>Giáo họ Phong Phú (người dân tự nguyện trả lại đất) (Chuyển tiếp từ KHSDĐ năm 2023)</w:t>
      </w:r>
    </w:p>
    <w:p>
      <w:r>
        <w:t>Xã Phong Hóa</w:t>
      </w:r>
    </w:p>
    <w:p>
      <w:r>
        <w:t>Huyện Tuyên Hóa</w:t>
      </w:r>
    </w:p>
    <w:p>
      <w:r>
        <w:t>0.08</w:t>
      </w:r>
    </w:p>
    <w:p>
      <w:r>
        <w:t>-</w:t>
      </w:r>
    </w:p>
    <w:p>
      <w:r>
        <w:t>-</w:t>
      </w:r>
    </w:p>
    <w:p>
      <w:r>
        <w:t>-</w:t>
      </w:r>
    </w:p>
    <w:p>
      <w:r>
        <w:t>0.08</w:t>
      </w:r>
    </w:p>
    <w:p>
      <w:r>
        <w:t>2.1.2.8.4</w:t>
      </w:r>
    </w:p>
    <w:p>
      <w:r>
        <w:t>Nhà nguyện khu vực Đồng Lim (người dân tự nguyện trả lại đất) (Chuyển tiếp từ KHSDĐ năm 2023)</w:t>
      </w:r>
    </w:p>
    <w:p>
      <w:r>
        <w:t>Xã Thanh Thạch</w:t>
      </w:r>
    </w:p>
    <w:p>
      <w:r>
        <w:t>Huyện Tuyên Hóa</w:t>
      </w:r>
    </w:p>
    <w:p>
      <w:r>
        <w:t>0.21</w:t>
      </w:r>
    </w:p>
    <w:p>
      <w:r>
        <w:t>-</w:t>
      </w:r>
    </w:p>
    <w:p>
      <w:r>
        <w:t>-</w:t>
      </w:r>
    </w:p>
    <w:p>
      <w:r>
        <w:t>-</w:t>
      </w:r>
    </w:p>
    <w:p>
      <w:r>
        <w:t>0.21</w:t>
      </w:r>
    </w:p>
    <w:p>
      <w:r>
        <w:t>2.1.2.8.5</w:t>
      </w:r>
    </w:p>
    <w:p>
      <w:r>
        <w:t>Giáo xứ Minh Tú</w:t>
      </w:r>
    </w:p>
    <w:p>
      <w:r>
        <w:t>Xã Châu Hóa</w:t>
      </w:r>
    </w:p>
    <w:p>
      <w:r>
        <w:t>Huyện Tuyên Hóa</w:t>
      </w:r>
    </w:p>
    <w:p>
      <w:r>
        <w:t>0.20</w:t>
      </w:r>
    </w:p>
    <w:p>
      <w:r>
        <w:t>-</w:t>
      </w:r>
    </w:p>
    <w:p>
      <w:r>
        <w:t>-</w:t>
      </w:r>
    </w:p>
    <w:p>
      <w:r>
        <w:t>-</w:t>
      </w:r>
    </w:p>
    <w:p>
      <w:r>
        <w:t>0.20</w:t>
      </w:r>
    </w:p>
    <w:p>
      <w:r>
        <w:t>2.1.2.8.6</w:t>
      </w:r>
    </w:p>
    <w:p>
      <w:r>
        <w:t>Mở rộng nhà thờ giáo xứ Tân Hội (người dân tự nguyện trả lại đất) (Chuyển tiếp từ KHSDĐ năm 2023)</w:t>
      </w:r>
    </w:p>
    <w:p>
      <w:r>
        <w:t>Xã Đồng Hóa</w:t>
      </w:r>
    </w:p>
    <w:p>
      <w:r>
        <w:t>Huyện Tuyên Hóa</w:t>
      </w:r>
    </w:p>
    <w:p>
      <w:r>
        <w:t>0.37</w:t>
      </w:r>
    </w:p>
    <w:p>
      <w:r>
        <w:t>-</w:t>
      </w:r>
    </w:p>
    <w:p>
      <w:r>
        <w:t>-</w:t>
      </w:r>
    </w:p>
    <w:p>
      <w:r>
        <w:t>-</w:t>
      </w:r>
    </w:p>
    <w:p>
      <w:r>
        <w:t>0.37</w:t>
      </w:r>
    </w:p>
    <w:p>
      <w:r>
        <w:t>2.1.2.8.7</w:t>
      </w:r>
    </w:p>
    <w:p>
      <w:r>
        <w:t>Chùa Vĩnh Phúc (Người dân tự nguyện trả lại đất) (Chuyển tiếp từ KHSDĐ năm 2023)</w:t>
      </w:r>
    </w:p>
    <w:p>
      <w:r>
        <w:t>Xã Văn Hóa</w:t>
      </w:r>
    </w:p>
    <w:p>
      <w:r>
        <w:t>Huyện Tuyên Hóa</w:t>
      </w:r>
    </w:p>
    <w:p>
      <w:r>
        <w:t>0.08</w:t>
      </w:r>
    </w:p>
    <w:p>
      <w:r>
        <w:t>-</w:t>
      </w:r>
    </w:p>
    <w:p>
      <w:r>
        <w:t>-</w:t>
      </w:r>
    </w:p>
    <w:p>
      <w:r>
        <w:t>-</w:t>
      </w:r>
    </w:p>
    <w:p>
      <w:r>
        <w:t>0.08</w:t>
      </w:r>
    </w:p>
    <w:p>
      <w:r>
        <w:t>2.1.2.8.8</w:t>
      </w:r>
    </w:p>
    <w:p>
      <w:r>
        <w:t>Mở rộng nhà thờ xứ Kim Lũ (người dân tự nguyện trả lại đất) (Chuyển tiếp từ KHSDĐ năm 2023)</w:t>
      </w:r>
    </w:p>
    <w:p>
      <w:r>
        <w:t>Xã Kim Hóa</w:t>
      </w:r>
    </w:p>
    <w:p>
      <w:r>
        <w:t>Huyện Tuyên Hóa</w:t>
      </w:r>
    </w:p>
    <w:p>
      <w:r>
        <w:t>0.94</w:t>
      </w:r>
    </w:p>
    <w:p>
      <w:r>
        <w:t>-</w:t>
      </w:r>
    </w:p>
    <w:p>
      <w:r>
        <w:t>-</w:t>
      </w:r>
    </w:p>
    <w:p>
      <w:r>
        <w:t>-</w:t>
      </w:r>
    </w:p>
    <w:p>
      <w:r>
        <w:t>0.94</w:t>
      </w:r>
    </w:p>
    <w:p>
      <w:r>
        <w:t>2.1.2.8.9</w:t>
      </w:r>
    </w:p>
    <w:p>
      <w:r>
        <w:t>Mở rộng nhà thờ giáo họ Đình Sơn (người dân tự nguyện trả lại đất) (Chuyển tiếp từ KHSDĐ năm 2023)</w:t>
      </w:r>
    </w:p>
    <w:p>
      <w:r>
        <w:t>Xã Thanh Hóa</w:t>
      </w:r>
    </w:p>
    <w:p>
      <w:r>
        <w:t>Huyện Tuyên Hóa</w:t>
      </w:r>
    </w:p>
    <w:p>
      <w:r>
        <w:t>0.50</w:t>
      </w:r>
    </w:p>
    <w:p>
      <w:r>
        <w:t>-</w:t>
      </w:r>
    </w:p>
    <w:p>
      <w:r>
        <w:t>-</w:t>
      </w:r>
    </w:p>
    <w:p>
      <w:r>
        <w:t>-</w:t>
      </w:r>
    </w:p>
    <w:p>
      <w:r>
        <w:t>0.50</w:t>
      </w:r>
    </w:p>
    <w:p>
      <w:r>
        <w:t>2.1.2.9</w:t>
      </w:r>
    </w:p>
    <w:p>
      <w:r>
        <w:t>Đất làm nghĩa trang, nhà tang lễ, nhà hỏa táng</w:t>
      </w:r>
    </w:p>
    <w:p>
      <w:r>
        <w:t>0.14</w:t>
      </w:r>
    </w:p>
    <w:p>
      <w:r>
        <w:t>-</w:t>
      </w:r>
    </w:p>
    <w:p>
      <w:r>
        <w:t>-</w:t>
      </w:r>
    </w:p>
    <w:p>
      <w:r>
        <w:t>-</w:t>
      </w:r>
    </w:p>
    <w:p>
      <w:r>
        <w:t>0.14</w:t>
      </w:r>
    </w:p>
    <w:p>
      <w:r>
        <w:t>2.1.2.9.1</w:t>
      </w:r>
    </w:p>
    <w:p>
      <w:r>
        <w:t>Nghĩa trang liệt sĩ xã Châu Hóa (Chuyển tiếp từ KHSDĐ năm 2023)</w:t>
      </w:r>
    </w:p>
    <w:p>
      <w:r>
        <w:t>Xã Châu Hóa</w:t>
      </w:r>
    </w:p>
    <w:p>
      <w:r>
        <w:t>Huyện Tuyên Hóa</w:t>
      </w:r>
    </w:p>
    <w:p>
      <w:r>
        <w:t>0.14</w:t>
      </w:r>
    </w:p>
    <w:p>
      <w:r>
        <w:t>-</w:t>
      </w:r>
    </w:p>
    <w:p>
      <w:r>
        <w:t>-</w:t>
      </w:r>
    </w:p>
    <w:p>
      <w:r>
        <w:t>-</w:t>
      </w:r>
    </w:p>
    <w:p>
      <w:r>
        <w:t>0.14</w:t>
      </w:r>
    </w:p>
    <w:p>
      <w:r>
        <w:t>2.1.2.10</w:t>
      </w:r>
    </w:p>
    <w:p>
      <w:r>
        <w:t>Đất chợ</w:t>
      </w:r>
    </w:p>
    <w:p>
      <w:r>
        <w:t>0.39</w:t>
      </w:r>
    </w:p>
    <w:p>
      <w:r>
        <w:t>-</w:t>
      </w:r>
    </w:p>
    <w:p>
      <w:r>
        <w:t>-</w:t>
      </w:r>
    </w:p>
    <w:p>
      <w:r>
        <w:t>-</w:t>
      </w:r>
    </w:p>
    <w:p>
      <w:r>
        <w:t>0.39</w:t>
      </w:r>
    </w:p>
    <w:p>
      <w:r>
        <w:t>2.1.2.10.1</w:t>
      </w:r>
    </w:p>
    <w:p>
      <w:r>
        <w:t>Chợ trung tâm xã (Chuyển tiếp từ KHSDĐ năm 2023)</w:t>
      </w:r>
    </w:p>
    <w:p>
      <w:r>
        <w:t>Xã Hương Hóa</w:t>
      </w:r>
    </w:p>
    <w:p>
      <w:r>
        <w:t>Huyện Tuyên Hóa</w:t>
      </w:r>
    </w:p>
    <w:p>
      <w:r>
        <w:t>0.39</w:t>
      </w:r>
    </w:p>
    <w:p>
      <w:r>
        <w:t>-</w:t>
      </w:r>
    </w:p>
    <w:p>
      <w:r>
        <w:t>-</w:t>
      </w:r>
    </w:p>
    <w:p>
      <w:r>
        <w:t>-</w:t>
      </w:r>
    </w:p>
    <w:p>
      <w:r>
        <w:t>0.39</w:t>
      </w:r>
    </w:p>
    <w:p>
      <w:r>
        <w:t>2.1.3</w:t>
      </w:r>
    </w:p>
    <w:p>
      <w:r>
        <w:t>Đất sinh hoạt cộng đồng</w:t>
      </w:r>
    </w:p>
    <w:p>
      <w:r>
        <w:t>1.02</w:t>
      </w:r>
    </w:p>
    <w:p>
      <w:r>
        <w:t>0.26</w:t>
      </w:r>
    </w:p>
    <w:p>
      <w:r>
        <w:t>-</w:t>
      </w:r>
    </w:p>
    <w:p>
      <w:r>
        <w:t>-</w:t>
      </w:r>
    </w:p>
    <w:p>
      <w:r>
        <w:t>0.76</w:t>
      </w:r>
    </w:p>
    <w:p>
      <w:r>
        <w:t>2.1.3.1</w:t>
      </w:r>
    </w:p>
    <w:p>
      <w:r>
        <w:t>Nhà sinh hoạt cộng đồng tiểu khu Đồng Văn (Đã thu hồi đất, phục vụ giao đất) (Chuyển tiếp từ KHSDĐ năm 2023)</w:t>
      </w:r>
    </w:p>
    <w:p>
      <w:r>
        <w:t>Thị trấn Đồng Lê</w:t>
      </w:r>
    </w:p>
    <w:p>
      <w:r>
        <w:t>Huyện Tuyên Hóa</w:t>
      </w:r>
    </w:p>
    <w:p>
      <w:r>
        <w:t>0.21</w:t>
      </w:r>
    </w:p>
    <w:p>
      <w:r>
        <w:t>-</w:t>
      </w:r>
    </w:p>
    <w:p>
      <w:r>
        <w:t>-</w:t>
      </w:r>
    </w:p>
    <w:p>
      <w:r>
        <w:t>-</w:t>
      </w:r>
    </w:p>
    <w:p>
      <w:r>
        <w:t>0.21</w:t>
      </w:r>
    </w:p>
    <w:p>
      <w:r>
        <w:t>2.1.3.2</w:t>
      </w:r>
    </w:p>
    <w:p>
      <w:r>
        <w:t>Nhà sinh hoạt cộng đồng tiểu khu Lưu Thuận (Chuyển tiếp từ KHSDĐ năm 2023)</w:t>
      </w:r>
    </w:p>
    <w:p>
      <w:r>
        <w:t>Thị trấn Đồng Lê</w:t>
      </w:r>
    </w:p>
    <w:p>
      <w:r>
        <w:t>Huyện Tuyên Hóa</w:t>
      </w:r>
    </w:p>
    <w:p>
      <w:r>
        <w:t>0.12</w:t>
      </w:r>
    </w:p>
    <w:p>
      <w:r>
        <w:t>-</w:t>
      </w:r>
    </w:p>
    <w:p>
      <w:r>
        <w:t>-</w:t>
      </w:r>
    </w:p>
    <w:p>
      <w:r>
        <w:t>-</w:t>
      </w:r>
    </w:p>
    <w:p>
      <w:r>
        <w:t>0.12</w:t>
      </w:r>
    </w:p>
    <w:p>
      <w:r>
        <w:t>2.1.3.3</w:t>
      </w:r>
    </w:p>
    <w:p>
      <w:r>
        <w:t>Mở rộng khuôn viên nhà văn hóa thôn Tam Đa xã Tiến Hóa (Chuyển tiếp từ KHSDĐ năm 2023)</w:t>
      </w:r>
    </w:p>
    <w:p>
      <w:r>
        <w:t>Xã Tiến Hóa</w:t>
      </w:r>
    </w:p>
    <w:p>
      <w:r>
        <w:t>Huyện Tuyên Hóa</w:t>
      </w:r>
    </w:p>
    <w:p>
      <w:r>
        <w:t>0.20</w:t>
      </w:r>
    </w:p>
    <w:p>
      <w:r>
        <w:t>0.15</w:t>
      </w:r>
    </w:p>
    <w:p>
      <w:r>
        <w:t>-</w:t>
      </w:r>
    </w:p>
    <w:p>
      <w:r>
        <w:t>-</w:t>
      </w:r>
    </w:p>
    <w:p>
      <w:r>
        <w:t>0.05</w:t>
      </w:r>
    </w:p>
    <w:p>
      <w:r>
        <w:t>2.1.3.4</w:t>
      </w:r>
    </w:p>
    <w:p>
      <w:r>
        <w:t>Mở rộng nhà văn hóa thôn Bàu 3, xã Tiến Hóa</w:t>
      </w:r>
    </w:p>
    <w:p>
      <w:r>
        <w:t>Xã Tiến Hóa</w:t>
      </w:r>
    </w:p>
    <w:p>
      <w:r>
        <w:t>Huyện Tuyên Hóa</w:t>
      </w:r>
    </w:p>
    <w:p>
      <w:r>
        <w:t>0.15</w:t>
      </w:r>
    </w:p>
    <w:p>
      <w:r>
        <w:t>-</w:t>
      </w:r>
    </w:p>
    <w:p>
      <w:r>
        <w:t>-</w:t>
      </w:r>
    </w:p>
    <w:p>
      <w:r>
        <w:t>-</w:t>
      </w:r>
    </w:p>
    <w:p>
      <w:r>
        <w:t>0.15</w:t>
      </w:r>
    </w:p>
    <w:p>
      <w:r>
        <w:t>2.1.3.5</w:t>
      </w:r>
    </w:p>
    <w:p>
      <w:r>
        <w:t>Nhà văn hóa thôn Bàu, xã Tiến Hóa</w:t>
      </w:r>
    </w:p>
    <w:p>
      <w:r>
        <w:t>Xã Tiến Hóa</w:t>
      </w:r>
    </w:p>
    <w:p>
      <w:r>
        <w:t>Huyện Tuyên Hóa</w:t>
      </w:r>
    </w:p>
    <w:p>
      <w:r>
        <w:t>0.23</w:t>
      </w:r>
    </w:p>
    <w:p>
      <w:r>
        <w:t>-</w:t>
      </w:r>
    </w:p>
    <w:p>
      <w:r>
        <w:t>-</w:t>
      </w:r>
    </w:p>
    <w:p>
      <w:r>
        <w:t>-</w:t>
      </w:r>
    </w:p>
    <w:p>
      <w:r>
        <w:t>0.23</w:t>
      </w:r>
    </w:p>
    <w:p>
      <w:r>
        <w:t>2.1.3.6</w:t>
      </w:r>
    </w:p>
    <w:p>
      <w:r>
        <w:t>Nhà văn hóa thôn Đông Tân (Chuyển tiếp từ KHSDĐ năm 2023)</w:t>
      </w:r>
    </w:p>
    <w:p>
      <w:r>
        <w:t>Xã Tiến Hóa</w:t>
      </w:r>
    </w:p>
    <w:p>
      <w:r>
        <w:t>Huyện Tuyên Hóa</w:t>
      </w:r>
    </w:p>
    <w:p>
      <w:r>
        <w:t>0.11</w:t>
      </w:r>
    </w:p>
    <w:p>
      <w:r>
        <w:t>0.11</w:t>
      </w:r>
    </w:p>
    <w:p>
      <w:r>
        <w:t>-</w:t>
      </w:r>
    </w:p>
    <w:p>
      <w:r>
        <w:t>-</w:t>
      </w:r>
    </w:p>
    <w:p>
      <w:r>
        <w:t>-</w:t>
      </w:r>
    </w:p>
    <w:p>
      <w:r>
        <w:t>2.1.4</w:t>
      </w:r>
    </w:p>
    <w:p>
      <w:r>
        <w:t>Đất ở tại nông thôn</w:t>
      </w:r>
    </w:p>
    <w:p>
      <w:r>
        <w:t>15.80</w:t>
      </w:r>
    </w:p>
    <w:p>
      <w:r>
        <w:t>0.50</w:t>
      </w:r>
    </w:p>
    <w:p>
      <w:r>
        <w:t>-</w:t>
      </w:r>
    </w:p>
    <w:p>
      <w:r>
        <w:t>-</w:t>
      </w:r>
    </w:p>
    <w:p>
      <w:r>
        <w:t>15.30</w:t>
      </w:r>
    </w:p>
    <w:p>
      <w:r>
        <w:t>2.1.4.1</w:t>
      </w:r>
    </w:p>
    <w:p>
      <w:r>
        <w:t>Đất ở tại nông thôn (Chuyển tiếp từ KHSDĐ năm 2023)</w:t>
      </w:r>
    </w:p>
    <w:p>
      <w:r>
        <w:t>Xã Cao Quảng</w:t>
      </w:r>
    </w:p>
    <w:p>
      <w:r>
        <w:t>Huyện Tuyên Hóa</w:t>
      </w:r>
    </w:p>
    <w:p>
      <w:r>
        <w:t>1.26</w:t>
      </w:r>
    </w:p>
    <w:p>
      <w:r>
        <w:t>-</w:t>
      </w:r>
    </w:p>
    <w:p>
      <w:r>
        <w:t>-</w:t>
      </w:r>
    </w:p>
    <w:p>
      <w:r>
        <w:t>-</w:t>
      </w:r>
    </w:p>
    <w:p>
      <w:r>
        <w:t>1.26</w:t>
      </w:r>
    </w:p>
    <w:p>
      <w:r>
        <w:t>2.1.4.2</w:t>
      </w:r>
    </w:p>
    <w:p>
      <w:r>
        <w:t>Đất ở tại nông thôn (Chuyển tiếp từ KHSDĐ năm 2023)</w:t>
      </w:r>
    </w:p>
    <w:p>
      <w:r>
        <w:t>Xã Châu Hóa</w:t>
      </w:r>
    </w:p>
    <w:p>
      <w:r>
        <w:t>Huyện Tuyên Hóa</w:t>
      </w:r>
    </w:p>
    <w:p>
      <w:r>
        <w:t>0.48</w:t>
      </w:r>
    </w:p>
    <w:p>
      <w:r>
        <w:t>-</w:t>
      </w:r>
    </w:p>
    <w:p>
      <w:r>
        <w:t>-</w:t>
      </w:r>
    </w:p>
    <w:p>
      <w:r>
        <w:t>-</w:t>
      </w:r>
    </w:p>
    <w:p>
      <w:r>
        <w:t>0.48</w:t>
      </w:r>
    </w:p>
    <w:p>
      <w:r>
        <w:t>2.1.4.3</w:t>
      </w:r>
    </w:p>
    <w:p>
      <w:r>
        <w:t>Dự án phát triển quỹ đất khu đất lẻ, xen kẽ tại thôn Lâm Lang</w:t>
      </w:r>
    </w:p>
    <w:p>
      <w:r>
        <w:t>Xã Châu Hóa</w:t>
      </w:r>
    </w:p>
    <w:p>
      <w:r>
        <w:t>Huyện Tuyên Hóa</w:t>
      </w:r>
    </w:p>
    <w:p>
      <w:r>
        <w:t>0.37</w:t>
      </w:r>
    </w:p>
    <w:p>
      <w:r>
        <w:t>-</w:t>
      </w:r>
    </w:p>
    <w:p>
      <w:r>
        <w:t>-</w:t>
      </w:r>
    </w:p>
    <w:p>
      <w:r>
        <w:t>-</w:t>
      </w:r>
    </w:p>
    <w:p>
      <w:r>
        <w:t>0.37</w:t>
      </w:r>
    </w:p>
    <w:p>
      <w:r>
        <w:t>2.1.4.4</w:t>
      </w:r>
    </w:p>
    <w:p>
      <w:r>
        <w:t>Đất ở tại nông thôn (Chuyển tiếp từ KHSDĐ năm 2023)</w:t>
      </w:r>
    </w:p>
    <w:p>
      <w:r>
        <w:t>Xã Đồng Hóa</w:t>
      </w:r>
    </w:p>
    <w:p>
      <w:r>
        <w:t>Huyện Tuyên Hóa</w:t>
      </w:r>
    </w:p>
    <w:p>
      <w:r>
        <w:t>0.22</w:t>
      </w:r>
    </w:p>
    <w:p>
      <w:r>
        <w:t>-</w:t>
      </w:r>
    </w:p>
    <w:p>
      <w:r>
        <w:t>-</w:t>
      </w:r>
    </w:p>
    <w:p>
      <w:r>
        <w:t>-</w:t>
      </w:r>
    </w:p>
    <w:p>
      <w:r>
        <w:t>0.22</w:t>
      </w:r>
    </w:p>
    <w:p>
      <w:r>
        <w:t>2.1.4.5</w:t>
      </w:r>
    </w:p>
    <w:p>
      <w:r>
        <w:t>Đất ở tại nông thôn (Chuyển tiếp từ KHSDĐ năm 2023)</w:t>
      </w:r>
    </w:p>
    <w:p>
      <w:r>
        <w:t>Xã Đức Hóa</w:t>
      </w:r>
    </w:p>
    <w:p>
      <w:r>
        <w:t>Huyện Tuyên Hóa</w:t>
      </w:r>
    </w:p>
    <w:p>
      <w:r>
        <w:t>0.30</w:t>
      </w:r>
    </w:p>
    <w:p>
      <w:r>
        <w:t>-</w:t>
      </w:r>
    </w:p>
    <w:p>
      <w:r>
        <w:t>-</w:t>
      </w:r>
    </w:p>
    <w:p>
      <w:r>
        <w:t>-</w:t>
      </w:r>
    </w:p>
    <w:p>
      <w:r>
        <w:t>0.30</w:t>
      </w:r>
    </w:p>
    <w:p>
      <w:r>
        <w:t>2.1.4.6</w:t>
      </w:r>
    </w:p>
    <w:p>
      <w:r>
        <w:t>Đất ở tại nông thôn (Chuyển tiếp từ KHSDĐ năm 2023)</w:t>
      </w:r>
    </w:p>
    <w:p>
      <w:r>
        <w:t>Xã Hương Hóa</w:t>
      </w:r>
    </w:p>
    <w:p>
      <w:r>
        <w:t>Huyện Tuyên Hóa</w:t>
      </w:r>
    </w:p>
    <w:p>
      <w:r>
        <w:t>0.35</w:t>
      </w:r>
    </w:p>
    <w:p>
      <w:r>
        <w:t>-</w:t>
      </w:r>
    </w:p>
    <w:p>
      <w:r>
        <w:t>-</w:t>
      </w:r>
    </w:p>
    <w:p>
      <w:r>
        <w:t>-</w:t>
      </w:r>
    </w:p>
    <w:p>
      <w:r>
        <w:t>0.35</w:t>
      </w:r>
    </w:p>
    <w:p>
      <w:r>
        <w:t>2.1.4.7</w:t>
      </w:r>
    </w:p>
    <w:p>
      <w:r>
        <w:t>Đất ở tại nông thôn (Chuyển tiếp từ KHSDĐ năm 2023)</w:t>
      </w:r>
    </w:p>
    <w:p>
      <w:r>
        <w:t>Xã Kim Hóa</w:t>
      </w:r>
    </w:p>
    <w:p>
      <w:r>
        <w:t>Huyện Tuyên Hóa</w:t>
      </w:r>
    </w:p>
    <w:p>
      <w:r>
        <w:t>0.65</w:t>
      </w:r>
    </w:p>
    <w:p>
      <w:r>
        <w:t>0.04</w:t>
      </w:r>
    </w:p>
    <w:p>
      <w:r>
        <w:t>-</w:t>
      </w:r>
    </w:p>
    <w:p>
      <w:r>
        <w:t>-</w:t>
      </w:r>
    </w:p>
    <w:p>
      <w:r>
        <w:t>0.61</w:t>
      </w:r>
    </w:p>
    <w:p>
      <w:r>
        <w:t>2.1.4.8</w:t>
      </w:r>
    </w:p>
    <w:p>
      <w:r>
        <w:t>Dự án cải tạo đường sắt khu vực đèo Khe Nét, tuyến đường sắt Hà Nội - Thành phố Hồ Chí Minh; Hạng mục: Xây dựng cơ sở hạ tầng khu tái định cư xã Kim Hóa (Chuyển tiếp từ KHSDĐ năm 2023)</w:t>
      </w:r>
    </w:p>
    <w:p>
      <w:r>
        <w:t>Xã Kim Hóa</w:t>
      </w:r>
    </w:p>
    <w:p>
      <w:r>
        <w:t>Huyện Tuyên Hóa</w:t>
      </w:r>
    </w:p>
    <w:p>
      <w:r>
        <w:t>2.63</w:t>
      </w:r>
    </w:p>
    <w:p>
      <w:r>
        <w:t>-</w:t>
      </w:r>
    </w:p>
    <w:p>
      <w:r>
        <w:t>-</w:t>
      </w:r>
    </w:p>
    <w:p>
      <w:r>
        <w:t>-</w:t>
      </w:r>
    </w:p>
    <w:p>
      <w:r>
        <w:t>2.63</w:t>
      </w:r>
    </w:p>
    <w:p>
      <w:r>
        <w:t>2.1.4.9</w:t>
      </w:r>
    </w:p>
    <w:p>
      <w:r>
        <w:t>Đất ở tại nông thôn (Chuyển tiếp từ KHSDĐ năm 2023)</w:t>
      </w:r>
    </w:p>
    <w:p>
      <w:r>
        <w:t>Xã Lâm Hóa</w:t>
      </w:r>
    </w:p>
    <w:p>
      <w:r>
        <w:t>Huyện Tuyên Hóa</w:t>
      </w:r>
    </w:p>
    <w:p>
      <w:r>
        <w:t>1.30</w:t>
      </w:r>
    </w:p>
    <w:p>
      <w:r>
        <w:t>-</w:t>
      </w:r>
    </w:p>
    <w:p>
      <w:r>
        <w:t>-</w:t>
      </w:r>
    </w:p>
    <w:p>
      <w:r>
        <w:t>-</w:t>
      </w:r>
    </w:p>
    <w:p>
      <w:r>
        <w:t>1.30</w:t>
      </w:r>
    </w:p>
    <w:p>
      <w:r>
        <w:t>2.1.4.10</w:t>
      </w:r>
    </w:p>
    <w:p>
      <w:r>
        <w:t>Đất ở tại nông thôn (Chuyển tiếp từ KHSDĐ năm 2023)</w:t>
      </w:r>
    </w:p>
    <w:p>
      <w:r>
        <w:t>Xã Lê Hóa</w:t>
      </w:r>
    </w:p>
    <w:p>
      <w:r>
        <w:t>Huyện Tuyên Hóa</w:t>
      </w:r>
    </w:p>
    <w:p>
      <w:r>
        <w:t>0.44</w:t>
      </w:r>
    </w:p>
    <w:p>
      <w:r>
        <w:t>0.04</w:t>
      </w:r>
    </w:p>
    <w:p>
      <w:r>
        <w:t>-</w:t>
      </w:r>
    </w:p>
    <w:p>
      <w:r>
        <w:t>-</w:t>
      </w:r>
    </w:p>
    <w:p>
      <w:r>
        <w:t>0.40</w:t>
      </w:r>
    </w:p>
    <w:p>
      <w:r>
        <w:t>2.1.4.11</w:t>
      </w:r>
    </w:p>
    <w:p>
      <w:r>
        <w:t>Đất ở tại nông thôn (Chuyển tiếp từ KHSDĐ năm 2023)</w:t>
      </w:r>
    </w:p>
    <w:p>
      <w:r>
        <w:t>Xã Mai Hóa</w:t>
      </w:r>
    </w:p>
    <w:p>
      <w:r>
        <w:t>Huyện Tuyên Hóa</w:t>
      </w:r>
    </w:p>
    <w:p>
      <w:r>
        <w:t>0.90</w:t>
      </w:r>
    </w:p>
    <w:p>
      <w:r>
        <w:t>-</w:t>
      </w:r>
    </w:p>
    <w:p>
      <w:r>
        <w:t>-</w:t>
      </w:r>
    </w:p>
    <w:p>
      <w:r>
        <w:t>-</w:t>
      </w:r>
    </w:p>
    <w:p>
      <w:r>
        <w:t>0.90</w:t>
      </w:r>
    </w:p>
    <w:p>
      <w:r>
        <w:t>2.1.4.12</w:t>
      </w:r>
    </w:p>
    <w:p>
      <w:r>
        <w:t>Phát triển quỹ đất tại thôn Liên Hóa (Chuyển tiếp từ KHSDĐ năm 2023)</w:t>
      </w:r>
    </w:p>
    <w:p>
      <w:r>
        <w:t>Xã Mai Hóa</w:t>
      </w:r>
    </w:p>
    <w:p>
      <w:r>
        <w:t>Huyện Tuyên Hóa</w:t>
      </w:r>
    </w:p>
    <w:p>
      <w:r>
        <w:t>0.19</w:t>
      </w:r>
    </w:p>
    <w:p>
      <w:r>
        <w:t>-</w:t>
      </w:r>
    </w:p>
    <w:p>
      <w:r>
        <w:t>-</w:t>
      </w:r>
    </w:p>
    <w:p>
      <w:r>
        <w:t>-</w:t>
      </w:r>
    </w:p>
    <w:p>
      <w:r>
        <w:t>0.19</w:t>
      </w:r>
    </w:p>
    <w:p>
      <w:r>
        <w:t>2.1.4.13</w:t>
      </w:r>
    </w:p>
    <w:p>
      <w:r>
        <w:t>Đất ở tại nông thôn (Chuyển tiếp từ KHSDĐ năm 2023)</w:t>
      </w:r>
    </w:p>
    <w:p>
      <w:r>
        <w:t>Xã Phong Hóa</w:t>
      </w:r>
    </w:p>
    <w:p>
      <w:r>
        <w:t>Huyện Tuyên Hóa</w:t>
      </w:r>
    </w:p>
    <w:p>
      <w:r>
        <w:t>0.62</w:t>
      </w:r>
    </w:p>
    <w:p>
      <w:r>
        <w:t>0.06</w:t>
      </w:r>
    </w:p>
    <w:p>
      <w:r>
        <w:t>-</w:t>
      </w:r>
    </w:p>
    <w:p>
      <w:r>
        <w:t>-</w:t>
      </w:r>
    </w:p>
    <w:p>
      <w:r>
        <w:t>0.56</w:t>
      </w:r>
    </w:p>
    <w:p>
      <w:r>
        <w:t>2.1.4.14</w:t>
      </w:r>
    </w:p>
    <w:p>
      <w:r>
        <w:t>Đất ở nông thôn xã Sơn Hóa (Chuyển tiếp từ KHSDĐ năm 2023)</w:t>
      </w:r>
    </w:p>
    <w:p>
      <w:r>
        <w:t>Xã Sơn Hóa</w:t>
      </w:r>
    </w:p>
    <w:p>
      <w:r>
        <w:t>Huyện Tuyên Hóa</w:t>
      </w:r>
    </w:p>
    <w:p>
      <w:r>
        <w:t>0.16</w:t>
      </w:r>
    </w:p>
    <w:p>
      <w:r>
        <w:t>0.08</w:t>
      </w:r>
    </w:p>
    <w:p>
      <w:r>
        <w:t>-</w:t>
      </w:r>
    </w:p>
    <w:p>
      <w:r>
        <w:t>-</w:t>
      </w:r>
    </w:p>
    <w:p>
      <w:r>
        <w:t>0.08</w:t>
      </w:r>
    </w:p>
    <w:p>
      <w:r>
        <w:t>2.1.4.15</w:t>
      </w:r>
    </w:p>
    <w:p>
      <w:r>
        <w:t>Đất ở tại nông thôn (Chuyển tiếp từ KHSDĐ năm 2023)</w:t>
      </w:r>
    </w:p>
    <w:p>
      <w:r>
        <w:t>Xã Sơn Hóa</w:t>
      </w:r>
    </w:p>
    <w:p>
      <w:r>
        <w:t>Huyện Tuyên Hóa</w:t>
      </w:r>
    </w:p>
    <w:p>
      <w:r>
        <w:t>0.95</w:t>
      </w:r>
    </w:p>
    <w:p>
      <w:r>
        <w:t>0.03</w:t>
      </w:r>
    </w:p>
    <w:p>
      <w:r>
        <w:t>-</w:t>
      </w:r>
    </w:p>
    <w:p>
      <w:r>
        <w:t>-</w:t>
      </w:r>
    </w:p>
    <w:p>
      <w:r>
        <w:t>0.92</w:t>
      </w:r>
    </w:p>
    <w:p>
      <w:r>
        <w:t>2.1.4.16</w:t>
      </w:r>
    </w:p>
    <w:p>
      <w:r>
        <w:t>Đất ở tại nông thôn (Chuyển tiếp từ KHSDĐ năm 2023)</w:t>
      </w:r>
    </w:p>
    <w:p>
      <w:r>
        <w:t>Xã Thạch Hóa</w:t>
      </w:r>
    </w:p>
    <w:p>
      <w:r>
        <w:t>Huyện Tuyên Hóa</w:t>
      </w:r>
    </w:p>
    <w:p>
      <w:r>
        <w:t>0.73</w:t>
      </w:r>
    </w:p>
    <w:p>
      <w:r>
        <w:t>-</w:t>
      </w:r>
    </w:p>
    <w:p>
      <w:r>
        <w:t>-</w:t>
      </w:r>
    </w:p>
    <w:p>
      <w:r>
        <w:t>-</w:t>
      </w:r>
    </w:p>
    <w:p>
      <w:r>
        <w:t>0.73</w:t>
      </w:r>
    </w:p>
    <w:p>
      <w:r>
        <w:t>2.1.4.17</w:t>
      </w:r>
    </w:p>
    <w:p>
      <w:r>
        <w:t>Dự án phát triển quỹ đất khu đất lẻ, xen kẽ tại thôn Hòa Bình, thôn 4 Thiết Sơn</w:t>
      </w:r>
    </w:p>
    <w:p>
      <w:r>
        <w:t>Xã Thạch Hóa</w:t>
      </w:r>
    </w:p>
    <w:p>
      <w:r>
        <w:t>Huyện Tuyên Hóa</w:t>
      </w:r>
    </w:p>
    <w:p>
      <w:r>
        <w:t>0.47</w:t>
      </w:r>
    </w:p>
    <w:p>
      <w:r>
        <w:t>-</w:t>
      </w:r>
    </w:p>
    <w:p>
      <w:r>
        <w:t>-</w:t>
      </w:r>
    </w:p>
    <w:p>
      <w:r>
        <w:t>-</w:t>
      </w:r>
    </w:p>
    <w:p>
      <w:r>
        <w:t>0.47</w:t>
      </w:r>
    </w:p>
    <w:p>
      <w:r>
        <w:t>2.1.4.18</w:t>
      </w:r>
    </w:p>
    <w:p>
      <w:r>
        <w:t>Đất ở tại nông thôn (Chuyển tiếp từ KHSDĐ năm 2023)</w:t>
      </w:r>
    </w:p>
    <w:p>
      <w:r>
        <w:t>Xã Thanh Hóa</w:t>
      </w:r>
    </w:p>
    <w:p>
      <w:r>
        <w:t>Huyện Tuyên Hóa</w:t>
      </w:r>
    </w:p>
    <w:p>
      <w:r>
        <w:t>0.78</w:t>
      </w:r>
    </w:p>
    <w:p>
      <w:r>
        <w:t>0.25</w:t>
      </w:r>
    </w:p>
    <w:p>
      <w:r>
        <w:t>-</w:t>
      </w:r>
    </w:p>
    <w:p>
      <w:r>
        <w:t>-</w:t>
      </w:r>
    </w:p>
    <w:p>
      <w:r>
        <w:t>0.53</w:t>
      </w:r>
    </w:p>
    <w:p>
      <w:r>
        <w:t>2.1.4.19</w:t>
      </w:r>
    </w:p>
    <w:p>
      <w:r>
        <w:t>Đất ở tại nông thôn (Chuyển tiếp từ KHSDĐ năm 2023)</w:t>
      </w:r>
    </w:p>
    <w:p>
      <w:r>
        <w:t>Xã Thuận Hóa</w:t>
      </w:r>
    </w:p>
    <w:p>
      <w:r>
        <w:t>Huyện Tuyên Hóa</w:t>
      </w:r>
    </w:p>
    <w:p>
      <w:r>
        <w:t>1.29</w:t>
      </w:r>
    </w:p>
    <w:p>
      <w:r>
        <w:t>-</w:t>
      </w:r>
    </w:p>
    <w:p>
      <w:r>
        <w:t>-</w:t>
      </w:r>
    </w:p>
    <w:p>
      <w:r>
        <w:t>-</w:t>
      </w:r>
    </w:p>
    <w:p>
      <w:r>
        <w:t>1.29</w:t>
      </w:r>
    </w:p>
    <w:p>
      <w:r>
        <w:t>2.1.4.20</w:t>
      </w:r>
    </w:p>
    <w:p>
      <w:r>
        <w:t>Đất ở tại nông thôn (Chuyển tiếp từ KHSDĐ năm 2023)</w:t>
      </w:r>
    </w:p>
    <w:p>
      <w:r>
        <w:t>Xã Tiến Hóa</w:t>
      </w:r>
    </w:p>
    <w:p>
      <w:r>
        <w:t>Huyện Tuyên Hóa</w:t>
      </w:r>
    </w:p>
    <w:p>
      <w:r>
        <w:t>0.80</w:t>
      </w:r>
    </w:p>
    <w:p>
      <w:r>
        <w:t>-</w:t>
      </w:r>
    </w:p>
    <w:p>
      <w:r>
        <w:t>-</w:t>
      </w:r>
    </w:p>
    <w:p>
      <w:r>
        <w:t>-</w:t>
      </w:r>
    </w:p>
    <w:p>
      <w:r>
        <w:t>0.80</w:t>
      </w:r>
    </w:p>
    <w:p>
      <w:r>
        <w:t>2.1.4.21</w:t>
      </w:r>
    </w:p>
    <w:p>
      <w:r>
        <w:t>Dự án phát triển quỹ đất tại thôn Tam Đa, xã Tiến Hóa (Đợt 1) (Phần còn lại)</w:t>
      </w:r>
    </w:p>
    <w:p>
      <w:r>
        <w:t>Xã Tiến Hóa</w:t>
      </w:r>
    </w:p>
    <w:p>
      <w:r>
        <w:t>Huyện Tuyên Hóa</w:t>
      </w:r>
    </w:p>
    <w:p>
      <w:r>
        <w:t>0.29</w:t>
      </w:r>
    </w:p>
    <w:p>
      <w:r>
        <w:t>-</w:t>
      </w:r>
    </w:p>
    <w:p>
      <w:r>
        <w:t>-</w:t>
      </w:r>
    </w:p>
    <w:p>
      <w:r>
        <w:t>-</w:t>
      </w:r>
    </w:p>
    <w:p>
      <w:r>
        <w:t>0.29</w:t>
      </w:r>
    </w:p>
    <w:p>
      <w:r>
        <w:t>2.1.4.22</w:t>
      </w:r>
    </w:p>
    <w:p>
      <w:r>
        <w:t>Đất ở tại nông thôn (Chuyển tiếp từ KHSDĐ năm 2023)</w:t>
      </w:r>
    </w:p>
    <w:p>
      <w:r>
        <w:t>Xã Văn Hóa</w:t>
      </w:r>
    </w:p>
    <w:p>
      <w:r>
        <w:t>Huyện Tuyên Hóa</w:t>
      </w:r>
    </w:p>
    <w:p>
      <w:r>
        <w:t>0.62</w:t>
      </w:r>
    </w:p>
    <w:p>
      <w:r>
        <w:t>-</w:t>
      </w:r>
    </w:p>
    <w:p>
      <w:r>
        <w:t>-</w:t>
      </w:r>
    </w:p>
    <w:p>
      <w:r>
        <w:t>-</w:t>
      </w:r>
    </w:p>
    <w:p>
      <w:r>
        <w:t>0.62</w:t>
      </w:r>
    </w:p>
    <w:p>
      <w:r>
        <w:t>2.1.5</w:t>
      </w:r>
    </w:p>
    <w:p>
      <w:r>
        <w:t>Đất ở tại đô thị</w:t>
      </w:r>
    </w:p>
    <w:p>
      <w:r>
        <w:t>0.92</w:t>
      </w:r>
    </w:p>
    <w:p>
      <w:r>
        <w:t>0.24</w:t>
      </w:r>
    </w:p>
    <w:p>
      <w:r>
        <w:t>-</w:t>
      </w:r>
    </w:p>
    <w:p>
      <w:r>
        <w:t>-</w:t>
      </w:r>
    </w:p>
    <w:p>
      <w:r>
        <w:t>0.68</w:t>
      </w:r>
    </w:p>
    <w:p>
      <w:r>
        <w:t>2.1.5.1</w:t>
      </w:r>
    </w:p>
    <w:p>
      <w:r>
        <w:t>Đất ở tại đô thị (Chuyển tiếp từ KHSDĐ năm 2023)</w:t>
      </w:r>
    </w:p>
    <w:p>
      <w:r>
        <w:t>Thị trấn Đồng Lê</w:t>
      </w:r>
    </w:p>
    <w:p>
      <w:r>
        <w:t>Huyện Tuyên Hóa</w:t>
      </w:r>
    </w:p>
    <w:p>
      <w:r>
        <w:t>0.19</w:t>
      </w:r>
    </w:p>
    <w:p>
      <w:r>
        <w:t>0.04</w:t>
      </w:r>
    </w:p>
    <w:p>
      <w:r>
        <w:t>-</w:t>
      </w:r>
    </w:p>
    <w:p>
      <w:r>
        <w:t>-</w:t>
      </w:r>
    </w:p>
    <w:p>
      <w:r>
        <w:t>0.15</w:t>
      </w:r>
    </w:p>
    <w:p>
      <w:r>
        <w:t>2.1.5.2</w:t>
      </w:r>
    </w:p>
    <w:p>
      <w:r>
        <w:t>Dự án tạo quỹ đất ở đô thị tại tiểu khu Đồng Văn, tiểu khu Tam Đồng</w:t>
      </w:r>
    </w:p>
    <w:p>
      <w:r>
        <w:t>Thị trấn Đồng Lê</w:t>
      </w:r>
    </w:p>
    <w:p>
      <w:r>
        <w:t>Huyện Tuyên Hóa</w:t>
      </w:r>
    </w:p>
    <w:p>
      <w:r>
        <w:t>0.11</w:t>
      </w:r>
    </w:p>
    <w:p>
      <w:r>
        <w:t>0.09</w:t>
      </w:r>
    </w:p>
    <w:p>
      <w:r>
        <w:t>-</w:t>
      </w:r>
    </w:p>
    <w:p>
      <w:r>
        <w:t>-</w:t>
      </w:r>
    </w:p>
    <w:p>
      <w:r>
        <w:t>0.02</w:t>
      </w:r>
    </w:p>
    <w:p>
      <w:r>
        <w:t>2.1.5.3</w:t>
      </w:r>
    </w:p>
    <w:p>
      <w:r>
        <w:t>Phát triển quỹ đất ở tiểu khu Đồng Văn (Chuyển tiếp từ KHSDĐ năm 2023)</w:t>
      </w:r>
    </w:p>
    <w:p>
      <w:r>
        <w:t>Thị trấn Đồng Lê</w:t>
      </w:r>
    </w:p>
    <w:p>
      <w:r>
        <w:t>Huyện Tuyên Hóa</w:t>
      </w:r>
    </w:p>
    <w:p>
      <w:r>
        <w:t>0.27</w:t>
      </w:r>
    </w:p>
    <w:p>
      <w:r>
        <w:t>0.06</w:t>
      </w:r>
    </w:p>
    <w:p>
      <w:r>
        <w:t>-</w:t>
      </w:r>
    </w:p>
    <w:p>
      <w:r>
        <w:t>-</w:t>
      </w:r>
    </w:p>
    <w:p>
      <w:r>
        <w:t>0.21</w:t>
      </w:r>
    </w:p>
    <w:p>
      <w:r>
        <w:t>2.1.5.4</w:t>
      </w:r>
    </w:p>
    <w:p>
      <w:r>
        <w:t>Phát triển quỹ đất ở tiểu khu Tam Đồng (giai đoạn 1) (phần DT còn lại) (Chuyển tiếp từ KHSDĐ năm 2023)</w:t>
      </w:r>
    </w:p>
    <w:p>
      <w:r>
        <w:t>Thị trấn Đồng Lê</w:t>
      </w:r>
    </w:p>
    <w:p>
      <w:r>
        <w:t>Huyện Tuyên Hóa</w:t>
      </w:r>
    </w:p>
    <w:p>
      <w:r>
        <w:t>0.35</w:t>
      </w:r>
    </w:p>
    <w:p>
      <w:r>
        <w:t>0.05</w:t>
      </w:r>
    </w:p>
    <w:p>
      <w:r>
        <w:t>-</w:t>
      </w:r>
    </w:p>
    <w:p>
      <w:r>
        <w:t>-</w:t>
      </w:r>
    </w:p>
    <w:p>
      <w:r>
        <w:t>0.30</w:t>
      </w:r>
    </w:p>
    <w:p>
      <w:r>
        <w:t>2.1.6</w:t>
      </w:r>
    </w:p>
    <w:p>
      <w:r>
        <w:t>Đất xây dựng trụ sở cơ quan</w:t>
      </w:r>
    </w:p>
    <w:p>
      <w:r>
        <w:t>0.45</w:t>
      </w:r>
    </w:p>
    <w:p>
      <w:r>
        <w:t>0.02</w:t>
      </w:r>
    </w:p>
    <w:p>
      <w:r>
        <w:t>-</w:t>
      </w:r>
    </w:p>
    <w:p>
      <w:r>
        <w:t>-</w:t>
      </w:r>
    </w:p>
    <w:p>
      <w:r>
        <w:t>0.43</w:t>
      </w:r>
    </w:p>
    <w:p>
      <w:r>
        <w:t>2.1.6.1</w:t>
      </w:r>
    </w:p>
    <w:p>
      <w:r>
        <w:t>Trụ sở làm việc cơ quan Tòa án nhân dân huyện Tuyên Hóa</w:t>
      </w:r>
    </w:p>
    <w:p>
      <w:r>
        <w:t>Xã Lê Hóa</w:t>
      </w:r>
    </w:p>
    <w:p>
      <w:r>
        <w:t>Huyện Tuyên Hóa</w:t>
      </w:r>
    </w:p>
    <w:p>
      <w:r>
        <w:t>0.45</w:t>
      </w:r>
    </w:p>
    <w:p>
      <w:r>
        <w:t>0.02</w:t>
      </w:r>
    </w:p>
    <w:p>
      <w:r>
        <w:t>-</w:t>
      </w:r>
    </w:p>
    <w:p>
      <w:r>
        <w:t>-</w:t>
      </w:r>
    </w:p>
    <w:p>
      <w:r>
        <w:t>0.43</w:t>
      </w:r>
    </w:p>
    <w:p>
      <w:r>
        <w:t>2.2</w:t>
      </w:r>
    </w:p>
    <w:p>
      <w:r>
        <w:t>Công trình, dự án chuyển mục đích sử dụng đất</w:t>
      </w:r>
    </w:p>
    <w:p>
      <w:r>
        <w:t>174.86</w:t>
      </w:r>
    </w:p>
    <w:p>
      <w:r>
        <w:t>0.80</w:t>
      </w:r>
    </w:p>
    <w:p>
      <w:r>
        <w:t>-</w:t>
      </w:r>
    </w:p>
    <w:p>
      <w:r>
        <w:t>-</w:t>
      </w:r>
    </w:p>
    <w:p>
      <w:r>
        <w:t>174.06</w:t>
      </w:r>
    </w:p>
    <w:p>
      <w:r>
        <w:t>2.2.1</w:t>
      </w:r>
    </w:p>
    <w:p>
      <w:r>
        <w:t>Đất trồng cây hàng năm khác</w:t>
      </w:r>
    </w:p>
    <w:p>
      <w:r>
        <w:t>12.00</w:t>
      </w:r>
    </w:p>
    <w:p>
      <w:r>
        <w:t>-</w:t>
      </w:r>
    </w:p>
    <w:p>
      <w:r>
        <w:t>-</w:t>
      </w:r>
    </w:p>
    <w:p>
      <w:r>
        <w:t>-</w:t>
      </w:r>
    </w:p>
    <w:p>
      <w:r>
        <w:t>12.00</w:t>
      </w:r>
    </w:p>
    <w:p>
      <w:r>
        <w:t>2.2.1.1</w:t>
      </w:r>
    </w:p>
    <w:p>
      <w:r>
        <w:t>Đất sản xuất nông nghiệp xã Lâm Hóa (Chuyển tiếp từ KHSDĐ năm 2023)</w:t>
      </w:r>
    </w:p>
    <w:p>
      <w:r>
        <w:t>Xã Lâm Hóa</w:t>
      </w:r>
    </w:p>
    <w:p>
      <w:r>
        <w:t>Huyện Tuyên Hóa</w:t>
      </w:r>
    </w:p>
    <w:p>
      <w:r>
        <w:t>12.00</w:t>
      </w:r>
    </w:p>
    <w:p>
      <w:r>
        <w:t>-</w:t>
      </w:r>
    </w:p>
    <w:p>
      <w:r>
        <w:t>-</w:t>
      </w:r>
    </w:p>
    <w:p>
      <w:r>
        <w:t>-</w:t>
      </w:r>
    </w:p>
    <w:p>
      <w:r>
        <w:t>12.00</w:t>
      </w:r>
    </w:p>
    <w:p>
      <w:r>
        <w:t>2.2.2</w:t>
      </w:r>
    </w:p>
    <w:p>
      <w:r>
        <w:t>Đất nông nghiệp khác</w:t>
      </w:r>
    </w:p>
    <w:p>
      <w:r>
        <w:t>92.62</w:t>
      </w:r>
    </w:p>
    <w:p>
      <w:r>
        <w:t>-</w:t>
      </w:r>
    </w:p>
    <w:p>
      <w:r>
        <w:t>-</w:t>
      </w:r>
    </w:p>
    <w:p>
      <w:r>
        <w:t>-</w:t>
      </w:r>
    </w:p>
    <w:p>
      <w:r>
        <w:t>92.62</w:t>
      </w:r>
    </w:p>
    <w:p>
      <w:r>
        <w:t>2.2.2.1</w:t>
      </w:r>
    </w:p>
    <w:p>
      <w:r>
        <w:t>Đất gia trại chăn nuôi (Chuyển tiếp từ KHSDĐ năm 2023)</w:t>
      </w:r>
    </w:p>
    <w:p>
      <w:r>
        <w:t>Xã Cao Quảng</w:t>
      </w:r>
    </w:p>
    <w:p>
      <w:r>
        <w:t>Huyện Tuyên Hóa</w:t>
      </w:r>
    </w:p>
    <w:p>
      <w:r>
        <w:t>1.92</w:t>
      </w:r>
    </w:p>
    <w:p>
      <w:r>
        <w:t>-</w:t>
      </w:r>
    </w:p>
    <w:p>
      <w:r>
        <w:t>-</w:t>
      </w:r>
    </w:p>
    <w:p>
      <w:r>
        <w:t>-</w:t>
      </w:r>
    </w:p>
    <w:p>
      <w:r>
        <w:t>1.92</w:t>
      </w:r>
    </w:p>
    <w:p>
      <w:r>
        <w:t>2.2.2.2</w:t>
      </w:r>
    </w:p>
    <w:p>
      <w:r>
        <w:t>Đất gia trại chăn nuôi (Chuyển tiếp từ KHSDĐ năm 2023)</w:t>
      </w:r>
    </w:p>
    <w:p>
      <w:r>
        <w:t>Xã Cao Quảng</w:t>
      </w:r>
    </w:p>
    <w:p>
      <w:r>
        <w:t>Huyện Tuyên Hóa</w:t>
      </w:r>
    </w:p>
    <w:p>
      <w:r>
        <w:t>3.01</w:t>
      </w:r>
    </w:p>
    <w:p>
      <w:r>
        <w:t>-</w:t>
      </w:r>
    </w:p>
    <w:p>
      <w:r>
        <w:t>-</w:t>
      </w:r>
    </w:p>
    <w:p>
      <w:r>
        <w:t>-</w:t>
      </w:r>
    </w:p>
    <w:p>
      <w:r>
        <w:t>3.01</w:t>
      </w:r>
    </w:p>
    <w:p>
      <w:r>
        <w:t>2.2.2.3</w:t>
      </w:r>
    </w:p>
    <w:p>
      <w:r>
        <w:t>Đất gia trại chăn nuôi xã Cao Quảng (Chuyển tiếp từ KHSDĐ năm 2023)</w:t>
      </w:r>
    </w:p>
    <w:p>
      <w:r>
        <w:t>Xã Cao Quảng</w:t>
      </w:r>
    </w:p>
    <w:p>
      <w:r>
        <w:t>Huyện Tuyên Hóa</w:t>
      </w:r>
    </w:p>
    <w:p>
      <w:r>
        <w:t>1.14</w:t>
      </w:r>
    </w:p>
    <w:p>
      <w:r>
        <w:t>-</w:t>
      </w:r>
    </w:p>
    <w:p>
      <w:r>
        <w:t>-</w:t>
      </w:r>
    </w:p>
    <w:p>
      <w:r>
        <w:t>-</w:t>
      </w:r>
    </w:p>
    <w:p>
      <w:r>
        <w:t>1.14</w:t>
      </w:r>
    </w:p>
    <w:p>
      <w:r>
        <w:t>2.2.2.4</w:t>
      </w:r>
    </w:p>
    <w:p>
      <w:r>
        <w:t>Đất gia trại chăn nuôi (Chuyển tiếp từ KHSDĐ năm 2023)</w:t>
      </w:r>
    </w:p>
    <w:p>
      <w:r>
        <w:t>Xã Châu Hóa</w:t>
      </w:r>
    </w:p>
    <w:p>
      <w:r>
        <w:t>Huyện Tuyên Hóa</w:t>
      </w:r>
    </w:p>
    <w:p>
      <w:r>
        <w:t>4.51</w:t>
      </w:r>
    </w:p>
    <w:p>
      <w:r>
        <w:t>-</w:t>
      </w:r>
    </w:p>
    <w:p>
      <w:r>
        <w:t>-</w:t>
      </w:r>
    </w:p>
    <w:p>
      <w:r>
        <w:t>-</w:t>
      </w:r>
    </w:p>
    <w:p>
      <w:r>
        <w:t>4.51</w:t>
      </w:r>
    </w:p>
    <w:p>
      <w:r>
        <w:t>2.2.2.5</w:t>
      </w:r>
    </w:p>
    <w:p>
      <w:r>
        <w:t>Đất gia trại chăn nuôi (Chuyển tiếp từ KHSDĐ năm 2023)</w:t>
      </w:r>
    </w:p>
    <w:p>
      <w:r>
        <w:t>Xã Đồng Hóa</w:t>
      </w:r>
    </w:p>
    <w:p>
      <w:r>
        <w:t>Huyện Tuyên Hóa</w:t>
      </w:r>
    </w:p>
    <w:p>
      <w:r>
        <w:t>2.96</w:t>
      </w:r>
    </w:p>
    <w:p>
      <w:r>
        <w:t>-</w:t>
      </w:r>
    </w:p>
    <w:p>
      <w:r>
        <w:t>-</w:t>
      </w:r>
    </w:p>
    <w:p>
      <w:r>
        <w:t>-</w:t>
      </w:r>
    </w:p>
    <w:p>
      <w:r>
        <w:t>2.96</w:t>
      </w:r>
    </w:p>
    <w:p>
      <w:r>
        <w:t>2.2.2.6</w:t>
      </w:r>
    </w:p>
    <w:p>
      <w:r>
        <w:t>Đất gia trại chăn nuôi (Chuyển tiếp từ KHSDĐ năm 2023)</w:t>
      </w:r>
    </w:p>
    <w:p>
      <w:r>
        <w:t>Xã Đức Hóa</w:t>
      </w:r>
    </w:p>
    <w:p>
      <w:r>
        <w:t>Huyện Tuyên Hóa</w:t>
      </w:r>
    </w:p>
    <w:p>
      <w:r>
        <w:t>7.50</w:t>
      </w:r>
    </w:p>
    <w:p>
      <w:r>
        <w:t>-</w:t>
      </w:r>
    </w:p>
    <w:p>
      <w:r>
        <w:t>-</w:t>
      </w:r>
    </w:p>
    <w:p>
      <w:r>
        <w:t>-</w:t>
      </w:r>
    </w:p>
    <w:p>
      <w:r>
        <w:t>7.50</w:t>
      </w:r>
    </w:p>
    <w:p>
      <w:r>
        <w:t>2.2.2.7</w:t>
      </w:r>
    </w:p>
    <w:p>
      <w:r>
        <w:t>Đất gia trại chăn nuôi xã Hương Hóa (Chuyển tiếp từ KHSDĐ năm 2023)</w:t>
      </w:r>
    </w:p>
    <w:p>
      <w:r>
        <w:t>Xã Hương Hóa</w:t>
      </w:r>
    </w:p>
    <w:p>
      <w:r>
        <w:t>Huyện Tuyên Hóa</w:t>
      </w:r>
    </w:p>
    <w:p>
      <w:r>
        <w:t>7.73</w:t>
      </w:r>
    </w:p>
    <w:p>
      <w:r>
        <w:t>-</w:t>
      </w:r>
    </w:p>
    <w:p>
      <w:r>
        <w:t>-</w:t>
      </w:r>
    </w:p>
    <w:p>
      <w:r>
        <w:t>-</w:t>
      </w:r>
    </w:p>
    <w:p>
      <w:r>
        <w:t>7.73</w:t>
      </w:r>
    </w:p>
    <w:p>
      <w:r>
        <w:t>2.2.2.8</w:t>
      </w:r>
    </w:p>
    <w:p>
      <w:r>
        <w:t>Đất gia trại chăn nuôi (Chuyển tiếp từ KHSDĐ năm 2023)</w:t>
      </w:r>
    </w:p>
    <w:p>
      <w:r>
        <w:t>Xã Kim Hóa</w:t>
      </w:r>
    </w:p>
    <w:p>
      <w:r>
        <w:t>Huyện Tuyên Hóa</w:t>
      </w:r>
    </w:p>
    <w:p>
      <w:r>
        <w:t>4.00</w:t>
      </w:r>
    </w:p>
    <w:p>
      <w:r>
        <w:t>-</w:t>
      </w:r>
    </w:p>
    <w:p>
      <w:r>
        <w:t>-</w:t>
      </w:r>
    </w:p>
    <w:p>
      <w:r>
        <w:t>-</w:t>
      </w:r>
    </w:p>
    <w:p>
      <w:r>
        <w:t>4.00</w:t>
      </w:r>
    </w:p>
    <w:p>
      <w:r>
        <w:t>2.2.2.9</w:t>
      </w:r>
    </w:p>
    <w:p>
      <w:r>
        <w:t>Đất gia trại chăn nuôi xã Lê Hóa (Chuyển tiếp từ KHSDĐ năm 2023)</w:t>
      </w:r>
    </w:p>
    <w:p>
      <w:r>
        <w:t>Xã Lê Hóa</w:t>
      </w:r>
    </w:p>
    <w:p>
      <w:r>
        <w:t>Huyện Tuyên Hóa</w:t>
      </w:r>
    </w:p>
    <w:p>
      <w:r>
        <w:t>5.00</w:t>
      </w:r>
    </w:p>
    <w:p>
      <w:r>
        <w:t>-</w:t>
      </w:r>
    </w:p>
    <w:p>
      <w:r>
        <w:t>-</w:t>
      </w:r>
    </w:p>
    <w:p>
      <w:r>
        <w:t>-</w:t>
      </w:r>
    </w:p>
    <w:p>
      <w:r>
        <w:t>5.00</w:t>
      </w:r>
    </w:p>
    <w:p>
      <w:r>
        <w:t>2.2.2.10</w:t>
      </w:r>
    </w:p>
    <w:p>
      <w:r>
        <w:t>Đất gia trại chăn nuôi xã Mai Hóa (Chuyển tiếp từ KHSDĐ năm 2023)</w:t>
      </w:r>
    </w:p>
    <w:p>
      <w:r>
        <w:t>Xã Mai Hóa</w:t>
      </w:r>
    </w:p>
    <w:p>
      <w:r>
        <w:t>Huyện Tuyên Hóa</w:t>
      </w:r>
    </w:p>
    <w:p>
      <w:r>
        <w:t>11.17</w:t>
      </w:r>
    </w:p>
    <w:p>
      <w:r>
        <w:t>-</w:t>
      </w:r>
    </w:p>
    <w:p>
      <w:r>
        <w:t>-</w:t>
      </w:r>
    </w:p>
    <w:p>
      <w:r>
        <w:t>-</w:t>
      </w:r>
    </w:p>
    <w:p>
      <w:r>
        <w:t>11.17</w:t>
      </w:r>
    </w:p>
    <w:p>
      <w:r>
        <w:t>2.2.2.11</w:t>
      </w:r>
    </w:p>
    <w:p>
      <w:r>
        <w:t>Đất gia trại chăn nuôi</w:t>
      </w:r>
    </w:p>
    <w:p>
      <w:r>
        <w:t>Xã Ngư Hóa</w:t>
      </w:r>
    </w:p>
    <w:p>
      <w:r>
        <w:t>Huyện Tuyên Hóa</w:t>
      </w:r>
    </w:p>
    <w:p>
      <w:r>
        <w:t>5.00</w:t>
      </w:r>
    </w:p>
    <w:p>
      <w:r>
        <w:t>-</w:t>
      </w:r>
    </w:p>
    <w:p>
      <w:r>
        <w:t>-</w:t>
      </w:r>
    </w:p>
    <w:p>
      <w:r>
        <w:t>-</w:t>
      </w:r>
    </w:p>
    <w:p>
      <w:r>
        <w:t>5.00</w:t>
      </w:r>
    </w:p>
    <w:p>
      <w:r>
        <w:t>2.2.2.12</w:t>
      </w:r>
    </w:p>
    <w:p>
      <w:r>
        <w:t>Đất gia trại chăn nuôi xã Phong Hóa (Chuyển tiếp từ KHSDĐ năm 2023)</w:t>
      </w:r>
    </w:p>
    <w:p>
      <w:r>
        <w:t>Xã Phong Hóa</w:t>
      </w:r>
    </w:p>
    <w:p>
      <w:r>
        <w:t>Huyện Tuyên Hóa</w:t>
      </w:r>
    </w:p>
    <w:p>
      <w:r>
        <w:t>3.06</w:t>
      </w:r>
    </w:p>
    <w:p>
      <w:r>
        <w:t>-</w:t>
      </w:r>
    </w:p>
    <w:p>
      <w:r>
        <w:t>-</w:t>
      </w:r>
    </w:p>
    <w:p>
      <w:r>
        <w:t>-</w:t>
      </w:r>
    </w:p>
    <w:p>
      <w:r>
        <w:t>3.06</w:t>
      </w:r>
    </w:p>
    <w:p>
      <w:r>
        <w:t>2.2.2.13</w:t>
      </w:r>
    </w:p>
    <w:p>
      <w:r>
        <w:t>Đất gia trại chăn nuôi xã Sơn Hóa (Chuyển tiếp từ KHSDĐ năm 2023)</w:t>
      </w:r>
    </w:p>
    <w:p>
      <w:r>
        <w:t>Xã Sơn Hóa</w:t>
      </w:r>
    </w:p>
    <w:p>
      <w:r>
        <w:t>Huyện Tuyên Hóa</w:t>
      </w:r>
    </w:p>
    <w:p>
      <w:r>
        <w:t>7.72</w:t>
      </w:r>
    </w:p>
    <w:p>
      <w:r>
        <w:t>-</w:t>
      </w:r>
    </w:p>
    <w:p>
      <w:r>
        <w:t>-</w:t>
      </w:r>
    </w:p>
    <w:p>
      <w:r>
        <w:t>-</w:t>
      </w:r>
    </w:p>
    <w:p>
      <w:r>
        <w:t>7.72</w:t>
      </w:r>
    </w:p>
    <w:p>
      <w:r>
        <w:t>2.2.2.14</w:t>
      </w:r>
    </w:p>
    <w:p>
      <w:r>
        <w:t>Đất gia trại chăn nuôi</w:t>
      </w:r>
    </w:p>
    <w:p>
      <w:r>
        <w:t>Xã Thạch Hóa</w:t>
      </w:r>
    </w:p>
    <w:p>
      <w:r>
        <w:t>Huyện Tuyên Hóa</w:t>
      </w:r>
    </w:p>
    <w:p>
      <w:r>
        <w:t>3.91</w:t>
      </w:r>
    </w:p>
    <w:p>
      <w:r>
        <w:t>-</w:t>
      </w:r>
    </w:p>
    <w:p>
      <w:r>
        <w:t>-</w:t>
      </w:r>
    </w:p>
    <w:p>
      <w:r>
        <w:t>-</w:t>
      </w:r>
    </w:p>
    <w:p>
      <w:r>
        <w:t>3.91</w:t>
      </w:r>
    </w:p>
    <w:p>
      <w:r>
        <w:t>2.2.2.15</w:t>
      </w:r>
    </w:p>
    <w:p>
      <w:r>
        <w:t>Đất gia trại chăn nuôi (Chuyển tiếp từ KHSDĐ năm 2023)</w:t>
      </w:r>
    </w:p>
    <w:p>
      <w:r>
        <w:t>Xã Thanh Hóa</w:t>
      </w:r>
    </w:p>
    <w:p>
      <w:r>
        <w:t>Huyện Tuyên Hóa</w:t>
      </w:r>
    </w:p>
    <w:p>
      <w:r>
        <w:t>5.00</w:t>
      </w:r>
    </w:p>
    <w:p>
      <w:r>
        <w:t>-</w:t>
      </w:r>
    </w:p>
    <w:p>
      <w:r>
        <w:t>-</w:t>
      </w:r>
    </w:p>
    <w:p>
      <w:r>
        <w:t>-</w:t>
      </w:r>
    </w:p>
    <w:p>
      <w:r>
        <w:t>5.00</w:t>
      </w:r>
    </w:p>
    <w:p>
      <w:r>
        <w:t>2.2.2.16</w:t>
      </w:r>
    </w:p>
    <w:p>
      <w:r>
        <w:t>Đất gia trại chăn nuôi xã Thanh Thạch (Chuyển tiếp từ KHSDĐ năm 2023)</w:t>
      </w:r>
    </w:p>
    <w:p>
      <w:r>
        <w:t>Xã Thanh Thạch</w:t>
      </w:r>
    </w:p>
    <w:p>
      <w:r>
        <w:t>Huyện Tuyên Hóa</w:t>
      </w:r>
    </w:p>
    <w:p>
      <w:r>
        <w:t>3.22</w:t>
      </w:r>
    </w:p>
    <w:p>
      <w:r>
        <w:t>-</w:t>
      </w:r>
    </w:p>
    <w:p>
      <w:r>
        <w:t>-</w:t>
      </w:r>
    </w:p>
    <w:p>
      <w:r>
        <w:t>-</w:t>
      </w:r>
    </w:p>
    <w:p>
      <w:r>
        <w:t>3.22</w:t>
      </w:r>
    </w:p>
    <w:p>
      <w:r>
        <w:t>2.2.2.17</w:t>
      </w:r>
    </w:p>
    <w:p>
      <w:r>
        <w:t>Đất gia trại chăn nuôi (Chuyển tiếp từ KHSDĐ năm 2023)</w:t>
      </w:r>
    </w:p>
    <w:p>
      <w:r>
        <w:t>Xã Thuận Hóa</w:t>
      </w:r>
    </w:p>
    <w:p>
      <w:r>
        <w:t>Huyện Tuyên Hóa</w:t>
      </w:r>
    </w:p>
    <w:p>
      <w:r>
        <w:t>1.17</w:t>
      </w:r>
    </w:p>
    <w:p>
      <w:r>
        <w:t>-</w:t>
      </w:r>
    </w:p>
    <w:p>
      <w:r>
        <w:t>-</w:t>
      </w:r>
    </w:p>
    <w:p>
      <w:r>
        <w:t>-</w:t>
      </w:r>
    </w:p>
    <w:p>
      <w:r>
        <w:t>1.17</w:t>
      </w:r>
    </w:p>
    <w:p>
      <w:r>
        <w:t>2.2.2.18</w:t>
      </w:r>
    </w:p>
    <w:p>
      <w:r>
        <w:t>Đất gia trại chăn nuôi (Chuyển tiếp từ KHSDĐ năm 2023)</w:t>
      </w:r>
    </w:p>
    <w:p>
      <w:r>
        <w:t>Xã Tiến Hóa</w:t>
      </w:r>
    </w:p>
    <w:p>
      <w:r>
        <w:t>Huyện Tuyên Hóa</w:t>
      </w:r>
    </w:p>
    <w:p>
      <w:r>
        <w:t>11.60</w:t>
      </w:r>
    </w:p>
    <w:p>
      <w:r>
        <w:t>-</w:t>
      </w:r>
    </w:p>
    <w:p>
      <w:r>
        <w:t>-</w:t>
      </w:r>
    </w:p>
    <w:p>
      <w:r>
        <w:t>-</w:t>
      </w:r>
    </w:p>
    <w:p>
      <w:r>
        <w:t>11.60</w:t>
      </w:r>
    </w:p>
    <w:p>
      <w:r>
        <w:t>2.2.2.19</w:t>
      </w:r>
    </w:p>
    <w:p>
      <w:r>
        <w:t>Đất gia trại chăn nuôi xã Văn Hóa (Chuyển tiếp từ KHSDĐ năm 2023)</w:t>
      </w:r>
    </w:p>
    <w:p>
      <w:r>
        <w:t>Xã Văn Hóa</w:t>
      </w:r>
    </w:p>
    <w:p>
      <w:r>
        <w:t>Huyện Tuyên Hóa</w:t>
      </w:r>
    </w:p>
    <w:p>
      <w:r>
        <w:t>2.00</w:t>
      </w:r>
    </w:p>
    <w:p>
      <w:r>
        <w:t>-</w:t>
      </w:r>
    </w:p>
    <w:p>
      <w:r>
        <w:t>-</w:t>
      </w:r>
    </w:p>
    <w:p>
      <w:r>
        <w:t>-</w:t>
      </w:r>
    </w:p>
    <w:p>
      <w:r>
        <w:t>2.00</w:t>
      </w:r>
    </w:p>
    <w:p>
      <w:r>
        <w:t>2.2.2.20</w:t>
      </w:r>
    </w:p>
    <w:p>
      <w:r>
        <w:t>Vườn trồng cây ăn quả xã Văn Hóa (Chuyển tiếp từ KHSDĐ năm 2023)</w:t>
      </w:r>
    </w:p>
    <w:p>
      <w:r>
        <w:t>Xã Văn Hóa</w:t>
      </w:r>
    </w:p>
    <w:p>
      <w:r>
        <w:t>Huyện Tuyên Hóa</w:t>
      </w:r>
    </w:p>
    <w:p>
      <w:r>
        <w:t>1.00</w:t>
      </w:r>
    </w:p>
    <w:p>
      <w:r>
        <w:t>-</w:t>
      </w:r>
    </w:p>
    <w:p>
      <w:r>
        <w:t>-</w:t>
      </w:r>
    </w:p>
    <w:p>
      <w:r>
        <w:t>-</w:t>
      </w:r>
    </w:p>
    <w:p>
      <w:r>
        <w:t>1.00</w:t>
      </w:r>
    </w:p>
    <w:p>
      <w:r>
        <w:t>2.2.3</w:t>
      </w:r>
    </w:p>
    <w:p>
      <w:r>
        <w:t>Đất thương mại, dịch vụ</w:t>
      </w:r>
    </w:p>
    <w:p>
      <w:r>
        <w:t>8.13</w:t>
      </w:r>
    </w:p>
    <w:p>
      <w:r>
        <w:t>0.80</w:t>
      </w:r>
    </w:p>
    <w:p>
      <w:r>
        <w:t>-</w:t>
      </w:r>
    </w:p>
    <w:p>
      <w:r>
        <w:t>-</w:t>
      </w:r>
    </w:p>
    <w:p>
      <w:r>
        <w:t>7.33</w:t>
      </w:r>
    </w:p>
    <w:p>
      <w:r>
        <w:t>2.2.3.1</w:t>
      </w:r>
    </w:p>
    <w:p>
      <w:r>
        <w:t>Khu dịch vụ mua bán VLXD, mộc dân dụng Phương Khanh (Chuyển tiếp từ KHSDĐ năm 2023)</w:t>
      </w:r>
    </w:p>
    <w:p>
      <w:r>
        <w:t>Xã Đồng Hóa</w:t>
      </w:r>
    </w:p>
    <w:p>
      <w:r>
        <w:t>Huyện Tuyên Hóa</w:t>
      </w:r>
    </w:p>
    <w:p>
      <w:r>
        <w:t>0.08</w:t>
      </w:r>
    </w:p>
    <w:p>
      <w:r>
        <w:t>-</w:t>
      </w:r>
    </w:p>
    <w:p>
      <w:r>
        <w:t>-</w:t>
      </w:r>
    </w:p>
    <w:p>
      <w:r>
        <w:t>-</w:t>
      </w:r>
    </w:p>
    <w:p>
      <w:r>
        <w:t>0.08</w:t>
      </w:r>
    </w:p>
    <w:p>
      <w:r>
        <w:t>2.2.3.2</w:t>
      </w:r>
    </w:p>
    <w:p>
      <w:r>
        <w:t>Cửa hàng kinh doanh dịch vụ ăn uống Vĩnh Ngân của ông Lê Văn Vĩnh (Chuyển tiếp từ KHSDĐ năm 2023)</w:t>
      </w:r>
    </w:p>
    <w:p>
      <w:r>
        <w:t>Xã Mai Hóa</w:t>
      </w:r>
    </w:p>
    <w:p>
      <w:r>
        <w:t>Huyện Tuyên Hóa</w:t>
      </w:r>
    </w:p>
    <w:p>
      <w:r>
        <w:t>0.07</w:t>
      </w:r>
    </w:p>
    <w:p>
      <w:r>
        <w:t>0.07</w:t>
      </w:r>
    </w:p>
    <w:p>
      <w:r>
        <w:t>-</w:t>
      </w:r>
    </w:p>
    <w:p>
      <w:r>
        <w:t>-</w:t>
      </w:r>
    </w:p>
    <w:p>
      <w:r>
        <w:t>-</w:t>
      </w:r>
    </w:p>
    <w:p>
      <w:r>
        <w:t>2.2.3.3</w:t>
      </w:r>
    </w:p>
    <w:p>
      <w:r>
        <w:t>Đấu giá trụ sở phòng khám đa khoa xã Mai Hóa chuyển qua đất thương mại (Chuyển tiếp từ KHSDĐ năm 2023)</w:t>
      </w:r>
    </w:p>
    <w:p>
      <w:r>
        <w:t>Xã Mai Hóa</w:t>
      </w:r>
    </w:p>
    <w:p>
      <w:r>
        <w:t>Huyện Tuyên Hóa</w:t>
      </w:r>
    </w:p>
    <w:p>
      <w:r>
        <w:t>0.52</w:t>
      </w:r>
    </w:p>
    <w:p>
      <w:r>
        <w:t>-</w:t>
      </w:r>
    </w:p>
    <w:p>
      <w:r>
        <w:t>-</w:t>
      </w:r>
    </w:p>
    <w:p>
      <w:r>
        <w:t>-</w:t>
      </w:r>
    </w:p>
    <w:p>
      <w:r>
        <w:t>0.52</w:t>
      </w:r>
    </w:p>
    <w:p>
      <w:r>
        <w:t>2.2.3.4</w:t>
      </w:r>
    </w:p>
    <w:p>
      <w:r>
        <w:t>Lò giết mổ xã Sơn Hóa (Chuyển tiếp từ KHSDĐ năm 2023)</w:t>
      </w:r>
    </w:p>
    <w:p>
      <w:r>
        <w:t>Xã Sơn Hóa</w:t>
      </w:r>
    </w:p>
    <w:p>
      <w:r>
        <w:t>Huyện Tuyên Hóa</w:t>
      </w:r>
    </w:p>
    <w:p>
      <w:r>
        <w:t>1.40</w:t>
      </w:r>
    </w:p>
    <w:p>
      <w:r>
        <w:t>-</w:t>
      </w:r>
    </w:p>
    <w:p>
      <w:r>
        <w:t>-</w:t>
      </w:r>
    </w:p>
    <w:p>
      <w:r>
        <w:t>-</w:t>
      </w:r>
    </w:p>
    <w:p>
      <w:r>
        <w:t>1.40</w:t>
      </w:r>
    </w:p>
    <w:p>
      <w:r>
        <w:t>2.2.3.5</w:t>
      </w:r>
    </w:p>
    <w:p>
      <w:r>
        <w:t>Xây dựng cửa hàng bách hóa tổng hợp Tiềm Loan</w:t>
      </w:r>
    </w:p>
    <w:p>
      <w:r>
        <w:t>Xã Thanh Thạch</w:t>
      </w:r>
    </w:p>
    <w:p>
      <w:r>
        <w:t>Huyện Tuyên Hóa</w:t>
      </w:r>
    </w:p>
    <w:p>
      <w:r>
        <w:t>0.04</w:t>
      </w:r>
    </w:p>
    <w:p>
      <w:r>
        <w:t>-</w:t>
      </w:r>
    </w:p>
    <w:p>
      <w:r>
        <w:t>-</w:t>
      </w:r>
    </w:p>
    <w:p>
      <w:r>
        <w:t>-</w:t>
      </w:r>
    </w:p>
    <w:p>
      <w:r>
        <w:t>0.04</w:t>
      </w:r>
    </w:p>
    <w:p>
      <w:r>
        <w:t>2.2.3.6</w:t>
      </w:r>
    </w:p>
    <w:p>
      <w:r>
        <w:t>Cửa hàng tạp hóa Văn Toàn của ông Trần Văn Toàn (Chuyển tiếp từ KHSDĐ năm 2023)</w:t>
      </w:r>
    </w:p>
    <w:p>
      <w:r>
        <w:t>Xã Tiến Hóa</w:t>
      </w:r>
    </w:p>
    <w:p>
      <w:r>
        <w:t>Huyện Tuyên Hóa</w:t>
      </w:r>
    </w:p>
    <w:p>
      <w:r>
        <w:t>0.03</w:t>
      </w:r>
    </w:p>
    <w:p>
      <w:r>
        <w:t>-</w:t>
      </w:r>
    </w:p>
    <w:p>
      <w:r>
        <w:t>-</w:t>
      </w:r>
    </w:p>
    <w:p>
      <w:r>
        <w:t>-</w:t>
      </w:r>
    </w:p>
    <w:p>
      <w:r>
        <w:t>0.03</w:t>
      </w:r>
    </w:p>
    <w:p>
      <w:r>
        <w:t>2.2.3.7</w:t>
      </w:r>
    </w:p>
    <w:p>
      <w:r>
        <w:t>Cảng thủy nội địa Mai Thanh - Quảng Bình (Chuyển tiếp từ KHSDĐ năm 2023)</w:t>
      </w:r>
    </w:p>
    <w:p>
      <w:r>
        <w:t>Xã Văn Hóa</w:t>
      </w:r>
    </w:p>
    <w:p>
      <w:r>
        <w:t>Huyện Tuyên Hóa</w:t>
      </w:r>
    </w:p>
    <w:p>
      <w:r>
        <w:t>5.24</w:t>
      </w:r>
    </w:p>
    <w:p>
      <w:r>
        <w:t>-</w:t>
      </w:r>
    </w:p>
    <w:p>
      <w:r>
        <w:t>-</w:t>
      </w:r>
    </w:p>
    <w:p>
      <w:r>
        <w:t>-</w:t>
      </w:r>
    </w:p>
    <w:p>
      <w:r>
        <w:t>5.24</w:t>
      </w:r>
    </w:p>
    <w:p>
      <w:r>
        <w:t>2.2.4</w:t>
      </w:r>
    </w:p>
    <w:p>
      <w:r>
        <w:t>Đất cơ sở sản xuất phi nông nghiệp</w:t>
      </w:r>
    </w:p>
    <w:p>
      <w:r>
        <w:t>0.75</w:t>
      </w:r>
    </w:p>
    <w:p>
      <w:r>
        <w:t>-</w:t>
      </w:r>
    </w:p>
    <w:p>
      <w:r>
        <w:t>-</w:t>
      </w:r>
    </w:p>
    <w:p>
      <w:r>
        <w:t>-</w:t>
      </w:r>
    </w:p>
    <w:p>
      <w:r>
        <w:t>0.75</w:t>
      </w:r>
    </w:p>
    <w:p>
      <w:r>
        <w:t>2.2.4.1</w:t>
      </w:r>
    </w:p>
    <w:p>
      <w:r>
        <w:t>Trạm trộn Bê tông nhựa 483</w:t>
      </w:r>
    </w:p>
    <w:p>
      <w:r>
        <w:t>Xã Đức Hóa</w:t>
      </w:r>
    </w:p>
    <w:p>
      <w:r>
        <w:t>Huyện Tuyên Hóa</w:t>
      </w:r>
    </w:p>
    <w:p>
      <w:r>
        <w:t>0.75</w:t>
      </w:r>
    </w:p>
    <w:p>
      <w:r>
        <w:t>-</w:t>
      </w:r>
    </w:p>
    <w:p>
      <w:r>
        <w:t>-</w:t>
      </w:r>
    </w:p>
    <w:p>
      <w:r>
        <w:t>-</w:t>
      </w:r>
    </w:p>
    <w:p>
      <w:r>
        <w:t>0.75</w:t>
      </w:r>
    </w:p>
    <w:p>
      <w:r>
        <w:t>2.2.5</w:t>
      </w:r>
    </w:p>
    <w:p>
      <w:r>
        <w:t>Đất sử dụng cho hoạt động khoáng sản</w:t>
      </w:r>
    </w:p>
    <w:p>
      <w:r>
        <w:t>50.11</w:t>
      </w:r>
    </w:p>
    <w:p>
      <w:r>
        <w:t>-</w:t>
      </w:r>
    </w:p>
    <w:p>
      <w:r>
        <w:t>-</w:t>
      </w:r>
    </w:p>
    <w:p>
      <w:r>
        <w:t>-</w:t>
      </w:r>
    </w:p>
    <w:p>
      <w:r>
        <w:t>50.11</w:t>
      </w:r>
    </w:p>
    <w:p>
      <w:r>
        <w:t>2.2.5.1</w:t>
      </w:r>
    </w:p>
    <w:p>
      <w:r>
        <w:t>Bãi tập kết cát, sỏi làm vật liệu xây dựng thông thường tại Cồn Soi, xã Thạch Hóa</w:t>
      </w:r>
    </w:p>
    <w:p>
      <w:r>
        <w:t>Xã Thạch Hóa</w:t>
      </w:r>
    </w:p>
    <w:p>
      <w:r>
        <w:t>Huyện Tuyên Hóa</w:t>
      </w:r>
    </w:p>
    <w:p>
      <w:r>
        <w:t>0.19</w:t>
      </w:r>
    </w:p>
    <w:p>
      <w:r>
        <w:t>-</w:t>
      </w:r>
    </w:p>
    <w:p>
      <w:r>
        <w:t>-</w:t>
      </w:r>
    </w:p>
    <w:p>
      <w:r>
        <w:t>-</w:t>
      </w:r>
    </w:p>
    <w:p>
      <w:r>
        <w:t>0.19</w:t>
      </w:r>
    </w:p>
    <w:p>
      <w:r>
        <w:t>2.2.5.2</w:t>
      </w:r>
    </w:p>
    <w:p>
      <w:r>
        <w:t>Đá vôi làm nguyên liệu xi măng khu vực phía Bắc mỏ lèn Đứt Chân, xã Văn Hóa</w:t>
      </w:r>
    </w:p>
    <w:p>
      <w:r>
        <w:t>Xã Văn Hóa</w:t>
      </w:r>
    </w:p>
    <w:p>
      <w:r>
        <w:t>Huyện Tuyên Hóa</w:t>
      </w:r>
    </w:p>
    <w:p>
      <w:r>
        <w:t>49.92</w:t>
      </w:r>
    </w:p>
    <w:p>
      <w:r>
        <w:t>-</w:t>
      </w:r>
    </w:p>
    <w:p>
      <w:r>
        <w:t>-</w:t>
      </w:r>
    </w:p>
    <w:p>
      <w:r>
        <w:t>-</w:t>
      </w:r>
    </w:p>
    <w:p>
      <w:r>
        <w:t>49.92</w:t>
      </w:r>
    </w:p>
    <w:p>
      <w:r>
        <w:t>2.2.6</w:t>
      </w:r>
    </w:p>
    <w:p>
      <w:r>
        <w:t>Đất ở tại nông thôn</w:t>
      </w:r>
    </w:p>
    <w:p>
      <w:r>
        <w:t>7.95</w:t>
      </w:r>
    </w:p>
    <w:p>
      <w:r>
        <w:t>-</w:t>
      </w:r>
    </w:p>
    <w:p>
      <w:r>
        <w:t>-</w:t>
      </w:r>
    </w:p>
    <w:p>
      <w:r>
        <w:t>-</w:t>
      </w:r>
    </w:p>
    <w:p>
      <w:r>
        <w:t>7.95</w:t>
      </w:r>
    </w:p>
    <w:p>
      <w:r>
        <w:t>2.2.6.1</w:t>
      </w:r>
    </w:p>
    <w:p>
      <w:r>
        <w:t>Chuyển mục đích đất vườn liền kề sang đất ở tại nông thôn</w:t>
      </w:r>
    </w:p>
    <w:p>
      <w:r>
        <w:t>Các xã: Cao Quảng, Châu Hóa, Đồng Hóa, Đức Hóa, Hương Hóa, Kim Hóa, Lâm Hóa, Lê Hóa, Mai Hóa, Ngư Hóa, Phong Hóa, Sơn Hóa, Thạch Hóa, Thanh Hóa, Thanh Thạch, Thuận Hóa, Tiến Hóa, Văn Hóa</w:t>
      </w:r>
    </w:p>
    <w:p>
      <w:r>
        <w:t>Huyện Tuyên Hóa</w:t>
      </w:r>
    </w:p>
    <w:p>
      <w:r>
        <w:t>5.00</w:t>
      </w:r>
    </w:p>
    <w:p>
      <w:r>
        <w:t>-</w:t>
      </w:r>
    </w:p>
    <w:p>
      <w:r>
        <w:t>-</w:t>
      </w:r>
    </w:p>
    <w:p>
      <w:r>
        <w:t>-</w:t>
      </w:r>
    </w:p>
    <w:p>
      <w:r>
        <w:t>5.00</w:t>
      </w:r>
    </w:p>
    <w:p>
      <w:r>
        <w:t>2.2.6.2</w:t>
      </w:r>
    </w:p>
    <w:p>
      <w:r>
        <w:t>Chuyển mục đích đất nông nghiệp sang đất ở tại nông thôn (chi tiết có tại phụ lục kèm theo Biểu 10/CH trong báo cáo thuyết minh tổng hợp)</w:t>
      </w:r>
    </w:p>
    <w:p>
      <w:r>
        <w:t>Các xã: Cao Quảng, Đồng Hóa, Đức Hóa, Hương Hóa, Kim Hóa, Lê Hóa, Mai Hóa, Phong Hóa, Sơn Hóa, Thạch Hóa, Thanh Hóa, Thanh Thạch, Thuận Hóa, Tiến Hóa, Văn Hóa</w:t>
      </w:r>
    </w:p>
    <w:p>
      <w:r>
        <w:t>Huyện Tuyên Hóa</w:t>
      </w:r>
    </w:p>
    <w:p>
      <w:r>
        <w:t>2.95</w:t>
      </w:r>
    </w:p>
    <w:p>
      <w:r>
        <w:t>-</w:t>
      </w:r>
    </w:p>
    <w:p>
      <w:r>
        <w:t>-</w:t>
      </w:r>
    </w:p>
    <w:p>
      <w:r>
        <w:t>-</w:t>
      </w:r>
    </w:p>
    <w:p>
      <w:r>
        <w:t>2.95</w:t>
      </w:r>
    </w:p>
    <w:p>
      <w:r>
        <w:t>2.2.7</w:t>
      </w:r>
    </w:p>
    <w:p>
      <w:r>
        <w:t>Đất ở tại đô thị</w:t>
      </w:r>
    </w:p>
    <w:p>
      <w:r>
        <w:t>3.30</w:t>
      </w:r>
    </w:p>
    <w:p>
      <w:r>
        <w:t>-</w:t>
      </w:r>
    </w:p>
    <w:p>
      <w:r>
        <w:t>-</w:t>
      </w:r>
    </w:p>
    <w:p>
      <w:r>
        <w:t>-</w:t>
      </w:r>
    </w:p>
    <w:p>
      <w:r>
        <w:t>3.30</w:t>
      </w:r>
    </w:p>
    <w:p>
      <w:r>
        <w:t>2.2.7.1</w:t>
      </w:r>
    </w:p>
    <w:p>
      <w:r>
        <w:t>Chuyển mục đích đất nông nghiệp sang đất ở đô thị (chi tiết có tại phụ lục kèm theo Biểu 10/CH trong báo cáo thuyết minh tổng hợp)</w:t>
      </w:r>
    </w:p>
    <w:p>
      <w:r>
        <w:t>Thị trấn Đồng Lê</w:t>
      </w:r>
    </w:p>
    <w:p>
      <w:r>
        <w:t>Huyện Tuyên Hóa</w:t>
      </w:r>
    </w:p>
    <w:p>
      <w:r>
        <w:t>1.30</w:t>
      </w:r>
    </w:p>
    <w:p>
      <w:r>
        <w:t>-</w:t>
      </w:r>
    </w:p>
    <w:p>
      <w:r>
        <w:t>-</w:t>
      </w:r>
    </w:p>
    <w:p>
      <w:r>
        <w:t>-</w:t>
      </w:r>
    </w:p>
    <w:p>
      <w:r>
        <w:t>1.30</w:t>
      </w:r>
    </w:p>
    <w:p>
      <w:r>
        <w:t>2.2.7.2</w:t>
      </w:r>
    </w:p>
    <w:p>
      <w:r>
        <w:t>Chuyển mục đích đất vườn liền kề sang đất ở tại đô thị</w:t>
      </w:r>
    </w:p>
    <w:p>
      <w:r>
        <w:t>Thị trấn Đồng Lê</w:t>
      </w:r>
    </w:p>
    <w:p>
      <w:r>
        <w:t>Huyện Tuyên Hóa</w:t>
      </w:r>
    </w:p>
    <w:p>
      <w:r>
        <w:t>2.00</w:t>
      </w:r>
    </w:p>
    <w:p>
      <w:r>
        <w:t>-</w:t>
      </w:r>
    </w:p>
    <w:p>
      <w:r>
        <w:t>-</w:t>
      </w:r>
    </w:p>
    <w:p>
      <w:r>
        <w:t>-</w:t>
      </w:r>
    </w:p>
    <w:p>
      <w:r>
        <w:t>2.00</w:t>
      </w:r>
    </w:p>
    <w:p>
      <w:r>
        <w:t>2.3</w:t>
      </w:r>
    </w:p>
    <w:p>
      <w:r>
        <w:t>Các khu vực sử dụng đất khác</w:t>
      </w:r>
    </w:p>
    <w:p>
      <w:r>
        <w:t>6.33</w:t>
      </w:r>
    </w:p>
    <w:p>
      <w:r>
        <w:t>-</w:t>
      </w:r>
    </w:p>
    <w:p>
      <w:r>
        <w:t>-</w:t>
      </w:r>
    </w:p>
    <w:p>
      <w:r>
        <w:t>-</w:t>
      </w:r>
    </w:p>
    <w:p>
      <w:r>
        <w:t>6.33</w:t>
      </w:r>
    </w:p>
    <w:p>
      <w:r>
        <w:t>2.3.1</w:t>
      </w:r>
    </w:p>
    <w:p>
      <w:r>
        <w:t>Đất cụm công nghiệp</w:t>
      </w:r>
    </w:p>
    <w:p>
      <w:r>
        <w:t>6.33</w:t>
      </w:r>
    </w:p>
    <w:p>
      <w:r>
        <w:t>-</w:t>
      </w:r>
    </w:p>
    <w:p>
      <w:r>
        <w:t>-</w:t>
      </w:r>
    </w:p>
    <w:p>
      <w:r>
        <w:t>-</w:t>
      </w:r>
    </w:p>
    <w:p>
      <w:r>
        <w:t>6.33</w:t>
      </w:r>
    </w:p>
    <w:p>
      <w:r>
        <w:t>2.3.1.1</w:t>
      </w:r>
    </w:p>
    <w:p>
      <w:r>
        <w:t>Cho thuê đất tại cụm công nghiệp Tiến Hóa (Chuyển tiếp từ KHSDĐ năm 2023)</w:t>
      </w:r>
    </w:p>
    <w:p>
      <w:r>
        <w:t>Xã Tiến Hóa</w:t>
      </w:r>
    </w:p>
    <w:p>
      <w:r>
        <w:t>Huyện Tuyên Hóa</w:t>
      </w:r>
    </w:p>
    <w:p>
      <w:r>
        <w:t>6.33</w:t>
      </w:r>
    </w:p>
    <w:p>
      <w:r>
        <w:t>-</w:t>
      </w:r>
    </w:p>
    <w:p>
      <w:r>
        <w:t>-</w:t>
      </w:r>
    </w:p>
    <w:p>
      <w:r>
        <w:t>-</w:t>
      </w:r>
    </w:p>
    <w:p>
      <w:r>
        <w:t>6.33</w:t>
      </w:r>
    </w:p>
    <w:p>
      <w:r>
        <w:t>TỔNG CỘNG:</w:t>
      </w:r>
    </w:p>
    <w:p>
      <w:r>
        <w:t>326.10</w:t>
      </w:r>
    </w:p>
    <w:p>
      <w:r>
        <w:t>9.00</w:t>
      </w:r>
    </w:p>
    <w:p>
      <w:r>
        <w:t>-</w:t>
      </w:r>
    </w:p>
    <w:p>
      <w:r>
        <w:t>-</w:t>
      </w:r>
    </w:p>
    <w:p>
      <w:r>
        <w:t>317.10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