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2376/QĐ-UBND năm 2025 phê duyệt Danh mục thủ tục hành chính cung cấp dịch vụ công trực tuyến liên quan đến doanh nghiệp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2376/QĐ-UBND</w:t>
      </w:r>
    </w:p>
    <w:p>
      <w:r>
        <w:t>Lai Châu, ngày 12 tháng 9 năm 2025</w:t>
      </w:r>
    </w:p>
    <w:p>
      <w:r>
        <w:t>QUYẾT ĐỊNH</w:t>
      </w:r>
    </w:p>
    <w:p>
      <w:r>
        <w:t>PHÊ DUYỆT DANH MỤC THỦ TỤC HÀNH CHÍNH CUNG CẤP DỊCH VỤ CÔNG TRỰC TUYẾN LIÊN QUAN ĐẾN DOANH NGHIỆP THUỘC PHẠM VI CHỨC NĂNG QUẢN LÝ CỦA SỞ CÔNG THƯƠNG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1928/QĐ-BCT ngày 02/7/2025 của Bộ Công Thương Ban hành “Danh mục thủ tục hành chính thuộc phạm vi quản lý của Bộ Công Thương đủ điều kiện thực hiện dịch vụ công trục tuyến toàn trình;</w:t>
      </w:r>
    </w:p>
    <w:p>
      <w:r>
        <w:t>Theo đề nghị của Giám đốc Sở Công Thương tại Tờ trình số 2456/TTr-SCT ngày 04 tháng 9 năm 2025.</w:t>
      </w:r>
    </w:p>
    <w:p>
      <w:r>
        <w:t>QUYẾT ĐỊNH:</w:t>
      </w:r>
    </w:p>
    <w:p>
      <w:r>
        <w:t>Điều 1.  Phê duyệt kèm theo Quyết định này Danh mục thủ tục hành chính cung cấp dịch vụ công trực tuyến liên quan đến doanh nghiệp thuộc phạm vi chức năng quản lý của Sở Công Thương tỉnh Lai Châu  (Có Phụ lục kèm theo).</w:t>
      </w:r>
    </w:p>
    <w:p>
      <w:r>
        <w:t>Điều 2.  Trách nhiệm của các cơ quan, đơn vị</w:t>
      </w:r>
    </w:p>
    <w:p>
      <w:r>
        <w:t>1. Sở Công Thương</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trình Chủ tịch Ủy ban nhân dân tỉnh phê duyệt Danh mục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Công Thương, UBND các xã, phường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Khoa học và Công nghệ</w:t>
      </w:r>
    </w:p>
    <w:p>
      <w:r>
        <w:t>Chủ trì, phối hợp với các cơ quan đơn vị có liên quan tham mưu, đề xuất với UBND tỉnh các giải pháp nâng cao chất lượng, hiệu quả cung cấp dịch vụ công trực tuyến trên địa bàn tỉnh.</w:t>
      </w:r>
    </w:p>
    <w:p>
      <w:r>
        <w:t>4. Sở Văn hóa, Thể thao và Du lịch</w:t>
      </w:r>
    </w:p>
    <w:p>
      <w:r>
        <w:t>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5. UBND các xã, phường</w:t>
      </w:r>
    </w:p>
    <w:p>
      <w:r>
        <w:t>a) Tổ chức triển khai thực hiện dịch vụ công trực tuyến trên Hệ thống thông tin giải quyết thủ tục hành chính của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Điều 3.  Quyết định này có hiệu lực thi hành kể từ ngày ký.</w:t>
      </w:r>
    </w:p>
    <w:p>
      <w:r>
        <w:t>Chánh Văn phòng Ủy ban nhân dân tỉnh; Giám đốc các Sở: Công Thương, Khoa học và Công nghệ, Văn hóa, Thể thao và Du lịch;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Phó Chủ tịch UBND tỉnh;</w:t>
      </w:r>
    </w:p>
    <w:p>
      <w:r>
        <w:t>- VPUBND tỉnh: V1, V4, CB;</w:t>
      </w:r>
    </w:p>
    <w:p>
      <w:r>
        <w:t>- VNPT Lai Châu (p/h);</w:t>
      </w:r>
    </w:p>
    <w:p>
      <w:r>
        <w:t>- Lưu: VT, Hcc4.</w:t>
      </w:r>
    </w:p>
    <w:p>
      <w:r>
        <w:t>KT. CHỦ TỊCH</w:t>
      </w:r>
    </w:p>
    <w:p>
      <w:r>
        <w:t>PHÓ CHỦ TỊCH</w:t>
      </w:r>
    </w:p>
    <w:p>
      <w:r>
        <w:t>Tống Thanh Hải</w:t>
      </w:r>
    </w:p>
    <w:p>
      <w:r>
        <w:t>PHỤ LỤC</w:t>
      </w:r>
    </w:p>
    <w:p>
      <w:r>
        <w:t>DANH MỤC DỊCH VỤ CÔNG TRỰC TUYẾN LIÊN QUAN ĐẾN DOANH NGHIỆP THUỘC PHẠM VI CHỨC NĂNG QUẢN LÝ CỦA SỞ CÔNG THƯƠNG TỈNH LAI CHÂU</w:t>
      </w:r>
    </w:p>
    <w:p>
      <w:r>
        <w:t>(Kèm theo Quyết định số:   /QĐ-UBND ngày    /9/2025 của Ủy ban nhân dân tỉnh Lai Châu)</w:t>
      </w:r>
    </w:p>
    <w:p>
      <w:r>
        <w:t>STT</w:t>
      </w:r>
    </w:p>
    <w:p>
      <w:r>
        <w:t>Mã TTHC</w:t>
      </w:r>
    </w:p>
    <w:p>
      <w:r>
        <w:t>Tên TTHC</w:t>
      </w:r>
    </w:p>
    <w:p>
      <w:r>
        <w:t>Dịch vụ công trực tuyến   toàn trình</w:t>
      </w:r>
    </w:p>
    <w:p>
      <w:r>
        <w:t>Dịch vụ công trực tuyến một phần</w:t>
      </w:r>
    </w:p>
    <w:p>
      <w:r>
        <w:t>Phí/lệ phí thực hiện</w:t>
      </w:r>
    </w:p>
    <w:p>
      <w:r>
        <w:t>Ghi chú</w:t>
      </w:r>
    </w:p>
    <w:p>
      <w:r>
        <w:t>Phí</w:t>
      </w:r>
    </w:p>
    <w:p>
      <w:r>
        <w:t>Lệ phí</w:t>
      </w:r>
    </w:p>
    <w:p>
      <w:r>
        <w:t>Không</w:t>
      </w:r>
    </w:p>
    <w:p>
      <w:r>
        <w:t>A</w:t>
      </w:r>
    </w:p>
    <w:p>
      <w:r>
        <w:t>CẤP TỈNH</w:t>
      </w:r>
    </w:p>
    <w:p>
      <w:r>
        <w:t>I</w:t>
      </w:r>
    </w:p>
    <w:p>
      <w:r>
        <w:t>Lĩnh vực Xuất nhập khẩu (48)</w:t>
      </w:r>
    </w:p>
    <w:p>
      <w:r>
        <w:t>1</w:t>
      </w:r>
    </w:p>
    <w:p>
      <w:r>
        <w:t>1.000665.H35</w:t>
      </w:r>
    </w:p>
    <w:p>
      <w:r>
        <w:t>Cấp Giấy chứng nhận xuất xứ hàng hoá (C/O) ưu đãi mẫu D</w:t>
      </w:r>
    </w:p>
    <w:p>
      <w:r>
        <w:t>x</w:t>
      </w:r>
    </w:p>
    <w:p>
      <w:r>
        <w:t>x</w:t>
      </w:r>
    </w:p>
    <w:p>
      <w:r>
        <w:t>2</w:t>
      </w:r>
    </w:p>
    <w:p>
      <w:r>
        <w:t>1.000695.H35</w:t>
      </w:r>
    </w:p>
    <w:p>
      <w:r>
        <w:t>Cấp Giấy chứng nhận xuất xứ hàng hoá (C/O) ưu đãi mẫu E</w:t>
      </w:r>
    </w:p>
    <w:p>
      <w:r>
        <w:t>x</w:t>
      </w:r>
    </w:p>
    <w:p>
      <w:r>
        <w:t>x</w:t>
      </w:r>
    </w:p>
    <w:p>
      <w:r>
        <w:t>3</w:t>
      </w:r>
    </w:p>
    <w:p>
      <w:r>
        <w:t>1.000603.H35</w:t>
      </w:r>
    </w:p>
    <w:p>
      <w:r>
        <w:t>Cấp Giấy chứng nhận xuất xứ hàng hoá (C/O) ưu đãi mẫu AK</w:t>
      </w:r>
    </w:p>
    <w:p>
      <w:r>
        <w:t>x</w:t>
      </w:r>
    </w:p>
    <w:p>
      <w:r>
        <w:t>x</w:t>
      </w:r>
    </w:p>
    <w:p>
      <w:r>
        <w:t>4</w:t>
      </w:r>
    </w:p>
    <w:p>
      <w:r>
        <w:t>1.000432.H35</w:t>
      </w:r>
    </w:p>
    <w:p>
      <w:r>
        <w:t>Cấp Giấy chứng nhận xuất xứ hàng hoá (C/O) ưu đãi mẫu AJ</w:t>
      </w:r>
    </w:p>
    <w:p>
      <w:r>
        <w:t>x</w:t>
      </w:r>
    </w:p>
    <w:p>
      <w:r>
        <w:t>x</w:t>
      </w:r>
    </w:p>
    <w:p>
      <w:r>
        <w:t>5</w:t>
      </w:r>
    </w:p>
    <w:p>
      <w:r>
        <w:t>2.000303.H35</w:t>
      </w:r>
    </w:p>
    <w:p>
      <w:r>
        <w:t>Cấp Giấy chứng nhận xuất xứ hàng hoá (C/O) ưu đãi mẫu AI</w:t>
      </w:r>
    </w:p>
    <w:p>
      <w:r>
        <w:t>x</w:t>
      </w:r>
    </w:p>
    <w:p>
      <w:r>
        <w:t>x</w:t>
      </w:r>
    </w:p>
    <w:p>
      <w:r>
        <w:t>6</w:t>
      </w:r>
    </w:p>
    <w:p>
      <w:r>
        <w:t>1.000694.H35</w:t>
      </w:r>
    </w:p>
    <w:p>
      <w:r>
        <w:t>Cấp Giấy chứng nhận xuất xứ hàng hoá (C/O) ưu đãi mẫu AANZ</w:t>
      </w:r>
    </w:p>
    <w:p>
      <w:r>
        <w:t>x</w:t>
      </w:r>
    </w:p>
    <w:p>
      <w:r>
        <w:t>x</w:t>
      </w:r>
    </w:p>
    <w:p>
      <w:r>
        <w:t>7</w:t>
      </w:r>
    </w:p>
    <w:p>
      <w:r>
        <w:t>1.000676.H35</w:t>
      </w:r>
    </w:p>
    <w:p>
      <w:r>
        <w:t>Cấp Giấy chứng nhận xuất xứ hàng hoá (C/O) ưu đãi Mẫu S</w:t>
      </w:r>
    </w:p>
    <w:p>
      <w:r>
        <w:t>x</w:t>
      </w:r>
    </w:p>
    <w:p>
      <w:r>
        <w:t>x</w:t>
      </w:r>
    </w:p>
    <w:p>
      <w:r>
        <w:t>8</w:t>
      </w:r>
    </w:p>
    <w:p>
      <w:r>
        <w:t>2.000260.H35</w:t>
      </w:r>
    </w:p>
    <w:p>
      <w:r>
        <w:t>Cấp Giấy chứng nhận xuất xứ hàng hoá (C/O) ưu đãi mẫu X</w:t>
      </w:r>
    </w:p>
    <w:p>
      <w:r>
        <w:t>x</w:t>
      </w:r>
    </w:p>
    <w:p>
      <w:r>
        <w:t>x</w:t>
      </w:r>
    </w:p>
    <w:p>
      <w:r>
        <w:t>9</w:t>
      </w:r>
    </w:p>
    <w:p>
      <w:r>
        <w:t>1.000686.H35</w:t>
      </w:r>
    </w:p>
    <w:p>
      <w:r>
        <w:t>Cấp Giấy chứng nhận xuất xứ hàng hoá (C/O) ưu đãi mẫu VJ</w:t>
      </w:r>
    </w:p>
    <w:p>
      <w:r>
        <w:t>x</w:t>
      </w:r>
    </w:p>
    <w:p>
      <w:r>
        <w:t>x</w:t>
      </w:r>
    </w:p>
    <w:p>
      <w:r>
        <w:t>10</w:t>
      </w:r>
    </w:p>
    <w:p>
      <w:r>
        <w:t>1.000664.H35</w:t>
      </w:r>
    </w:p>
    <w:p>
      <w:r>
        <w:t>Cấp Giấy chứng nhận xuất xứ hàng hoá (C/O) ưu đãi mẫu VC</w:t>
      </w:r>
    </w:p>
    <w:p>
      <w:r>
        <w:t>x</w:t>
      </w:r>
    </w:p>
    <w:p>
      <w:r>
        <w:t>x</w:t>
      </w:r>
    </w:p>
    <w:p>
      <w:r>
        <w:t>11</w:t>
      </w:r>
    </w:p>
    <w:p>
      <w:r>
        <w:t>1.000431.H35</w:t>
      </w:r>
    </w:p>
    <w:p>
      <w:r>
        <w:t>Cấp Giấy chứng nhận xuất xứ hàng hoá (C/O) ưu đãi mẫu VK</w:t>
      </w:r>
    </w:p>
    <w:p>
      <w:r>
        <w:t>x</w:t>
      </w:r>
    </w:p>
    <w:p>
      <w:r>
        <w:t>x</w:t>
      </w:r>
    </w:p>
    <w:p>
      <w:r>
        <w:t>12</w:t>
      </w:r>
    </w:p>
    <w:p>
      <w:r>
        <w:t>1.000382.H35</w:t>
      </w:r>
    </w:p>
    <w:p>
      <w:r>
        <w:t>Cấp Giấy chứng nhận xuất xứ hàng hoá (C/O) ưu đãi mẫu EAV</w:t>
      </w:r>
    </w:p>
    <w:p>
      <w:r>
        <w:t>x</w:t>
      </w:r>
    </w:p>
    <w:p>
      <w:r>
        <w:t>x</w:t>
      </w:r>
    </w:p>
    <w:p>
      <w:r>
        <w:t>13</w:t>
      </w:r>
    </w:p>
    <w:p>
      <w:r>
        <w:t>1.000490.H35</w:t>
      </w:r>
    </w:p>
    <w:p>
      <w:r>
        <w:t>Cấp Giấy chứng nhận xuất xứ hàng hoá (C/O) ưu đãi mẫu A</w:t>
      </w:r>
    </w:p>
    <w:p>
      <w:r>
        <w:t>x</w:t>
      </w:r>
    </w:p>
    <w:p>
      <w:r>
        <w:t>x</w:t>
      </w:r>
    </w:p>
    <w:p>
      <w:r>
        <w:t>14</w:t>
      </w:r>
    </w:p>
    <w:p>
      <w:r>
        <w:t>1.000450.H35</w:t>
      </w:r>
    </w:p>
    <w:p>
      <w:r>
        <w:t>Cấp Giấy chứng nhận xuất xứ hàng hoá (C/O) không ưu đãi mẫu B</w:t>
      </w:r>
    </w:p>
    <w:p>
      <w:r>
        <w:t>x</w:t>
      </w:r>
    </w:p>
    <w:p>
      <w:r>
        <w:t>x</w:t>
      </w:r>
    </w:p>
    <w:p>
      <w:r>
        <w:t>15</w:t>
      </w:r>
    </w:p>
    <w:p>
      <w:r>
        <w:t>1.000430.H35</w:t>
      </w:r>
    </w:p>
    <w:p>
      <w:r>
        <w:t>Cấp Giấy chứng nhận xuất xứ hàng hoá (C/O) mẫu DA59 (cho hàng hoá xuất khẩu đi Châu Phi)</w:t>
      </w:r>
    </w:p>
    <w:p>
      <w:r>
        <w:t>x</w:t>
      </w:r>
    </w:p>
    <w:p>
      <w:r>
        <w:t>x</w:t>
      </w:r>
    </w:p>
    <w:p>
      <w:r>
        <w:t>16</w:t>
      </w:r>
    </w:p>
    <w:p>
      <w:r>
        <w:t>1.000398.H35</w:t>
      </w:r>
    </w:p>
    <w:p>
      <w:r>
        <w:t>Cấp Giấy chứng nhận xuất xứ hàng hoá (C/O) mẫu ICO (cho hàng cà phê xuất khẩu)</w:t>
      </w:r>
    </w:p>
    <w:p>
      <w:r>
        <w:t>x</w:t>
      </w:r>
    </w:p>
    <w:p>
      <w:r>
        <w:t>x</w:t>
      </w:r>
    </w:p>
    <w:p>
      <w:r>
        <w:t>17</w:t>
      </w:r>
    </w:p>
    <w:p>
      <w:r>
        <w:t>1.003477.H35</w:t>
      </w:r>
    </w:p>
    <w:p>
      <w:r>
        <w:t>Cấp Giấy chứng nhận xuất xứ hàng hoá (C/O) mẫu Peru</w:t>
      </w:r>
    </w:p>
    <w:p>
      <w:r>
        <w:t>x</w:t>
      </w:r>
    </w:p>
    <w:p>
      <w:r>
        <w:t>x</w:t>
      </w:r>
    </w:p>
    <w:p>
      <w:r>
        <w:t>18</w:t>
      </w:r>
    </w:p>
    <w:p>
      <w:r>
        <w:t>1.003400.H35</w:t>
      </w:r>
    </w:p>
    <w:p>
      <w:r>
        <w:t>Cấp Giấy chứng nhận xuất xứ hàng hoá (C/O) mẫu Thổ Nhĩ Kỳ</w:t>
      </w:r>
    </w:p>
    <w:p>
      <w:r>
        <w:t>x</w:t>
      </w:r>
    </w:p>
    <w:p>
      <w:r>
        <w:t>x</w:t>
      </w:r>
    </w:p>
    <w:p>
      <w:r>
        <w:t>19</w:t>
      </w:r>
    </w:p>
    <w:p>
      <w:r>
        <w:t>1.002960.H35</w:t>
      </w:r>
    </w:p>
    <w:p>
      <w:r>
        <w:t>Cấp Giấy chứng nhận xuất xứ hàng hoá (C/O) mẫu Venezuela</w:t>
      </w:r>
    </w:p>
    <w:p>
      <w:r>
        <w:t>x</w:t>
      </w:r>
    </w:p>
    <w:p>
      <w:r>
        <w:t>x</w:t>
      </w:r>
    </w:p>
    <w:p>
      <w:r>
        <w:t>20</w:t>
      </w:r>
    </w:p>
    <w:p>
      <w:r>
        <w:t>1.001298.H35</w:t>
      </w:r>
    </w:p>
    <w:p>
      <w:r>
        <w:t>Cấp Giấy chứng nhận xuất xứ hàng hoá (C/O) cho hàng hóa gửi kho ngoại quan đến các nước thành viên theo Điều ước quốc tế mà Việt Nam ký kết hoặc gia nhập</w:t>
      </w:r>
    </w:p>
    <w:p>
      <w:r>
        <w:t>x</w:t>
      </w:r>
    </w:p>
    <w:p>
      <w:r>
        <w:t>x</w:t>
      </w:r>
    </w:p>
    <w:p>
      <w:r>
        <w:t>21</w:t>
      </w:r>
    </w:p>
    <w:p>
      <w:r>
        <w:t>1.001370.H35</w:t>
      </w:r>
    </w:p>
    <w:p>
      <w: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w:t>
      </w:r>
    </w:p>
    <w:p>
      <w:r>
        <w:t>x</w:t>
      </w:r>
    </w:p>
    <w:p>
      <w:r>
        <w:t>x</w:t>
      </w:r>
    </w:p>
    <w:p>
      <w:r>
        <w:t>22</w:t>
      </w:r>
    </w:p>
    <w:p>
      <w:r>
        <w:t>1.001380.H35</w:t>
      </w:r>
    </w:p>
    <w:p>
      <w:r>
        <w:t>Cấp Giấy chứng nhận xuất xứ hàng hoá (C/O) cấp sau</w:t>
      </w:r>
    </w:p>
    <w:p>
      <w:r>
        <w:t>x</w:t>
      </w:r>
    </w:p>
    <w:p>
      <w:r>
        <w:t>x</w:t>
      </w:r>
    </w:p>
    <w:p>
      <w:r>
        <w:t>23</w:t>
      </w:r>
    </w:p>
    <w:p>
      <w:r>
        <w:t>1.001383.H35</w:t>
      </w:r>
    </w:p>
    <w:p>
      <w:r>
        <w:t>Cấp lại Giấy chứng nhận xuất xứ hàng hoá (C/O)</w:t>
      </w:r>
    </w:p>
    <w:p>
      <w:r>
        <w:t>x</w:t>
      </w:r>
    </w:p>
    <w:p>
      <w:r>
        <w:t>x</w:t>
      </w:r>
    </w:p>
    <w:p>
      <w:r>
        <w:t>24</w:t>
      </w:r>
    </w:p>
    <w:p>
      <w:r>
        <w:t>1.003522.H35</w:t>
      </w:r>
    </w:p>
    <w:p>
      <w:r>
        <w:t>Cấp Giấy chứng nhận xuất xứ hàng hoá (C/O) giáp lưng</w:t>
      </w:r>
    </w:p>
    <w:p>
      <w:r>
        <w:t>x</w:t>
      </w:r>
    </w:p>
    <w:p>
      <w:r>
        <w:t>x</w:t>
      </w:r>
    </w:p>
    <w:p>
      <w:r>
        <w:t>25</w:t>
      </w:r>
    </w:p>
    <w:p>
      <w:r>
        <w:t>2.001372.H35</w:t>
      </w:r>
    </w:p>
    <w:p>
      <w:r>
        <w:t>Cấp Giấy chứng nhận xuất xứ hàng hoá (C/O) ưu đãi mẫu CPTPP</w:t>
      </w:r>
    </w:p>
    <w:p>
      <w:r>
        <w:t>x</w:t>
      </w:r>
    </w:p>
    <w:p>
      <w:r>
        <w:t>x</w:t>
      </w:r>
    </w:p>
    <w:p>
      <w:r>
        <w:t>26</w:t>
      </w:r>
    </w:p>
    <w:p>
      <w:r>
        <w:t>1.007968.H35</w:t>
      </w:r>
    </w:p>
    <w:p>
      <w:r>
        <w:t>Cấp Giấy chứng nhận xuất xứ hàng hoá (C/O) ưu đãi mẫu AHK</w:t>
      </w:r>
    </w:p>
    <w:p>
      <w:r>
        <w:t>x</w:t>
      </w:r>
    </w:p>
    <w:p>
      <w:r>
        <w:t>x</w:t>
      </w:r>
    </w:p>
    <w:p>
      <w:r>
        <w:t>27</w:t>
      </w:r>
    </w:p>
    <w:p>
      <w:r>
        <w:t>1.008361.H35</w:t>
      </w:r>
    </w:p>
    <w:p>
      <w:r>
        <w:t>Cấp Giấy chứng nhận xuất xứ hàng hoá (C/O) ưu đãi mẫu VN- CU</w:t>
      </w:r>
    </w:p>
    <w:p>
      <w:r>
        <w:t>x</w:t>
      </w:r>
    </w:p>
    <w:p>
      <w:r>
        <w:t>x</w:t>
      </w:r>
    </w:p>
    <w:p>
      <w:r>
        <w:t>28</w:t>
      </w:r>
    </w:p>
    <w:p>
      <w:r>
        <w:t>1.008667.H35</w:t>
      </w:r>
    </w:p>
    <w:p>
      <w:r>
        <w:t>Cấp Giấy chứng nhận xuất xứ hàng hoá (C/O) ưu đãi mẫu EUR.1</w:t>
      </w:r>
    </w:p>
    <w:p>
      <w:r>
        <w:t>x</w:t>
      </w:r>
    </w:p>
    <w:p>
      <w:r>
        <w:t>x</w:t>
      </w:r>
    </w:p>
    <w:p>
      <w:r>
        <w:t>29</w:t>
      </w:r>
    </w:p>
    <w:p>
      <w:r>
        <w:t>1.010056.H35</w:t>
      </w:r>
    </w:p>
    <w:p>
      <w:r>
        <w:t>Cấp Giấy chứng nhận xuất xứ hàng hoá (C/O) ưu đãi mẫu EUR.1 trong UKVFTA</w:t>
      </w:r>
    </w:p>
    <w:p>
      <w:r>
        <w:t>x</w:t>
      </w:r>
    </w:p>
    <w:p>
      <w:r>
        <w:t>x</w:t>
      </w:r>
    </w:p>
    <w:p>
      <w:r>
        <w:t>30</w:t>
      </w:r>
    </w:p>
    <w:p>
      <w:r>
        <w:t>1.010762.H35</w:t>
      </w:r>
    </w:p>
    <w:p>
      <w:r>
        <w:t>Cấp Giấy chứng nhận xuất xứ hàng hoá (C/O) ưu đãi mẫu RCEP</w:t>
      </w:r>
    </w:p>
    <w:p>
      <w:r>
        <w:t>x</w:t>
      </w:r>
    </w:p>
    <w:p>
      <w:r>
        <w:t>x</w:t>
      </w:r>
    </w:p>
    <w:p>
      <w:r>
        <w:t>31</w:t>
      </w:r>
    </w:p>
    <w:p>
      <w:r>
        <w:t>1.001274.H35</w:t>
      </w:r>
    </w:p>
    <w:p>
      <w:r>
        <w:t>Cấp Giấy chứng nhận không thay đổi xuất xứ (CNM)</w:t>
      </w:r>
    </w:p>
    <w:p>
      <w:r>
        <w:t>x</w:t>
      </w:r>
    </w:p>
    <w:p>
      <w:r>
        <w:t>x</w:t>
      </w:r>
    </w:p>
    <w:p>
      <w:r>
        <w:t>32</w:t>
      </w:r>
    </w:p>
    <w:p>
      <w:r>
        <w:t>1.013642.H35</w:t>
      </w:r>
    </w:p>
    <w:p>
      <w:r>
        <w:t>Cấp Giấy chứng nhận xuất xứ hàng hoá (C/O) mẫu GSTP</w:t>
      </w:r>
    </w:p>
    <w:p>
      <w:r>
        <w:t>x</w:t>
      </w:r>
    </w:p>
    <w:p>
      <w:r>
        <w:t>x</w:t>
      </w:r>
    </w:p>
    <w:p>
      <w:r>
        <w:t>33</w:t>
      </w:r>
    </w:p>
    <w:p>
      <w:r>
        <w:t>1.013643.H35</w:t>
      </w:r>
    </w:p>
    <w:p>
      <w:r>
        <w:t>Cấp Giấy chứng nhận xuất xứ hàng hoá (C/O) mẫu BR9</w:t>
      </w:r>
    </w:p>
    <w:p>
      <w:r>
        <w:t>x</w:t>
      </w:r>
    </w:p>
    <w:p>
      <w:r>
        <w:t>x</w:t>
      </w:r>
    </w:p>
    <w:p>
      <w:r>
        <w:t>34</w:t>
      </w:r>
    </w:p>
    <w:p>
      <w:r>
        <w:t>1.000366.H35</w:t>
      </w:r>
    </w:p>
    <w:p>
      <w:r>
        <w:t>Cấp Văn bản chấp thuận cho tự chứng nhận xuất xứ hàng hóa trong ASEAN</w:t>
      </w:r>
    </w:p>
    <w:p>
      <w:r>
        <w:t>x</w:t>
      </w:r>
    </w:p>
    <w:p>
      <w:r>
        <w:t>x</w:t>
      </w:r>
    </w:p>
    <w:p>
      <w:r>
        <w:t>35</w:t>
      </w:r>
    </w:p>
    <w:p>
      <w:r>
        <w:t>1.008882.H35</w:t>
      </w:r>
    </w:p>
    <w:p>
      <w:r>
        <w:t>Cấp sửa đổi, bổ sung Văn bản chấp thuận tự chứng nhận xuất xứ hàng hóa trong ASEAN</w:t>
      </w:r>
    </w:p>
    <w:p>
      <w:r>
        <w:t>x</w:t>
      </w:r>
    </w:p>
    <w:p>
      <w:r>
        <w:t>x</w:t>
      </w:r>
    </w:p>
    <w:p>
      <w:r>
        <w:t>36</w:t>
      </w:r>
    </w:p>
    <w:p>
      <w:r>
        <w:t>1014119H35</w:t>
      </w:r>
    </w:p>
    <w:p>
      <w:r>
        <w:t>Cấp giấy chứng nhận xuất xứ hàng hóa (C/O) ưu đãi mẫu VI</w:t>
      </w:r>
    </w:p>
    <w:p>
      <w:r>
        <w:t>x</w:t>
      </w:r>
    </w:p>
    <w:p>
      <w:r>
        <w:t>x</w:t>
      </w:r>
    </w:p>
    <w:p>
      <w:r>
        <w:t>37</w:t>
      </w:r>
    </w:p>
    <w:p>
      <w:r>
        <w:t>1.000694.H35</w:t>
      </w:r>
    </w:p>
    <w:p>
      <w:r>
        <w:t>Cấp Giấy chứng nhận xuất xứ hàng hoá (C/O) ưu đãi Mẫu AANZ</w:t>
      </w:r>
    </w:p>
    <w:p>
      <w:r>
        <w:t>x</w:t>
      </w:r>
    </w:p>
    <w:p>
      <w:r>
        <w:t>x</w:t>
      </w:r>
    </w:p>
    <w:p>
      <w:r>
        <w:t>38</w:t>
      </w:r>
    </w:p>
    <w:p>
      <w:r>
        <w:t>1.004191.H35</w:t>
      </w:r>
    </w:p>
    <w:p>
      <w:r>
        <w:t>Sửa đổi, bổ sung/cấp lại Giấy phép kinh doanh tạm nhập, tái xuất; Giấy phép tạm nhập, tái xuất; Giấy phép tạm xuất, tái nhập; Giấy phép kinh doanh chuyển khẩu</w:t>
      </w:r>
    </w:p>
    <w:p>
      <w:r>
        <w:t>x</w:t>
      </w:r>
    </w:p>
    <w:p>
      <w:r>
        <w:t>x</w:t>
      </w:r>
    </w:p>
    <w:p>
      <w:r>
        <w:t>39</w:t>
      </w:r>
    </w:p>
    <w:p>
      <w:r>
        <w:t>1.001419.H35</w:t>
      </w:r>
    </w:p>
    <w:p>
      <w:r>
        <w:t>Thủ tục cấp phép nhập khẩu sản phẩm thuốc lá để kinh doanh hàng miễn thuế</w:t>
      </w:r>
    </w:p>
    <w:p>
      <w:r>
        <w:t>x</w:t>
      </w:r>
    </w:p>
    <w:p>
      <w:r>
        <w:t>x</w:t>
      </w:r>
    </w:p>
    <w:p>
      <w:r>
        <w:t>40</w:t>
      </w:r>
    </w:p>
    <w:p>
      <w:r>
        <w:t>1.000551.H35</w:t>
      </w:r>
    </w:p>
    <w:p>
      <w:r>
        <w:t>Sửa đổi, bổ sung/cấp lại Mã số kinh doanh tạm nhập, tái xuất</w:t>
      </w:r>
    </w:p>
    <w:p>
      <w:r>
        <w:t>x</w:t>
      </w:r>
    </w:p>
    <w:p>
      <w:r>
        <w:t>x</w:t>
      </w:r>
    </w:p>
    <w:p>
      <w:r>
        <w:t>41</w:t>
      </w:r>
    </w:p>
    <w:p>
      <w:r>
        <w:t>1.000905.H35</w:t>
      </w:r>
    </w:p>
    <w:p>
      <w:r>
        <w:t>Thủ tục cấp Giấy phép tạm nhập, tái xuất</w:t>
      </w:r>
    </w:p>
    <w:p>
      <w:r>
        <w:t>x</w:t>
      </w:r>
    </w:p>
    <w:p>
      <w:r>
        <w:t>x</w:t>
      </w:r>
    </w:p>
    <w:p>
      <w:r>
        <w:t>42</w:t>
      </w:r>
    </w:p>
    <w:p>
      <w:r>
        <w:t>1.000957.H35</w:t>
      </w:r>
    </w:p>
    <w:p>
      <w:r>
        <w:t>Thủ tục cấp Giấy phép tạm nhập, tái xuất theo hình thức khác</w:t>
      </w:r>
    </w:p>
    <w:p>
      <w:r>
        <w:t>x</w:t>
      </w:r>
    </w:p>
    <w:p>
      <w:r>
        <w:t>x</w:t>
      </w:r>
    </w:p>
    <w:p>
      <w:r>
        <w:t>43</w:t>
      </w:r>
    </w:p>
    <w:p>
      <w:r>
        <w:t>1.005405.H35</w:t>
      </w:r>
    </w:p>
    <w:p>
      <w:r>
        <w:t>Cấp lại, sửa đổi, bổ sung giấy chứng nhận đăng ký quyền xuất khẩu, quyền nhập khẩu của thương nhân nước ngoài không có hiện diện tại Việt Nam</w:t>
      </w:r>
    </w:p>
    <w:p>
      <w:r>
        <w:t>x</w:t>
      </w:r>
    </w:p>
    <w:p>
      <w:r>
        <w:t>x</w:t>
      </w:r>
    </w:p>
    <w:p>
      <w:r>
        <w:t>44</w:t>
      </w:r>
    </w:p>
    <w:p>
      <w:r>
        <w:t>2.001758.H35</w:t>
      </w:r>
    </w:p>
    <w:p>
      <w:r>
        <w:t>Cấp Mã số kinh doanh tạm nhập, tái xuất hàng hóa đã qua sử dụng</w:t>
      </w:r>
    </w:p>
    <w:p>
      <w:r>
        <w:t>x</w:t>
      </w:r>
    </w:p>
    <w:p>
      <w:r>
        <w:t>x</w:t>
      </w:r>
    </w:p>
    <w:p>
      <w:r>
        <w:t>45</w:t>
      </w:r>
    </w:p>
    <w:p>
      <w:r>
        <w:t>1.004181.H35</w:t>
      </w:r>
    </w:p>
    <w:p>
      <w:r>
        <w:t>Cấp Mã số kinh doanh tạm nhập, tái xuất hàng có thuế tiêu thụ đặc biệt</w:t>
      </w:r>
    </w:p>
    <w:p>
      <w:r>
        <w:t>x</w:t>
      </w:r>
    </w:p>
    <w:p>
      <w:r>
        <w:t>x</w:t>
      </w:r>
    </w:p>
    <w:p>
      <w:r>
        <w:t>46</w:t>
      </w:r>
    </w:p>
    <w:p>
      <w:r>
        <w:t>1.004155.H35</w:t>
      </w:r>
    </w:p>
    <w:p>
      <w:r>
        <w:t>Cấp Mã số kinh doanh tạm nhập, tái xuất hàng thực phẩm đông lạnh</w:t>
      </w:r>
    </w:p>
    <w:p>
      <w:r>
        <w:t>x</w:t>
      </w:r>
    </w:p>
    <w:p>
      <w:r>
        <w:t>x</w:t>
      </w:r>
    </w:p>
    <w:p>
      <w:r>
        <w:t>47</w:t>
      </w:r>
    </w:p>
    <w:p>
      <w:r>
        <w:t>1.000890.H35</w:t>
      </w:r>
    </w:p>
    <w:p>
      <w:r>
        <w:t>Thủ tục Giấy phép kinh doanh chuyển khẩu</w:t>
      </w:r>
    </w:p>
    <w:p>
      <w:r>
        <w:t>x</w:t>
      </w:r>
    </w:p>
    <w:p>
      <w:r>
        <w:t>x</w:t>
      </w:r>
    </w:p>
    <w:p>
      <w:r>
        <w:t>48</w:t>
      </w:r>
    </w:p>
    <w:p>
      <w:r>
        <w:t>1.013778.H35</w:t>
      </w:r>
    </w:p>
    <w:p>
      <w:r>
        <w:t>Gia hạn thời gian quá cảnh đối với hàng hóa quá cảnh</w:t>
      </w:r>
    </w:p>
    <w:p>
      <w:r>
        <w:t>x</w:t>
      </w:r>
    </w:p>
    <w:p>
      <w:r>
        <w:t>x</w:t>
      </w:r>
    </w:p>
    <w:p>
      <w:r>
        <w:t>II</w:t>
      </w:r>
    </w:p>
    <w:p>
      <w:r>
        <w:t>Lĩnh vực thương mại điện tử (2)</w:t>
      </w:r>
    </w:p>
    <w:p>
      <w:r>
        <w:t>1</w:t>
      </w:r>
    </w:p>
    <w:p>
      <w:r>
        <w:t>2.000.243.H35</w:t>
      </w:r>
    </w:p>
    <w:p>
      <w:r>
        <w:t>Thông báo website thương mại điện tử bán hàng</w:t>
      </w:r>
    </w:p>
    <w:p>
      <w:r>
        <w:t>x</w:t>
      </w:r>
    </w:p>
    <w:p>
      <w:r>
        <w:t>x</w:t>
      </w:r>
    </w:p>
    <w:p>
      <w:r>
        <w:t>2</w:t>
      </w:r>
    </w:p>
    <w:p>
      <w:r>
        <w:t>1.003.390.H35</w:t>
      </w:r>
    </w:p>
    <w:p>
      <w:r>
        <w:t>Thông báo ứng dụng thương mại điện tử bán hàng</w:t>
      </w:r>
    </w:p>
    <w:p>
      <w:r>
        <w:t>x</w:t>
      </w:r>
    </w:p>
    <w:p>
      <w:r>
        <w:t>x</w:t>
      </w:r>
    </w:p>
    <w:p>
      <w:r>
        <w:t>III</w:t>
      </w:r>
    </w:p>
    <w:p>
      <w:r>
        <w:t>Lĩnh vực đa cấp (4)</w:t>
      </w:r>
    </w:p>
    <w:p>
      <w:r>
        <w:t>1</w:t>
      </w:r>
    </w:p>
    <w:p>
      <w:r>
        <w:t>2.001573.H35</w:t>
      </w:r>
    </w:p>
    <w:p>
      <w:r>
        <w:t>Chấm dứt hoạt động bán hàng đa cấp</w:t>
      </w:r>
    </w:p>
    <w:p>
      <w:r>
        <w:t>x</w:t>
      </w:r>
    </w:p>
    <w:p>
      <w:r>
        <w:t>x</w:t>
      </w:r>
    </w:p>
    <w:p>
      <w:r>
        <w:t>2</w:t>
      </w:r>
    </w:p>
    <w:p>
      <w:r>
        <w:t>2.000309.H35</w:t>
      </w:r>
    </w:p>
    <w:p>
      <w:r>
        <w:t>Đăng ký hoạt động bán hàng đa cấp tại địa phương</w:t>
      </w:r>
    </w:p>
    <w:p>
      <w:r>
        <w:t>x</w:t>
      </w:r>
    </w:p>
    <w:p>
      <w:r>
        <w:t>x</w:t>
      </w:r>
    </w:p>
    <w:p>
      <w:r>
        <w:t>3</w:t>
      </w:r>
    </w:p>
    <w:p>
      <w:r>
        <w:t>2.000324.H35</w:t>
      </w:r>
    </w:p>
    <w:p>
      <w:r>
        <w:t>Xác nhận kiến thức pháp luật về bán hàng đa cấp, kiến thức cho đầu mối tại địa phương</w:t>
      </w:r>
    </w:p>
    <w:p>
      <w:r>
        <w:t>x</w:t>
      </w:r>
    </w:p>
    <w:p>
      <w:r>
        <w:t>x</w:t>
      </w:r>
    </w:p>
    <w:p>
      <w:r>
        <w:t>4</w:t>
      </w:r>
    </w:p>
    <w:p>
      <w:r>
        <w:t>1.003705.H35</w:t>
      </w:r>
    </w:p>
    <w:p>
      <w:r>
        <w:t>Công nhận chương trình đào tạo kiến thức pháp luật về bán hàng đa cấp</w:t>
      </w:r>
    </w:p>
    <w:p>
      <w:r>
        <w:t>x</w:t>
      </w:r>
    </w:p>
    <w:p>
      <w:r>
        <w:t>x</w:t>
      </w:r>
    </w:p>
    <w:p>
      <w:r>
        <w:t>IV</w:t>
      </w:r>
    </w:p>
    <w:p>
      <w:r>
        <w:t>Lĩnh vực lưu thông hàng hóa trong nước (20)</w:t>
      </w:r>
    </w:p>
    <w:p>
      <w:r>
        <w:t>1</w:t>
      </w:r>
    </w:p>
    <w:p>
      <w:r>
        <w:t>2.000666.H35</w:t>
      </w:r>
    </w:p>
    <w:p>
      <w:r>
        <w:t>Cấp sửa đổi, bổ sung Giấy xác nhận đủ điều kiện làm tổng đại lý kinh doanh xăng dầu thuộc thẩm quyền cấp của Sở Công Thương</w:t>
      </w:r>
    </w:p>
    <w:p>
      <w:r>
        <w:t>x</w:t>
      </w:r>
    </w:p>
    <w:p>
      <w:r>
        <w:t>x</w:t>
      </w:r>
    </w:p>
    <w:p>
      <w:r>
        <w:t>2</w:t>
      </w:r>
    </w:p>
    <w:p>
      <w:r>
        <w:t>1.001338.H35</w:t>
      </w:r>
    </w:p>
    <w:p>
      <w:r>
        <w:t>Cấp Giấy phép phân phối sản phẩm thuốc lá</w:t>
      </w:r>
    </w:p>
    <w:p>
      <w:r>
        <w:t>x</w:t>
      </w:r>
    </w:p>
    <w:p>
      <w:r>
        <w:t>x</w:t>
      </w:r>
    </w:p>
    <w:p>
      <w:r>
        <w:t>3</w:t>
      </w:r>
    </w:p>
    <w:p>
      <w:r>
        <w:t>1.001323.H35</w:t>
      </w:r>
    </w:p>
    <w:p>
      <w:r>
        <w:t>Cấp sửa đổi, bổ sung Giấy phép phân phối sản phẩm thuốc lá</w:t>
      </w:r>
    </w:p>
    <w:p>
      <w:r>
        <w:t>x</w:t>
      </w:r>
    </w:p>
    <w:p>
      <w:r>
        <w:t>x</w:t>
      </w:r>
    </w:p>
    <w:p>
      <w:r>
        <w:t>4</w:t>
      </w:r>
    </w:p>
    <w:p>
      <w:r>
        <w:t>2.000598.H35</w:t>
      </w:r>
    </w:p>
    <w:p>
      <w:r>
        <w:t>Cấp lại Giấy phép phân phối sản phẩm thuốc lá</w:t>
      </w:r>
    </w:p>
    <w:p>
      <w:r>
        <w:t>x</w:t>
      </w:r>
    </w:p>
    <w:p>
      <w:r>
        <w:t>x</w:t>
      </w:r>
    </w:p>
    <w:p>
      <w:r>
        <w:t>5</w:t>
      </w:r>
    </w:p>
    <w:p>
      <w:r>
        <w:t>1.003101.H35</w:t>
      </w:r>
    </w:p>
    <w:p>
      <w:r>
        <w:t>Cấp lại Giấy phép phân phối rượu</w:t>
      </w:r>
    </w:p>
    <w:p>
      <w:r>
        <w:t>x</w:t>
      </w:r>
    </w:p>
    <w:p>
      <w:r>
        <w:t>x</w:t>
      </w:r>
    </w:p>
    <w:p>
      <w:r>
        <w:t>6</w:t>
      </w:r>
    </w:p>
    <w:p>
      <w:r>
        <w:t>1.003977.H35</w:t>
      </w:r>
    </w:p>
    <w:p>
      <w:r>
        <w:t>Cấp giấy phép phân phối rượu</w:t>
      </w:r>
    </w:p>
    <w:p>
      <w:r>
        <w:t>x</w:t>
      </w:r>
    </w:p>
    <w:p>
      <w:r>
        <w:t>x</w:t>
      </w:r>
    </w:p>
    <w:p>
      <w:r>
        <w:t>7</w:t>
      </w:r>
    </w:p>
    <w:p>
      <w:r>
        <w:t>1.005376.H35</w:t>
      </w:r>
    </w:p>
    <w:p>
      <w:r>
        <w:t>Cấp sửa đổi, bổ sung Giấy phép phân phối rượu</w:t>
      </w:r>
    </w:p>
    <w:p>
      <w:r>
        <w:t>x</w:t>
      </w:r>
    </w:p>
    <w:p>
      <w:r>
        <w:t>x</w:t>
      </w:r>
    </w:p>
    <w:p>
      <w:r>
        <w:t>8</w:t>
      </w:r>
    </w:p>
    <w:p>
      <w:r>
        <w:t>2.000626.H35</w:t>
      </w:r>
    </w:p>
    <w:p>
      <w:r>
        <w:t>Cấp Giấy phép mua bán nguyên liệu thuốc lá</w:t>
      </w:r>
    </w:p>
    <w:p>
      <w:r>
        <w:t>x</w:t>
      </w:r>
    </w:p>
    <w:p>
      <w:r>
        <w:t>x</w:t>
      </w:r>
    </w:p>
    <w:p>
      <w:r>
        <w:t>9</w:t>
      </w:r>
    </w:p>
    <w:p>
      <w:r>
        <w:t>2.000204.H35</w:t>
      </w:r>
    </w:p>
    <w:p>
      <w:r>
        <w:t>Cấp sửa đổi, bổ sung Giấy phép mua bán nguyên liệu thuốc lá</w:t>
      </w:r>
    </w:p>
    <w:p>
      <w:r>
        <w:t>x</w:t>
      </w:r>
    </w:p>
    <w:p>
      <w:r>
        <w:t>x</w:t>
      </w:r>
    </w:p>
    <w:p>
      <w:r>
        <w:t>10</w:t>
      </w:r>
    </w:p>
    <w:p>
      <w:r>
        <w:t>2.000622.H35</w:t>
      </w:r>
    </w:p>
    <w:p>
      <w:r>
        <w:t>Cấp lại Giấy phép mua bán nguyên liệu thuốc lá</w:t>
      </w:r>
    </w:p>
    <w:p>
      <w:r>
        <w:t>x</w:t>
      </w:r>
    </w:p>
    <w:p>
      <w:r>
        <w:t>x</w:t>
      </w:r>
    </w:p>
    <w:p>
      <w:r>
        <w:t>11</w:t>
      </w:r>
    </w:p>
    <w:p>
      <w:r>
        <w:t>2.000167.H35</w:t>
      </w:r>
    </w:p>
    <w:p>
      <w:r>
        <w:t>Cấp lại Giấy phép bán buôn sản phẩm thuốc lá</w:t>
      </w:r>
    </w:p>
    <w:p>
      <w:r>
        <w:t>x</w:t>
      </w:r>
    </w:p>
    <w:p>
      <w:r>
        <w:t>x</w:t>
      </w:r>
    </w:p>
    <w:p>
      <w:r>
        <w:t>12</w:t>
      </w:r>
    </w:p>
    <w:p>
      <w:r>
        <w:t>2.001624.H35</w:t>
      </w:r>
    </w:p>
    <w:p>
      <w:r>
        <w:t>Cấp Giấy phép bán buôn rượu trên địa bàn tỉnh, thành phố trực thuộc trung ương</w:t>
      </w:r>
    </w:p>
    <w:p>
      <w:r>
        <w:t>x</w:t>
      </w:r>
    </w:p>
    <w:p>
      <w:r>
        <w:t>x</w:t>
      </w:r>
    </w:p>
    <w:p>
      <w:r>
        <w:t>13</w:t>
      </w:r>
    </w:p>
    <w:p>
      <w:r>
        <w:t>2.001619.H35</w:t>
      </w:r>
    </w:p>
    <w:p>
      <w:r>
        <w:t>Cấp sửa đổi, bổ sung Giấy phép bán buôn rượu trên địa bàn tỉnh, thành phố trực thuộc trung ương</w:t>
      </w:r>
    </w:p>
    <w:p>
      <w:r>
        <w:t>x</w:t>
      </w:r>
    </w:p>
    <w:p>
      <w:r>
        <w:t>x</w:t>
      </w:r>
    </w:p>
    <w:p>
      <w:r>
        <w:t>14</w:t>
      </w:r>
    </w:p>
    <w:p>
      <w:r>
        <w:t>2.000636.H35</w:t>
      </w:r>
    </w:p>
    <w:p>
      <w:r>
        <w:t>Cấp lại Giấy phép bán buôn rượu trên địa bàn tỉnh, thành phố trực thuộc trung ương</w:t>
      </w:r>
    </w:p>
    <w:p>
      <w:r>
        <w:t>x</w:t>
      </w:r>
    </w:p>
    <w:p>
      <w:r>
        <w:t>x</w:t>
      </w:r>
    </w:p>
    <w:p>
      <w:r>
        <w:t>15</w:t>
      </w:r>
    </w:p>
    <w:p>
      <w:r>
        <w:t>2.000637.000.00. 00.H35</w:t>
      </w:r>
    </w:p>
    <w:p>
      <w:r>
        <w:t>Cấp Giấy chứng nhận đủ điều kiện đầu tư trồng cây thuốc lá</w:t>
      </w:r>
    </w:p>
    <w:p>
      <w:r>
        <w:t>x</w:t>
      </w:r>
    </w:p>
    <w:p>
      <w:r>
        <w:t>x</w:t>
      </w:r>
    </w:p>
    <w:p>
      <w:r>
        <w:t>16</w:t>
      </w:r>
    </w:p>
    <w:p>
      <w:r>
        <w:t>2.000640.000.00. 00.H35</w:t>
      </w:r>
    </w:p>
    <w:p>
      <w:r>
        <w:t>Cấp lại Giấy chứng nhận đủ điều kiện đầu tư trồng cây thuốc lá</w:t>
      </w:r>
    </w:p>
    <w:p>
      <w:r>
        <w:t>x</w:t>
      </w:r>
    </w:p>
    <w:p>
      <w:r>
        <w:t>x</w:t>
      </w:r>
    </w:p>
    <w:p>
      <w:r>
        <w:t>17</w:t>
      </w:r>
    </w:p>
    <w:p>
      <w:r>
        <w:t>2.000197.000.00. 00.H35</w:t>
      </w:r>
    </w:p>
    <w:p>
      <w:r>
        <w:t>Cấp sửa đổi, bổ sung Giấy chứng nhận đủ điều kiện đầu tư trồng cây thuốc lá</w:t>
      </w:r>
    </w:p>
    <w:p>
      <w:r>
        <w:t>x</w:t>
      </w:r>
    </w:p>
    <w:p>
      <w:r>
        <w:t>x</w:t>
      </w:r>
    </w:p>
    <w:p>
      <w:r>
        <w:t>18</w:t>
      </w:r>
    </w:p>
    <w:p>
      <w:r>
        <w:t>2.001646.000.00. 00.H35</w:t>
      </w:r>
    </w:p>
    <w:p>
      <w:r>
        <w:t>Cấp Giấy phép sản xuất rượu công nghiệp (quy mô dưới 3 triệu lít/năm)</w:t>
      </w:r>
    </w:p>
    <w:p>
      <w:r>
        <w:t>x</w:t>
      </w:r>
    </w:p>
    <w:p>
      <w:r>
        <w:t>x</w:t>
      </w:r>
    </w:p>
    <w:p>
      <w:r>
        <w:t>19</w:t>
      </w:r>
    </w:p>
    <w:p>
      <w:r>
        <w:t>2.001636.000.00. 00.H35</w:t>
      </w:r>
    </w:p>
    <w:p>
      <w:r>
        <w:t>Cấp sửa đổi, bổ sung Giấy phép sản xuất rượu công nghiệp (quy mô dưới 3 triệu lít/năm)</w:t>
      </w:r>
    </w:p>
    <w:p>
      <w:r>
        <w:t>x</w:t>
      </w:r>
    </w:p>
    <w:p>
      <w:r>
        <w:t>x</w:t>
      </w:r>
    </w:p>
    <w:p>
      <w:r>
        <w:t>20</w:t>
      </w:r>
    </w:p>
    <w:p>
      <w:r>
        <w:t>2.001630.000.00. 00.H35</w:t>
      </w:r>
    </w:p>
    <w:p>
      <w:r>
        <w:t>Cấp lại Giấy phép sản xuất rượu công nghiệp (quy mô dưới 3 triệu lít/năm)</w:t>
      </w:r>
    </w:p>
    <w:p>
      <w:r>
        <w:t>x</w:t>
      </w:r>
    </w:p>
    <w:p>
      <w:r>
        <w:t>x</w:t>
      </w:r>
    </w:p>
    <w:p>
      <w:r>
        <w:t>V</w:t>
      </w:r>
    </w:p>
    <w:p>
      <w:r>
        <w:t>Lĩnh vực kinh doanh khí (9)</w:t>
      </w:r>
    </w:p>
    <w:p>
      <w:r>
        <w:t>1</w:t>
      </w:r>
    </w:p>
    <w:p>
      <w:r>
        <w:t>2.001424.H35</w:t>
      </w:r>
    </w:p>
    <w:p>
      <w:r>
        <w:t>Cấp Giấy chứng nhận đủ điều kiện thương nhân xuất khẩu, nhập khẩu LPG</w:t>
      </w:r>
    </w:p>
    <w:p>
      <w:r>
        <w:t>x</w:t>
      </w:r>
    </w:p>
    <w:p>
      <w:r>
        <w:t>x</w:t>
      </w:r>
    </w:p>
    <w:p>
      <w:r>
        <w:t>2</w:t>
      </w:r>
    </w:p>
    <w:p>
      <w:r>
        <w:t>2.000142.H35</w:t>
      </w:r>
    </w:p>
    <w:p>
      <w:r>
        <w:t>Cấp Giấy chứng nhận đủ điều kiện thương nhân kinh doanh mua bán LPG</w:t>
      </w:r>
    </w:p>
    <w:p>
      <w:r>
        <w:t>x</w:t>
      </w:r>
    </w:p>
    <w:p>
      <w:r>
        <w:t>x</w:t>
      </w:r>
    </w:p>
    <w:p>
      <w:r>
        <w:t>3</w:t>
      </w:r>
    </w:p>
    <w:p>
      <w:r>
        <w:t>1.000706.H35</w:t>
      </w:r>
    </w:p>
    <w:p>
      <w:r>
        <w:t>Cấp Giấy chứng nhận đủ điều kiện thương nhân xuất khẩu, nhập khẩu CNG</w:t>
      </w:r>
    </w:p>
    <w:p>
      <w:r>
        <w:t>x</w:t>
      </w:r>
    </w:p>
    <w:p>
      <w:r>
        <w:t>x</w:t>
      </w:r>
    </w:p>
    <w:p>
      <w:r>
        <w:t>4</w:t>
      </w:r>
    </w:p>
    <w:p>
      <w:r>
        <w:t>2.000354.H35</w:t>
      </w:r>
    </w:p>
    <w:p>
      <w:r>
        <w:t>Cấp Giấy chứng nhận đủ điều kiện thương nhân kinh doanh mua bán CNG</w:t>
      </w:r>
    </w:p>
    <w:p>
      <w:r>
        <w:t>x</w:t>
      </w:r>
    </w:p>
    <w:p>
      <w:r>
        <w:t>x</w:t>
      </w:r>
    </w:p>
    <w:p>
      <w:r>
        <w:t>5</w:t>
      </w:r>
    </w:p>
    <w:p>
      <w:r>
        <w:t>1.005184.H35</w:t>
      </w:r>
    </w:p>
    <w:p>
      <w:r>
        <w:t>Cấp Giấy chứng nhận đủ điều kiện thương nhân xuất khẩu, nhập khẩu LNG</w:t>
      </w:r>
    </w:p>
    <w:p>
      <w:r>
        <w:t>x</w:t>
      </w:r>
    </w:p>
    <w:p>
      <w:r>
        <w:t>x</w:t>
      </w:r>
    </w:p>
    <w:p>
      <w:r>
        <w:t>6</w:t>
      </w:r>
    </w:p>
    <w:p>
      <w:r>
        <w:t>1.005372.H35</w:t>
      </w:r>
    </w:p>
    <w:p>
      <w:r>
        <w:t>Cấp lại Giấy chứng nhận đủ điều kiện thương nhân xuất khẩu, nhập khẩu LNG</w:t>
      </w:r>
    </w:p>
    <w:p>
      <w:r>
        <w:t>x</w:t>
      </w:r>
    </w:p>
    <w:p>
      <w:r>
        <w:t>x</w:t>
      </w:r>
    </w:p>
    <w:p>
      <w:r>
        <w:t>7</w:t>
      </w:r>
    </w:p>
    <w:p>
      <w:r>
        <w:t>2.000166.H35</w:t>
      </w:r>
    </w:p>
    <w:p>
      <w:r>
        <w:t>Giấy chứng nhận đủ điều kiện thương nhân kinh doanh mua bán LNG</w:t>
      </w:r>
    </w:p>
    <w:p>
      <w:r>
        <w:t>x</w:t>
      </w:r>
    </w:p>
    <w:p>
      <w:r>
        <w:t>x</w:t>
      </w:r>
    </w:p>
    <w:p>
      <w:r>
        <w:t>8</w:t>
      </w:r>
    </w:p>
    <w:p>
      <w:r>
        <w:t>1000709</w:t>
      </w:r>
    </w:p>
    <w:p>
      <w:r>
        <w:t>Cấp lại Giấy chứng nhận đủ điều kiện sản xuất chai LPG mini</w:t>
      </w:r>
    </w:p>
    <w:p>
      <w:r>
        <w:t>x</w:t>
      </w:r>
    </w:p>
    <w:p>
      <w:r>
        <w:t>x</w:t>
      </w:r>
    </w:p>
    <w:p>
      <w:r>
        <w:t>9</w:t>
      </w:r>
    </w:p>
    <w:p>
      <w:r>
        <w:t>1000704</w:t>
      </w:r>
    </w:p>
    <w:p>
      <w:r>
        <w:t>Cấp điều chỉnh Giấy chứng nhận đủ điều kiện sản xuất chai LPG mini</w:t>
      </w:r>
    </w:p>
    <w:p>
      <w:r>
        <w:t>x</w:t>
      </w:r>
    </w:p>
    <w:p>
      <w:r>
        <w:t>x</w:t>
      </w:r>
    </w:p>
    <w:p>
      <w:r>
        <w:t>VI</w:t>
      </w:r>
    </w:p>
    <w:p>
      <w:r>
        <w:t>Lĩnh vực tài sản kết cấu hạ tầng chợ do nhà nước đầu tư, quản lý (2)</w:t>
      </w:r>
    </w:p>
    <w:p>
      <w:r>
        <w:t>1</w:t>
      </w:r>
    </w:p>
    <w:p>
      <w:r>
        <w:t>1.012567.H35</w:t>
      </w:r>
    </w:p>
    <w:p>
      <w:r>
        <w:t>Giao tài sản kết cấu hạ tầng chợ do cấp tỉnh quản lý</w:t>
      </w:r>
    </w:p>
    <w:p>
      <w:r>
        <w:t>x</w:t>
      </w:r>
    </w:p>
    <w:p>
      <w:r>
        <w:t>x</w:t>
      </w:r>
    </w:p>
    <w:p>
      <w:r>
        <w:t>2</w:t>
      </w:r>
    </w:p>
    <w:p>
      <w:r>
        <w:t>1.012569.H35</w:t>
      </w:r>
    </w:p>
    <w:p>
      <w:r>
        <w:t>Thu hồi tài sản kết cấu hạ tầng chợ</w:t>
      </w:r>
    </w:p>
    <w:p>
      <w:r>
        <w:t>x</w:t>
      </w:r>
    </w:p>
    <w:p>
      <w:r>
        <w:t>x</w:t>
      </w:r>
    </w:p>
    <w:p>
      <w:r>
        <w:t>VII</w:t>
      </w:r>
    </w:p>
    <w:p>
      <w:r>
        <w:t>Lĩnh vực xúc tiến thương mại (2)</w:t>
      </w:r>
    </w:p>
    <w:p>
      <w:r>
        <w:t>1</w:t>
      </w:r>
    </w:p>
    <w:p>
      <w:r>
        <w:t>2.000026.H35</w:t>
      </w:r>
    </w:p>
    <w:p>
      <w:r>
        <w:t>Đăng ký tổ chức Hội chợ, Triển lãm thương mại tại nước ngoài</w:t>
      </w:r>
    </w:p>
    <w:p>
      <w:r>
        <w:t>x</w:t>
      </w:r>
    </w:p>
    <w:p>
      <w:r>
        <w:t>x</w:t>
      </w:r>
    </w:p>
    <w:p>
      <w:r>
        <w:t>2</w:t>
      </w:r>
    </w:p>
    <w:p>
      <w:r>
        <w:t>2.000133.H35</w:t>
      </w:r>
    </w:p>
    <w:p>
      <w:r>
        <w:t>Đăng ký sửa đổi, bổ sung nội dung tổ chức hội chợ, triển lãm thương mại tại nước ngoài.</w:t>
      </w:r>
    </w:p>
    <w:p>
      <w:r>
        <w:t>x</w:t>
      </w:r>
    </w:p>
    <w:p>
      <w:r>
        <w:t>x</w:t>
      </w:r>
    </w:p>
    <w:p>
      <w:r>
        <w:t>VIII</w:t>
      </w:r>
    </w:p>
    <w:p>
      <w:r>
        <w:t>An toàn thực phẩm (6)</w:t>
      </w:r>
    </w:p>
    <w:p>
      <w:r>
        <w:t>1</w:t>
      </w:r>
    </w:p>
    <w:p>
      <w:r>
        <w:t>2.001293.H35</w:t>
      </w:r>
    </w:p>
    <w:p>
      <w:r>
        <w:t>Cấp Giấy chứng nhận đủ điều kiện an toàn thực phẩm đối với cơ sở sản xuất, cơ sở vừa sản xuất vừa kinh doanh thực phẩm</w:t>
      </w:r>
    </w:p>
    <w:p>
      <w:r>
        <w:t>x</w:t>
      </w:r>
    </w:p>
    <w:p>
      <w:r>
        <w:t>x</w:t>
      </w:r>
    </w:p>
    <w:p>
      <w:r>
        <w:t>2</w:t>
      </w:r>
    </w:p>
    <w:p>
      <w:r>
        <w:t>2.001278.H35</w:t>
      </w:r>
    </w:p>
    <w:p>
      <w:r>
        <w:t>Cấp lại Giấy chứng nhận đủ điều kiện an toàn thực phẩm đối với cơ sở sản xuất, cơ sở vừa sản xuất vừa kinh doanh sản phẩm thực phẩm</w:t>
      </w:r>
    </w:p>
    <w:p>
      <w:r>
        <w:t>x</w:t>
      </w:r>
    </w:p>
    <w:p>
      <w:r>
        <w:t>x</w:t>
      </w:r>
    </w:p>
    <w:p>
      <w:r>
        <w:t>3</w:t>
      </w:r>
    </w:p>
    <w:p>
      <w:r>
        <w:t>2.001682.H35</w:t>
      </w:r>
    </w:p>
    <w:p>
      <w:r>
        <w:t>Đăng ký chỉ định cơ sở kiểm nghiệm thực phẩm phục vụ quản lý nhà nước</w:t>
      </w:r>
    </w:p>
    <w:p>
      <w:r>
        <w:t>x</w:t>
      </w:r>
    </w:p>
    <w:p>
      <w:r>
        <w:t>x</w:t>
      </w:r>
    </w:p>
    <w:p>
      <w:r>
        <w:t>4</w:t>
      </w:r>
    </w:p>
    <w:p>
      <w:r>
        <w:t>2.000117.H35</w:t>
      </w:r>
    </w:p>
    <w:p>
      <w:r>
        <w:t>Cấp Giấy chứng nhận đủ điều kiện an toàn thực phẩm đối với cơ sở kinh doanh thực phẩm</w:t>
      </w:r>
    </w:p>
    <w:p>
      <w:r>
        <w:t>x</w:t>
      </w:r>
    </w:p>
    <w:p>
      <w:r>
        <w:t>x</w:t>
      </w:r>
    </w:p>
    <w:p>
      <w:r>
        <w:t>5</w:t>
      </w:r>
    </w:p>
    <w:p>
      <w:r>
        <w:t>1.003951.H35</w:t>
      </w:r>
    </w:p>
    <w:p>
      <w:r>
        <w:t>Đăng ký gia hạn chỉ định cơ sở kiểm nghiệm thực phẩm phục vụ quản lý nhà nước</w:t>
      </w:r>
    </w:p>
    <w:p>
      <w:r>
        <w:t>x</w:t>
      </w:r>
    </w:p>
    <w:p>
      <w:r>
        <w:t>x</w:t>
      </w:r>
    </w:p>
    <w:p>
      <w:r>
        <w:t>6</w:t>
      </w:r>
    </w:p>
    <w:p>
      <w:r>
        <w:t>1.003929.H35</w:t>
      </w:r>
    </w:p>
    <w:p>
      <w:r>
        <w:t>Đăng ký thay đổi, bổ sung phạm vi chỉ định cơ sở kiểm nghiệm kiểm chứng về an toàn thực phẩm</w:t>
      </w:r>
    </w:p>
    <w:p>
      <w:r>
        <w:t>x</w:t>
      </w:r>
    </w:p>
    <w:p>
      <w:r>
        <w:t>x</w:t>
      </w:r>
    </w:p>
    <w:p>
      <w:r>
        <w:t>IX</w:t>
      </w:r>
    </w:p>
    <w:p>
      <w:r>
        <w:t>Công nghiệp tiêu dùng (9)</w:t>
      </w:r>
    </w:p>
    <w:p>
      <w:r>
        <w:t>1</w:t>
      </w:r>
    </w:p>
    <w:p>
      <w:r>
        <w:t>1.000667.H35</w:t>
      </w:r>
    </w:p>
    <w:p>
      <w:r>
        <w:t>Nhập khẩu máy móc, thiết bị chuyên ngành thuốc lá</w:t>
      </w:r>
    </w:p>
    <w:p>
      <w:r>
        <w:t>x</w:t>
      </w:r>
    </w:p>
    <w:p>
      <w:r>
        <w:t>x</w:t>
      </w:r>
    </w:p>
    <w:p>
      <w:r>
        <w:t>2</w:t>
      </w:r>
    </w:p>
    <w:p>
      <w:r>
        <w:t>1.000949.H35</w:t>
      </w:r>
    </w:p>
    <w:p>
      <w:r>
        <w:t>Chấp thuận nhập khẩu nguyên liệu thuốc lá để chế biến nguyên liệu thuốc lá xuất khẩu hoặc gia công chế biến nguyên liệu thuốc lá xuất khẩu</w:t>
      </w:r>
    </w:p>
    <w:p>
      <w:r>
        <w:t>x</w:t>
      </w:r>
    </w:p>
    <w:p>
      <w:r>
        <w:t>x</w:t>
      </w:r>
    </w:p>
    <w:p>
      <w:r>
        <w:t>3</w:t>
      </w:r>
    </w:p>
    <w:p>
      <w:r>
        <w:t>1.000172.H35</w:t>
      </w:r>
    </w:p>
    <w:p>
      <w:r>
        <w:t>Chấp thuận nhập khẩu nguyên liệu thuốc lá, giấy cuốn điếu thuốc lá để sản xuất sản phẩm thuốc lá xuất khẩu hoặc gia công xuất khẩu sản phẩm thuốc lá</w:t>
      </w:r>
    </w:p>
    <w:p>
      <w:r>
        <w:t>x</w:t>
      </w:r>
    </w:p>
    <w:p>
      <w:r>
        <w:t>x</w:t>
      </w:r>
    </w:p>
    <w:p>
      <w:r>
        <w:t>4</w:t>
      </w:r>
    </w:p>
    <w:p>
      <w:r>
        <w:t>2.000209.H35</w:t>
      </w:r>
    </w:p>
    <w:p>
      <w:r>
        <w:t>Nhập khẩu thuốc lá nhằm mục đích phi thương mại</w:t>
      </w:r>
    </w:p>
    <w:p>
      <w:r>
        <w:t>x</w:t>
      </w:r>
    </w:p>
    <w:p>
      <w:r>
        <w:t>x</w:t>
      </w:r>
    </w:p>
    <w:p>
      <w:r>
        <w:t>5</w:t>
      </w:r>
    </w:p>
    <w:p>
      <w:r>
        <w:t>1.000363.H35</w:t>
      </w:r>
    </w:p>
    <w:p>
      <w:r>
        <w:t>Cấp phép nhập khẩu tự động thuốc lá điếu, xì gà</w:t>
      </w:r>
    </w:p>
    <w:p>
      <w:r>
        <w:t>x</w:t>
      </w:r>
    </w:p>
    <w:p>
      <w:r>
        <w:t>x</w:t>
      </w:r>
    </w:p>
    <w:p>
      <w:r>
        <w:t>6</w:t>
      </w:r>
    </w:p>
    <w:p>
      <w:r>
        <w:t>1.013780.H35</w:t>
      </w:r>
    </w:p>
    <w:p>
      <w:r>
        <w:t>Nhượng bán, xuất khẩu, tái xuất, thanh lý máy móc thiết bị chuyên ngành thuốc lá của các doanh nghiệp sản xuất thuốc lá, chế biến nguyên liệu thuốc lá</w:t>
      </w:r>
    </w:p>
    <w:p>
      <w:r>
        <w:t>x</w:t>
      </w:r>
    </w:p>
    <w:p>
      <w:r>
        <w:t>x</w:t>
      </w:r>
    </w:p>
    <w:p>
      <w:r>
        <w:t>7</w:t>
      </w:r>
    </w:p>
    <w:p>
      <w:r>
        <w:t>1004021</w:t>
      </w:r>
    </w:p>
    <w:p>
      <w:r>
        <w:t>Cấp Giấy phép sản xuất rượu công nghiệp (quy mô từ 3 triệu lít/năm trở lên)</w:t>
      </w:r>
    </w:p>
    <w:p>
      <w:r>
        <w:t>x</w:t>
      </w:r>
    </w:p>
    <w:p>
      <w:r>
        <w:t>x</w:t>
      </w:r>
    </w:p>
    <w:p>
      <w:r>
        <w:t>8</w:t>
      </w:r>
    </w:p>
    <w:p>
      <w:r>
        <w:t>1003992</w:t>
      </w:r>
    </w:p>
    <w:p>
      <w:r>
        <w:t>Cấp lại Giấy phép sản xuất rượu công nghiệp (quy mô từ 3 triệu lít/năm trở lên)</w:t>
      </w:r>
    </w:p>
    <w:p>
      <w:r>
        <w:t>x</w:t>
      </w:r>
    </w:p>
    <w:p>
      <w:r>
        <w:t>x</w:t>
      </w:r>
    </w:p>
    <w:p>
      <w:r>
        <w:t>9</w:t>
      </w:r>
    </w:p>
    <w:p>
      <w:r>
        <w:t>1004007</w:t>
      </w:r>
    </w:p>
    <w:p>
      <w:r>
        <w:t>Cấp sửa đổi, bổ sung Giấy phép sản xuất rượu công nghiệp (quy mô từ 3 triệu lít/năm trở lên)</w:t>
      </w:r>
    </w:p>
    <w:p>
      <w:r>
        <w:t>x</w:t>
      </w:r>
    </w:p>
    <w:p>
      <w:r>
        <w:t>x</w:t>
      </w:r>
    </w:p>
    <w:p>
      <w:r>
        <w:t>X</w:t>
      </w:r>
    </w:p>
    <w:p>
      <w:r>
        <w:t>Dịch vụ giám định thương mại (1)</w:t>
      </w:r>
    </w:p>
    <w:p>
      <w:r>
        <w:t>1</w:t>
      </w:r>
    </w:p>
    <w:p>
      <w:r>
        <w:t>1.005190.H35</w:t>
      </w:r>
    </w:p>
    <w:p>
      <w:r>
        <w:t>Đăng ký dấu nghiệp vụ giám định thương mại</w:t>
      </w:r>
    </w:p>
    <w:p>
      <w:r>
        <w:t>x</w:t>
      </w:r>
    </w:p>
    <w:p>
      <w:r>
        <w:t>x</w:t>
      </w:r>
    </w:p>
    <w:p>
      <w:r>
        <w:t>XI</w:t>
      </w:r>
    </w:p>
    <w:p>
      <w:r>
        <w:t>Lĩnh vực Khoáng sản (4)</w:t>
      </w:r>
    </w:p>
    <w:p>
      <w:r>
        <w:t>1</w:t>
      </w:r>
    </w:p>
    <w:p>
      <w:r>
        <w:t>1.014125.H35</w:t>
      </w:r>
    </w:p>
    <w:p>
      <w:r>
        <w:t>Cấp Giấy chứng nhận huấn luyện kỹ thuật an toàn trong khai thác khoáng sản</w:t>
      </w:r>
    </w:p>
    <w:p>
      <w:r>
        <w:t>x</w:t>
      </w:r>
    </w:p>
    <w:p>
      <w:r>
        <w:t>x</w:t>
      </w:r>
    </w:p>
    <w:p>
      <w:r>
        <w:t>2</w:t>
      </w:r>
    </w:p>
    <w:p>
      <w:r>
        <w:t>1.014126.H35</w:t>
      </w:r>
    </w:p>
    <w:p>
      <w:r>
        <w:t>Cấp lại Giấy chứng nhận huấn luyện kỹ thuật an toàn trong khai thác khoáng sản</w:t>
      </w:r>
    </w:p>
    <w:p>
      <w:r>
        <w:t>x</w:t>
      </w:r>
    </w:p>
    <w:p>
      <w:r>
        <w:t>x</w:t>
      </w:r>
    </w:p>
    <w:p>
      <w:r>
        <w:t>3</w:t>
      </w:r>
    </w:p>
    <w:p>
      <w:r>
        <w:t>1.014127.H35</w:t>
      </w:r>
    </w:p>
    <w:p>
      <w:r>
        <w:t>Thu hồi Giấy chứng nhận huấn luyện kỹ thuật an toàn trong khai thác khoáng sản</w:t>
      </w:r>
    </w:p>
    <w:p>
      <w:r>
        <w:t>x</w:t>
      </w:r>
    </w:p>
    <w:p>
      <w:r>
        <w:t>x</w:t>
      </w:r>
    </w:p>
    <w:p>
      <w:r>
        <w:t>4</w:t>
      </w:r>
    </w:p>
    <w:p>
      <w:r>
        <w:t>1.013652.000.00. 00.H35</w:t>
      </w:r>
    </w:p>
    <w:p>
      <w:r>
        <w:t>Phê duyệt kế hoạch quản lý rủi ro trong khai thác khoáng sản bằng phương pháp hầm lò thuộc thẩm quyền giải quyết của Ủy ban nhân dân cấp tỉnh</w:t>
      </w:r>
    </w:p>
    <w:p>
      <w:r>
        <w:t>x</w:t>
      </w:r>
    </w:p>
    <w:p>
      <w:r>
        <w:t>x</w:t>
      </w:r>
    </w:p>
    <w:p>
      <w:r>
        <w:t>XII</w:t>
      </w:r>
    </w:p>
    <w:p>
      <w:r>
        <w:t>Lĩnh vực Tiêu chuẩn đo lường chất lượng (12)</w:t>
      </w:r>
    </w:p>
    <w:p>
      <w:r>
        <w:t>1</w:t>
      </w:r>
    </w:p>
    <w:p>
      <w:r>
        <w:t>1001292</w:t>
      </w:r>
    </w:p>
    <w:p>
      <w:r>
        <w:t>Cấp Giấy chứng nhận đăng ký hoạt động chứng nhận</w:t>
      </w:r>
    </w:p>
    <w:p>
      <w:r>
        <w:t>x</w:t>
      </w:r>
    </w:p>
    <w:p>
      <w:r>
        <w:t>x</w:t>
      </w:r>
    </w:p>
    <w:p>
      <w:r>
        <w:t>2</w:t>
      </w:r>
    </w:p>
    <w:p>
      <w:r>
        <w:t>2000628</w:t>
      </w:r>
    </w:p>
    <w:p>
      <w:r>
        <w:t>Cấp bổ sung, sửa đổi Giấy chứng nhận đăng ký hoạt động chứng nhận</w:t>
      </w:r>
    </w:p>
    <w:p>
      <w:r>
        <w:t>x</w:t>
      </w:r>
    </w:p>
    <w:p>
      <w:r>
        <w:t>x</w:t>
      </w:r>
    </w:p>
    <w:p>
      <w:r>
        <w:t>3</w:t>
      </w:r>
    </w:p>
    <w:p>
      <w:r>
        <w:t>2000624</w:t>
      </w:r>
    </w:p>
    <w:p>
      <w:r>
        <w:t>Cấp lại Giấy chứng nhận đăng ký hoạt động chứng nhận</w:t>
      </w:r>
    </w:p>
    <w:p>
      <w:r>
        <w:t>x</w:t>
      </w:r>
    </w:p>
    <w:p>
      <w:r>
        <w:t>x</w:t>
      </w:r>
    </w:p>
    <w:p>
      <w:r>
        <w:t>4</w:t>
      </w:r>
    </w:p>
    <w:p>
      <w:r>
        <w:t>1000878</w:t>
      </w:r>
    </w:p>
    <w:p>
      <w:r>
        <w:t>Cấp Giấy chứng nhận đăng ký hoạt động giám định</w:t>
      </w:r>
    </w:p>
    <w:p>
      <w:r>
        <w:t>x</w:t>
      </w:r>
    </w:p>
    <w:p>
      <w:r>
        <w:t>x</w:t>
      </w:r>
    </w:p>
    <w:p>
      <w:r>
        <w:t>5</w:t>
      </w:r>
    </w:p>
    <w:p>
      <w:r>
        <w:t>2000251</w:t>
      </w:r>
    </w:p>
    <w:p>
      <w:r>
        <w:t>Cấp lại Giấy chứng nhận đăng ký hoạt động giám định</w:t>
      </w:r>
    </w:p>
    <w:p>
      <w:r>
        <w:t>x</w:t>
      </w:r>
    </w:p>
    <w:p>
      <w:r>
        <w:t>x</w:t>
      </w:r>
    </w:p>
    <w:p>
      <w:r>
        <w:t>6</w:t>
      </w:r>
    </w:p>
    <w:p>
      <w:r>
        <w:t>2000401</w:t>
      </w:r>
    </w:p>
    <w:p>
      <w:r>
        <w:t>Cấp bổ sung, sửa đổi Giấy chứng nhận đăng ký hoạt động giám định</w:t>
      </w:r>
    </w:p>
    <w:p>
      <w:r>
        <w:t>x</w:t>
      </w:r>
    </w:p>
    <w:p>
      <w:r>
        <w:t>x</w:t>
      </w:r>
    </w:p>
    <w:p>
      <w:r>
        <w:t>7</w:t>
      </w:r>
    </w:p>
    <w:p>
      <w:r>
        <w:t>1001271</w:t>
      </w:r>
    </w:p>
    <w:p>
      <w:r>
        <w:t>Cấp Giấy chứng nhận đăng ký hoạt động thử nghiệm</w:t>
      </w:r>
    </w:p>
    <w:p>
      <w:r>
        <w:t>x</w:t>
      </w:r>
    </w:p>
    <w:p>
      <w:r>
        <w:t>x</w:t>
      </w:r>
    </w:p>
    <w:p>
      <w:r>
        <w:t>8</w:t>
      </w:r>
    </w:p>
    <w:p>
      <w:r>
        <w:t>2000613</w:t>
      </w:r>
    </w:p>
    <w:p>
      <w:r>
        <w:t>Cấp lại Giấy chứng nhận đăng ký hoạt động thử nghiệm</w:t>
      </w:r>
    </w:p>
    <w:p>
      <w:r>
        <w:t>x</w:t>
      </w:r>
    </w:p>
    <w:p>
      <w:r>
        <w:t>x</w:t>
      </w:r>
    </w:p>
    <w:p>
      <w:r>
        <w:t>9</w:t>
      </w:r>
    </w:p>
    <w:p>
      <w:r>
        <w:t>2000618</w:t>
      </w:r>
    </w:p>
    <w:p>
      <w:r>
        <w:t>Cấp bổ sung, sửa đổi Giấy chứng nhận đăng ký hoạt động thử nghiệm</w:t>
      </w:r>
    </w:p>
    <w:p>
      <w:r>
        <w:t>x</w:t>
      </w:r>
    </w:p>
    <w:p>
      <w:r>
        <w:t>x</w:t>
      </w:r>
    </w:p>
    <w:p>
      <w:r>
        <w:t>10</w:t>
      </w:r>
    </w:p>
    <w:p>
      <w:r>
        <w:t>2000604</w:t>
      </w:r>
    </w:p>
    <w:p>
      <w:r>
        <w:t>Cấp Giấy chứng nhận đăng ký hoạt động kiểm định</w:t>
      </w:r>
    </w:p>
    <w:p>
      <w:r>
        <w:t>x</w:t>
      </w:r>
    </w:p>
    <w:p>
      <w:r>
        <w:t>x</w:t>
      </w:r>
    </w:p>
    <w:p>
      <w:r>
        <w:t>11</w:t>
      </w:r>
    </w:p>
    <w:p>
      <w:r>
        <w:t>2001675</w:t>
      </w:r>
    </w:p>
    <w:p>
      <w:r>
        <w:t>Cấp bổ sung, sửa đổi Giấy chứng nhận đăng ký hoạt động kiểm định</w:t>
      </w:r>
    </w:p>
    <w:p>
      <w:r>
        <w:t>x</w:t>
      </w:r>
    </w:p>
    <w:p>
      <w:r>
        <w:t>x</w:t>
      </w:r>
    </w:p>
    <w:p>
      <w:r>
        <w:t>12</w:t>
      </w:r>
    </w:p>
    <w:p>
      <w:r>
        <w:t>2001665</w:t>
      </w:r>
    </w:p>
    <w:p>
      <w:r>
        <w:t>Cấp lại Giấy chứng nhận đăng ký hoạt động kiểm định</w:t>
      </w:r>
    </w:p>
    <w:p>
      <w:r>
        <w:t>x</w:t>
      </w:r>
    </w:p>
    <w:p>
      <w:r>
        <w:t>x</w:t>
      </w:r>
    </w:p>
    <w:p>
      <w:r>
        <w:t>XIII</w:t>
      </w:r>
    </w:p>
    <w:p>
      <w:r>
        <w:t>Lĩnh vực Vật liệu nổ công nghiệp, tiền chất thuốc nổ (5)</w:t>
      </w:r>
    </w:p>
    <w:p>
      <w:r>
        <w:t>1</w:t>
      </w:r>
    </w:p>
    <w:p>
      <w:r>
        <w:t>1000998</w:t>
      </w:r>
    </w:p>
    <w:p>
      <w:r>
        <w:t>Cấp giấy chứng nhận đủ điều kiện sản xuất tiền chất thuốc nổ</w:t>
      </w:r>
    </w:p>
    <w:p>
      <w:r>
        <w:t>x</w:t>
      </w:r>
    </w:p>
    <w:p>
      <w:r>
        <w:t>x</w:t>
      </w:r>
    </w:p>
    <w:p>
      <w:r>
        <w:t>2</w:t>
      </w:r>
    </w:p>
    <w:p>
      <w:r>
        <w:t>1000965</w:t>
      </w:r>
    </w:p>
    <w:p>
      <w:r>
        <w:t>Cấp điều chỉnh Giấy chứng nhận đủ điều kiện sản xuất tiền chất thuốc nổ</w:t>
      </w:r>
    </w:p>
    <w:p>
      <w:r>
        <w:t>x</w:t>
      </w:r>
    </w:p>
    <w:p>
      <w:r>
        <w:t>x</w:t>
      </w:r>
    </w:p>
    <w:p>
      <w:r>
        <w:t>3</w:t>
      </w:r>
    </w:p>
    <w:p>
      <w:r>
        <w:t>1013058</w:t>
      </w:r>
    </w:p>
    <w:p>
      <w:r>
        <w:t>Cấp điều chỉnh giấy phép sử dụng vật liệu nổ công nghiệp thuộc thẩm quyền giải quyết của Ủy ban nhân dân cấp tỉnh</w:t>
      </w:r>
    </w:p>
    <w:p>
      <w:r>
        <w:t>x</w:t>
      </w:r>
    </w:p>
    <w:p>
      <w:r>
        <w:t>x</w:t>
      </w:r>
    </w:p>
    <w:p>
      <w:r>
        <w:t>4</w:t>
      </w:r>
    </w:p>
    <w:p>
      <w:r>
        <w:t>2.000221.000.00. 00.H35</w:t>
      </w:r>
    </w:p>
    <w:p>
      <w:r>
        <w:t>Cấp giấy chứng nhận huấn luyện kỹ thuật an toàn tiền chất thuốc nổ thuộc thẩm quyền của Sở Công Thương</w:t>
      </w:r>
    </w:p>
    <w:p>
      <w:r>
        <w:t>x</w:t>
      </w:r>
    </w:p>
    <w:p>
      <w:r>
        <w:t>x</w:t>
      </w:r>
    </w:p>
    <w:p>
      <w:r>
        <w:t>5</w:t>
      </w:r>
    </w:p>
    <w:p>
      <w:r>
        <w:t>2.000172.000.00. 00.H35</w:t>
      </w:r>
    </w:p>
    <w:p>
      <w:r>
        <w:t>Cấp lại Giấy chứng nhận huấn luyện kỹ thuật an toàn tiền chất thuốc nổ thuộc thẩm quyền của Sở Công Thương</w:t>
      </w:r>
    </w:p>
    <w:p>
      <w:r>
        <w:t>x</w:t>
      </w:r>
    </w:p>
    <w:p>
      <w:r>
        <w:t>x</w:t>
      </w:r>
    </w:p>
    <w:p>
      <w:r>
        <w:t>XIV</w:t>
      </w:r>
    </w:p>
    <w:p>
      <w:r>
        <w:t>Lĩnh vực Cụm công nghiệp (1)</w:t>
      </w:r>
    </w:p>
    <w:p>
      <w:r>
        <w:t>1</w:t>
      </w:r>
    </w:p>
    <w:p>
      <w:r>
        <w:t>1012427</w:t>
      </w:r>
    </w:p>
    <w:p>
      <w:r>
        <w:t>Thành lập/mở rộng cụm công nghiệp</w:t>
      </w:r>
    </w:p>
    <w:p>
      <w:r>
        <w:t>x</w:t>
      </w:r>
    </w:p>
    <w:p>
      <w:r>
        <w:t>x</w:t>
      </w:r>
    </w:p>
    <w:p>
      <w:r>
        <w:t>XV</w:t>
      </w:r>
    </w:p>
    <w:p>
      <w:r>
        <w:t>Lĩnh vực Chất lượng sản phẩm hàng hóa (1)</w:t>
      </w:r>
    </w:p>
    <w:p>
      <w:r>
        <w:t>1</w:t>
      </w:r>
    </w:p>
    <w:p>
      <w:r>
        <w:t>2000046</w:t>
      </w:r>
    </w:p>
    <w:p>
      <w:r>
        <w:t>Cấp Thông báo tiếp nhận hồ sơ công bố hợp quy các sản phẩm, hàng hóa phù hợp quy chuẩn kỹ thuật quốc gia</w:t>
      </w:r>
    </w:p>
    <w:p>
      <w:r>
        <w:t>x</w:t>
      </w:r>
    </w:p>
    <w:p>
      <w:r>
        <w:t>x</w:t>
      </w:r>
    </w:p>
    <w:p>
      <w:r>
        <w:t>XVI</w:t>
      </w:r>
    </w:p>
    <w:p>
      <w:r>
        <w:t>Lĩnh vực Công nghiệp nặng (1)</w:t>
      </w:r>
    </w:p>
    <w:p>
      <w:r>
        <w:t>1</w:t>
      </w:r>
    </w:p>
    <w:p>
      <w:r>
        <w:t>1001158</w:t>
      </w:r>
    </w:p>
    <w:p>
      <w:r>
        <w:t>Cấp Giấy xác nhận ưu đãi dự án sản xuất sản phẩm công nghiệp hỗ trợ thuộc Danh mục sản phẩm công nghiệp hỗ trợ ưu tiên phát triển đối với các doanh nghiệp nhỏ và vừa</w:t>
      </w:r>
    </w:p>
    <w:p>
      <w:r>
        <w:t>x</w:t>
      </w:r>
    </w:p>
    <w:p>
      <w:r>
        <w:t>x</w:t>
      </w:r>
    </w:p>
    <w:p>
      <w:r>
        <w:t>XVII</w:t>
      </w:r>
    </w:p>
    <w:p>
      <w:r>
        <w:t>Lĩnh vực điện lực (9)</w:t>
      </w:r>
    </w:p>
    <w:p>
      <w:r>
        <w:t>1</w:t>
      </w:r>
    </w:p>
    <w:p>
      <w:r>
        <w:t>1.013420.000.00. 00.H35</w:t>
      </w:r>
    </w:p>
    <w:p>
      <w:r>
        <w:t>Cấp lại giấy phép hoạt động điện lực thuộc thẩm quyền cấp của Ủy ban nhân dân cấp tỉnh trong trường hợp giấy phép bị mất, bị</w:t>
      </w:r>
    </w:p>
    <w:p>
      <w:r>
        <w:t>x</w:t>
      </w:r>
    </w:p>
    <w:p>
      <w:r>
        <w:t>x</w:t>
      </w:r>
    </w:p>
    <w:p>
      <w:r>
        <w:t>2</w:t>
      </w:r>
    </w:p>
    <w:p>
      <w:r>
        <w:t>1.013421.000.00. 00.H35</w:t>
      </w:r>
    </w:p>
    <w:p>
      <w:r>
        <w:t>Thu hồi giấy phép hoạt động điện lực thuộc thẩm quyền của Ủy ban nhân dân cấp tỉnh</w:t>
      </w:r>
    </w:p>
    <w:p>
      <w:r>
        <w:t>x</w:t>
      </w:r>
    </w:p>
    <w:p>
      <w:r>
        <w:t>x</w:t>
      </w:r>
    </w:p>
    <w:p>
      <w:r>
        <w:t>3</w:t>
      </w:r>
    </w:p>
    <w:p>
      <w:r>
        <w:t>1.013418.000.00. 00.H35</w:t>
      </w:r>
    </w:p>
    <w:p>
      <w:r>
        <w:t>Cấp gia hạn giấy phép hoạt động điện lực thuộc thẩm quyền cấp của Ủy ban nhân dân cấp tỉnh</w:t>
      </w:r>
    </w:p>
    <w:p>
      <w:r>
        <w:t>x</w:t>
      </w:r>
    </w:p>
    <w:p>
      <w:r>
        <w:t>x</w:t>
      </w:r>
    </w:p>
    <w:p>
      <w:r>
        <w:t>4</w:t>
      </w:r>
    </w:p>
    <w:p>
      <w:r>
        <w:t>1.013417.000.00. 00.H35</w:t>
      </w:r>
    </w:p>
    <w:p>
      <w:r>
        <w:t>Cấp lại giấy phép hoạt động điện lực thuộc thẩm quyền cấp của Ủy ban nhân dân cấp tỉnh (trừ trường hợp giấy phép bị mất, bị hỏng)</w:t>
      </w:r>
    </w:p>
    <w:p>
      <w:r>
        <w:t>x</w:t>
      </w:r>
    </w:p>
    <w:p>
      <w:r>
        <w:t>x</w:t>
      </w:r>
    </w:p>
    <w:p>
      <w:r>
        <w:t>5</w:t>
      </w:r>
    </w:p>
    <w:p>
      <w:r>
        <w:t>1.013411.000.00. 00.H35</w:t>
      </w:r>
    </w:p>
    <w:p>
      <w:r>
        <w:t>Cấp giấy phép hoạt động phân phối điện thuộc thẩm quyền cấp của Ủy ban nhân dân cấp tỉnh</w:t>
      </w:r>
    </w:p>
    <w:p>
      <w:r>
        <w:t>x</w:t>
      </w:r>
    </w:p>
    <w:p>
      <w:r>
        <w:t>x</w:t>
      </w:r>
    </w:p>
    <w:p>
      <w:r>
        <w:t>6</w:t>
      </w:r>
    </w:p>
    <w:p>
      <w:r>
        <w:t>1.013419.000.00. 00.H35</w:t>
      </w:r>
    </w:p>
    <w:p>
      <w:r>
        <w:t>Cấp sửa đổi, bổ sung giấy phép hoạt động điện lực thuộc thẩm quyền cấp của Ủy ban nhân dân cấp tỉnh</w:t>
      </w:r>
    </w:p>
    <w:p>
      <w:r>
        <w:t>x</w:t>
      </w:r>
    </w:p>
    <w:p>
      <w:r>
        <w:t>x</w:t>
      </w:r>
    </w:p>
    <w:p>
      <w:r>
        <w:t>7</w:t>
      </w:r>
    </w:p>
    <w:p>
      <w:r>
        <w:t>1.013416.000.00. 00.H35</w:t>
      </w:r>
    </w:p>
    <w:p>
      <w:r>
        <w:t>Cấp giấy phép hoạt động bán lẻ điện thuộc thẩm quyền cấp của Ủy ban nhân dân cấp tỉnh</w:t>
      </w:r>
    </w:p>
    <w:p>
      <w:r>
        <w:t>x</w:t>
      </w:r>
    </w:p>
    <w:p>
      <w:r>
        <w:t>x</w:t>
      </w:r>
    </w:p>
    <w:p>
      <w:r>
        <w:t>8</w:t>
      </w:r>
    </w:p>
    <w:p>
      <w:r>
        <w:t>1.013412.000.00. 00.H35</w:t>
      </w:r>
    </w:p>
    <w:p>
      <w:r>
        <w:t>Cấp giấy phép hoạt động bán buôn điện thuộc thẩm quyền cấp của Ủy ban nhân dân cấp tỉnh</w:t>
      </w:r>
    </w:p>
    <w:p>
      <w:r>
        <w:t>x</w:t>
      </w:r>
    </w:p>
    <w:p>
      <w:r>
        <w:t>x</w:t>
      </w:r>
    </w:p>
    <w:p>
      <w:r>
        <w:t>9</w:t>
      </w:r>
    </w:p>
    <w:p>
      <w:r>
        <w:t>1.013401.000.00. 00.H35</w:t>
      </w:r>
    </w:p>
    <w:p>
      <w:r>
        <w:t>Cấp giấy phép hoạt động phát điện thuộc thẩm quyền cấp của Ủy ban nhân dân cấp tỉnh</w:t>
      </w:r>
    </w:p>
    <w:p>
      <w:r>
        <w:t>x</w:t>
      </w:r>
    </w:p>
    <w:p>
      <w:r>
        <w:t>x</w:t>
      </w:r>
    </w:p>
    <w:p>
      <w:r>
        <w:t>XVII   I</w:t>
      </w:r>
    </w:p>
    <w:p>
      <w:r>
        <w:t>Lĩnh vực an toàn đập, hồ chứa thủy điện (7)</w:t>
      </w:r>
    </w:p>
    <w:p>
      <w:r>
        <w:t>1</w:t>
      </w:r>
    </w:p>
    <w:p>
      <w:r>
        <w:t>1.013398.000.00. 00.H35</w:t>
      </w:r>
    </w:p>
    <w:p>
      <w:r>
        <w:t>Điều chỉnh phương án ứng phó với tình huống khẩn cấp hồ chứa thủy điện thuộc thẩm quyền phê duyệt của Ủy ban nhân dân cấp tỉnh An toàn đập, hồ chứa thuỷ điện</w:t>
      </w:r>
    </w:p>
    <w:p>
      <w:r>
        <w:t>x</w:t>
      </w:r>
    </w:p>
    <w:p>
      <w:r>
        <w:t>x</w:t>
      </w:r>
    </w:p>
    <w:p>
      <w:r>
        <w:t>2</w:t>
      </w:r>
    </w:p>
    <w:p>
      <w:r>
        <w:t>1.013399.000.00. 00.H35</w:t>
      </w:r>
    </w:p>
    <w:p>
      <w:r>
        <w:t>Thẩm định, phê duyệt phương án bảo vệ đập, hồ chứa thủy điện thuộc thẩm quyền phê duyệt của Ủy ban nhân dân cấp tỉnh</w:t>
      </w:r>
    </w:p>
    <w:p>
      <w:r>
        <w:t>x</w:t>
      </w:r>
    </w:p>
    <w:p>
      <w:r>
        <w:t>x</w:t>
      </w:r>
    </w:p>
    <w:p>
      <w:r>
        <w:t>3</w:t>
      </w:r>
    </w:p>
    <w:p>
      <w:r>
        <w:t>2.001300.000.00. 00.H35</w:t>
      </w:r>
    </w:p>
    <w:p>
      <w:r>
        <w:t>Thẩm định, phê duyệt phương án ứng phó với tình huống khẩn cấp hồ chứa thủy điện thuộc thẩm quyền phê duyệt của Ủy ban nhân dân cấp tỉnh</w:t>
      </w:r>
    </w:p>
    <w:p>
      <w:r>
        <w:t>x</w:t>
      </w:r>
    </w:p>
    <w:p>
      <w:r>
        <w:t>x</w:t>
      </w:r>
    </w:p>
    <w:p>
      <w:r>
        <w:t>4</w:t>
      </w:r>
    </w:p>
    <w:p>
      <w:r>
        <w:t>2.001322.000.00. 00.H35</w:t>
      </w:r>
    </w:p>
    <w:p>
      <w:r>
        <w:t>Thẩm định, phê duyệt quy trình vận hành hồ chứa thủy điện thuộc thẩm quyền phê duyệt của Ủy ban nhân dân cấp tỉnh</w:t>
      </w:r>
    </w:p>
    <w:p>
      <w:r>
        <w:t>x</w:t>
      </w:r>
    </w:p>
    <w:p>
      <w:r>
        <w:t>x</w:t>
      </w:r>
    </w:p>
    <w:p>
      <w:r>
        <w:t>5</w:t>
      </w:r>
    </w:p>
    <w:p>
      <w:r>
        <w:t>2.001292.000.00. 00.H35</w:t>
      </w:r>
    </w:p>
    <w:p>
      <w:r>
        <w:t>Điều chỉnh quy trình vận hành hồ chứa thủy điện thuộc thẩm quyền phê duyệt của Ủy ban nhân dân cấp tỉnh</w:t>
      </w:r>
    </w:p>
    <w:p>
      <w:r>
        <w:t>x</w:t>
      </w:r>
    </w:p>
    <w:p>
      <w:r>
        <w:t>x</w:t>
      </w:r>
    </w:p>
    <w:p>
      <w:r>
        <w:t>6</w:t>
      </w:r>
    </w:p>
    <w:p>
      <w:r>
        <w:t>2.001313.000.00. 00.H35</w:t>
      </w:r>
    </w:p>
    <w:p>
      <w:r>
        <w:t>Thẩm định, phê duyệt phương án ứng phó thiên tai cho công trình vùng hạ du đập thủy điện thuộc thẩm quyền phê duyệt của Ủy ban nhân dân cấp tỉnh An toàn đập, hồ chứa thuỷ điện</w:t>
      </w:r>
    </w:p>
    <w:p>
      <w:r>
        <w:t>x</w:t>
      </w:r>
    </w:p>
    <w:p>
      <w:r>
        <w:t>x</w:t>
      </w:r>
    </w:p>
    <w:p>
      <w:r>
        <w:t>7</w:t>
      </w:r>
    </w:p>
    <w:p>
      <w:r>
        <w:t>2.001384.000.00. 00.H35</w:t>
      </w:r>
    </w:p>
    <w:p>
      <w:r>
        <w:t>Phê duyệt phương án cắm mốc chỉ giới xác định phạm vi bảo vệ đập thủy điện</w:t>
      </w:r>
    </w:p>
    <w:p>
      <w:r>
        <w:t>x</w:t>
      </w:r>
    </w:p>
    <w:p>
      <w:r>
        <w:t>x</w:t>
      </w:r>
    </w:p>
    <w:p>
      <w:r>
        <w:t>XVX</w:t>
      </w:r>
    </w:p>
    <w:p>
      <w:r>
        <w:t>Lĩnh vực điện lực (1)</w:t>
      </w:r>
    </w:p>
    <w:p>
      <w:r>
        <w:t>1</w:t>
      </w:r>
    </w:p>
    <w:p>
      <w:r>
        <w:t>1.013395.000.00. 00.H35</w:t>
      </w:r>
    </w:p>
    <w:p>
      <w:r>
        <w:t>Điều chỉnh danh mục đầu tư lưới điện trung áp, hạ áp</w:t>
      </w:r>
    </w:p>
    <w:p>
      <w:r>
        <w:t>x</w:t>
      </w:r>
    </w:p>
    <w:p>
      <w:r>
        <w:t>x</w:t>
      </w:r>
    </w:p>
    <w:p>
      <w:r>
        <w:t>B</w:t>
      </w:r>
    </w:p>
    <w:p>
      <w:r>
        <w:t>CẤP XÃ</w:t>
      </w:r>
    </w:p>
    <w:p>
      <w:r>
        <w:t>I</w:t>
      </w:r>
    </w:p>
    <w:p>
      <w:r>
        <w:t>Lĩnh vực tài sản kết cấu hạ tầng chợ do nhà nước đầu tư, quản lý (1)</w:t>
      </w:r>
    </w:p>
    <w:p>
      <w:r>
        <w:t>1</w:t>
      </w:r>
    </w:p>
    <w:p>
      <w:r>
        <w:t>1.012568.H35</w:t>
      </w:r>
    </w:p>
    <w:p>
      <w:r>
        <w:t>Giao tài sản kết cấu hạ tầng chợ do cấp xã quản lý</w:t>
      </w:r>
    </w:p>
    <w:p>
      <w:r>
        <w:t>x</w:t>
      </w:r>
    </w:p>
    <w:p>
      <w:r>
        <w:t>x</w:t>
      </w:r>
    </w:p>
    <w:p>
      <w:r>
        <w:t>II</w:t>
      </w:r>
    </w:p>
    <w:p>
      <w:r>
        <w:t>Lưu thông hàng hóa trong nước (3)</w:t>
      </w:r>
    </w:p>
    <w:p>
      <w:r>
        <w:t>1</w:t>
      </w:r>
    </w:p>
    <w:p>
      <w:r>
        <w:t>2.000615.H35</w:t>
      </w:r>
    </w:p>
    <w:p>
      <w:r>
        <w:t>Cấp sửa đổi, bổ sung Cấp Giấy phép bán lẻ rượu</w:t>
      </w:r>
    </w:p>
    <w:p>
      <w:r>
        <w:t>x</w:t>
      </w:r>
    </w:p>
    <w:p>
      <w:r>
        <w:t>x</w:t>
      </w:r>
    </w:p>
    <w:p>
      <w:r>
        <w:t>2</w:t>
      </w:r>
    </w:p>
    <w:p>
      <w:r>
        <w:t>2.001240.H35</w:t>
      </w:r>
    </w:p>
    <w:p>
      <w:r>
        <w:t>Cấp lại Cấp Giấy phép bán lẻ rượu</w:t>
      </w:r>
    </w:p>
    <w:p>
      <w:r>
        <w:t>x</w:t>
      </w:r>
    </w:p>
    <w:p>
      <w:r>
        <w:t>x</w:t>
      </w:r>
    </w:p>
    <w:p>
      <w:r>
        <w:t>3</w:t>
      </w:r>
    </w:p>
    <w:p>
      <w:r>
        <w:t>2000629</w:t>
      </w:r>
    </w:p>
    <w:p>
      <w:r>
        <w:t>Cấp sửa đổi, bổ sung Giấy phép sản xuất rượu thủ công nhằm mục đích kinh doanh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