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2373/QĐ-UBND về công bố quy trình điện tử giải quyết thủ tục hành chính mới năm 2023 của Ngành Công Thương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2373/QĐ-UBND</w:t>
      </w:r>
    </w:p>
    <w:p>
      <w:r>
        <w:t>Tây Ninh, ngày 15 tháng 11 năm 2023</w:t>
      </w:r>
    </w:p>
    <w:p>
      <w:r>
        <w:t>QUYẾT ĐỊNH</w:t>
      </w:r>
    </w:p>
    <w:p>
      <w:r>
        <w:t>VỀ VIỆC CÔNG BỐ QUY TRÌNH ĐIỆN TỬ GIẢI QUYẾT THỦ TỤC HÀNH CHÍNH MỚI BAN HÀNH NĂM 2023 CỦA NGÀNH CÔNG THƯƠNG TỈNH TÂY NINH</w:t>
      </w:r>
    </w:p>
    <w:p>
      <w:r>
        <w:t>CHỦ TỊCH ỦY BAN NHÂN DÂN TỈNH</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35/2022/QĐ-UBND ngày 31 tháng 10 năm 2022 của Ủy ban nhân dân tỉnh ban hành Quy chế hoạt động của Hệ thống thông tin giải quyết thủ tục hành chính tỉnh Tây Ninh;</w:t>
      </w:r>
    </w:p>
    <w:p>
      <w:r>
        <w:t>Căn cứ Quyết định số 355/QĐ-UBND ngày 27 tháng 02 năm 2023 của Ủy ban nhân dân tỉnh về việc công bố danh mục và quy trình nội bộ thủ tục hành chính mới ban hành, sửa đổi, bổ sung lĩnh vực Hóa chất thuộc thẩm quyền giải quyết của ngành Công Thương tỉnh Tây Ninh;</w:t>
      </w:r>
    </w:p>
    <w:p>
      <w:r>
        <w:t>Căn cứ Quyết định số 787/QĐ-UBND ngày 30 tháng 3 năm 2023 của Ủy ban nhân dân tỉnh về việc công bố danh mục và quy trình nội bộ thủ tục hành chính mới ban hành, sửa đổi, bổ sung lĩnh vực Điện; Quản lý cạnh tranh thuộc thẩm quyền giải quyết của ngành Công Thương tỉnh Tây Ninh;</w:t>
      </w:r>
    </w:p>
    <w:p>
      <w:r>
        <w:t>Theo đề nghị của Giám đốc Sở Công Thương tại Tờ trình số 2782/TTr-SCT ngày 03 tháng 11 năm 2023 và đề nghị của Sở Thông tin và Truyền thông tại Công văn số 1969/STTTT-TTGSĐH ngày 03 tháng 11 năm 2023.</w:t>
      </w:r>
    </w:p>
    <w:p>
      <w:r>
        <w:t>QUYẾT ĐỊNH:</w:t>
      </w:r>
    </w:p>
    <w:p>
      <w:r>
        <w:t>Điều 1.  Công bố kèm theo Quyết định này là quy trình điện tử giải quyết các thủ tục hành chính mới ban hành năm 2023 của Ngành Công Thương tỉnh Tây Ninh tại địa chỉ https://motcua.tayninh.gov.vn</w:t>
      </w:r>
    </w:p>
    <w:p>
      <w:r>
        <w:t>Điều 2.  Sở Công Thương có trách nhiệm giải quyết các thủ tục hành chính cho cá nhân, tổ chức đúng với quy trình điện tử đã công bố tại Quyết định này; chủ trì phối hợp với Văn phòng Ủy ban nhân dân tỉnh kịp thời tham mưu Chủ tịch Ủy ban nhân dân tỉnh công bố sửa đổi, bổ sung các quy trình điện tử khi có thay đổi theo quy định pháp luật hiện hành.</w:t>
      </w:r>
    </w:p>
    <w:p>
      <w:r>
        <w:t>Giao Văn phòng Ủy ban nhân dân tỉnh có trách nhiệm theo dõi, kiểm tra, đôn đốc việc thực hiện Quyết định này.</w:t>
      </w:r>
    </w:p>
    <w:p>
      <w:r>
        <w:t>Điều 3.  Quyết định này có hiệu lực thi hành kể từ ngày ký.</w:t>
      </w:r>
    </w:p>
    <w:p>
      <w:r>
        <w:t>Điều 4.  Chánh Văn phòng Ủy ban nhân dân tỉnh, Giám đốc Sở Công Thương, Thủ trưởng các sở, ban, ngành tỉnh, Chủ tịch Ủy ban nhân dân các huyện, thị xã, thành phố và các tổ chức, cá nhân có liên quan chịu trách nhiệm thi hành Quyết định này./.</w:t>
      </w:r>
    </w:p>
    <w:p>
      <w:r>
        <w:t>Nơi nhận:</w:t>
      </w:r>
    </w:p>
    <w:p>
      <w:r>
        <w:t>- Như Điều 4;</w:t>
      </w:r>
    </w:p>
    <w:p>
      <w:r>
        <w:t>- Cục Kiểm soát TTHC - VPCP;</w:t>
      </w:r>
    </w:p>
    <w:p>
      <w:r>
        <w:t>- CT, các PCT UBND tỉnh;</w:t>
      </w:r>
    </w:p>
    <w:p>
      <w:r>
        <w:t>- LĐVP; KSTT.</w:t>
      </w:r>
    </w:p>
    <w:p>
      <w:r>
        <w:t>- Lưu: VT, VP UBND tỉnh.  (V Tây)</w:t>
      </w:r>
    </w:p>
    <w:p>
      <w:r>
        <w:t>KT. CHỦ TỊCH</w:t>
      </w:r>
    </w:p>
    <w:p>
      <w:r>
        <w:t>PHÓ CHỦ TỊCH</w:t>
      </w:r>
    </w:p>
    <w:p>
      <w:r>
        <w:t>Võ Đức Trong</w:t>
      </w:r>
    </w:p>
    <w:p>
      <w:r>
        <w:t>QUY TRÌNH ĐIỆN TỬ</w:t>
      </w:r>
    </w:p>
    <w:p>
      <w:r>
        <w:t>GIẢI QUYẾT THỦ TỤC HÀNH CHÍNH NGÀNH CÔNG THƯƠNG</w:t>
      </w:r>
    </w:p>
    <w:p>
      <w:r>
        <w:t>(Ban hành kèm theo Quyết định số 2373/QĐ-UBND ngày 15/11/2023 của Chủ tịch UBND tỉnh)</w:t>
      </w:r>
    </w:p>
    <w:p>
      <w:r>
        <w:t>I. LĨNH VỰC HÓA CHẤT</w:t>
      </w:r>
    </w:p>
    <w:p>
      <w:r>
        <w:t>1. Thủ tục:  Cấp Giấy chứng nhận đủ điều kiện sản xuất và kinh doanh hóa chất sản xuất, kinh doanh có điều kiện trong lĩnh vực công nghiệp</w:t>
      </w:r>
    </w:p>
    <w:p>
      <w:r>
        <w:t>2. Thủ tục:  Cấp lại Giấy chứng nhận đủ điều kiện sản xuất và kinh doanh hóa chất sản xuất, kinh doanh có điều kiện trong lĩnh vực công nghiệp</w:t>
      </w:r>
    </w:p>
    <w:p>
      <w:r>
        <w:t>3. Thủ tục:  Cấp điều chỉnh Giấy chứng nhận đủ điều kiện sản xuất và kinh doanh hóa chất sản xuất, kinh doanh có điều kiện trong lĩnh vực công nghiệp</w:t>
      </w:r>
    </w:p>
    <w:p>
      <w:r>
        <w:t>II. LĨNH VỰC ĐIỆN</w:t>
      </w:r>
    </w:p>
    <w:p>
      <w:r>
        <w:t>1. Thủ tục: Huấn luyện và cấp Thẻ an toàn điện</w:t>
      </w:r>
    </w:p>
    <w:p>
      <w:r>
        <w:t>2. Thủ tục: Cấp lại Thẻ an toàn điện</w:t>
      </w:r>
    </w:p>
    <w:p>
      <w:r>
        <w:t>3. Thủ tục: Huấn luyện và cấp sửa đổi, bổ sung Thẻ an toàn điện</w:t>
      </w:r>
    </w:p>
    <w:p>
      <w:r>
        <w:t>Ghi chú: Các thủ tục hành chính còn lại thuộc thẩm quyền giải quyết của ngành Công Thương không thay đổi so với nội dung đã ban hành tại: Quyết định số 2845/QĐ-UBND ngày 20/11/2020 và Quyết định số 2308/QĐ-UBND ngày 15/11/2022 của Chủ tịch UBND tỉnh Tây Ninh.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