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2373/QĐ-UBND năm 2023 thông qua phương án đơn giản hóa thủ tục hành chính trong lĩnh vực Thể dục thể thao thuộc phạm vi chức năng quản lý của Sở Văn hóa và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2373/QĐ-UBND</w:t>
      </w:r>
    </w:p>
    <w:p>
      <w:r>
        <w:t>Bình Định, ngày 30 tháng 6 năm 2023</w:t>
      </w:r>
    </w:p>
    <w:p>
      <w:r>
        <w:t>QUYẾT ĐỊNH</w:t>
      </w:r>
    </w:p>
    <w:p>
      <w:r>
        <w:t>VỀ VIỆC THÔNG QUA PHƯƠNG ÁN ĐƠN GIẢN HÓA THỦ TỤC HÀNH CHÍNH TRONG LĨNH VỰC THỂ DỤC THỂ THAO THUỘC PHẠM VI CHỨC NĂNG QUẢN LÝ CỦA SỞ VĂN HÓA VÀ THỂ THAO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291/QĐ-UBND ngày 31 tháng 01 năm 2023 của Chủ tịch Ủy ban nhân dân tỉnh ban hành Kế hoạch rà soát, đánh giá thủ tục hành chính năm 2023 trên địa bàn tỉnh;</w:t>
      </w:r>
    </w:p>
    <w:p>
      <w:r>
        <w:t>Theo đề nghị của Giám đốc Sở Văn hóa và Thể thao tại Tờ trình số   1272/TTr-SVHTT ngày 23 tháng 6 năm 2023.</w:t>
      </w:r>
    </w:p>
    <w:p>
      <w:r>
        <w:t>QUYẾT ĐỊNH:</w:t>
      </w:r>
    </w:p>
    <w:p>
      <w:r>
        <w:t>Điều 1.  Thông qua phương án đơn giản hóa 01 thủ tục hành chính trong lĩnh vực Thể dục thể thao thuộc phạm vi chức năng quản lý của Sở Văn hóa và Thể thao  (Phụ lục đính kèm).</w:t>
      </w:r>
    </w:p>
    <w:p>
      <w:r>
        <w:t>Điều 2.</w:t>
      </w:r>
    </w:p>
    <w:p>
      <w:r>
        <w:t>1. Giao Sở Văn hóa và Thể thao cụ thể hóa việc áp dụng thực thi phương án đơn giản đối với 01 thủ tục hành chính đã được thông qua tại Điều 1 của Quyết định này;</w:t>
      </w:r>
    </w:p>
    <w:p>
      <w:r>
        <w:t>2. Giao Văn phòng Ủy ban nhân dân tỉnh theo dõi, kiểm tra, đôn đốc Sở Văn hóa và Thể thao và các cơ quan, đơn vị liên quan thực thi phương án đơn giản hóa thủ tục hành chính theo quy định.</w:t>
      </w:r>
    </w:p>
    <w:p>
      <w:r>
        <w:t>Điều 3.  Chánh Văn phòng Ủy ban nhân dân tỉnh, Giám đốc Sở Văn hóa và Thể thao, Giám đốc Trung tâm Phục vụ hành chính công tỉnh và các cơ quan, đơn vị, tổ chức, cá nhân có liên quan chịu trách nhiệm thi hành Quyết định này từ ngày ký ban hành./.</w:t>
      </w:r>
    </w:p>
    <w:p>
      <w:r>
        <w:t>KT. CHỦ TỊCH</w:t>
      </w:r>
    </w:p>
    <w:p>
      <w:r>
        <w:t>PHÓ CHỦ TỊCH</w:t>
      </w:r>
    </w:p>
    <w:p>
      <w:r>
        <w:t>Lâm Hải Giang</w:t>
      </w:r>
    </w:p>
    <w:p>
      <w:r>
        <w:t>PHỤ LỤC</w:t>
      </w:r>
    </w:p>
    <w:p>
      <w:r>
        <w:t>PHƯƠNG ÁN ĐƠN GIẢN HÓA 01 THỦ TỤC HÀNH CHÍNH TRONG LĨNH VỰC THỂ DỤC THỂ THAO THUỘC PHẠM VI CHỨC NĂNG QUẢN LÝ CỦA SỞ VĂN HÓA VÀ THỂ THAO</w:t>
      </w:r>
    </w:p>
    <w:p>
      <w:r>
        <w:t>(Ban hành kèm theo Quyết định số: 2373/QĐ-UBND ngày 30/6/2023 của Chủ tịch UBND tỉnh)</w:t>
      </w:r>
    </w:p>
    <w:p>
      <w:r>
        <w:t>STT</w:t>
      </w:r>
    </w:p>
    <w:p>
      <w:r>
        <w:t>Tên thủ tục hành chính</w:t>
      </w:r>
    </w:p>
    <w:p>
      <w:r>
        <w:t>Lý do đơn giản hóa</w:t>
      </w:r>
    </w:p>
    <w:p>
      <w:r>
        <w:t>Nội dung đơn giản hóa</w:t>
      </w:r>
    </w:p>
    <w:p>
      <w:r>
        <w:t>Kiến nghị thực thi</w:t>
      </w:r>
    </w:p>
    <w:p>
      <w:r>
        <w:t>Lợi ích phương án đơn giản hóa</w:t>
      </w:r>
    </w:p>
    <w:p>
      <w:r>
        <w:t>Mã số thủ tục hành chính</w:t>
      </w:r>
    </w:p>
    <w:p>
      <w:r>
        <w:t>1.</w:t>
      </w:r>
    </w:p>
    <w:p>
      <w:r>
        <w:t>Thủ tục Cấp giấy chứng nhận đủ điều kiện kinh doanh hoạt động thể thao đối với môn Bơi, lặn</w:t>
      </w:r>
    </w:p>
    <w:p>
      <w:r>
        <w:t>(1.000883.000.00.00.H08)</w:t>
      </w:r>
    </w:p>
    <w:p>
      <w:r>
        <w:t>Nhằm đẩy mạnh cải cách hành chính, cải thiện chỉ số Cải cách hành chính cấp tỉnh và nâng cao mức độ hài lòng của tổ chức, công dân đối với sự phục vụ của cơ quan hành chính nhà nước</w:t>
      </w:r>
    </w:p>
    <w:p>
      <w:r>
        <w:t>Về thời hạn giải quyết: Đề nghị cắt giảm thời gian giải quyết hồ sơ thủ tục hành chính “Cấp giấy chứng nhận đủ điều kiện kinh doanh hoạt động thể thao đối với môn Bơi, lặn” được công bố tại Quyết định số 190/QĐ-UBND ngày 17 tháng 01 năm 2023 của Chủ tịch Ủy ban nhân dân tỉnh quy định từ 07 ngày làm việc giảm xuống còn 05 ngày làm việc (giảm 02 ngày làm việc).</w:t>
      </w:r>
    </w:p>
    <w:p>
      <w:r>
        <w:t>- Tại điểm b Khoản 2 Điều 55 Luật Thể dục thể thao được sửa đổi, bổ sung theo quy định tại Điểm 2, Khoản 24, Điều 1 Luật sửa đổi, bổ sung một số điều của Luật Thể dục Thể thao:  “Trong thời hạn  bảy ngày làm việc , kể từ ngày nhận đủ hồ sơ hợp lệ, cơ quan chuyên môn về thể dục, thể thao thuộc Ủy ban nhân dân cấp tỉnh phải kiểm tra các điều kiện kinh doanh hoạt động thể thao của doanh nghiệp theo quy định tại khoản 1 Điều này và cấp giấy chứng nhận đủ điều kiện kinh doanh hoạt động thể thao; trường hợp từ chối, phải thông báo bằng văn bản và nêu rõ lý do . ”.</w:t>
      </w:r>
    </w:p>
    <w:p>
      <w:r>
        <w:t>Đề nghị sửa đổi, bổ sung điểm 2, Khoản 24, Điều 1 Luật sửa đổi, bổ sung một số điều của Luật thể dục thể thao sửa đổi, bổ sung điểm b Khoản 2 Điều 55 Luật Thể dục thể thao năm 2006 quy định như sau:  “Trong thời hạn  năm ngày làm việc , kể từ ngày nhận đủ hồ sơ hợp lệ, cơ quan chuyên môn về thể dục, thể thao thuộc Ủy ban nhân dân cấp tỉnh phải kiểm tra các điều kiện kinh doanh hoạt động thể thao của doanh nghiệp (đối với môn Bơi, lặn) theo quy định tại khoản 1 Điều này và cấp giấy chứng nhận đủ điều kiện kinh doanh hoạt động thể thao; trường hợp từ chối, phải thông báo bằng văn bản và nêu rõ lý do”.</w:t>
      </w:r>
    </w:p>
    <w:p>
      <w:r>
        <w:t>- Chi phí tuân thủ thủ tục hành chính trước khi đơn giản hóa: 58.041.600 đồng/năm;</w:t>
      </w:r>
    </w:p>
    <w:p>
      <w:r>
        <w:t>- Chi phí tuân thủ thủ tục hành chính sau khi đơn giản hóa: 48.531.200 đồng/năm;</w:t>
      </w:r>
    </w:p>
    <w:p>
      <w:r>
        <w:t>- Chi phí tiết kiệm cho cá nhân, tổ chức: 9.510.400 đồng/năm;</w:t>
      </w:r>
    </w:p>
    <w:p>
      <w:r>
        <w:t>- Tỷ lệ cắt giảm chi phí thực hiện thủ tục hành chính: 16.38%.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