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2373/QĐ-UBND năm 2023 phê duyệt Kế hoạch "Xây dựng vùng an toàn dịch bệnh đối với bệnh Dại ở động vật nuôi trên địa bàn huyện Hòa Vang, giai đoạn 2024-2030"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2373/QĐ-UBND</w:t>
      </w:r>
    </w:p>
    <w:p>
      <w:r>
        <w:t>Đà Nẵng, ngày 30 tháng 10 năm 2023</w:t>
      </w:r>
    </w:p>
    <w:p>
      <w:r>
        <w:t>QUYẾT ĐỊNH</w:t>
      </w:r>
    </w:p>
    <w:p>
      <w:r>
        <w:t>VỀ VIỆC PHÊ DUYỆT KẾ HOẠCH “XÂY DỰNG VÙNG AN TOÀN DỊCH BỆNH ĐỐI VỚI BỆNH DẠI Ở ĐỘNG VẬT NUÔI TRÊN ĐỊA BÀN HUYỆN HÒA VANG, GIAI ĐOẠN 2024-2030”</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Thú y ngày 19 tháng 6 năm 2015;</w:t>
      </w:r>
    </w:p>
    <w:p>
      <w:r>
        <w:t>Căn cứ Thông tư số 07/2016/TT-BNNPTNT ngày 31 tháng 5 năm 2016 của Bộ trưởng Bộ Nông nghiệp và Phát triển nông thôn quy định về phòng, chống dịch bệnh động vật trên cạn;</w:t>
      </w:r>
    </w:p>
    <w:p>
      <w:r>
        <w:t>Căn cứ Thông tư số 24/2022/TT-BNNPTNT ngày 30 tháng 12 năm 2022 của Bộ trưởng Bộ Nông nghiệp và Phát triển nông thôn quy định về cơ sở, vùng an toàn dịch bệnh động vật;</w:t>
      </w:r>
    </w:p>
    <w:p>
      <w:r>
        <w:t>Căn cứ Thông tư liên tịch số 16/2013/TTLT-BYT-BNNPTNT ngày 27 tháng 5 năm 2013 của Bộ trưởng Bộ Y tế - Bộ trưởng Bộ Nông nghiệp và Phát triển nông thôn hướng dẫn phối hợp phòng, chống bệnh lây truyền từ động vật sang người;</w:t>
      </w:r>
    </w:p>
    <w:p>
      <w:r>
        <w:t>Căn cứ Quyết định số 1622/QĐ-BYT ngày 08 tháng 5 năm 2014 của Bộ trưởng Bộ Y tế về việc hướng dẫn giám sát, phòng chống bệnh dại trên người;</w:t>
      </w:r>
    </w:p>
    <w:p>
      <w:r>
        <w:t>Căn cứ Quyết định số 2151/QĐ-TTg ngày 21 tháng 12 năm 2021 của Thủ tướng Chính phủ về việc phê duyệt ‘‘Chương trình quốc gia phòng, chống bệnh Dại, giai đoạn 2022-2030 ”;</w:t>
      </w:r>
    </w:p>
    <w:p>
      <w:r>
        <w:t>Căn cứ Quyết định số 401/QĐ-UBND ngày 28 tháng 01 năm 2022 của Chủ tịch UBND thành phố Đà Nẵng về việc ban hành Kế hoạch triển khai thực hiện “Chương trình quốc gia phòng, chống bệnh Dại, giai đoạn 2022-2030” trên địa bàn thành phố Đà Nẵng;</w:t>
      </w:r>
    </w:p>
    <w:p>
      <w:r>
        <w:t>Theo đề nghị của Giám đốc Sở Nông nghiệp và Phát triển nông thôn tại Tờ trình số 4122/TTr-SNN ngày 02 tháng 10 năm 2023 về việc đề nghị ban hành Kế hoạch “Xây dựng vùng an toàn dịch bệnh đối với bệnh Dại ở động vật nuôi trên địa bàn huyện Hòa Vang, giai đoạn 2024-2030”.</w:t>
      </w:r>
    </w:p>
    <w:p>
      <w:r>
        <w:t>QUYẾT ĐỊNH:</w:t>
      </w:r>
    </w:p>
    <w:p>
      <w:r>
        <w:t>Điều 1.  Ban hành kèm theo Quyết định này Kế hoạch “Xây dựng vùng an toàn dịch bệnh đối với bệnh Dại ở động vật nuôi trên địa bàn huyện Hòa Vang, giai đoạn 2024-2030”.</w:t>
      </w:r>
    </w:p>
    <w:p>
      <w:r>
        <w:t>Điều 2.  Quyết định này có hiệu lực kể từ ngày ký.</w:t>
      </w:r>
    </w:p>
    <w:p>
      <w:r>
        <w:t>Điều 3.  Chánh Văn phòng Ủy ban nhân dân thành phố, Giám đốc các Sở: Nông nghiệp và Phát triển nông thôn, Y tế, Tài chính, Giáo dục và Đào tạo, Khoa học và Công nghệ, Thông tin và Truyền thông, Chủ tịch UBND huyện Hòa Vang, Chủ tịch UBND các xã, Chi cục trưởng Chi cục Nông nghiệp và thủ trưởng các đơn vị liên quan căn cứ Quyết định thi hành./.</w:t>
      </w:r>
    </w:p>
    <w:p>
      <w:r>
        <w:t>Nơi nhận:</w:t>
      </w:r>
    </w:p>
    <w:p>
      <w:r>
        <w:t>- Như Điều 3;</w:t>
      </w:r>
    </w:p>
    <w:p>
      <w:r>
        <w:t>- Bộ NN &amp; PTNT (b/c);</w:t>
      </w:r>
    </w:p>
    <w:p>
      <w:r>
        <w:t>- Cục Thú y (b/c);</w:t>
      </w:r>
    </w:p>
    <w:p>
      <w:r>
        <w:t>- Chi cục Thú y Vùng IV (b/c);</w:t>
      </w:r>
    </w:p>
    <w:p>
      <w:r>
        <w:t>- TT Thành ủy, HĐND thành phố (b/c);</w:t>
      </w:r>
    </w:p>
    <w:p>
      <w:r>
        <w:t>- Chủ tịch, các PCT UBND TP;</w:t>
      </w:r>
    </w:p>
    <w:p>
      <w:r>
        <w:t>- UBMTTQVN TP;</w:t>
      </w:r>
    </w:p>
    <w:p>
      <w:r>
        <w:t>- VP UBND TP;</w:t>
      </w:r>
    </w:p>
    <w:p>
      <w:r>
        <w:t>- Báo ĐN, Đài PT-TH ĐN, Cổng TTĐT TP;</w:t>
      </w:r>
    </w:p>
    <w:p>
      <w:r>
        <w:t>- Lưu: VT, SNN, 30.</w:t>
      </w:r>
    </w:p>
    <w:p>
      <w:r>
        <w:t>KT. CHỦ TỊCH</w:t>
      </w:r>
    </w:p>
    <w:p>
      <w:r>
        <w:t>PHÓ CHỦ TỊCH</w:t>
      </w:r>
    </w:p>
    <w:p>
      <w:r>
        <w:t>Trần Chí Cường</w:t>
      </w:r>
    </w:p>
    <w:p>
      <w:r>
        <w:t>KẾ HOẠCH</w:t>
      </w:r>
    </w:p>
    <w:p>
      <w:r>
        <w:t>XÂY DỰNG VÙNG AN TOÀN DỊCH BỆNH ĐỐI VỚI BỆNH DẠI Ở ĐỘNG VẬT NUÔI TRÊN ĐỊA BÀN HUYỆN HÒA VANG, GIAI ĐOẠN 2024 - 2030</w:t>
      </w:r>
    </w:p>
    <w:p>
      <w:r>
        <w:t>(Ban hành kèm theo Quyết định số 2373/QĐ-UBND ngày 30 tháng 10 năm 2023 của Chủ tịch Ủy ban nhân dân thành phố Đà Nẵng)</w:t>
      </w:r>
    </w:p>
    <w:p>
      <w:r>
        <w:t>I. MỤC TIÊU</w:t>
      </w:r>
    </w:p>
    <w:p>
      <w:r>
        <w:t>1. Mục tiêu chung</w:t>
      </w:r>
    </w:p>
    <w:p>
      <w:r>
        <w:t>Xây dựng vùng an toàn dịch bệnh đối với bệnh Dại ở động vật nuôi trên địa bàn huyện Hòa Vang nhằm khống chế, kiểm soát bệnh Dại trên đàn chó, mèo nuôi và trên người tại địa bàn huyện Hòa Vang, tiến đến loại trừ bệnh Dại và phấn đấu không có người tử vong vì bệnh Dại trên địa bàn thành phố Đà Nẵng. Đảm bảo an toàn cho cộng đồng, tạo tâm lý yên tâm cho du khách khi đến thành phố tham quan, du lịch, đặc biệt là khách quốc tế, góp phần thúc đẩy phát triển kinh tế - xã hội của thành phố Đà Nẵng thời gian đến.</w:t>
      </w:r>
    </w:p>
    <w:p>
      <w:r>
        <w:t>2. Mục tiêu cụ thể</w:t>
      </w:r>
    </w:p>
    <w:p>
      <w:r>
        <w:t>a) Đối với phòng, chống bệnh Dại ở động vật</w:t>
      </w:r>
    </w:p>
    <w:p>
      <w:r>
        <w:t>- Giai đoạn 2024-2025:</w:t>
      </w:r>
    </w:p>
    <w:p>
      <w:r>
        <w:t>+ Quản lý được 75% số hộ nuôi chó, mèo trên địa bàn các xã và lập danh sách hộ nuôi chó, mèo hoặc sổ theo dõi chó, mèo nuôi theo quy định.</w:t>
      </w:r>
    </w:p>
    <w:p>
      <w:r>
        <w:t>+ 75% số xã trên địa bàn huyện Hòa Vang tổ chức thành lập đội bắt chó thả rông.</w:t>
      </w:r>
    </w:p>
    <w:p>
      <w:r>
        <w:t>+ 75% tổng đàn chó, mèo nuôi được tiêm vắc xin Dại.</w:t>
      </w:r>
    </w:p>
    <w:p>
      <w:r>
        <w:t>- Giai đoạn 2026-2030:</w:t>
      </w:r>
    </w:p>
    <w:p>
      <w:r>
        <w:t>+ Quản lý được trên 90% số hộ nuôi chó, mèo và lập sổ theo dõi chó, mèo nuôi theo quy định.</w:t>
      </w:r>
    </w:p>
    <w:p>
      <w:r>
        <w:t>+ 100% số xã trên địa bàn huyện thành lập đội bắt chó thả rông.</w:t>
      </w:r>
    </w:p>
    <w:p>
      <w:r>
        <w:t>+ Trên 85% tổng đàn chó, mèo nuôi được tiêm vắc xin Dại.</w:t>
      </w:r>
    </w:p>
    <w:p>
      <w:r>
        <w:t>- Năm 2030:</w:t>
      </w:r>
    </w:p>
    <w:p>
      <w:r>
        <w:t>Xây dựng thành công vùng an toàn dịch bệnh đối với bệnh Dại ở động vật nuôi trên địa bàn huyện Hòa Vang.</w:t>
      </w:r>
    </w:p>
    <w:p>
      <w:r>
        <w:t>b) Đối với phòng, chống bệnh Dại ở người</w:t>
      </w:r>
    </w:p>
    <w:p>
      <w:r>
        <w:t>- Giai đoạn 2024-2030: 100% số xã thực hiện truyền thông nguy cơ và nâng cao nhận thức về bệnh Dại ở cộng đồng, trường học.</w:t>
      </w:r>
    </w:p>
    <w:p>
      <w:r>
        <w:t>- Giai đoạn 2026-2030: 100% số xã trên địa bàn huyện không có ca bệnh Dại trên người.</w:t>
      </w:r>
    </w:p>
    <w:p>
      <w:r>
        <w:t>- Năm 2030:</w:t>
      </w:r>
    </w:p>
    <w:p>
      <w:r>
        <w:t>+ 100% số người tiêm vắc xin phòng bệnh Dại do chó, mèo cắn được báo cáo qua hệ thống báo cáo quốc gia.</w:t>
      </w:r>
    </w:p>
    <w:p>
      <w:r>
        <w:t>+ 90% số người bị phơi nhiễm với bệnh Dại được điều trị dự phòng sau phơi nhiễm.</w:t>
      </w:r>
    </w:p>
    <w:p>
      <w:r>
        <w:t>3. Thời gian thực hiện</w:t>
      </w:r>
    </w:p>
    <w:p>
      <w:r>
        <w:t>Từ năm 2024 đến năm 2030.</w:t>
      </w:r>
    </w:p>
    <w:p>
      <w:r>
        <w:t>II. NỘI DUNG THỰC HIỆN</w:t>
      </w:r>
    </w:p>
    <w:p>
      <w:r>
        <w:t>1. Quản lý đàn chó, mèo</w:t>
      </w:r>
    </w:p>
    <w:p>
      <w:r>
        <w:t>a) Tổ chức thực hiện việc kê khai hoạt động chăn nuôi; quản lý, lập danh sách hộ nuôi chó, mèo hoặc sổ quản lý chó, mèo theo quy định; thường xuyên cập nhật số liệu, thông tin về đàn chó, mèo nuôi trên địa bàn.</w:t>
      </w:r>
    </w:p>
    <w:p>
      <w:r>
        <w:t>b) Thành lập tổ/đội bắt chó thả rông, chó không đeo rọ mõm, chó nghi mắc bệnh Dại, cưỡng chế tiêm vắc xin phòng bệnh Dại cho chó, mèo. Quy định cụ thể việc bắt, nhốt giữ, xử lý chó thả rông, chó không đeo rọ mõm, chó nghi mắc bệnh Dại.</w:t>
      </w:r>
    </w:p>
    <w:p>
      <w:r>
        <w:t>c) Xử lý các trường hợp vi phạm hành chính trong hoạt động nuôi chó, mèo; công tác phòng, chống bệnh Dại động vật.</w:t>
      </w:r>
    </w:p>
    <w:p>
      <w:r>
        <w:t>2. Công tác phòng, chống bệnh Dại</w:t>
      </w:r>
    </w:p>
    <w:p>
      <w:r>
        <w:t>a) Xây dựng và tổ chức thực hiện kế hoạch phòng, chống bệnh Dại, bố trí nguồn lực thực hiện kế hoạch.</w:t>
      </w:r>
    </w:p>
    <w:p>
      <w:r>
        <w:t>b) Xây dựng và lập kế hoạch tiêm vắc xin Dại hàng năm cho đàn chó, mèo. Hướng dẫn các địa phương trong việc tổ chức, triển khai tiêm phòng bệnh Dại. Quản lý, tổ chức lực lượng thú y tham gia tiêm phòng bệnh Dại, cấp Giấy chứng nhận tiêm phòng, đánh dấu nhận diện cho chó, mèo đã được tiêm phòng vắc xin Dại (đeo vòng cổ) và báo cáo số liệu tiêm phòng.</w:t>
      </w:r>
    </w:p>
    <w:p>
      <w:r>
        <w:t>c) Tổ chức triển khai tiêm vắc xin Dại cho 75% tổng đàn chó, mèo nuôi trên địa bàn huyện Hòa Vang giai đoạn 2024-2025 và trên 85% tổng đàn chó, mèo nuôi trên địa bàn huyện Hòa Vang giai đoạn 2026-2030. Phối hợp hướng dẫn, giám sát việc tiêm phòng, đánh giá kết quả tiêm phòng; thực hiện vệ sinh, khử trùng tiêu độc tại khu vực đã tổ chức tiêm phòng.</w:t>
      </w:r>
    </w:p>
    <w:p>
      <w:r>
        <w:t>3. Thông tin, tuyên truyền nâng cao nhận thức, thái độ và thay đổi hành vi trong phòng, chống bệnh Dại</w:t>
      </w:r>
    </w:p>
    <w:p>
      <w:r>
        <w:t>a) Nội dung thông tin, tuyên truyền</w:t>
      </w:r>
    </w:p>
    <w:p>
      <w:r>
        <w:t>- Thông tin tuyên truyền về đặc điểm và tính chất nguy hiểm của bệnh Dại, cách nhận biết người và động vật mắc bệnh Dại, nghi mắc bệnh Dại và biện pháp xử lý, phòng, chống bệnh Dại ở người và động vật. Các chủ trương, chính sách, quy định về quản lý nuôi chó, mèo và tiêm phòng bệnh Dại, công tác phòng, chống bệnh Dại, xây dựng vùng an toàn bệnh Dại, các quy định xử phạt vi phạm hành chính liên quan đến quản lý chó, mèo nuôi và phòng, chống bệnh Dại.</w:t>
      </w:r>
    </w:p>
    <w:p>
      <w:r>
        <w:t>- Nâng cao nhận thức cộng đồng về tính chất nguy hiểm của bệnh Dại và các biện pháp phòng, chống bệnh Dại ở người; hướng dẫn người bị chó, mèo cắn xử lý y tế ban đầu và đến ngay các cơ sở y tế để được điều trị dự phòng kịp thời. Không sử dụng thuốc đông y (thuốc nam, thuốc bắc) hoặc các loại thuốc khác không theo quy định của ngành y tế để điều trị khi bị chó, mèo cắn.</w:t>
      </w:r>
    </w:p>
    <w:p>
      <w:r>
        <w:t>b) Phương thức thông tin, tuyên truyền</w:t>
      </w:r>
    </w:p>
    <w:p>
      <w:r>
        <w:t>Tổ chức thông tin tuyên truyền bằng các hình thức như: phóng sự, tin bài trên Đài Phát thanh huyện, báo Đà Nẵng, in đĩa CD phát thanh trên loa phát thanh xã, lồng ghép bản tin trong vào các buổi họp thôn,…, treo băng rôn, pano tại các nhà văn hóa thôn, các điểm, khu dân cư tập trung trên địa bàn các xã, xe tuyên truyền lưu động trên các tuyến đường của thôn, xã.</w:t>
      </w:r>
    </w:p>
    <w:p>
      <w:r>
        <w:t>c) Thời điểm và tần suất tuyên truyền.</w:t>
      </w:r>
    </w:p>
    <w:p>
      <w:r>
        <w:t>Các nội dung thông tin, tuyên truyền về phòng, chống bệnh Dại trên người và động vật được thực hiện thường xuyên, liên tục, đặc biệt vào thời điểm trước mùa nắng nóng, trước thời điểm tổ chức tiêm vắc xin Dại cho chó, mèo nuôi trên địa bàn các xã hàng năm.</w:t>
      </w:r>
    </w:p>
    <w:p>
      <w:r>
        <w:t>4. Giám sát bệnh Dại trên động vật</w:t>
      </w:r>
    </w:p>
    <w:p>
      <w:r>
        <w:t>a) Giám sát lâm sàng</w:t>
      </w:r>
    </w:p>
    <w:p>
      <w:r>
        <w:t>- Chủ vật nuôi có trách nhiệm thường xuyên theo dõi, giám sát chó, mèo nuôi của gia đình, nếu phát hiện con vật có biểu hiện bất thường như: chảy nước dãi, sùi bọt mép, cắn vu vơ, trở nên dữ tợn,... hoặc có biểu hiện buồn rầu, liệt cơ hàm, hàm trễ xuống, lưỡi thè ra, nước dãi chảy lòng thòng, chỉ gầm gừ trong họng,... thì phải cách ly và báo ngay cho chính quyền địa phương.</w:t>
      </w:r>
    </w:p>
    <w:p>
      <w:r>
        <w:t>- UBND các xã lập sổ theo dõi tình hình dịch bệnh đối với bệnh Dại và ghi chép đầy đủ thông tin.</w:t>
      </w:r>
    </w:p>
    <w:p>
      <w:r>
        <w:t>- UBND huyện Hòa Vang: Xây dựng kế hoạch giám sát dịch bệnh động vật và nguồn lực thực hiện nhằm phát hiện sớm dịch bệnh động vật; chỉ đạo UBND các xã tổ chức thực hiện kế hoạch, lập sổ theo dõi tình hình dịch bệnh đối với bệnh Dại và ghi chép đầy đủ thông tin.</w:t>
      </w:r>
    </w:p>
    <w:p>
      <w:r>
        <w:t>b) Giám sát sau tiêm phòng</w:t>
      </w:r>
    </w:p>
    <w:p>
      <w:r>
        <w:t>Cơ quan quản lý chuyên ngành thú y xây dựng kế hoạch, trình cấp có thẩm quyền phê duyệt, bố trí kinh phí tổ chức triển khai giám sát sau tiêm phòng vắc xin Dại, nhằm đánh giá hiệu quả tiêm phòng bệnh Dại; kết quả giám sát sử dụng để xây dựng vùng, cơ sở an toàn dịch bệnh đối với bệnh Dại.</w:t>
      </w:r>
    </w:p>
    <w:p>
      <w:r>
        <w:t>c) Tập huấn nâng cao năng lực giám sát</w:t>
      </w:r>
    </w:p>
    <w:p>
      <w:r>
        <w:t>Chuẩn hóa chương trình, tài liệu tập huấn phòng, chống bệnh Dại. Tập huấn các nội dung về quản lý đàn chó, mèo; kỹ năng bắt giữ, xử lý chó thả rông; kỹ năng giám sát, điều tra, thu thập thông tin dịch tễ về bệnh Dại ở chó, mèo; kỹ thuật thu thập, bảo quản và vận chuyển mẫu động vật nghi mắc bệnh Dại.</w:t>
      </w:r>
    </w:p>
    <w:p>
      <w:r>
        <w:t>5. Giám sát bệnh Dại trên người</w:t>
      </w:r>
    </w:p>
    <w:p>
      <w:r>
        <w:t>a) Giám sát người bị phơi nhiễm đi tiêm vắc xin phòng dại</w:t>
      </w:r>
    </w:p>
    <w:p>
      <w:r>
        <w:t>b) Giám sát bệnh nhân tử vong để phát hiện sự lưu hành của vi rút Dại</w:t>
      </w:r>
    </w:p>
    <w:p>
      <w:r>
        <w:t>Cán bộ y tế dự phòng có trách nhiệm phối hợp với các bệnh viện, cơ sở khám, chữa bệnh tổ chức điều tra ngay khi nhận được thông tin, xác minh, lấy mẫu xét nghiệm bệnh nhân lâm sàng lên cơn dại gửi đến Viện Vệ sinh Dịch tễ/Pasteur để chẩn đoán xác định và tìm sự lưu hành của chủng vi rút Dại. Tại khu vực có bệnh nhân tử vong do Dại, phối hợp với chính quyền địa phương tiến hành khử khuẩn và phối hợp với cơ quan thú y điều tra xử lý ổ dịch Dại trên đàn chó, mèo tại địa phương (nếu có).</w:t>
      </w:r>
    </w:p>
    <w:p>
      <w:r>
        <w:t>c) Nâng cao năng lực giám sát bệnh Dại trên người</w:t>
      </w:r>
    </w:p>
    <w:p>
      <w:r>
        <w:t>Chuẩn hóa chương trình, tài liệu tập huấn phòng, chống bệnh Dại đối với hệ thống y tế các cấp; tập huấn các nội dung về kỹ năng giám sát, điều tra, thu thập thông tin dịch tễ về bệnh Dại ở người, kỹ năng xử lý các ổ dịch bệnh Dại trên người; kỹ thuật thu thập, bảo quản và vận chuyển mẫu của người nghi mắc bệnh Dại; kỹ năng truyền thông nguy cơ, cách hạn chế bị động vật cắn, truyền thông cộng đồng về ổ dịch bệnh Dại.</w:t>
      </w:r>
    </w:p>
    <w:p>
      <w:r>
        <w:t>6. Điều trị dự phòng sau phơi nhiễm cho người</w:t>
      </w:r>
    </w:p>
    <w:p>
      <w:r>
        <w:t>Người bị chó, mèo cắn, cào, phơi nhiễm, có nguy cơ nhiễm với bệnh Dại nhưng chưa được tiêm vắc xin Dại phải được điều trị dự phòng. Điều trị dự phòng nên được tiến hành càng sớm càng tốt sau khi bị phơi nhiễm, bao gồm: rửa vết thương, tiêm vắc xin phòng Dại và sử dụng huyết thanh kháng Dại trong trường hợp cần thiết theo chỉ định của nhân viên y tế.</w:t>
      </w:r>
    </w:p>
    <w:p>
      <w:r>
        <w:t>7. Rà soát, hoàn thiện các quy định, chính sách về phòng, chống bệnh Dại</w:t>
      </w:r>
    </w:p>
    <w:p>
      <w:r>
        <w:t>a) Rà soát, ban hành các văn bản quy định về phòng, chống bệnh Dại.</w:t>
      </w:r>
    </w:p>
    <w:p>
      <w:r>
        <w:t>b) Xây dựng chính sách hỗ trợ mua vắc xin, tổ chức tiêm vắc xin Dại cho đàn chó, mèo nuôi trên địa bàn huyện Hòa Vang, đảm bảo đạt trên 75% tổng đàn chó, mèo nuôi giai đoạn 2024-2025 và trên 85% tổng đàn chó, mèo nuôi giai đoạn 2026-2030.</w:t>
      </w:r>
    </w:p>
    <w:p>
      <w:r>
        <w:t>c) Xây dựng chính sách hỗ trợ tiêm vắc xin phòng bệnh Dại, huyết thanh kháng Dại để điều trị dự phòng cho các đối tượng như: cán bộ thú y, đội bắt chó có nguy cơ cao tiếp xúc với bệnh Dại, cán bộ y tế tiếp xúc với bệnh nhân nghi mắc bệnh Dại và đi điều tra, xử lý ổ dịch Dại.</w:t>
      </w:r>
    </w:p>
    <w:p>
      <w:r>
        <w:t>d) Xây dựng quy chế phối hợp giữa cơ quan thú y và cơ quan y tế, bảo đảm kịp thời chia sẻ thông tin về bệnh Dại và triển khai nhanh nhất, hiệu quả nhất các biện pháp phòng, chống bệnh Dại.</w:t>
      </w:r>
    </w:p>
    <w:p>
      <w:r>
        <w:t>đ) Xây dựng các nhiệm vụ khoa học và công nghệ ứng dụng trong công tác quản lý giám sát chó, mèo nuôi trên địa bàn thành phố Đà Nẵng.</w:t>
      </w:r>
    </w:p>
    <w:p>
      <w:r>
        <w:t>8. Điều tra, ứng phó, xử lý ổ dịch Dại</w:t>
      </w:r>
    </w:p>
    <w:p>
      <w:r>
        <w:t>a) Điều tra, xử lý bệnh Dại/nghi mắc bệnh Dại trên chó, mèo theo các quy định của pháp luật về thú y.</w:t>
      </w:r>
    </w:p>
    <w:p>
      <w:r>
        <w:t>b) Điều tra, xử lý bệnh Dại/nghi mắc bệnh Dại trên người theo các quy định của pháp luật về y tế.</w:t>
      </w:r>
    </w:p>
    <w:p>
      <w:r>
        <w:t>9. Xây dựng cơ sở, vùng an toàn dịch bệnh đối với bệnh Dại trên địa bàn huyện Hòa Vang</w:t>
      </w:r>
    </w:p>
    <w:p>
      <w:r>
        <w:t>a) Lập và hoàn thiện hồ sơ đăng ký công nhận vùng an toàn dịch bệnh đối với bệnh Dại ở động vật nuôi trên địa bàn huyện, trinh Cục Thú y thẩm định và công nhận vùng an toàn dịch bệnh đối với bệnh Dại.</w:t>
      </w:r>
    </w:p>
    <w:p>
      <w:r>
        <w:t>b) Tổ chức sơ kết, tổng kết.</w:t>
      </w:r>
    </w:p>
    <w:p>
      <w:r>
        <w:t>10. Quản lý hoạt động thú y có liên quan đến chó, mèo</w:t>
      </w:r>
    </w:p>
    <w:p>
      <w:r>
        <w:t>Kiểm soát việc vận chuyển chó, mèo theo quy định của Luật Thú y, các văn bản hướng dẫn thi hành Luật Thú y; kiểm tra điều kiện hoạt động thú y có liên quan đến chó, mèo nuôi trên địa bàn huyện Hòa Vang.</w:t>
      </w:r>
    </w:p>
    <w:p>
      <w:r>
        <w:t>III. NGUỒN KINH PHÍ THỰC HIỆN</w:t>
      </w:r>
    </w:p>
    <w:p>
      <w:r>
        <w:t>1. Ngân sách địa phương</w:t>
      </w:r>
    </w:p>
    <w:p>
      <w:r>
        <w:t>a) Bố trí đảm bảo kinh phí cho các hoạt động của tuyến địa phương, sau khi đã cân đối sử dụng các nguồn kinh phí do các tổ chức, nhà tài trợ, xã hội hóa và từ các nguồn vốn hợp pháp khác, bao gồm những nội dung chính:</w:t>
      </w:r>
    </w:p>
    <w:p>
      <w:r>
        <w:t>- Tổ chức quản lý đàn chó, mèo; tổ chức bắt, xử lý chó thả rông, chó không đeo rọ mõm; chó, mèo không tiêm vắc xin phòng bệnh Dại.</w:t>
      </w:r>
    </w:p>
    <w:p>
      <w:r>
        <w:t>- Hỗ trợ mua vắc xin; tổ chức tiêm vắc xin Dại cho đàn chó, mèo trên địa bàn huyện Hòa Vang, đảm bảo đạt trên 75% tổng đàn chó, mèo nuôi giai đoạn 2024-2025 và trên 85% tổng đàn chó, mèo nuôi giai đoạn 2026-2030.</w:t>
      </w:r>
    </w:p>
    <w:p>
      <w:r>
        <w:t>- Tổ chức phòng, chống bệnh Dại ở người và động vật, hỗ trợ chi trả công tiêu hủy chó, mèo mắc bệnh Dại, công cho cán bộ y tế, thú y và các lực lượng tham gia công tác phòng, chống dịch bệnh.</w:t>
      </w:r>
    </w:p>
    <w:p>
      <w:r>
        <w:t>- Công tác giám sát vi rút Dại, giám sát sau tiêm phòng bệnh Dại, vật tư, dụng cụ triển khai công tác giám sát.</w:t>
      </w:r>
    </w:p>
    <w:p>
      <w:r>
        <w:t>- Tổ chức tập huấn, xây dựng vùng, cơ sở an toàn dịch bệnh đối với bệnh Dại trên địa bàn huyện Hòa Vang.</w:t>
      </w:r>
    </w:p>
    <w:p>
      <w:r>
        <w:t>- Tiêm vắc xin phòng bệnh dại, huyết thanh kháng dại cho cán bộ thú y, đội bắt chó có nguy cơ cao tiếp xúc với bệnh Dại, cán bộ y tế tiếp xúc với bệnh nhân nghi mắc bệnh Dại và đi điều tra, xử lý ổ dịch Dại.</w:t>
      </w:r>
    </w:p>
    <w:p>
      <w:r>
        <w:t>- Công tác tổ chức hội nghị sơ kết, tổng kết.</w:t>
      </w:r>
    </w:p>
    <w:p>
      <w:r>
        <w:t>b) Các sở, ngành, địa phương được giao nhiệm vụ tại Kế hoạch này chủ động sắp xếp, xây dựng dự toán ngân sách thực hiện các nội dung theo nhiệm vụ phân công, tham mưu cấp có thẩm quyền cân đối theo khả năng ngân sách và quyết định bố trí kinh phí hàng năm để thực hiện đảm bảo quy định.</w:t>
      </w:r>
    </w:p>
    <w:p>
      <w:r>
        <w:t>2. Kinh phí do người dân chi trả</w:t>
      </w:r>
    </w:p>
    <w:p>
      <w:r>
        <w:t>- Tổ chức, cá nhân vận chuyển, buôn bán chó, mèo phải chi trả kinh phí lấy mẫu, xét nghiệm bệnh Dại.</w:t>
      </w:r>
    </w:p>
    <w:p>
      <w:r>
        <w:t>- Chi trả kinh phí trong trường hợp có chó thả rông bị bắt giữ theo quy định. Chó, mèo cắn, cào người thì chủ vật nuôi phải bồi thường vật chất cho người bị hại theo quy định của pháp luật.</w:t>
      </w:r>
    </w:p>
    <w:p>
      <w:r>
        <w:t>3. Kinh phí huy động từ nguồn lực khác</w:t>
      </w:r>
    </w:p>
    <w:p>
      <w:r>
        <w:t>Nguồn kinh phí huy động từ các tổ chức quốc tế, nhà tài trợ, xã hội hóa và từ các nguồn vốn hợp pháp khác.</w:t>
      </w:r>
    </w:p>
    <w:p>
      <w:r>
        <w:t>IV. TỔ CHỨC THỰC HIỆN</w:t>
      </w:r>
    </w:p>
    <w:p>
      <w:r>
        <w:t>1. UBND huyện Hòa Vang</w:t>
      </w:r>
    </w:p>
    <w:p>
      <w:r>
        <w:t>a) Căn cứ nội dung thực hiện của Kế hoạch, UBND huyện xây dựng và ban hành kế hoạch thực hiện các nội dung của Kế hoạch, nhằm đảm bảo thực hiện đầy đủ các yêu cầu về phòng, chống bệnh Dại, giám sát dịch bệnh Dại trên địa bàn. Chủ động bố trí kinh phí bảo đảm cho các nội dung hoạt động của Kế hoạch.</w:t>
      </w:r>
    </w:p>
    <w:p>
      <w:r>
        <w:t>b) Quản lý hồ sơ thông tin, dữ liệu liên quan đến công tác quản lý đàn chó, mèo nuôi, công tác phòng, chống bệnh Dại, giám sát dịch bệnh Dại, tình hình dịch bệnh Dại (nếu có), công tác thông tin tuyên truyền, đào tạo, tập huấn,....</w:t>
      </w:r>
    </w:p>
    <w:p>
      <w:r>
        <w:t>c) Chỉ đạo UBND các xã, các đơn vị trực thuộc</w:t>
      </w:r>
    </w:p>
    <w:p>
      <w:r>
        <w:t>- Tổ chức xây dựng và ban hành kế hoạch thực hiện các nội dung của Kế hoạch trên địa bàn các xã, nhằm đảm bảo thực hiện đầy đủ các yêu cầu về phòng, chống bệnh Dại, giám sát dịch bệnh Dại tại địa bàn các xã.</w:t>
      </w:r>
    </w:p>
    <w:p>
      <w:r>
        <w:t>- Tổ chức thành lập tổ/đội bắt chó thả rông, chó không đeo rọ mõm, nghi mắc bệnh Dại, cưỡng chế tiêm vắc xin phòng bệnh Dại cho chó, mèo trên địa bàn.</w:t>
      </w:r>
    </w:p>
    <w:p>
      <w:r>
        <w:t>- Phối hợp với Chi cục Nông nghiệp để triển khai tiêm vắc xin Dại cho đàn chó, mèo theo đúng kế hoạch và đảm bảo đạt tỷ lệ tiêm phòng.</w:t>
      </w:r>
    </w:p>
    <w:p>
      <w:r>
        <w:t>- Thực hiện chế tài, xử lý vi phạm hành chính đối với các tổ chức, cá nhân có hành vi vi phạm hành chính đối với hoạt động nuôi chó, mèo; công tác phòng, chống bệnh Dại.</w:t>
      </w:r>
    </w:p>
    <w:p>
      <w:r>
        <w:t>- Lập hồ sơ thông tin, dữ liệu và quản lý đàn chó, mèo nuôi trên địa bàn xã theo quy định.</w:t>
      </w:r>
    </w:p>
    <w:p>
      <w:r>
        <w:t>d) Lập và hoàn thiện hồ sơ đăng ký công nhận vùng an toàn dịch bệnh đối với bệnh Dại ở động vật nuôi trên địa bàn huyện, trình Cục Thú y thẩm định và công nhận vùng an toàn dịch bệnh đối với bệnh Dại.</w:t>
      </w:r>
    </w:p>
    <w:p>
      <w:r>
        <w:t>đ) Tạo điều kiện thuận lợi cho các cơ quan, tổ chức, cá nhân có thẩm quyền thực hiện việc giám sát, thẩm định, đánh giá, kiểm tra, thanh tra tại cơ sở, vùng đăng ký an toàn dịch bệnh.</w:t>
      </w:r>
    </w:p>
    <w:p>
      <w:r>
        <w:t>2. Sở Nông nghiệp và Phát triển nông thôn</w:t>
      </w:r>
    </w:p>
    <w:p>
      <w:r>
        <w:t>a) Chủ trì, phối hợp với các địa phương, sở, ngành có liên quan tổ chức triển khai thực hiện Kế hoạch.</w:t>
      </w:r>
    </w:p>
    <w:p>
      <w:r>
        <w:t>b) Chỉ đạo Chi cục Nông nghiệp</w:t>
      </w:r>
    </w:p>
    <w:p>
      <w:r>
        <w:t>- Xây dựng và lập kế hoạch tiêm vắc xin phòng bệnh Dại hàng năm cho đàn chó, mèo nuôi trên địa bàn thành phố.</w:t>
      </w:r>
    </w:p>
    <w:p>
      <w:r>
        <w:t>- Hướng dẫn các địa phương về công tác quản lý đàn chó, mèo nuôi; kỹ năng giám sát, điều tra, thu thập thông tin dịch tễ về bệnh Dại ở chó, mèo. Phối hợp với các địa phương trong việc tổ chức, triển khai tiêm vắc xin phòng bệnh Dại cho đàn chó, mèo trên địa bàn.</w:t>
      </w:r>
    </w:p>
    <w:p>
      <w:r>
        <w:t>- Xây dựng kế hoạch giám sát dịch bệnh, tổ chức triển khai lấy mẫu và xét nghiệm mẫu theo quy định,</w:t>
      </w:r>
    </w:p>
    <w:p>
      <w:r>
        <w:t>- Hướng dẫn, kiểm tra cơ sở, vùng an toàn dịch bệnh đối với bệnh Dại. Tổ chức thành lập các đoàn kiểm tra, đánh giá kết quả tổ chức thực hiện của UBND các xã về: công tác quản lý đàn chó, mèo nuôi; công tác phòng, chống bệnh Dại; công tác giám sát dịch bệnh Dại; công tác xử phạt vi phạm hành chính liên quan đến hoạt động nuôi chó, mèo; công tác quản lý hồ sơ thông tin, dữ liệu liên quan đến xây dựng cơ sở/vùng an toàn dịch bệnh đối với bệnh Dại.</w:t>
      </w:r>
    </w:p>
    <w:p>
      <w:r>
        <w:t>- Kiểm soát việc vận chuyển chó, mèo theo quy định của Luật Thú y, các văn bản hướng dẫn thi hành Luật Thú y; kiểm tra các hoạt động thú y có liên quan đến chó, mèo nuôi trên địa bàn huyện Hòa Vang.</w:t>
      </w:r>
    </w:p>
    <w:p>
      <w:r>
        <w:t>- Hướng dẫn UBND huyện Hòa Vang lập và hoàn thiện hồ sơ đăng ký công nhận vùng an toàn dịch bệnh đối với bệnh Dại ở động vật nuôi trên địa bàn huyện, trình Cục Thú y thẩm định và công nhận vùng an toàn dịch bệnh đối với bệnh Dại.</w:t>
      </w:r>
    </w:p>
    <w:p>
      <w:r>
        <w:t>c) Chỉ đạo xây dựng quy chế phối hợp giữa cơ quan thú y và cơ quan y tế, bảo đảm kịp thời chia sẻ thông tin về bệnh Dại và triển khai nhanh nhất, hiệu quả nhất các biện pháp phòng, chống bệnh Dại.</w:t>
      </w:r>
    </w:p>
    <w:p>
      <w:r>
        <w:t>3. Sở y tế</w:t>
      </w:r>
    </w:p>
    <w:p>
      <w:r>
        <w:t>a) Xây dựng kế hoạch, phối hợp với các sở, ngành, địa phương liên quan, thực hiện hiệu quả các nội dung về giám sát, phòng, chống, xử lý, kiểm soát bệnh Dại trên người; triển khai, quản lý hiệu quả công tác tư vấn, truyền thông phòng, chống bệnh Dại ở người, điều trị dự phòng trước và sau khi phơi nhiễm.</w:t>
      </w:r>
    </w:p>
    <w:p>
      <w:r>
        <w:t>b) Chỉ đạo xây dựng quy chế phối hợp giữa cơ quan thú y và cơ quan y tế, bảo đảm kịp thời chia sẻ thông tin về bệnh Dại và triển khai nhanh nhất, hiệu quả nhất các biện pháp phòng, chống bệnh Dại.</w:t>
      </w:r>
    </w:p>
    <w:p>
      <w:r>
        <w:t>b) Tổng hợp báo cáo định kỳ, đột xuất kết quả các hoạt động liên quan đến lĩnh vực y tế.</w:t>
      </w:r>
    </w:p>
    <w:p>
      <w:r>
        <w:t>4. Sở Tài chính</w:t>
      </w:r>
    </w:p>
    <w:p>
      <w:r>
        <w:t>Hàng năm, vào thời điểm xây dựng dự toán ngân sách, các sở, địa phương có liên quan, căn cứ nhiệm vụ được giao tại Kế hoạch này, xây dựng dự toán kinh phí thực hiện, trong đó ưu tiên lồng ghép hiệu quả các nguồn vốn ngân sách giao có cùng nội dung, nhiệm vụ để thực hiện, gửi Sở Tài chính tổng hợp, căn cứ khả năng cân đối ngân sách báo cáo UBND thành phố, trình HĐND thành phố quyết định theo quy định của Luật Ngân sách nhà nước.</w:t>
      </w:r>
    </w:p>
    <w:p>
      <w:r>
        <w:t>5. Sở Giáo dục và Đào tạo</w:t>
      </w:r>
    </w:p>
    <w:p>
      <w:r>
        <w:t>Chủ trì, phối hợp với Sở Nông nghiệp và Phát triển nông thôn, Sở Y tế, UBND huyện Hòa Vang và các đơn vị có liên quan xây dựng kế hoạch truyền thông học đường về phòng, chống bệnh Dại.</w:t>
      </w:r>
    </w:p>
    <w:p>
      <w:r>
        <w:t>6. Sở Khoa học và Công nghệ</w:t>
      </w:r>
    </w:p>
    <w:p>
      <w:r>
        <w:t>Phối hợp với các sở, ngành, địa phương hỗ trợ triển khai thực hiện các nhiệm vụ khoa học và công nghệ ứng dụng trong công tác quản lý, phòng chống dịch bệnh ở động vật nuôi trên địa bàn thành phố Đà Nẵng.</w:t>
      </w:r>
    </w:p>
    <w:p>
      <w:r>
        <w:t>7. Sở Thông tin và Truyền thông</w:t>
      </w:r>
    </w:p>
    <w:p>
      <w:r>
        <w:t>a) Chủ trì, phối hợp với Sở Nông nghiệp và Phát triển nông thôn, Sở Y tế, UBND huyện Hòa Vang và các đơn vị liên quan tăng cường công tác thông tin tuyên truyền về công tác phòng, chống bệnh Dại trên người và động vật.</w:t>
      </w:r>
    </w:p>
    <w:p>
      <w:r>
        <w:t>b) Chủ trì hướng dẫn, chỉ đạo các cơ quan thông tấn, báo chí và hệ thống thông tin cơ sở đẩy mạnh công tác thông tin, tuyên truyền về đặc điểm và tính chất nguy hiểm của bệnh Dại, cách nhận biết người và động vật mắc bệnh Dại, nghi mắc bệnh Dại và biện pháp xử lý, phòng, chống bệnh Dại ở người và động vật. Các chủ trương, chính sách, quy định về quản lý nuôi chó, mèo và tiêm phòng vắc xin Dại cho chó, mèo để người dân hiểu rõ sự nguy hiểm của bệnh Dại, chủ động áp dụng các biện pháp phòng, chống bệnh Dại.</w:t>
      </w:r>
    </w:p>
    <w:p>
      <w:r>
        <w:t>8. Tổ chức, cá nhân nuôi chó, mèo</w:t>
      </w:r>
    </w:p>
    <w:p>
      <w:r>
        <w:t>a) Chủ nuôi chó, mèo có trách nhiệm đăng ký, khai báo việc nuôi chó, mèo với UBND cấp xã; cam kết nuôi nhốt hoặc giữ chó trong khuôn viên gia đình; bảo đảm vệ sinh môi trường; chó khi đưa ra khỏi nhà phải đeo rọ mõm hoặc xích giữ chó và có người dắt, đề phòng cắn người; nuôi chó tập trung phải đảm bảo vệ sinh thú y, vệ sinh môi trường; tiêm vắc xin phòng Dại cho chó, mèo theo quy định.</w:t>
      </w:r>
    </w:p>
    <w:p>
      <w:r>
        <w:t>b) Thường xuyên theo dõi chó, mèo nuôi, khi phát hiện có dấu hiệu bất thường, phải nhốt con vật để theo dõi và báo cáo cho chính quyền địa phương hoặc cơ quan thú y nơi gần nhất. Không được vận chuyển hoặc bán động vật mắc bệnh/nghi mắc bệnh Dại.</w:t>
      </w:r>
    </w:p>
    <w:p>
      <w:r>
        <w:t>c) Chủ nuôi chó, mèo mắc bệnh Dại hoặc nghi Dại cắn, cào người khác phải bồi thường theo quy định của pháp luật; tổ chức, cá nhân buôn bán, vận chuyển chó, mèo phải trả kinh phí lấy mẫu, xét nghiệm mẫu bệnh Dại theo quy định.</w:t>
      </w:r>
    </w:p>
    <w:p>
      <w:r>
        <w:t>9. Tổ chức, cá nhân hành nghề khám, chữa bệnh chó, mèo</w:t>
      </w:r>
    </w:p>
    <w:p>
      <w:r>
        <w:t>Thực hiện việc khám, chữa bệnh và điều trị liên quan đến chó, mèo theo các quy định của pháp luật về thú y. Trong trường hợp khám và điều trị nếu phát hiện chó, mèo mắc, nghi mắc bệnh Dại phải báo cáo ngay cho cơ quan quản lý chuyên ngành thú y địa phương để xử lý kịp thời.</w:t>
      </w:r>
    </w:p>
    <w:p>
      <w:r>
        <w:t>(Đính kèm Phụ lục Các nhiệm vụ Xây dựng vùng an toàn dịch bệnh đối với bệnh Dại ở động vật nuôi trên địa bàn huyện Hòa Vang, giai đoạn 2024- 2030).</w:t>
      </w:r>
    </w:p>
    <w:p>
      <w:r>
        <w:t>UBND thành phố Đà Nẵng đề nghị các sở, ngành, địa phương và thủ trưởng các đơn vị liên quan tăng cường, phối hợp triển khai thực hiện có hiệu quả kế hoạch. Trong quá trình thực hiện, nếu có những vấn đề phát sinh, khó khăn, vướng mắc, đề nghị các sở, ngành, địa phương, đơn vị có liên quan phản ánh về Sở Nông nghiệp và Phát triển nông thôn để tổng hợp, báo cáo, đề xuất Chủ tịch UBND thành phố xem xét, quyết định./.</w:t>
      </w:r>
    </w:p>
    <w:p>
      <w:r>
        <w:t>PHỤ LỤC</w:t>
      </w:r>
    </w:p>
    <w:p>
      <w:r>
        <w:t>CÁC NHIỆM VỤ XÂY DỰNG VÙNG AN TOÀN DỊCH BỆNH ĐỐI VỚI BỆNH DẠI Ở ĐỘNG VẬT NUÔI TRÊN ĐỊA BÀN HUYỆN HÒA VANG, GIAI ĐOẠN 2024-2030</w:t>
      </w:r>
    </w:p>
    <w:p>
      <w:r>
        <w:t>(Ban hành kèm theo Quyết định số 2373/QĐ-UBND ngày 30 tháng 10 năm 2023 của Chủ tịch Ủy ban nhân dân thành phố Đà Nẵng)</w:t>
      </w:r>
    </w:p>
    <w:p>
      <w:r>
        <w:t>STT</w:t>
      </w:r>
    </w:p>
    <w:p>
      <w:r>
        <w:t>Nội dung/nhiệm vụ thực hiện</w:t>
      </w:r>
    </w:p>
    <w:p>
      <w:r>
        <w:t>Cơ quan chủ trì</w:t>
      </w:r>
    </w:p>
    <w:p>
      <w:r>
        <w:t>Cơ quan phối hợp</w:t>
      </w:r>
    </w:p>
    <w:p>
      <w:r>
        <w:t>Thời gian</w:t>
      </w:r>
    </w:p>
    <w:p>
      <w:r>
        <w:t>Ghi chú</w:t>
      </w:r>
    </w:p>
    <w:p>
      <w:r>
        <w:t>1</w:t>
      </w:r>
    </w:p>
    <w:p>
      <w:r>
        <w:t>Quản lý đàn chó, mèo</w:t>
      </w:r>
    </w:p>
    <w:p>
      <w:r>
        <w:t>a</w:t>
      </w:r>
    </w:p>
    <w:p>
      <w:r>
        <w:t>Tổ chức thực hiện việc kê khai hoạt động chăn nuôi; quản lý, lập danh sách hộ nuôi chó, mèo</w:t>
      </w:r>
    </w:p>
    <w:p>
      <w:r>
        <w:t>UBND huyện Hòa Vang, UBND các xã</w:t>
      </w:r>
    </w:p>
    <w:p>
      <w:r>
        <w:t>Sở Nông nghiệp và Phát triển nông thôn, các tổ chức/cá nhân nuôi chó, mèo</w:t>
      </w:r>
    </w:p>
    <w:p>
      <w:r>
        <w:t>Năm 2024-2030 (hàng năm)</w:t>
      </w:r>
    </w:p>
    <w:p>
      <w:r>
        <w:t>Quyết định số 401/QĐ-UBND ngày 28/01/2022</w:t>
      </w:r>
    </w:p>
    <w:p>
      <w:r>
        <w:t>b</w:t>
      </w:r>
    </w:p>
    <w:p>
      <w:r>
        <w:t>Thành lập tổ/đội bắt chó thả rông</w:t>
      </w:r>
    </w:p>
    <w:p>
      <w:r>
        <w:t>c</w:t>
      </w:r>
    </w:p>
    <w:p>
      <w:r>
        <w:t>Xử lý các trường hợp vi phạm hành chính trong hoạt động nuôi chó, mèo, không tiêm vắc xin phòng bệnh Dại cho chó, mèo</w:t>
      </w:r>
    </w:p>
    <w:p>
      <w:r>
        <w:t>2</w:t>
      </w:r>
    </w:p>
    <w:p>
      <w:r>
        <w:t>Công tác phòng, chống bệnh Dại</w:t>
      </w:r>
    </w:p>
    <w:p>
      <w:r>
        <w:t>a</w:t>
      </w:r>
    </w:p>
    <w:p>
      <w:r>
        <w:t>Xây dựng, tổ chức thực hiện Kế hoạch phòng, chống bệnh Dại</w:t>
      </w:r>
    </w:p>
    <w:p>
      <w:r>
        <w:t>UBND huyện Hòa Vang, UBND các xã</w:t>
      </w:r>
    </w:p>
    <w:p>
      <w:r>
        <w:t>Sở Nông nghiệp và Phát triển nông thôn, các tổ chức/cá nhân nuôi chó, mèo</w:t>
      </w:r>
    </w:p>
    <w:p>
      <w:r>
        <w:t>Năm 2024-2030 (hàng năm)</w:t>
      </w:r>
    </w:p>
    <w:p>
      <w:r>
        <w:t>Thông tư số 24/2022/TT-BNNPTNT</w:t>
      </w:r>
    </w:p>
    <w:p>
      <w:r>
        <w:t>b</w:t>
      </w:r>
    </w:p>
    <w:p>
      <w:r>
        <w:t>Xây dựng và lập Kế hoạch tiêm vắc xin Dại cho đàn chó, mèo</w:t>
      </w:r>
    </w:p>
    <w:p>
      <w:r>
        <w:t>Sở Nông nghiệp và Phát triển nông thôn</w:t>
      </w:r>
    </w:p>
    <w:p>
      <w:r>
        <w:t>UBND huyện Hòa Vang, UBND các xã, các tổ chức/cá nhân nuôi chó, mèo</w:t>
      </w:r>
    </w:p>
    <w:p>
      <w:r>
        <w:t>Năm 2024-2030 (hằng năm)</w:t>
      </w:r>
    </w:p>
    <w:p>
      <w:r>
        <w:t>Quyết định số 401/QĐ-UBND ngày 28/01/2022</w:t>
      </w:r>
    </w:p>
    <w:p>
      <w:r>
        <w:t>c</w:t>
      </w:r>
    </w:p>
    <w:p>
      <w:r>
        <w:t>Tổ chức triển khai tiêm vắc xin Dại cho đàn chó, mèo</w:t>
      </w:r>
    </w:p>
    <w:p>
      <w:r>
        <w:t>UBND huyện Hòa Vang, UBND các xã</w:t>
      </w:r>
    </w:p>
    <w:p>
      <w:r>
        <w:t>Sở Nông nghiệp và Phát triển nông thôn, các tổ chức/cá nhân nuôi chó, mèo</w:t>
      </w:r>
    </w:p>
    <w:p>
      <w:r>
        <w:t>Năm 2024-2030 (hàng năm)</w:t>
      </w:r>
    </w:p>
    <w:p>
      <w:r>
        <w:t>Quyết định số 401/QĐ-UBND ngày 28/01/2022</w:t>
      </w:r>
    </w:p>
    <w:p>
      <w:r>
        <w:t>3</w:t>
      </w:r>
    </w:p>
    <w:p>
      <w:r>
        <w:t>Thông tin, tuyên truyền nâng cao nhận thức, thái độ và thay đổi hành vi trong phòng, chống bệnh Dại</w:t>
      </w:r>
    </w:p>
    <w:p>
      <w:r>
        <w:t>UBND huyện Hòa Vang, UBND các xã, Sở Thông tin và Truyền thông, Sở Giáo dục và Đào tạo</w:t>
      </w:r>
    </w:p>
    <w:p>
      <w:r>
        <w:t>Sở Nông nghiệp và Phát triển nông thôn, Sở Y tế, các tổ chức/cá nhân có liên quan</w:t>
      </w:r>
    </w:p>
    <w:p>
      <w:r>
        <w:t>Năm 2024-2030 (hàng năm)</w:t>
      </w:r>
    </w:p>
    <w:p>
      <w:r>
        <w:t>Quyết định số 401/QĐ-UBND ngày 28/01/2022</w:t>
      </w:r>
    </w:p>
    <w:p>
      <w:r>
        <w:t>4</w:t>
      </w:r>
    </w:p>
    <w:p>
      <w:r>
        <w:t>Giám sát bệnh Dại trên động vật</w:t>
      </w:r>
    </w:p>
    <w:p>
      <w:r>
        <w:t>a</w:t>
      </w:r>
    </w:p>
    <w:p>
      <w:r>
        <w:t>Giám sát lâm sàng</w:t>
      </w:r>
    </w:p>
    <w:p>
      <w:r>
        <w:t>UBND các xã, UBND huyện Hòa Vang, các tổ chức/cá nhân nuôi chó, mèo</w:t>
      </w:r>
    </w:p>
    <w:p>
      <w:r>
        <w:t>Sở Nông nghiệp và Phát triển nông thôn</w:t>
      </w:r>
    </w:p>
    <w:p>
      <w:r>
        <w:t>Thường xuyên</w:t>
      </w:r>
    </w:p>
    <w:p>
      <w:r>
        <w:t>Quyết định số 401/QĐ-UBND ngày 28/01/2022</w:t>
      </w:r>
    </w:p>
    <w:p>
      <w:r>
        <w:t>b</w:t>
      </w:r>
    </w:p>
    <w:p>
      <w:r>
        <w:t>Giám sát sau tiêm phòng</w:t>
      </w:r>
    </w:p>
    <w:p>
      <w:r>
        <w:t>Sở Nông nghiệp và Phát triển nông thôn</w:t>
      </w:r>
    </w:p>
    <w:p>
      <w:r>
        <w:t>UBND huyện Hòa Vang, UBND các xã, các tổ chức/cá nhân nuôi chó, mèo</w:t>
      </w:r>
    </w:p>
    <w:p>
      <w:r>
        <w:t>Năm 2030</w:t>
      </w:r>
    </w:p>
    <w:p>
      <w:r>
        <w:t>Quyết định số 401/QĐ-UBND ngày 28/01/2022</w:t>
      </w:r>
    </w:p>
    <w:p>
      <w:r>
        <w:t>c</w:t>
      </w:r>
    </w:p>
    <w:p>
      <w:r>
        <w:t>Tập huấn nâng cao năng lực giám sát</w:t>
      </w:r>
    </w:p>
    <w:p>
      <w:r>
        <w:t>Sở Nông nghiệp và Phát triển nông thôn</w:t>
      </w:r>
    </w:p>
    <w:p>
      <w:r>
        <w:t>UBND huyện Hòa Vang, UBND các xã, các tổ chức/cá nhân nuôi chó, mèo</w:t>
      </w:r>
    </w:p>
    <w:p>
      <w:r>
        <w:t>Năm 2024-2030 (hàng năm)</w:t>
      </w:r>
    </w:p>
    <w:p>
      <w:r>
        <w:t>Quyết định số 401/QĐ-UBND ngày 28/01/2022</w:t>
      </w:r>
    </w:p>
    <w:p>
      <w:r>
        <w:t>5</w:t>
      </w:r>
    </w:p>
    <w:p>
      <w:r>
        <w:t>Giám sát bệnh Dại trên người</w:t>
      </w:r>
    </w:p>
    <w:p>
      <w:r>
        <w:t>a</w:t>
      </w:r>
    </w:p>
    <w:p>
      <w:r>
        <w:t>Giám sát người bị phơi nhiễm đi tiêm vắc xin phòng Dại</w:t>
      </w:r>
    </w:p>
    <w:p>
      <w:r>
        <w:t>Sở Y tế</w:t>
      </w:r>
    </w:p>
    <w:p>
      <w:r>
        <w:t>UBND huyện Hòa Vang, UBND các xã, các tổ chức/cá nhân có liên quan</w:t>
      </w:r>
    </w:p>
    <w:p>
      <w:r>
        <w:t>Năm 2024-2030 (hằng năm)</w:t>
      </w:r>
    </w:p>
    <w:p>
      <w:r>
        <w:t>Quyết định số 401/QĐ-UBND ngày 28/01/2022</w:t>
      </w:r>
    </w:p>
    <w:p>
      <w:r>
        <w:t>b</w:t>
      </w:r>
    </w:p>
    <w:p>
      <w:r>
        <w:t>Giám sát bệnh nhân tử vong để phát hiện sự lưu hành của vi rút dại</w:t>
      </w:r>
    </w:p>
    <w:p>
      <w:r>
        <w:t>c</w:t>
      </w:r>
    </w:p>
    <w:p>
      <w:r>
        <w:t>Nâng cao năng lực giám sát bệnh Dại trên người</w:t>
      </w:r>
    </w:p>
    <w:p>
      <w:r>
        <w:t>6</w:t>
      </w:r>
    </w:p>
    <w:p>
      <w:r>
        <w:t>Điều trị dự phòng sau phơi nhiễm cho người</w:t>
      </w:r>
    </w:p>
    <w:p>
      <w:r>
        <w:t>Sở Y tế</w:t>
      </w:r>
    </w:p>
    <w:p>
      <w:r>
        <w:t>Các tổ chức/cá nhân có liên quan</w:t>
      </w:r>
    </w:p>
    <w:p>
      <w:r>
        <w:t>Năm 2024-2030 (hàng năm)</w:t>
      </w:r>
    </w:p>
    <w:p>
      <w:r>
        <w:t>Quyết định số 401/QĐ-UBND ngày 28/01/2022</w:t>
      </w:r>
    </w:p>
    <w:p>
      <w:r>
        <w:t>7</w:t>
      </w:r>
    </w:p>
    <w:p>
      <w:r>
        <w:t>Rà soát, hoàn thiện các quy định, chính sách về phòng, chống bệnh Dại</w:t>
      </w:r>
    </w:p>
    <w:p>
      <w:r>
        <w:t>a</w:t>
      </w:r>
    </w:p>
    <w:p>
      <w:r>
        <w:t>Rà soát, ban hành các văn bản quy định về phòng, chống bệnh Dại</w:t>
      </w:r>
    </w:p>
    <w:p>
      <w:r>
        <w:t>Sở Nông nghiệp và Phát triển nông thôn</w:t>
      </w:r>
    </w:p>
    <w:p>
      <w:r>
        <w:t>Các sở, UBND huyện Hòa Vang, UBND các xã, các tổ chức/cá nhân có liên quan</w:t>
      </w:r>
    </w:p>
    <w:p>
      <w:r>
        <w:t>Năm 2024-2030 (hằng năm)</w:t>
      </w:r>
    </w:p>
    <w:p>
      <w:r>
        <w:t>Quyết định số 401/QĐ-UBND ngày 28/01/2022</w:t>
      </w:r>
    </w:p>
    <w:p>
      <w:r>
        <w:t>b</w:t>
      </w:r>
    </w:p>
    <w:p>
      <w:r>
        <w:t>Xây dựng chính sách hỗ trợ mua vắc xin, tổ chức tiêm vắc xin Dại cho đàn chó, mèo</w:t>
      </w:r>
    </w:p>
    <w:p>
      <w:r>
        <w:t>Sở Nông nghiệp và Phát triển nông thôn</w:t>
      </w:r>
    </w:p>
    <w:p>
      <w:r>
        <w:t>UBND huyện Hòa Vang, UBND các xã, các sở, ngành có liên quan</w:t>
      </w:r>
    </w:p>
    <w:p>
      <w:r>
        <w:t>Năm 2024-2030 (hằng năm)</w:t>
      </w:r>
    </w:p>
    <w:p>
      <w:r>
        <w:t>Quyết định số 401/QĐ-UBND ngày 28/01/2022</w:t>
      </w:r>
    </w:p>
    <w:p>
      <w:r>
        <w:t>c</w:t>
      </w:r>
    </w:p>
    <w:p>
      <w:r>
        <w:t>Xây dựng chính sách hỗ trợ tiêm vắc xin phòng bệnh Dại, huyết thanh kháng dại để điều trị dự phòng cho các đối tượng: cán bộ thú y, đội bắt chó có nguy cơ cao tiếp xúc với bệnh Dại, cán bộ y tế tiếp xúc với bệnh nhân nghi mắc bệnh Dại, đi điều tra xử lý ổ dịch Dại</w:t>
      </w:r>
    </w:p>
    <w:p>
      <w:r>
        <w:t>Sở Y tế</w:t>
      </w:r>
    </w:p>
    <w:p>
      <w:r>
        <w:t>UBND huyện Hòa Vang, UBND các xã, Sở Nông nghiệp và Phát triển nông thôn</w:t>
      </w:r>
    </w:p>
    <w:p>
      <w:r>
        <w:t>Năm 2024-2030 (hàng năm)</w:t>
      </w:r>
    </w:p>
    <w:p>
      <w:r>
        <w:t>Quyết định số 401/QĐ-UBND ngày 28/01/2022</w:t>
      </w:r>
    </w:p>
    <w:p>
      <w:r>
        <w:t>d</w:t>
      </w:r>
    </w:p>
    <w:p>
      <w:r>
        <w:t>Xây dựng quy chế phối hợp giữa cơ quan thú y và cơ quan y tế, bảo đảm kịp thời chia sẻ thông tin về bệnh Dại và triển khai nhất, hiệu quả nhất các biện pháp phòng, chống bệnh Dại</w:t>
      </w:r>
    </w:p>
    <w:p>
      <w:r>
        <w:t>Sở Nông nghiệp và Phát triển nông thôn, Sở Y tế</w:t>
      </w:r>
    </w:p>
    <w:p>
      <w:r>
        <w:t>Các tổ chức, cá nhân có liên quan</w:t>
      </w:r>
    </w:p>
    <w:p>
      <w:r>
        <w:t>Năm 2024-2030 (hàng năm)</w:t>
      </w:r>
    </w:p>
    <w:p>
      <w:r>
        <w:t>Quyết định số 401/QĐ-UBND ngày 28/01/2022</w:t>
      </w:r>
    </w:p>
    <w:p>
      <w:r>
        <w:t>8</w:t>
      </w:r>
    </w:p>
    <w:p>
      <w:r>
        <w:t>Điều tra, ứng phó, xử lý ổ dịch Dại</w:t>
      </w:r>
    </w:p>
    <w:p>
      <w:r>
        <w:t>a</w:t>
      </w:r>
    </w:p>
    <w:p>
      <w:r>
        <w:t>Điều tra, xử lý dịch bệnh Dại trên chó, mèo theo các quy định của pháp luật về thú y</w:t>
      </w:r>
    </w:p>
    <w:p>
      <w:r>
        <w:t>Sở Nông nghiệp và Phát triển nông thôn</w:t>
      </w:r>
    </w:p>
    <w:p>
      <w:r>
        <w:t>UBND huyện Hòa Vang, UBND các xã, các tổ chức/cá nhân nuôi chó, mèo</w:t>
      </w:r>
    </w:p>
    <w:p>
      <w:r>
        <w:t>Năm 2024-2030 (hàng năm)</w:t>
      </w:r>
    </w:p>
    <w:p>
      <w:r>
        <w:t>Quyết định số 401/QĐ-UBND ngày 28/01/2022</w:t>
      </w:r>
    </w:p>
    <w:p>
      <w:r>
        <w:t>b</w:t>
      </w:r>
    </w:p>
    <w:p>
      <w:r>
        <w:t>Điều tra, xử lý bệnh Dại/nghi mắc bệnh Dại trên người theo các quy định của pháp luật về y tế</w:t>
      </w:r>
    </w:p>
    <w:p>
      <w:r>
        <w:t>Sở Y tế</w:t>
      </w:r>
    </w:p>
    <w:p>
      <w:r>
        <w:t>UBND huyện Hòa Vang, UBND các xã, các tổ chức/cá nhân có liên quan</w:t>
      </w:r>
    </w:p>
    <w:p>
      <w:r>
        <w:t>Năm 2024-2030 (hàng năm)</w:t>
      </w:r>
    </w:p>
    <w:p>
      <w:r>
        <w:t>Quyết định số 401/QĐ-UBND ngày 28/01/2022</w:t>
      </w:r>
    </w:p>
    <w:p>
      <w:r>
        <w:t>9</w:t>
      </w:r>
    </w:p>
    <w:p>
      <w:r>
        <w:t>Xây dựng cơ sở, vùng an toàn dịch bệnh đối với bệnh Dại trên địa bàn huyện Hòa Vang</w:t>
      </w:r>
    </w:p>
    <w:p>
      <w:r>
        <w:t>a</w:t>
      </w:r>
    </w:p>
    <w:p>
      <w:r>
        <w:t>Lập và hoàn thiện hồ sơ đăng ký công nhận vùng an toàn dịch bệnh đối với bệnh Dại trình Cục Thú y</w:t>
      </w:r>
    </w:p>
    <w:p>
      <w:r>
        <w:t>UBND huyện Hòa Vang</w:t>
      </w:r>
    </w:p>
    <w:p>
      <w:r>
        <w:t>Sở Nông nghiệp và Phát triển nông thôn, các tổ chức, cá nhân có liên quan</w:t>
      </w:r>
    </w:p>
    <w:p>
      <w:r>
        <w:t>Năm 2030</w:t>
      </w:r>
    </w:p>
    <w:p>
      <w:r>
        <w:t>Quyết định số 401/QĐ-UBND ngày 28/01/2022</w:t>
      </w:r>
    </w:p>
    <w:p>
      <w:r>
        <w:t>b</w:t>
      </w:r>
    </w:p>
    <w:p>
      <w:r>
        <w:t>Tổ chức sơ kết, tổng kết</w:t>
      </w:r>
    </w:p>
    <w:p>
      <w:r>
        <w:t>Sở Nông nghiệp và Phát triển nông thôn</w:t>
      </w:r>
    </w:p>
    <w:p>
      <w:r>
        <w:t>UBND huyện Hòa Vang, UBND các xã, các sở, ngành, đơn vị có liên quan</w:t>
      </w:r>
    </w:p>
    <w:p>
      <w:r>
        <w:t>Năm 2028, 2030</w:t>
      </w:r>
    </w:p>
    <w:p>
      <w:r>
        <w:t>Quyết định số 401/QĐ-UBND ngày 28/01/2022</w:t>
      </w:r>
    </w:p>
    <w:p>
      <w:r>
        <w:t>10</w:t>
      </w:r>
    </w:p>
    <w:p>
      <w:r>
        <w:t>Quản lý hoạt động thú y có liên quan đến chó, mèo</w:t>
      </w:r>
    </w:p>
    <w:p>
      <w:r>
        <w:t>Sở Nông nghiệp và Phát triển nông thôn</w:t>
      </w:r>
    </w:p>
    <w:p>
      <w:r>
        <w:t>Các tổ chức, cá nhân có liên quan</w:t>
      </w:r>
    </w:p>
    <w:p>
      <w:r>
        <w:t>Năm 2024-2030 (hàng năm)</w:t>
      </w:r>
    </w:p>
    <w:p>
      <w:r>
        <w:t>Thông tư số 24/2022/TT-BNNPTNT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