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2371/QĐ-UBND năm 2025 phê duyệt Quy trình nội bộ giải quyết thủ tục hành chính mới lĩnh vực Việc làm thuộc phạm vi, chức năng quản lý nhà nước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2371/QĐ-UBND</w:t>
      </w:r>
    </w:p>
    <w:p>
      <w:r>
        <w:t>Điện Biên, ngày 10 tháng 10 năm 2025</w:t>
      </w:r>
    </w:p>
    <w:p>
      <w:r>
        <w:t>QUYẾT ĐỊNH</w:t>
      </w:r>
    </w:p>
    <w:p>
      <w:r>
        <w:t>PHÊ DUYỆT QUY TRÌNH NỘI BỘ GIẢI QUYẾT THỦ TỤC HÀNH CHÍNH MỚI BAN HÀNH LĨNH VỰC VIỆC LÀM THUỘC PHẠM VI, CHỨC NĂNG QUẢN LÝ NHÀ NƯỚC CỦA SỞ NỘI VỤ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2084/QĐ-UBND ngày 12 tháng 9 năm 2025 của Chủ tịch UBND tỉnh về việc công bố danh mục thủ tục hành chính mới ban hành và bị bãi bỏ lĩnh vực việc làm thuộc phạm vi, chức năng quản lý của Sở Nội vụ tỉnh Điện Biên;</w:t>
      </w:r>
    </w:p>
    <w:p>
      <w:r>
        <w:t>Theo đề nghị của Giám đốc Sở Nội vụ tại Tờ trình số 958/TTr-SNV ngày 07/10/2025.</w:t>
      </w:r>
    </w:p>
    <w:p>
      <w:r>
        <w:t>QUYẾT ĐỊNH:</w:t>
      </w:r>
    </w:p>
    <w:p>
      <w:r>
        <w:t>Điều 1.  Phê duyệt kèm theo Quyết định này 06 Quy trình nội bộ giải quyết thủ tục hành chính mới ban hành lĩnh vực việc làm thuộc phạm vi, chức năng quản lý Nhà nước của Sở Nội vụ tỉnh Điện Biên  (có Quy trình nội bộ cụ thể kèm theo).</w:t>
      </w:r>
    </w:p>
    <w:p>
      <w:r>
        <w:t>Điều 2.  Quyết định này có hiệu lực thi hành kể từ ngày ký.</w:t>
      </w:r>
    </w:p>
    <w:p>
      <w:r>
        <w:t>Điều 3.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w:t>
      </w:r>
    </w:p>
    <w:p>
      <w:r>
        <w:t>GIẢI QUYẾT THỦ TỤC HÀNH CHÍNH MỚI BAN HÀNH LĨNH VỰC VIỆC LÀM THUỘC PHẠM VI CHỨC NĂNG QUẢN LÝ CỦA SỞ NỘI VỤ TỈNH ĐIỆN BIÊN</w:t>
      </w:r>
    </w:p>
    <w:p>
      <w:r>
        <w:t>(Kèm theo Quyết định số: 2371/QĐ-UBND, ngày 10 tháng 10 năm 2025 của Chủ tịch UBND tỉnh Điện Biên)</w:t>
      </w:r>
    </w:p>
    <w:p>
      <w:r>
        <w:t>1. Quy trình số 01: Thủ tục “Cấp giấy xác nhận không thuộc diện cấp giấy phép lao động đối với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 của Sở Nội vụ</w:t>
      </w:r>
    </w:p>
    <w:p>
      <w:r>
        <w:t>Công chức của trung tâm phục vụ hành chính công tỉnh Điện Biên</w:t>
      </w:r>
    </w:p>
    <w:p>
      <w:r>
        <w:t>Trong giờ hành chính</w:t>
      </w:r>
    </w:p>
    <w:p>
      <w:r>
        <w:t>Giấy tiếp nhận và hẹn trả kết quả</w:t>
      </w:r>
    </w:p>
    <w:p>
      <w:r>
        <w:t>- Trường hợp hồ sơ chưa đầy đủ, chưa chính xác theo quy định hướng dẫn bổ sung hồ sơ</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Xem xét, thẩm định hồ sơ Dự thảo Văn bản chấp thuận/không chấp thuận, trình lãnh đạo Sở phê duyệt</w:t>
      </w:r>
    </w:p>
    <w:p>
      <w:r>
        <w:t>Phòng Lao động - Việc làm - Người có công của Sở Nội vụ</w:t>
      </w:r>
    </w:p>
    <w:p>
      <w:r>
        <w:t>2 ngày làm việc</w:t>
      </w:r>
    </w:p>
    <w:p>
      <w:r>
        <w:t>Dự thảo Văn bản chấp thuận/không chấp thuận</w:t>
      </w:r>
    </w:p>
    <w:p>
      <w:r>
        <w:t>Bước 3</w:t>
      </w:r>
    </w:p>
    <w:p>
      <w:r>
        <w:t>Thẩm định Văn bản chấp thuận/không chấp thuận trình UBND tỉnh phê duyệt</w:t>
      </w:r>
    </w:p>
    <w:p>
      <w:r>
        <w:t>Lãnh đạo Sở Nội vụ</w:t>
      </w:r>
    </w:p>
    <w:p>
      <w:r>
        <w:t>1 ngày làm việc</w:t>
      </w:r>
    </w:p>
    <w:p>
      <w:r>
        <w:t>Bước 4</w:t>
      </w:r>
    </w:p>
    <w:p>
      <w:r>
        <w:t>Phê duyệt Văn bản chấp thuận/không chấp thuận</w:t>
      </w:r>
    </w:p>
    <w:p>
      <w:r>
        <w:t>Lãnh đạo UBND tỉnh</w:t>
      </w:r>
    </w:p>
    <w:p>
      <w:r>
        <w:t>2 ngày làm việc</w:t>
      </w:r>
    </w:p>
    <w:p>
      <w:r>
        <w:t>Văn bản chấp thuận/không chấp thuận</w:t>
      </w:r>
    </w:p>
    <w:p>
      <w:r>
        <w:t>Bước 5</w:t>
      </w:r>
    </w:p>
    <w:p>
      <w:r>
        <w:t>Vào sổ văn bản, ký số, đóng dấu; Trả kết quả giải quyết thủ tục hành chính cho người lao động</w:t>
      </w:r>
    </w:p>
    <w:p>
      <w:r>
        <w:t>Văn thư, Công chức của trung tâm phục vụ hành chính công tỉnh Điện Biên</w:t>
      </w:r>
    </w:p>
    <w:p>
      <w:r>
        <w:t>Trong giờ hành chính</w:t>
      </w:r>
    </w:p>
    <w:p>
      <w:r>
        <w:t>Văn bản chấp thuận/không chấp thuận trả lời bằng Văn bản và nêu rõ lý do</w:t>
      </w:r>
    </w:p>
    <w:p>
      <w:r>
        <w:t>Tổng thời gian thực hiện</w:t>
      </w:r>
    </w:p>
    <w:p>
      <w:r>
        <w:t>5 ngày làm việc</w:t>
      </w:r>
    </w:p>
    <w:p>
      <w:r>
        <w:t>2. Quy trình số 02 “Cấp lại giấy xác nhận không thuộc diện cấp giấy phép lao động đối với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 của Sở Nội vụ</w:t>
      </w:r>
    </w:p>
    <w:p>
      <w:r>
        <w:t>Công chức của trung tâm phục vụ hành chính công tỉnh Điện Biên</w:t>
      </w:r>
    </w:p>
    <w:p>
      <w:r>
        <w:t>Trong giờ hành chính</w:t>
      </w:r>
    </w:p>
    <w:p>
      <w:r>
        <w:t>Giấy tiếp nhận và hẹn trả kết quả</w:t>
      </w:r>
    </w:p>
    <w:p>
      <w:r>
        <w:t>- Trường hợp hồ sơ chưa đầy đủ, chưa chính xác theo quy định hướng dẫn bổ sung hồ sơ</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Xem xét, thẩm định hồ sơ Dự thảo Văn bản chấp thuận/không chấp thuận, trình lãnh đạo Sở thẩm định</w:t>
      </w:r>
    </w:p>
    <w:p>
      <w:r>
        <w:t>Phòng Lao động - Việc làm - Người có công Sở Nội vụ</w:t>
      </w:r>
    </w:p>
    <w:p>
      <w:r>
        <w:t>01 ngày làm việc</w:t>
      </w:r>
    </w:p>
    <w:p>
      <w:r>
        <w:t>Dự thảo Văn bản chấp thuận/không chấp thuận</w:t>
      </w:r>
    </w:p>
    <w:p>
      <w:r>
        <w:t>Bước 3</w:t>
      </w:r>
    </w:p>
    <w:p>
      <w:r>
        <w:t>Thẩm định Văn bản chấp thuận/không chấp thuận trình UBND tỉnh phê duyệt</w:t>
      </w:r>
    </w:p>
    <w:p>
      <w:r>
        <w:t>Lãnh đạo Sở Nội vụ</w:t>
      </w:r>
    </w:p>
    <w:p>
      <w:r>
        <w:t>01 ngày làm việc</w:t>
      </w:r>
    </w:p>
    <w:p>
      <w:r>
        <w:t>Bước 4</w:t>
      </w:r>
    </w:p>
    <w:p>
      <w:r>
        <w:t>Phê duyệt Văn bản chấp thuận/không chấp thuận</w:t>
      </w:r>
    </w:p>
    <w:p>
      <w:r>
        <w:t>Lãnh đạo UBND tỉnh</w:t>
      </w:r>
    </w:p>
    <w:p>
      <w:r>
        <w:t>01 ngày làm việc</w:t>
      </w:r>
    </w:p>
    <w:p>
      <w:r>
        <w:t>Văn bản chấp thuận/không chấp thuận</w:t>
      </w:r>
    </w:p>
    <w:p>
      <w:r>
        <w:t>Bước 5</w:t>
      </w:r>
    </w:p>
    <w:p>
      <w:r>
        <w:t>Vào sổ văn bản, ký số, đóng dấu; Trả kết quả giải quyết thủ tục hành chính cho người lao động</w:t>
      </w:r>
    </w:p>
    <w:p>
      <w:r>
        <w:t>Văn thư, Công chức của trung tâm phục vụ hành chính công tỉnh Điện Biên</w:t>
      </w:r>
    </w:p>
    <w:p>
      <w:r>
        <w:t>Trong giờ hành chính</w:t>
      </w:r>
    </w:p>
    <w:p>
      <w:r>
        <w:t>- Văn bản chấp thuận/không chấp thuận</w:t>
      </w:r>
    </w:p>
    <w:p>
      <w:r>
        <w:t>- Trường hợp không chấp thuận, trả lời bằng Văn bản và nêu rõ lý do</w:t>
      </w:r>
    </w:p>
    <w:p>
      <w:r>
        <w:t>Tổng thời gian thực hiện</w:t>
      </w:r>
    </w:p>
    <w:p>
      <w:r>
        <w:t>03 ngày làm việc</w:t>
      </w:r>
    </w:p>
    <w:p>
      <w:r>
        <w:t>3. Quy trình số 03 “Gia hạn giấy xác nhận không thuộc diện cấp giấy phép lao động đối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Công chức của trung tâm phục vụ hành chính công tỉnh Điện Biên</w:t>
      </w:r>
    </w:p>
    <w:p>
      <w:r>
        <w:t>Giờ hành chính trong ngày</w:t>
      </w:r>
    </w:p>
    <w:p>
      <w:r>
        <w:t>Giấy tiếp nhận và hẹn trả kết quả</w:t>
      </w:r>
    </w:p>
    <w:p>
      <w:r>
        <w:t>- Trường hợp hồ sơ đầy đủ, chính xác theo quy định; chuyển hồ sơ cho phòng chuyên môn của Sở Nội vụ</w:t>
      </w:r>
    </w:p>
    <w:p>
      <w:r>
        <w:t>- Trường hợp hồ sơ chưa đầy đủ, chưa chính xác theo quy định hướng dẫn bổ sung hồ sơ</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Bước 2</w:t>
      </w:r>
    </w:p>
    <w:p>
      <w:r>
        <w:t>Thẩm định, xử lý hồ sơ; Dự thảo Gia hạn giấy xác nhận không thuộc diện cấp giấy phép lao động hoặc văn bản trả lời không đủ điều kiện gia hạn giấy phép, nêu rõ lý do</w:t>
      </w:r>
    </w:p>
    <w:p>
      <w:r>
        <w:t>Phòng Lao động - Việc làm - Người có công Sở Nội vụ</w:t>
      </w:r>
    </w:p>
    <w:p>
      <w:r>
        <w:t>2 ngày làm việc</w:t>
      </w:r>
    </w:p>
    <w:p>
      <w:r>
        <w:t>Dự thảo Giấy phép lao động được gia hạn/văn bản trả lời không đủ điều kiện gia hạn giấy phép, nêu rõ lý do</w:t>
      </w:r>
    </w:p>
    <w:p>
      <w:r>
        <w:t>Bước 3</w:t>
      </w:r>
    </w:p>
    <w:p>
      <w:r>
        <w:t>Phê duyệt Dự thảo Giấy xác nhận không thuộc diện cấp giấy phép lao động được gia hạn, hoặc văn bản trả lời không đủ điều kiện gia hạn giấy phép, nêu rõ lý do</w:t>
      </w:r>
    </w:p>
    <w:p>
      <w:r>
        <w:t>Lãnh đạo Sở Nội vụ</w:t>
      </w:r>
    </w:p>
    <w:p>
      <w:r>
        <w:t>1 ngày làm việc</w:t>
      </w:r>
    </w:p>
    <w:p>
      <w:r>
        <w:t>Bước 4</w:t>
      </w:r>
    </w:p>
    <w:p>
      <w:r>
        <w:t>Thẩm định Dự thảo Giấy xác nhận không thuộc diện cấp giấy phép lao động được gia hạn, hoặc văn bản trả lời không đủ điều kiện gia hạn giấy phép, nêu rõ lý do</w:t>
      </w:r>
    </w:p>
    <w:p>
      <w:r>
        <w:t>Lãnh đạo UBND tỉnh</w:t>
      </w:r>
    </w:p>
    <w:p>
      <w:r>
        <w:t>2 ngày làm việc</w:t>
      </w:r>
    </w:p>
    <w:p>
      <w:r>
        <w:t>Giấy xác nhận không thuộc diện cấp giấy phép lao động được gia hạn, hoặc văn bản trả lời không đủ điều kiện gia hạn giấy phép, nêu rõ lý do</w:t>
      </w:r>
    </w:p>
    <w:p>
      <w:r>
        <w:t>Bước 5</w:t>
      </w:r>
    </w:p>
    <w:p>
      <w:r>
        <w:t>Vào sổ văn bản, ký số, đóng dấu; Trả kết quả giải quyết thủ tục hành chính cho người lao động</w:t>
      </w:r>
    </w:p>
    <w:p>
      <w:r>
        <w:t>Văn thư, Công chức của trung tâm phục vụ hành chính công tỉnh Điện Biên</w:t>
      </w:r>
    </w:p>
    <w:p>
      <w:r>
        <w:t>Trong giờ hành chính</w:t>
      </w:r>
    </w:p>
    <w:p>
      <w:r>
        <w:t>- Giấy xác nhận không thuộc diện cấp giấy phép lao động được gia hạn.</w:t>
      </w:r>
    </w:p>
    <w:p>
      <w:r>
        <w:t>- Hoặc văn bản trả lời không đủ điều kiện gia hạn, nêu rõ lý do.</w:t>
      </w:r>
    </w:p>
    <w:p>
      <w:r>
        <w:t>Tổng thời gian thực hiện</w:t>
      </w:r>
    </w:p>
    <w:p>
      <w:r>
        <w:t>05 ngày làm việc</w:t>
      </w:r>
    </w:p>
    <w:p>
      <w:r>
        <w:t>4. Quy trình số 04 “Cấp giấy phép đối với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Công chức của trung tâm phục vụ hành chính công tỉnh Điện Biên</w:t>
      </w:r>
    </w:p>
    <w:p>
      <w:r>
        <w:t>Giờ hành chính trong ngày</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 Chuyển hồ sơ cho phòng chuyên môn</w:t>
      </w:r>
    </w:p>
    <w:p>
      <w:r>
        <w:t>Hồ sơ hợp lệ</w:t>
      </w:r>
    </w:p>
    <w:p>
      <w:r>
        <w:t>Bước 2</w:t>
      </w:r>
    </w:p>
    <w:p>
      <w:r>
        <w:t>Xem xét, thẩm định hồ sơ, Dự thảo Giấy phép lao động/văn bản trả lời không đủ điều kiện cấp giấy phép</w:t>
      </w:r>
    </w:p>
    <w:p>
      <w:r>
        <w:t>Phòng Lao động - Việc làm - Người có công Sở Nội vụ</w:t>
      </w:r>
    </w:p>
    <w:p>
      <w:r>
        <w:t>5 ngày làm việc</w:t>
      </w:r>
    </w:p>
    <w:p>
      <w:r>
        <w:t>Dự thảo Giấy phép lao động/văn bản trả lời không đủ điều kiện cấp giấy phép</w:t>
      </w:r>
    </w:p>
    <w:p>
      <w:r>
        <w:t>Bước 3</w:t>
      </w:r>
    </w:p>
    <w:p>
      <w:r>
        <w:t>Thẩm định Giấy phép lao động/văn bản trả lời không đủ điều kiện cấp giấy phép</w:t>
      </w:r>
    </w:p>
    <w:p>
      <w:r>
        <w:t>Lãnh đạo Sở Nội vụ</w:t>
      </w:r>
    </w:p>
    <w:p>
      <w:r>
        <w:t>1 ngày làm việc</w:t>
      </w:r>
    </w:p>
    <w:p>
      <w:r>
        <w:t>Bước 4</w:t>
      </w:r>
    </w:p>
    <w:p>
      <w:r>
        <w:t>Phê duyệt Giấy phép lao động/văn bản trả lời không đủ điều kiện cấp giấy phép</w:t>
      </w:r>
    </w:p>
    <w:p>
      <w:r>
        <w:t>Lãnh đạo UBND tỉnh</w:t>
      </w:r>
    </w:p>
    <w:p>
      <w:r>
        <w:t>4 ngày làm việc</w:t>
      </w:r>
    </w:p>
    <w:p>
      <w:r>
        <w:t>Giấy phép lao động/văn bản trả lời không đủ điều kiện cấp giấy phép</w:t>
      </w:r>
    </w:p>
    <w:p>
      <w:r>
        <w:t>Bước 5</w:t>
      </w:r>
    </w:p>
    <w:p>
      <w:r>
        <w:t>Vào số, ký, đóng dấu</w:t>
      </w:r>
    </w:p>
    <w:p>
      <w:r>
        <w:t>Trả kết quả</w:t>
      </w:r>
    </w:p>
    <w:p>
      <w:r>
        <w:t>Văn thư, Công chức của trung tâm phục vụ hành chính công tỉnh Điện Biên</w:t>
      </w:r>
    </w:p>
    <w:p>
      <w:r>
        <w:t>Giờ hành chính trong ngày</w:t>
      </w:r>
    </w:p>
    <w:p>
      <w:r>
        <w:t>- Giấy phép lao động.</w:t>
      </w:r>
    </w:p>
    <w:p>
      <w:r>
        <w:t>- Trường hợp không cấp giấy phép lao động thì có văn bản trả lời và nêu rõ lý do.</w:t>
      </w:r>
    </w:p>
    <w:p>
      <w:r>
        <w:t>Tổng thời gian thực hiện</w:t>
      </w:r>
    </w:p>
    <w:p>
      <w:r>
        <w:t>10 ngày làm việc</w:t>
      </w:r>
    </w:p>
    <w:p>
      <w:r>
        <w:t>5. Quy trình số 05 “Cấp lại giấy phép lao động đối với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Công chức của trung tâm phục vụ hành chính công tỉnh Điện Biên</w:t>
      </w:r>
    </w:p>
    <w:p>
      <w:r>
        <w:t>Giờ hành chính trong ngày</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 Chuyển hồ sơ cho phòng chuyên môn</w:t>
      </w:r>
    </w:p>
    <w:p>
      <w:r>
        <w:t>Hồ sơ hợp lệ</w:t>
      </w:r>
    </w:p>
    <w:p>
      <w:r>
        <w:t>Bước 2</w:t>
      </w:r>
    </w:p>
    <w:p>
      <w:r>
        <w:t>Xem xét, thẩm định, xử lý hồ sơ; Dự thảo Giấy phép lao động được cấp lại/văn bản trả lời không đủ điều kiện cấp lại giấy phép</w:t>
      </w:r>
    </w:p>
    <w:p>
      <w:r>
        <w:t>Phòng Lao động - Việc làm - Người có công Sở Nội vụ</w:t>
      </w:r>
    </w:p>
    <w:p>
      <w:r>
        <w:t>1 ngày làm việc</w:t>
      </w:r>
    </w:p>
    <w:p>
      <w:r>
        <w:t>Dự thảo Giấy phép lao động được cấp lại /văn bản trả lời không đủ điều kiện cấp lại giấy phép, nêu rõ lý do.</w:t>
      </w:r>
    </w:p>
    <w:p>
      <w:r>
        <w:t>Bước 3</w:t>
      </w:r>
    </w:p>
    <w:p>
      <w:r>
        <w:t>Phê duyệt Giấy phép lao động được cấp lại/văn bản trả lời không đủ điều kiện cấp lại giấy phép</w:t>
      </w:r>
    </w:p>
    <w:p>
      <w:r>
        <w:t>Lãnh đạo Sở Nội vụ</w:t>
      </w:r>
    </w:p>
    <w:p>
      <w:r>
        <w:t>1 ngày làm việc</w:t>
      </w:r>
    </w:p>
    <w:p>
      <w:r>
        <w:t>Bước 4</w:t>
      </w:r>
    </w:p>
    <w:p>
      <w:r>
        <w:t>Thẩm định Giấy phép lao động được cấp lại/văn bản trả lời không đủ điều kiện cấp lại giấy phép</w:t>
      </w:r>
    </w:p>
    <w:p>
      <w:r>
        <w:t>Lãnh đạo UBND tỉnh</w:t>
      </w:r>
    </w:p>
    <w:p>
      <w:r>
        <w:t>1 ngày làm việc</w:t>
      </w:r>
    </w:p>
    <w:p>
      <w:r>
        <w:t>Giấy phép lao động được cấp lại/văn bản trả lời không đủ điều kiện cấp lại giấy phép</w:t>
      </w:r>
    </w:p>
    <w:p>
      <w:r>
        <w:t>Bước 5</w:t>
      </w:r>
    </w:p>
    <w:p>
      <w:r>
        <w:t>Vào số, ký, đóng dấu</w:t>
      </w:r>
    </w:p>
    <w:p>
      <w:r>
        <w:t>Trả kết quả</w:t>
      </w:r>
    </w:p>
    <w:p>
      <w:r>
        <w:t>Văn thư, Công chức của trung tâm phục vụ hành chính công tỉnh Điện Biên</w:t>
      </w:r>
    </w:p>
    <w:p>
      <w:r>
        <w:t>Trong giờ hành chính trong ngày</w:t>
      </w:r>
    </w:p>
    <w:p>
      <w:r>
        <w:t>- Giấy phép lao động.</w:t>
      </w:r>
    </w:p>
    <w:p>
      <w:r>
        <w:t>- Hoặc văn bản trả lời không đủ điều kiện cấp lại giấy phép, nêu rõ lý do.</w:t>
      </w:r>
    </w:p>
    <w:p>
      <w:r>
        <w:t>Tổng thời gian thực hiện</w:t>
      </w:r>
    </w:p>
    <w:p>
      <w:r>
        <w:t>03 ngày làm việc</w:t>
      </w:r>
    </w:p>
    <w:p>
      <w:r>
        <w:t>6. Quy trình số 06 “Gia hạn giấy phép lao động đối với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Công chức của trung tâm phục vụ hành chính công tỉnh Điện Biên</w:t>
      </w:r>
    </w:p>
    <w:p>
      <w:r>
        <w:t>Giờ hành chính trong ngày</w:t>
      </w:r>
    </w:p>
    <w:p>
      <w:r>
        <w:t>Giấy tiếp nhận và hẹn trả kết quả</w:t>
      </w:r>
    </w:p>
    <w:p>
      <w:r>
        <w:t>- Trường hợp hồ sơ chưa đầy đủ, chưa chính xác theo quy định</w:t>
      </w:r>
    </w:p>
    <w:p>
      <w:r>
        <w:t>Phiếu yêu cầu bổ sung, hoàn thiện hồ sơ</w:t>
      </w:r>
    </w:p>
    <w:p>
      <w:r>
        <w:t>- Trường hợp từ chối nhận hồ sơ: công chức tiếp nhận hồ sơ phải nêu rõ lý do theo mẫu phiếu từ chối giải quyết hồ sơ thủ tục hành chính</w:t>
      </w:r>
    </w:p>
    <w:p>
      <w:r>
        <w:t>Phiếu từ chối tiếp nhận giải quyết hồ sơ</w:t>
      </w:r>
    </w:p>
    <w:p>
      <w:r>
        <w:t>- Chuyển hồ sơ cho phòng chuyên môn</w:t>
      </w:r>
    </w:p>
    <w:p>
      <w:r>
        <w:t>Bước 2</w:t>
      </w:r>
    </w:p>
    <w:p>
      <w:r>
        <w:t>Thẩm định, xử lý hồ sơ; Dự thảo Giấy phép lao động được gia hạn hoặc văn bản trả lời không đủ điều kiện gia hạn giấy phép, nêu rõ lý do</w:t>
      </w:r>
    </w:p>
    <w:p>
      <w:r>
        <w:t>Phòng Lao động - Việc làm - Người có công Sở Nội vụ</w:t>
      </w:r>
    </w:p>
    <w:p>
      <w:r>
        <w:t>5 ngày làm việc</w:t>
      </w:r>
    </w:p>
    <w:p>
      <w:r>
        <w:t>Dự thảo Giấy phép lao động được gia hạn/văn bản trả lời không đủ điều kiện gia hạn giấy phép, nêu rõ lý do</w:t>
      </w:r>
    </w:p>
    <w:p>
      <w:r>
        <w:t>Bước 3</w:t>
      </w:r>
    </w:p>
    <w:p>
      <w:r>
        <w:t>Phê duyệt Dự thảo Giấy phép lao động được gia hạn, hoặc văn bản trả lời không đủ điều kiện gia hạn giấy phép, nêu rõ lý do</w:t>
      </w:r>
    </w:p>
    <w:p>
      <w:r>
        <w:t>Lãnh đạo Sở Nội vụ</w:t>
      </w:r>
    </w:p>
    <w:p>
      <w:r>
        <w:t>1 ngày làm việc</w:t>
      </w:r>
    </w:p>
    <w:p>
      <w:r>
        <w:t>Bước 4</w:t>
      </w:r>
    </w:p>
    <w:p>
      <w:r>
        <w:t>Thẩm định Dự thảo Giấy phép lao động được gia hạn, hoặc văn bản trả lời không đủ điều kiện gia hạn giấy phép, nêu rõ lý do</w:t>
      </w:r>
    </w:p>
    <w:p>
      <w:r>
        <w:t>Lãnh đạo UBND tỉnh</w:t>
      </w:r>
    </w:p>
    <w:p>
      <w:r>
        <w:t>4 ngày làm việc</w:t>
      </w:r>
    </w:p>
    <w:p>
      <w:r>
        <w:t>Giấy phép lao động được gia hạn, hoặc văn bản trả lời không đủ điều kiện gia hạn giấy phép, nêu rõ lý d</w:t>
      </w:r>
    </w:p>
    <w:p>
      <w:r>
        <w:t>Bước 5</w:t>
      </w:r>
    </w:p>
    <w:p>
      <w:r>
        <w:t>Vào số, ký, đóng dấu, Trả kết quả</w:t>
      </w:r>
    </w:p>
    <w:p>
      <w:r>
        <w:t>Văn thư, Công chức của trung tâm phục vụ hành chính công tỉnh Điện Biên</w:t>
      </w:r>
    </w:p>
    <w:p>
      <w:r>
        <w:t>Giờ hành chính trong ngày</w:t>
      </w:r>
    </w:p>
    <w:p>
      <w:r>
        <w:t>- Giấy phép lao động được gia hạn.</w:t>
      </w:r>
    </w:p>
    <w:p>
      <w:r>
        <w:t>- Hoặc văn bản trả lời không đủ điều kiện gia hạn, nêu rõ lý do.</w:t>
      </w:r>
    </w:p>
    <w:p>
      <w:r>
        <w:t>Tổng thời gian thực hiện</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