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2369/QĐ-UBND năm 2025 công bố địa bàn ưu đãi đầu tư và địa bàn đặc biệt ưu đãi đầu tư cấp xã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2369/QĐ-UBND</w:t>
      </w:r>
    </w:p>
    <w:p>
      <w:r>
        <w:t>Lạng Sơn, ngày 06 tháng 11 năm 2025</w:t>
      </w:r>
    </w:p>
    <w:p>
      <w:r>
        <w:t>QUYẾT ĐỊNH</w:t>
      </w:r>
    </w:p>
    <w:p>
      <w:r>
        <w:t>CÔNG BỐ ĐỊA BÀN ƯU ĐÃI ĐẦU TƯ VÀ ĐỊA BÀN ĐẶC BIỆT ƯU ĐÃI ĐẦU TƯ CẤP XÃ TRÊN ĐỊA BÀN TỈNH LẠNG SƠN</w:t>
      </w:r>
    </w:p>
    <w:p>
      <w:r>
        <w:t>ỦY BAN NHÂN DÂN TỈNH LẠNG SƠN</w:t>
      </w:r>
    </w:p>
    <w:p>
      <w:r>
        <w:t>Căn cứ Luật Tổ chức chính quyền địa phương số 72/2025/QH15;</w:t>
      </w:r>
    </w:p>
    <w:p>
      <w:r>
        <w:t>Căn cứ Luật Đầu tư số 61/2020/QH14; Luật sửa đổi, bổ sung một số điều của Luật Quy hoạch, Luật Đầu tư, Luật Đầu tư theo phương thức đối tác công tư và Luật Đấu thầu số 57/2024/QH15;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định số 31/2021/NĐ-CP ngày 26 tháng 3 năm 2021 của Chính phủ quy định chi tiết và hướng dẫn thi hành một số điều của Luật Đầu tư; Nghị định số 239/2025/NĐ-CP ngày 03 tháng 9 năm 2025 của Chính phủ sửa đổi, bổ sung một số điều của Nghị định số 31/2021/NĐ-CP ngày 26 tháng 3 năm 2021 của Chính phủ quy định chi tiết và hướng dẫn thi hành một số điều của Luật Đầu tư;</w:t>
      </w:r>
    </w:p>
    <w:p>
      <w:r>
        <w:t>Căn cứ Nghị quyết số 1672/NQ-UBTVQH15 ngày 16 tháng 6 năm 2025 của Ủy ban Thường vụ Quốc hội về việc sắp xếp các đơn vị hành chính cấp xã của tỉnh Lạng Sơn năm 2025;</w:t>
      </w:r>
    </w:p>
    <w:p>
      <w:r>
        <w:t>Theo đề nghị của Giám đốc Sở Tài chính tại Tờ trình số 460/TTr-STC ngày 27 tháng 10 năm 2025.</w:t>
      </w:r>
    </w:p>
    <w:p>
      <w:r>
        <w:t>QUYẾT ĐỊNH:</w:t>
      </w:r>
    </w:p>
    <w:p>
      <w:r>
        <w:t>Điều 1.  Công bố địa bàn ưu đãi đầu tư và địa bàn đặc biệt ưu đãi đầu tư cấp xã trên địa bàn tỉnh Lạng Sơn tại Phụ lục đính kèm Quyết định này.</w:t>
      </w:r>
    </w:p>
    <w:p>
      <w:r>
        <w:t>Điều 2.  Giao Sở Tài chính chủ trì, phối hợp với các sở, ban, ngành, UBND các xã, phường hướng dẫn áp dụng chính sách ưu đãi đầu tư theo quy định của pháp luật.</w:t>
      </w:r>
    </w:p>
    <w:p>
      <w:r>
        <w:t>Điều 3.  Quyết định này có hiệu lực thi hành kể từ ngày ký.</w:t>
      </w:r>
    </w:p>
    <w:p>
      <w:r>
        <w:t>Điều 4.  Chánh Văn phòng Ủy ban nhân dân tỉnh, Giám đốc các Sở: Tài chính, Nông nghiệp và Môi trường, Trưởng Thuế tỉnh, Thủ trưởng các sở, ban, ngành liên quan và Chủ tịch Ủy ban nhân dân các xã, phường chịu trách nhiệm thi hành Quyết định này./.</w:t>
      </w:r>
    </w:p>
    <w:p>
      <w:r>
        <w:t>Nơi nhận:</w:t>
      </w:r>
    </w:p>
    <w:p>
      <w:r>
        <w:t>- Như Điều 4;</w:t>
      </w:r>
    </w:p>
    <w:p>
      <w:r>
        <w:t>- Bộ Tài chính (b/c);</w:t>
      </w:r>
    </w:p>
    <w:p>
      <w:r>
        <w:t>- Thường trực Tỉnh uỷ;</w:t>
      </w:r>
    </w:p>
    <w:p>
      <w:r>
        <w:t>- Thường trực HĐND tỉnh;</w:t>
      </w:r>
    </w:p>
    <w:p>
      <w:r>
        <w:t>- Thường trực Đảng ủy UBND tỉnh;</w:t>
      </w:r>
    </w:p>
    <w:p>
      <w:r>
        <w:t>- Chủ tịch, các Phó Chủ tịch UBND tỉnh;</w:t>
      </w:r>
    </w:p>
    <w:p>
      <w:r>
        <w:t>- Ban Kinh tế - Ngân sách HĐND tỉnh;</w:t>
      </w:r>
    </w:p>
    <w:p>
      <w:r>
        <w:t>- C, PCVP UBND tỉnh, các phòng CM, Trung tâm Thông tin;</w:t>
      </w:r>
    </w:p>
    <w:p>
      <w:r>
        <w:t>- Lưu: VT, KTCN(VAT).</w:t>
      </w:r>
    </w:p>
    <w:p>
      <w:r>
        <w:t>TM. ỦY BAN NHÂN DÂN</w:t>
      </w:r>
    </w:p>
    <w:p>
      <w:r>
        <w:t>KT. CHỦ TỊCH</w:t>
      </w:r>
    </w:p>
    <w:p>
      <w:r>
        <w:t>PHÓ CHỦ TỊCH</w:t>
      </w:r>
    </w:p>
    <w:p>
      <w:r>
        <w:t>Đinh Hữu Học</w:t>
      </w:r>
    </w:p>
    <w:p>
      <w:r>
        <w:t>PHỤ LỤC</w:t>
      </w:r>
    </w:p>
    <w:p>
      <w:r>
        <w:t>DANH MỤC ĐỊA BÀN ƯU ĐÃI ĐẦU TƯ TRÊN ĐỊA BÀN TỈNH</w:t>
      </w:r>
    </w:p>
    <w:p>
      <w:r>
        <w:t>(Ban hành kèm theo Quyết định số 2369/QĐ-UBND ngày 06 tháng 11 năm 2025 của Uỷ ban nhân dân tỉnh tỉnh Lạng Sơn)</w:t>
      </w:r>
    </w:p>
    <w:p>
      <w:r>
        <w:t>STT</w:t>
      </w:r>
    </w:p>
    <w:p>
      <w:r>
        <w:t>Tên xã/phường</w:t>
      </w:r>
    </w:p>
    <w:p>
      <w:r>
        <w:t>Địa bàn có điều kiện kinh tế - xã hội đặc biệt khó khăn</w:t>
      </w:r>
    </w:p>
    <w:p>
      <w:r>
        <w:t>Địa bàn có điều kiện kinh tế - xã hội khó khăn</w:t>
      </w:r>
    </w:p>
    <w:p>
      <w:r>
        <w:t>Không thuộc địa bàn ưu đãi đầu tư</w:t>
      </w:r>
    </w:p>
    <w:p>
      <w:r>
        <w:t>1</w:t>
      </w:r>
    </w:p>
    <w:p>
      <w:r>
        <w:t>Xã Thất Khê</w:t>
      </w:r>
    </w:p>
    <w:p>
      <w:r>
        <w:t>X</w:t>
      </w:r>
    </w:p>
    <w:p>
      <w:r>
        <w:t>2</w:t>
      </w:r>
    </w:p>
    <w:p>
      <w:r>
        <w:t>Xã Đoàn Kết</w:t>
      </w:r>
    </w:p>
    <w:p>
      <w:r>
        <w:t>X</w:t>
      </w:r>
    </w:p>
    <w:p>
      <w:r>
        <w:t>3</w:t>
      </w:r>
    </w:p>
    <w:p>
      <w:r>
        <w:t>Xã Tân Tiến</w:t>
      </w:r>
    </w:p>
    <w:p>
      <w:r>
        <w:t>X</w:t>
      </w:r>
    </w:p>
    <w:p>
      <w:r>
        <w:t>4</w:t>
      </w:r>
    </w:p>
    <w:p>
      <w:r>
        <w:t>Xã Tràng Định</w:t>
      </w:r>
    </w:p>
    <w:p>
      <w:r>
        <w:t>X</w:t>
      </w:r>
    </w:p>
    <w:p>
      <w:r>
        <w:t>5</w:t>
      </w:r>
    </w:p>
    <w:p>
      <w:r>
        <w:t>Xã Quốc Khánh</w:t>
      </w:r>
    </w:p>
    <w:p>
      <w:r>
        <w:t>X</w:t>
      </w:r>
    </w:p>
    <w:p>
      <w:r>
        <w:t>6</w:t>
      </w:r>
    </w:p>
    <w:p>
      <w:r>
        <w:t>Xã Kháng Chiến</w:t>
      </w:r>
    </w:p>
    <w:p>
      <w:r>
        <w:t>X</w:t>
      </w:r>
    </w:p>
    <w:p>
      <w:r>
        <w:t>7</w:t>
      </w:r>
    </w:p>
    <w:p>
      <w:r>
        <w:t>Xã Quốc Việt</w:t>
      </w:r>
    </w:p>
    <w:p>
      <w:r>
        <w:t>X</w:t>
      </w:r>
    </w:p>
    <w:p>
      <w:r>
        <w:t>8</w:t>
      </w:r>
    </w:p>
    <w:p>
      <w:r>
        <w:t>Xã Bình Gia</w:t>
      </w:r>
    </w:p>
    <w:p>
      <w:r>
        <w:t>X</w:t>
      </w:r>
    </w:p>
    <w:p>
      <w:r>
        <w:t>9</w:t>
      </w:r>
    </w:p>
    <w:p>
      <w:r>
        <w:t>Xã Tân Văn</w:t>
      </w:r>
    </w:p>
    <w:p>
      <w:r>
        <w:t>X</w:t>
      </w:r>
    </w:p>
    <w:p>
      <w:r>
        <w:t>10</w:t>
      </w:r>
    </w:p>
    <w:p>
      <w:r>
        <w:t>Xã Hồng Phong</w:t>
      </w:r>
    </w:p>
    <w:p>
      <w:r>
        <w:t>X</w:t>
      </w:r>
    </w:p>
    <w:p>
      <w:r>
        <w:t>11</w:t>
      </w:r>
    </w:p>
    <w:p>
      <w:r>
        <w:t>Xã Hoa Thám</w:t>
      </w:r>
    </w:p>
    <w:p>
      <w:r>
        <w:t>X</w:t>
      </w:r>
    </w:p>
    <w:p>
      <w:r>
        <w:t>12</w:t>
      </w:r>
    </w:p>
    <w:p>
      <w:r>
        <w:t>Xã Quý Hòa</w:t>
      </w:r>
    </w:p>
    <w:p>
      <w:r>
        <w:t>X</w:t>
      </w:r>
    </w:p>
    <w:p>
      <w:r>
        <w:t>13</w:t>
      </w:r>
    </w:p>
    <w:p>
      <w:r>
        <w:t>Xã Thiện Hòa</w:t>
      </w:r>
    </w:p>
    <w:p>
      <w:r>
        <w:t>X</w:t>
      </w:r>
    </w:p>
    <w:p>
      <w:r>
        <w:t>14</w:t>
      </w:r>
    </w:p>
    <w:p>
      <w:r>
        <w:t>Xã Thiện Thuật</w:t>
      </w:r>
    </w:p>
    <w:p>
      <w:r>
        <w:t>X</w:t>
      </w:r>
    </w:p>
    <w:p>
      <w:r>
        <w:t>15</w:t>
      </w:r>
    </w:p>
    <w:p>
      <w:r>
        <w:t>Xã Thiện Long</w:t>
      </w:r>
    </w:p>
    <w:p>
      <w:r>
        <w:t>X</w:t>
      </w:r>
    </w:p>
    <w:p>
      <w:r>
        <w:t>16</w:t>
      </w:r>
    </w:p>
    <w:p>
      <w:r>
        <w:t>Xã Bắc Sơn</w:t>
      </w:r>
    </w:p>
    <w:p>
      <w:r>
        <w:t>X</w:t>
      </w:r>
    </w:p>
    <w:p>
      <w:r>
        <w:t>17</w:t>
      </w:r>
    </w:p>
    <w:p>
      <w:r>
        <w:t>Xã Hưng Vũ</w:t>
      </w:r>
    </w:p>
    <w:p>
      <w:r>
        <w:t>X</w:t>
      </w:r>
    </w:p>
    <w:p>
      <w:r>
        <w:t>18</w:t>
      </w:r>
    </w:p>
    <w:p>
      <w:r>
        <w:t>Xã Vũ Lăng</w:t>
      </w:r>
    </w:p>
    <w:p>
      <w:r>
        <w:t>X</w:t>
      </w:r>
    </w:p>
    <w:p>
      <w:r>
        <w:t>19</w:t>
      </w:r>
    </w:p>
    <w:p>
      <w:r>
        <w:t>Xã Nhất Hòa</w:t>
      </w:r>
    </w:p>
    <w:p>
      <w:r>
        <w:t>X</w:t>
      </w:r>
    </w:p>
    <w:p>
      <w:r>
        <w:t>20</w:t>
      </w:r>
    </w:p>
    <w:p>
      <w:r>
        <w:t>Xã Vũ Lễ</w:t>
      </w:r>
    </w:p>
    <w:p>
      <w:r>
        <w:t>X</w:t>
      </w:r>
    </w:p>
    <w:p>
      <w:r>
        <w:t>21</w:t>
      </w:r>
    </w:p>
    <w:p>
      <w:r>
        <w:t>Xã Tân Tri</w:t>
      </w:r>
    </w:p>
    <w:p>
      <w:r>
        <w:t>X</w:t>
      </w:r>
    </w:p>
    <w:p>
      <w:r>
        <w:t>22</w:t>
      </w:r>
    </w:p>
    <w:p>
      <w:r>
        <w:t>Xã Văn Quan</w:t>
      </w:r>
    </w:p>
    <w:p>
      <w:r>
        <w:t>X</w:t>
      </w:r>
    </w:p>
    <w:p>
      <w:r>
        <w:t>23</w:t>
      </w:r>
    </w:p>
    <w:p>
      <w:r>
        <w:t>Xã Điềm He</w:t>
      </w:r>
    </w:p>
    <w:p>
      <w:r>
        <w:t>X</w:t>
      </w:r>
    </w:p>
    <w:p>
      <w:r>
        <w:t>24</w:t>
      </w:r>
    </w:p>
    <w:p>
      <w:r>
        <w:t>Xã Yên Phúc</w:t>
      </w:r>
    </w:p>
    <w:p>
      <w:r>
        <w:t>X</w:t>
      </w:r>
    </w:p>
    <w:p>
      <w:r>
        <w:t>25</w:t>
      </w:r>
    </w:p>
    <w:p>
      <w:r>
        <w:t>Xã Tri Lễ</w:t>
      </w:r>
    </w:p>
    <w:p>
      <w:r>
        <w:t>X</w:t>
      </w:r>
    </w:p>
    <w:p>
      <w:r>
        <w:t>26</w:t>
      </w:r>
    </w:p>
    <w:p>
      <w:r>
        <w:t>Xã Tân Đoàn</w:t>
      </w:r>
    </w:p>
    <w:p>
      <w:r>
        <w:t>X</w:t>
      </w:r>
    </w:p>
    <w:p>
      <w:r>
        <w:t>27</w:t>
      </w:r>
    </w:p>
    <w:p>
      <w:r>
        <w:t>Xã Khánh Khê</w:t>
      </w:r>
    </w:p>
    <w:p>
      <w:r>
        <w:t>X</w:t>
      </w:r>
    </w:p>
    <w:p>
      <w:r>
        <w:t>28</w:t>
      </w:r>
    </w:p>
    <w:p>
      <w:r>
        <w:t>Xã Na Sầm</w:t>
      </w:r>
    </w:p>
    <w:p>
      <w:r>
        <w:t>X</w:t>
      </w:r>
    </w:p>
    <w:p>
      <w:r>
        <w:t>29</w:t>
      </w:r>
    </w:p>
    <w:p>
      <w:r>
        <w:t>Xã Hoàng Văn Thụ</w:t>
      </w:r>
    </w:p>
    <w:p>
      <w:r>
        <w:t>X</w:t>
      </w:r>
    </w:p>
    <w:p>
      <w:r>
        <w:t>30</w:t>
      </w:r>
    </w:p>
    <w:p>
      <w:r>
        <w:t>Xã Thụy Hùng</w:t>
      </w:r>
    </w:p>
    <w:p>
      <w:r>
        <w:t>X</w:t>
      </w:r>
    </w:p>
    <w:p>
      <w:r>
        <w:t>31</w:t>
      </w:r>
    </w:p>
    <w:p>
      <w:r>
        <w:t>Xã Văn Lãng</w:t>
      </w:r>
    </w:p>
    <w:p>
      <w:r>
        <w:t>X</w:t>
      </w:r>
    </w:p>
    <w:p>
      <w:r>
        <w:t>32</w:t>
      </w:r>
    </w:p>
    <w:p>
      <w:r>
        <w:t>Xã Hội Hoan</w:t>
      </w:r>
    </w:p>
    <w:p>
      <w:r>
        <w:t>X</w:t>
      </w:r>
    </w:p>
    <w:p>
      <w:r>
        <w:t>33</w:t>
      </w:r>
    </w:p>
    <w:p>
      <w:r>
        <w:t>Xã Lộc Bình</w:t>
      </w:r>
    </w:p>
    <w:p>
      <w:r>
        <w:t>X</w:t>
      </w:r>
    </w:p>
    <w:p>
      <w:r>
        <w:t>34</w:t>
      </w:r>
    </w:p>
    <w:p>
      <w:r>
        <w:t>Xã Mẫu Sơn</w:t>
      </w:r>
    </w:p>
    <w:p>
      <w:r>
        <w:t>X</w:t>
      </w:r>
    </w:p>
    <w:p>
      <w:r>
        <w:t>35</w:t>
      </w:r>
    </w:p>
    <w:p>
      <w:r>
        <w:t>Xã Na Dương</w:t>
      </w:r>
    </w:p>
    <w:p>
      <w:r>
        <w:t>X</w:t>
      </w:r>
    </w:p>
    <w:p>
      <w:r>
        <w:t>36</w:t>
      </w:r>
    </w:p>
    <w:p>
      <w:r>
        <w:t>Xã Lợi Bác</w:t>
      </w:r>
    </w:p>
    <w:p>
      <w:r>
        <w:t>X</w:t>
      </w:r>
    </w:p>
    <w:p>
      <w:r>
        <w:t>37</w:t>
      </w:r>
    </w:p>
    <w:p>
      <w:r>
        <w:t>Xã Thống Nhất</w:t>
      </w:r>
    </w:p>
    <w:p>
      <w:r>
        <w:t>X</w:t>
      </w:r>
    </w:p>
    <w:p>
      <w:r>
        <w:t>38</w:t>
      </w:r>
    </w:p>
    <w:p>
      <w:r>
        <w:t>Xã Xuân Dương</w:t>
      </w:r>
    </w:p>
    <w:p>
      <w:r>
        <w:t>X</w:t>
      </w:r>
    </w:p>
    <w:p>
      <w:r>
        <w:t>39</w:t>
      </w:r>
    </w:p>
    <w:p>
      <w:r>
        <w:t>Xã Khuất Xá</w:t>
      </w:r>
    </w:p>
    <w:p>
      <w:r>
        <w:t>X</w:t>
      </w:r>
    </w:p>
    <w:p>
      <w:r>
        <w:t>40</w:t>
      </w:r>
    </w:p>
    <w:p>
      <w:r>
        <w:t>Xã Đình Lập</w:t>
      </w:r>
    </w:p>
    <w:p>
      <w:r>
        <w:t>X</w:t>
      </w:r>
    </w:p>
    <w:p>
      <w:r>
        <w:t>41</w:t>
      </w:r>
    </w:p>
    <w:p>
      <w:r>
        <w:t>Xã Thái Bình</w:t>
      </w:r>
    </w:p>
    <w:p>
      <w:r>
        <w:t>X</w:t>
      </w:r>
    </w:p>
    <w:p>
      <w:r>
        <w:t>42</w:t>
      </w:r>
    </w:p>
    <w:p>
      <w:r>
        <w:t>Xã Châu Sơn</w:t>
      </w:r>
    </w:p>
    <w:p>
      <w:r>
        <w:t>X</w:t>
      </w:r>
    </w:p>
    <w:p>
      <w:r>
        <w:t>43</w:t>
      </w:r>
    </w:p>
    <w:p>
      <w:r>
        <w:t>Xã Kiên Mộc</w:t>
      </w:r>
    </w:p>
    <w:p>
      <w:r>
        <w:t>X</w:t>
      </w:r>
    </w:p>
    <w:p>
      <w:r>
        <w:t>44</w:t>
      </w:r>
    </w:p>
    <w:p>
      <w:r>
        <w:t>Xã Hữu Lũng</w:t>
      </w:r>
    </w:p>
    <w:p>
      <w:r>
        <w:t>X</w:t>
      </w:r>
    </w:p>
    <w:p>
      <w:r>
        <w:t>45</w:t>
      </w:r>
    </w:p>
    <w:p>
      <w:r>
        <w:t>Xã Tuấn Sơn</w:t>
      </w:r>
    </w:p>
    <w:p>
      <w:r>
        <w:t>X</w:t>
      </w:r>
    </w:p>
    <w:p>
      <w:r>
        <w:t>46</w:t>
      </w:r>
    </w:p>
    <w:p>
      <w:r>
        <w:t>Xã Tân Thành</w:t>
      </w:r>
    </w:p>
    <w:p>
      <w:r>
        <w:t>X</w:t>
      </w:r>
    </w:p>
    <w:p>
      <w:r>
        <w:t>47</w:t>
      </w:r>
    </w:p>
    <w:p>
      <w:r>
        <w:t>Xã Vân Nham</w:t>
      </w:r>
    </w:p>
    <w:p>
      <w:r>
        <w:t>X</w:t>
      </w:r>
    </w:p>
    <w:p>
      <w:r>
        <w:t>48</w:t>
      </w:r>
    </w:p>
    <w:p>
      <w:r>
        <w:t>Xã Thiện Tân</w:t>
      </w:r>
    </w:p>
    <w:p>
      <w:r>
        <w:t>X</w:t>
      </w:r>
    </w:p>
    <w:p>
      <w:r>
        <w:t>49</w:t>
      </w:r>
    </w:p>
    <w:p>
      <w:r>
        <w:t>Xã Yên Bình</w:t>
      </w:r>
    </w:p>
    <w:p>
      <w:r>
        <w:t>X</w:t>
      </w:r>
    </w:p>
    <w:p>
      <w:r>
        <w:t>50</w:t>
      </w:r>
    </w:p>
    <w:p>
      <w:r>
        <w:t>Xã Hữu Liên</w:t>
      </w:r>
    </w:p>
    <w:p>
      <w:r>
        <w:t>X</w:t>
      </w:r>
    </w:p>
    <w:p>
      <w:r>
        <w:t>51</w:t>
      </w:r>
    </w:p>
    <w:p>
      <w:r>
        <w:t>Xã Cai Kinh</w:t>
      </w:r>
    </w:p>
    <w:p>
      <w:r>
        <w:t>X</w:t>
      </w:r>
    </w:p>
    <w:p>
      <w:r>
        <w:t>52</w:t>
      </w:r>
    </w:p>
    <w:p>
      <w:r>
        <w:t>Xã Chi Lăng</w:t>
      </w:r>
    </w:p>
    <w:p>
      <w:r>
        <w:t>X</w:t>
      </w:r>
    </w:p>
    <w:p>
      <w:r>
        <w:t>53</w:t>
      </w:r>
    </w:p>
    <w:p>
      <w:r>
        <w:t>Xã Quan Sơn</w:t>
      </w:r>
    </w:p>
    <w:p>
      <w:r>
        <w:t>X</w:t>
      </w:r>
    </w:p>
    <w:p>
      <w:r>
        <w:t>54</w:t>
      </w:r>
    </w:p>
    <w:p>
      <w:r>
        <w:t>Xã Chiến Thắng</w:t>
      </w:r>
    </w:p>
    <w:p>
      <w:r>
        <w:t>X</w:t>
      </w:r>
    </w:p>
    <w:p>
      <w:r>
        <w:t>55</w:t>
      </w:r>
    </w:p>
    <w:p>
      <w:r>
        <w:t>Xã Nhân Lý</w:t>
      </w:r>
    </w:p>
    <w:p>
      <w:r>
        <w:t>X</w:t>
      </w:r>
    </w:p>
    <w:p>
      <w:r>
        <w:t>56</w:t>
      </w:r>
    </w:p>
    <w:p>
      <w:r>
        <w:t>Xã Bằng Mạc</w:t>
      </w:r>
    </w:p>
    <w:p>
      <w:r>
        <w:t>X</w:t>
      </w:r>
    </w:p>
    <w:p>
      <w:r>
        <w:t>57</w:t>
      </w:r>
    </w:p>
    <w:p>
      <w:r>
        <w:t>Xã Vạn Linh</w:t>
      </w:r>
    </w:p>
    <w:p>
      <w:r>
        <w:t>X</w:t>
      </w:r>
    </w:p>
    <w:p>
      <w:r>
        <w:t>58</w:t>
      </w:r>
    </w:p>
    <w:p>
      <w:r>
        <w:t>Xã Đồng Đăng</w:t>
      </w:r>
    </w:p>
    <w:p>
      <w:r>
        <w:t>X</w:t>
      </w:r>
    </w:p>
    <w:p>
      <w:r>
        <w:t>59</w:t>
      </w:r>
    </w:p>
    <w:p>
      <w:r>
        <w:t>Xã Cao Lộc</w:t>
      </w:r>
    </w:p>
    <w:p>
      <w:r>
        <w:t>X</w:t>
      </w:r>
    </w:p>
    <w:p>
      <w:r>
        <w:t>60</w:t>
      </w:r>
    </w:p>
    <w:p>
      <w:r>
        <w:t>Xã Công Sơn</w:t>
      </w:r>
    </w:p>
    <w:p>
      <w:r>
        <w:t>X</w:t>
      </w:r>
    </w:p>
    <w:p>
      <w:r>
        <w:t>61</w:t>
      </w:r>
    </w:p>
    <w:p>
      <w:r>
        <w:t>Xã Ba Sơn</w:t>
      </w:r>
    </w:p>
    <w:p>
      <w:r>
        <w:t>X</w:t>
      </w:r>
    </w:p>
    <w:p>
      <w:r>
        <w:t>62</w:t>
      </w:r>
    </w:p>
    <w:p>
      <w:r>
        <w:t>Phường Tam Thanh</w:t>
      </w:r>
    </w:p>
    <w:p>
      <w:r>
        <w:t>X</w:t>
      </w:r>
    </w:p>
    <w:p>
      <w:r>
        <w:t>63</w:t>
      </w:r>
    </w:p>
    <w:p>
      <w:r>
        <w:t>Phường Lương Văn Tri</w:t>
      </w:r>
    </w:p>
    <w:p>
      <w:r>
        <w:t>X</w:t>
      </w:r>
    </w:p>
    <w:p>
      <w:r>
        <w:t>64</w:t>
      </w:r>
    </w:p>
    <w:p>
      <w:r>
        <w:t>Phường Kỳ Lừa</w:t>
      </w:r>
    </w:p>
    <w:p>
      <w:r>
        <w:t>X</w:t>
      </w:r>
    </w:p>
    <w:p>
      <w:r>
        <w:t>65</w:t>
      </w:r>
    </w:p>
    <w:p>
      <w:r>
        <w:t>Phường Đông Kinh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