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2367/QĐ-UBND năm 2025 về Quy chế phối hợp quản lý nhà nước về hoạt động khí tượng thủy văn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2367/QĐ-UBND</w:t>
      </w:r>
    </w:p>
    <w:p>
      <w:r>
        <w:t>Đà Nẵng, ngày 05 tháng 11 năm 2025</w:t>
      </w:r>
    </w:p>
    <w:p>
      <w:r>
        <w:t>QUYẾT ĐỊNH</w:t>
      </w:r>
    </w:p>
    <w:p>
      <w:r>
        <w:t>BAN HÀNH QUY CHẾ PHỐI HỢP QUẢN LÝ NHÀ NƯỚC VỀ HOẠT ĐỘNG KHÍ TƯỢNG THỦY VĂN TRÊN ĐỊA BÀN THÀNH PHỐ ĐÀ NẴNG</w:t>
      </w:r>
    </w:p>
    <w:p>
      <w:r>
        <w:t>ỦY BAN NHÂN DÂN THÀNH PHỐ ĐÀ NẴNG</w:t>
      </w:r>
    </w:p>
    <w:p>
      <w:r>
        <w:t>Căn cứ Luật Tổ chức chính quyền địa phương số 72/2025/QH15;</w:t>
      </w:r>
    </w:p>
    <w:p>
      <w:r>
        <w:t>Căn cứ Luật Khí tượng thủy văn số 90/2015/QH13;</w:t>
      </w:r>
    </w:p>
    <w:p>
      <w:r>
        <w:t>Căn cứ Luật Phòng, chống thiên tai ngày 19 tháng 6 năm 2013; Luật sửa đổi, bổ sung một số điều của Luật Phòng, chống thiên tai và Luật Đê điều ngày 17 tháng 6 năm 2020;</w:t>
      </w:r>
    </w:p>
    <w:p>
      <w:r>
        <w:t>Căn cứ Chỉ thị số 10-CT/TW ngày 25 tháng 9 năm 2021 của Ban Bí thư về tăng cường sự lãnh đạo của Đảng đối với công tác khí tượng thủy văn đáp ứng yêu cầu xây dựng và bảo vệ Tổ quốc;</w:t>
      </w:r>
    </w:p>
    <w:p>
      <w:r>
        <w:t>Căn cứ Nghị định số 38/2016/NĐ-CP ngày 15 tháng 5 năm 2016 của Chính phủ quy định chi tiết một số điều của Luật Khí tượng thủy văn;</w:t>
      </w:r>
    </w:p>
    <w:p>
      <w:r>
        <w:t>Căn cứ Nghị định số 48/2020/NĐ-CP ngày 15 tháng 4 năm 2020 của Chính phủ sửa đổi, bổ sung một số điều của Nghị định số 38/2016/NĐ-CP ngày 15 tháng 5 năm 2016 quy định chi tiết thi hành một số điều của Luật Khí tượng thủy văn;</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Thông tư số 21/2025/TT-BNNMT ngày 19 tháng 6 năm 2025 của Bộ trưởng Bộ Nông Nghiệp và Môi trường quy định phân cấp, phân định thẩm quyền quản lý nhà nước trong lĩnh vực khí tượng thủy văn.</w:t>
      </w:r>
    </w:p>
    <w:p>
      <w:r>
        <w:t>Xét đề nghị của Giám đốc Sở Nông nghiệp và Môi trường tại Tờ trình số 381/TTr-SNNMT ngày 26 tháng 10 năm 2025;</w:t>
      </w:r>
    </w:p>
    <w:p>
      <w:r>
        <w:t>Ủy ban nhân dân thành phố Đà Nẵng ban hành Quy chế phối hợp quản lý nhà nước về hoạt động khí tượng thủy văn trên địa bàn thành phố Đà Nẵng.</w:t>
      </w:r>
    </w:p>
    <w:p>
      <w:r>
        <w:t>Điều 1.    Ban hành kèm theo Quyết định này Quy chế phối hợp quản lý nhà nước về hoạt động khí tượng thủy văn trên địa bàn thành phố Đà Nẵng.</w:t>
      </w:r>
    </w:p>
    <w:p>
      <w:r>
        <w:t>Điều 2.    Quyết định này có hiệu lực kể từ ngày ký và thay thế Quyết định số 1465/QĐ-UBND ngày 05 tháng 7 năm 2024 của Ủy ban nhân dân thành phố Đà Nẵng ban hành Quy chế phối hợp quản lý nhà nước về hoạt động khí tượng thủy văn trên địa bàn thành phố Đà Nẵng.</w:t>
      </w:r>
    </w:p>
    <w:p>
      <w:r>
        <w:t>Điều 3.    Chánh Văn phòng UBND thành phố, Giám đốc Sở Nông nghiệp và Môi trường, Thủ trưởng các Sở, ban, ngành; Chủ tịch UBND các xã, phường, đặc khu và các tổ chức, cá nhân có liên quan chịu trách nhiệm thi hành Quyết định này./.</w:t>
      </w:r>
    </w:p>
    <w:p>
      <w:r>
        <w:t>Nơi nhận:</w:t>
      </w:r>
    </w:p>
    <w:p>
      <w:r>
        <w:t>- Như Điều 3;</w:t>
      </w:r>
    </w:p>
    <w:p>
      <w:r>
        <w:t>- Bộ Nông nghiệp và Môi trường;</w:t>
      </w:r>
    </w:p>
    <w:p>
      <w:r>
        <w:t>- Cục Khí tượng thủy văn;</w:t>
      </w:r>
    </w:p>
    <w:p>
      <w:r>
        <w:t>- Thường trực Thành ủy;</w:t>
      </w:r>
    </w:p>
    <w:p>
      <w:r>
        <w:t>- Thường trực HĐND thành phố;</w:t>
      </w:r>
    </w:p>
    <w:p>
      <w:r>
        <w:t>- Đoàn Đại biểu Quốc hội thành phố;</w:t>
      </w:r>
    </w:p>
    <w:p>
      <w:r>
        <w:t>- CT, PCT, UV Ủy ban nhân dân thành phố;</w:t>
      </w:r>
    </w:p>
    <w:p>
      <w:r>
        <w:t>- Ủy ban MTTQVN thành phố;</w:t>
      </w:r>
    </w:p>
    <w:p>
      <w:r>
        <w:t>- CT, PCT, UV Ủy ban nhân dân thành phố;</w:t>
      </w:r>
    </w:p>
    <w:p>
      <w:r>
        <w:t>- Các sở, ban, ngành, đoàn thể thành phố;</w:t>
      </w:r>
    </w:p>
    <w:p>
      <w:r>
        <w:t>- UBND các xã, phường, đặc khu;</w:t>
      </w:r>
    </w:p>
    <w:p>
      <w:r>
        <w:t>- Cổng TTĐT TP;</w:t>
      </w:r>
    </w:p>
    <w:p>
      <w:r>
        <w:t>- Lưu: VT, SNNMT, ĐTĐT.</w:t>
      </w:r>
    </w:p>
    <w:p>
      <w:r>
        <w:t>TM. ỦY BAN NHÂN DÂN</w:t>
      </w:r>
    </w:p>
    <w:p>
      <w:r>
        <w:t>KT. CHỦ TỊCH</w:t>
      </w:r>
    </w:p>
    <w:p>
      <w:r>
        <w:t>PHÓ CHỦ TỊCH</w:t>
      </w:r>
    </w:p>
    <w:p>
      <w:r>
        <w:t>Trần Nam Hưng</w:t>
      </w:r>
    </w:p>
    <w:p>
      <w:r>
        <w:t>QUY CHẾ</w:t>
      </w:r>
    </w:p>
    <w:p>
      <w:r>
        <w:t>PHỐI HỢP QUẢN LÝ NHÀ NƯỚC VỀ HOẠT ĐỘNG KHÍ TƯỢNG THỦY VĂN TRÊN ĐỊA BÀN THÀNH PHỐ ĐÀ NẴNG</w:t>
      </w:r>
    </w:p>
    <w:p>
      <w:r>
        <w:t>(Ban hành kèm theo Quyết định số 2367/QĐ-UBND ngày 05 tháng 11 năm 2025 của UBND thành phố Đà Nẵng)</w:t>
      </w:r>
    </w:p>
    <w:p>
      <w:r>
        <w:t>Chương I</w:t>
      </w:r>
    </w:p>
    <w:p>
      <w:r>
        <w:t>QUY ĐỊNH CHUNG</w:t>
      </w:r>
    </w:p>
    <w:p>
      <w:r>
        <w:t>Điều 1. Phạm vi điều chỉnh</w:t>
      </w:r>
    </w:p>
    <w:p>
      <w:r>
        <w:t>Quy chế này quy định về trách nhiệm và công tác phối hợp quản lý nhà nước về hoạt động khí tượng thủy văn (sau đây viết tắt là KTTV) trên địa bàn thành phố Đà Nẵng.</w:t>
      </w:r>
    </w:p>
    <w:p>
      <w:r>
        <w:t>Những nội dung về hoạt động KTTV không nêu trong Quy chế này được thực hiện theo quy định của pháp luật hiện hành.</w:t>
      </w:r>
    </w:p>
    <w:p>
      <w:r>
        <w:t>Điều 2. Đối tượng áp dụng</w:t>
      </w:r>
    </w:p>
    <w:p>
      <w:r>
        <w:t>Quy chế này áp dụng đối với các cơ quan quản lý nhà nước, các tổ chức, cá nhân trong nước và ngoài nước (sau đây gọi chung là các tổ chức, cá nhân) có liên quan đến hoạt động KTTV trên địa bàn thành phố Đà Nẵng.</w:t>
      </w:r>
    </w:p>
    <w:p>
      <w:r>
        <w:t>Điều 3. Mục tiêu phối hợp</w:t>
      </w:r>
    </w:p>
    <w:p>
      <w:r>
        <w:t>1. Xây dựng cơ chế phối hợp đồng bộ và quy định trách nhiệm phối hợp giữa các sở, ban, ngành, UBND các xã, phường, đặc khu và các cơ quan, tổ chức, cá nhân có liên quan trong công tác quản lý nhà nước về hoạt động KTTV trên địa bàn thành phố đảm bảo tính chặt chẽ và tuân thủ quy định pháp luật.</w:t>
      </w:r>
    </w:p>
    <w:p>
      <w:r>
        <w:t>2. Nâng cao hiệu quả, hiệu lực công tác quản lý nhà nước trên lĩnh vực KTTV.</w:t>
      </w:r>
    </w:p>
    <w:p>
      <w:r>
        <w:t>3. Hỗ trợ về chuyên môn, nghiệp vụ, cung cấp và trao đổi về thông tin, dữ liệu KTTV nhằm từng bước hoàn thiện hệ thống thông tin, cơ sở dữ liệu trong quá trình thực hiện nhiệm vụ.</w:t>
      </w:r>
    </w:p>
    <w:p>
      <w:r>
        <w:t>Điều 4. Nguyên tắc phối hợp</w:t>
      </w:r>
    </w:p>
    <w:p>
      <w:r>
        <w:t>1. Bảo đảm sự quản lý thống nhất, liên ngành; tính đồng bộ, hiệu quả, phân công trách nhiệm cụ thể cho từng cơ quan, đơn vị, địa phương trong việc chủ trì, phối hợp thực hiện quản lý hoạt động KTTV.</w:t>
      </w:r>
    </w:p>
    <w:p>
      <w:r>
        <w:t>2. Việc phối hợp thực hiện phải trên cơ sở chức năng, nhiệm vụ, quyền hạn được giao của các cơ quan, đơn vị, địa phương và bảo đảm triển khai đầy đủ, chặt chẽ, tuân thủ các quy định của Quy chế này và các quy định của pháp luật có liên quan.</w:t>
      </w:r>
    </w:p>
    <w:p>
      <w:r>
        <w:t>3. Việc phối hợp, trao đổi thông tin trong lĩnh vực KTTV, phải thực hiện thường xuyên, nhằm phục vụ tốt công tác quản lý nhà nước về hoạt động KTTV theo quy định pháp luật.</w:t>
      </w:r>
    </w:p>
    <w:p>
      <w:r>
        <w:t>4. Bảo đảm yêu cầu về chuyên môn, chất lượng và thời gian phối hợp.</w:t>
      </w:r>
    </w:p>
    <w:p>
      <w:r>
        <w:t>5. Việc phối hợp không làm ảnh hưởng đến hoạt động chuyên môn, nghiệp vụ của các cơ quan, đơn vị, địa phương và các tổ chức, cá nhân có liên quan.</w:t>
      </w:r>
    </w:p>
    <w:p>
      <w:r>
        <w:t>Chương II</w:t>
      </w:r>
    </w:p>
    <w:p>
      <w:r>
        <w:t>QUY ĐỊNH CỤ THỂ</w:t>
      </w:r>
    </w:p>
    <w:p>
      <w:r>
        <w:t>Điều 5. Nội dung phối hợp</w:t>
      </w:r>
    </w:p>
    <w:p>
      <w:r>
        <w:t>1. Xây dựng, trình UBND thành phố ban hành theo thẩm quyền và tổ chức thực hiện văn bản quy phạm pháp luật về hoạt động khí tượng thủy văn.</w:t>
      </w:r>
    </w:p>
    <w:p>
      <w:r>
        <w:t>2. Thẩm định các dự án đầu tư xây dựng, cải tạo, nâng cấp công trình khí tượng, thủy văn chuyên dùng.</w:t>
      </w:r>
    </w:p>
    <w:p>
      <w:r>
        <w:t>3. Thẩm định hồ sơ cấp, gia hạn, đình chỉ, thu hồi giấy phép hoạt động dự báo, cảnh báo khí tượng thủy văn đối với tổ chức, cá nhân theo quy định của pháp luật.</w:t>
      </w:r>
    </w:p>
    <w:p>
      <w:r>
        <w:t>4. Quản lý các hoạt động quan trắc, dự báo, cảnh báo, thông tin, dữ liệu, cung cấp dịch vụ khí tượng thủy văn tại địa phương.</w:t>
      </w:r>
    </w:p>
    <w:p>
      <w:r>
        <w:t>5. Theo dõi, đánh giá việc khai thác, sử dụng tin dự báo, cảnh báo khí tượng thủy văn phục vụ phát triển kinh tế - xã hội, phòng, chống thiên tai trên địa bàn thành phố.</w:t>
      </w:r>
    </w:p>
    <w:p>
      <w:r>
        <w:t>6. Tổ chức truyền, phát tin dự báo, cảnh báo khí tượng thủy văn thuộc phạm vi quản lý của UBND thành phố Đà Nẵng.</w:t>
      </w:r>
    </w:p>
    <w:p>
      <w:r>
        <w:t>7. Xây dựng cơ sở dữ liệu khí tượng thủy văn trên địa bàn thành phố.</w:t>
      </w:r>
    </w:p>
    <w:p>
      <w:r>
        <w:t>8. Phổ biến, giáo dục pháp luật và tuyên truyền về hoạt động khí tượng thủy văn, biến đổi khí hậu; thực hiện các biện pháp phát triển hoạt động phục vụ, dịch vụ khí tượng thủy văn trên địa bàn thành phố.</w:t>
      </w:r>
    </w:p>
    <w:p>
      <w:r>
        <w:t>9. Thực hiện các hoạt động hợp tác quốc tế về hoạt động khí tượng thủy văn theo thẩm quyền.</w:t>
      </w:r>
    </w:p>
    <w:p>
      <w:r>
        <w:t>10. Bảo vệ công trình, hành lang công trình khí tượng thủy văn trên địa bàn thành phố.</w:t>
      </w:r>
    </w:p>
    <w:p>
      <w:r>
        <w:t>11. Triển khai thực hiện Kế hoạch phát triển mạng lưới khí tượng thủy văn chuyên dùng trên địa bàn thành phố và rà soát, định kỳ tham mưu UBND thành phố điều chỉnh cho phù hợp với thực tế.</w:t>
      </w:r>
    </w:p>
    <w:p>
      <w:r>
        <w:t>12. Tổ chức thực hiện các nhiệm vụ, quyền hạn của Thủ tướng Chính phủ, Bộ Nông nghiệp và Môi trường trong lĩnh vực khí tượng thủy văn phân quyền cho Chủ tịch Ủy ban nhân dân cấp tỉnh thực hiện và các nhiệm vụ, quyền hạn của Bộ Nông nghiệp và Môi trường trong lĩnh vực khí tượng thủy văn phân cấp cho Chủ tịch Ủy ban nhân dân cấp tỉnh thực hiện.</w:t>
      </w:r>
    </w:p>
    <w:p>
      <w:r>
        <w:t>Điều 6. Trách nhiệm của các cơ quan, đơn vị trong việc phối hợp quản lý nhà nước về hoạt động khí tượng thủy văn</w:t>
      </w:r>
    </w:p>
    <w:p>
      <w:r>
        <w:t>1. Sở Nông nghiệp và Môi trường</w:t>
      </w:r>
    </w:p>
    <w:p>
      <w:r>
        <w:t>- Chủ trì, phối hợp với Đài Khí tượng Thủy Văn Trung Bộ và các sở, ban, ngành, địa phương liên quan xây dựng, trình UBND thành phố ban hành theo thẩm quyền và tổ chức thực hiện văn bản quy phạm pháp luật về khí tượng thủy văn trên địa bàn thành phố.</w:t>
      </w:r>
    </w:p>
    <w:p>
      <w:r>
        <w:t>- Chủ trì, phối hợp với các cơ quan, đơn vị, địa phương liên quan thẩm định, tham mưu, trình UBND thành phố/Chủ tịch UBND thành phố cấp, gia hạn, sửa đổi, bổ sung, đình chỉ, chấm dứt hiệu lực, thu hồi, cấp lại giấy phép hoạt động dự báo, cảnh báo khí tượng thủy văn đối với các tổ chức, cá nhân thuộc thẩm quyền cấp phép của UBND cấp thành phố, Chủ tịch UBND thành phố.</w:t>
      </w:r>
    </w:p>
    <w:p>
      <w:r>
        <w:t>- Chủ trì, phối hợp với các cơ quan, đơn vị liên quan trình UBND thành phố ban hành quy định mực nước tương ứng với các cấp báo động lũ tại các vị trí thuộc địa bàn quản lý;</w:t>
      </w:r>
    </w:p>
    <w:p>
      <w:r>
        <w:t>- Chủ trì, phối hợp với các cơ quan, đơn vị, địa phương liên quan tham mưu, giúp Chủ tịch UBND thành phố tổ chức theo dõi, giám sát việc tác động vào thời tiết trong địa giới hành chính của thành phố; chủ trì, phối hợp với cơ quan quân sự, công an cùng cấp, Sở Khoa học và Công nghệ và các cơ quan có liên quan tổ chức thẩm định kế hoạch tác động vào thời tiết trong địa giới hành chính của thành phố đối với các trường hợp được tác động vào thời tiết theo quy định;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thành phố;</w:t>
      </w:r>
    </w:p>
    <w:p>
      <w:r>
        <w:t>- Chủ trì, phối hợp với các cơ quan, đơn vị, địa phương liên quan thẩm định các dự án đầu tư xây dựng, cải tạo, nâng cấp công trình khí tượng thủy văn chuyên dùng;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 Chủ trì, phối hợp với các cơ quan, đơn vị, địa phương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trên địa bàn thành phố Đà Nẵng (sau sáp nhập); tổ   chức thực hiện kế hoạch, theo dõi việc thành lập, di chuyển, giải thể trạm khí tượng thủy văn chuyên dùng;</w:t>
      </w:r>
    </w:p>
    <w:p>
      <w:r>
        <w:t>- Tổ chức kiểm tra việc thực hiện tiếp nhận và truyền, phát tin dự báo, cảnh báo khí tượng thủy văn trên địa bàn, phạm vi quản lý;</w:t>
      </w:r>
    </w:p>
    <w:p>
      <w:r>
        <w:t>-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 Tham gia phối hợp nghiên cứu, ứng dụng, tiếp nhận và chuyển giao các tiến bộ khoa học công nghệ, thông tin, tư liệu, dữ liệu quản lý KTTV trên địa bàn thành phố; tham gia hợp tác quốc tế về lĩnh vực KTTV; thu thập, khai thác và sử dụng dữ liệu về KTTV ở địa phương theo quy định của pháp luật.</w:t>
      </w:r>
    </w:p>
    <w:p>
      <w:r>
        <w:t>- Hỗ trợ Đài Khí tượng thủy văn Trung Bộ thực hiện công tác khảo sát, đo đạc, dự báo KTTV trên địa bàn thành phố nhằm đáp ứng nhu cầu cung cấp thông tin chi tiết, cụ thể và phù hợp với đặc thù của địa phương ngoài các bản tin dự báo theo Quyết định 18/2021/QĐ-TTg ngày 22 tháng 4 năm 2021 của Thủ tướng Chính phủ Quy định về dự báo, cảnh báo, truyền tin thiên tai và cấp độ rủi ro thiên tai.</w:t>
      </w:r>
    </w:p>
    <w:p>
      <w:r>
        <w:t>- Chủ trì, phối hợp với Đài Khí tượng thủy văn Trung bộ và các sở, ban, ngành, địa phương có liên quan tổng hợp tình hình khí tượng thủy văn, đánh giá diễn biến, tác động của biến đổi khí hậu đến các yếu tố tự nhiên, con người, kinh tế - xã hội trên địa bàn thành phố.</w:t>
      </w:r>
    </w:p>
    <w:p>
      <w:r>
        <w:t>- Chủ trì, phối hợp với các cơ quan, đơn vị liên quan tham mưu UBND thành phố phổ biến, giáo dục pháp luật và tuyên truyền về hoạt động khí tượng thủy văn, biến đổi khí hậu; thực hiện các biện pháp phát triển hoạt động phục vụ, dịch vụ khí tượng thủy văn trên địa bàn thành phố.</w:t>
      </w:r>
    </w:p>
    <w:p>
      <w:r>
        <w:t>2. Sở Khoa học và Công nghệ</w:t>
      </w:r>
    </w:p>
    <w:p>
      <w:r>
        <w:t>- Chủ trì, phối hợp với các cơ quan, đơn vị liên quan trình Ủy ban nhân dân thành phố các nhiệm vụ nghiên cứu khoa học liên quan chuyển đổi số, ứng dụng công nghệ số trong công tác quản lý nhà nước về lĩnh vực khí tượng thủy văn, biến đổi khí hậu... trên cơ sở đề xuất đặt hàng của các sở, ban, ngành, địa phương trên địa bàn thành phố.</w:t>
      </w:r>
    </w:p>
    <w:p>
      <w:r>
        <w:t>- Phối hợp với Sở Nông nghiệp và Môi trường và các cơ quan, đơn vị, địa phương liên quan tham mưu, giúp Chủ tịch UBND thành phố thẩm định kế hoạch tác động vào thời tiết trong địa giới hành chính của thành phố đối với các trường hợp được tác động vào thời tiết theo quy định.</w:t>
      </w:r>
    </w:p>
    <w:p>
      <w:r>
        <w:t>3. Sở Tài chính</w:t>
      </w:r>
    </w:p>
    <w:p>
      <w:r>
        <w:t>Hằng năm, tại thời điểm xây dựng dự toán ngân sách, căn cứ chủ trương của cấp có thẩm quyền, trên cơ sở đề nghị của các cơ quan, đơn vị, địa phương, ý kiến thẩm định của Sở Nông nghiệp và Môi trường và khả năng cân đối ngân sách; Sở Tài chính tổng hợp, tham mưu UBND thành phố trình HĐND thành phố phê duyệt dự toán chi ngân sách để phục vụ quản lý nhà nước về hoạt động khí tượng thủy văn trên địa bàn thành phố Đà Nẵng theo quy định pháp luật hiện hành.</w:t>
      </w:r>
    </w:p>
    <w:p>
      <w:r>
        <w:t>4. Sở Văn hóa, Thể thao và Du lịch</w:t>
      </w:r>
    </w:p>
    <w:p>
      <w:r>
        <w:t>Chủ trì hướng dẫn các cơ quan báo chí và hệ thống thông tin cơ sở trên địa bàn thành phố tăng cường tuyên truyền về việc thi hành pháp luật và hoạt động khí tượng thủy văn, biến đổi khí hậu, phòng chống giảm nhẹ rủi ro do thiên tai trên các phương tiện thông tin đại chúng</w:t>
      </w:r>
    </w:p>
    <w:p>
      <w:r>
        <w:t>5. Ban Chỉ huy Phòng thủ dân sự thành phố</w:t>
      </w:r>
    </w:p>
    <w:p>
      <w:r>
        <w:t>Phối hợp với Đài Khí tượng thủy văn Trung bộ, các sở, ban, ngành và địa phương liên quan theo dõi, nắm bắt tình hình diễn biến của khí hậu, thủy văn, thiên tai để hằng năm đề xuất cập nhật, điều chỉnh Phương án phòng, chống và khắc phục hậu quả ứng với một số kịch bản thiên tai trên địa bàn thành phố.</w:t>
      </w:r>
    </w:p>
    <w:p>
      <w:r>
        <w:t>6. Đài Khí tượng Thủy văn Trung Bộ</w:t>
      </w:r>
    </w:p>
    <w:p>
      <w:r>
        <w:t>- Phối hợp với Sở Nông nghiệp và Môi trường tổ chức thực hiện các nội dung tại Khoản 1 Điều 6.</w:t>
      </w:r>
    </w:p>
    <w:p>
      <w:r>
        <w:t>- Phối hợp thẩm định việc áp dụng tiêu chuẩn kỹ thuật của công trình, thiết bị đo của công trình khí tượng thủy văn chuyên dùng, thiết bị quan trắc, định vị sét do địa phương xây dựng bằng nguồn vốn ngân sách nhà nước; phối hợp với các cơ quan, đơn vị liên quan trong việc bảo vệ, giải quyết các vi phạm hành lang an toàn kỹ thuật công trình khí tượng thủy văn của Trung ương trên địa bàn thành phố.</w:t>
      </w:r>
    </w:p>
    <w:p>
      <w:r>
        <w:t>- Phối hợp kiểm tra việc tổ chức quan trắc, thu thập, lưu giữ tài liệu về các yếu tố khí tượng thủy văn trên lưu vực hồ chứa thủy lợi có cửa van điều tiết lũ trên địa bàn thành phố và hồ chứa thủy điện trên lưu vực sông Vu Gia - Thu Bồn.</w:t>
      </w:r>
    </w:p>
    <w:p>
      <w:r>
        <w:t>- Phối hợp tham gia ý kiến trong thẩm định hồ sơ gia hạn, điều chỉnh, thu hồi giấy phép cảnh báo, dự báo KTTV thuộc thẩm quyền của UBND thành phố theo đề nghị của Sở Nông nghiệp và Môi trường.</w:t>
      </w:r>
    </w:p>
    <w:p>
      <w:r>
        <w:t>- Phối hợp tổ chức xây dựng, quản lý mạng quan trắc khí tượng thủy văn chuyên dùng trên địa bàn thành phố phù hợp với quy hoạch và kết nối với mạng khí tượng thủy văn quốc gia,</w:t>
      </w:r>
    </w:p>
    <w:p>
      <w:r>
        <w:t>- Phối hợp tham gia nghiên cứu, ứng dụng, tiếp nhận và chuyển giao các tiến bộ khoa học công nghệ, thông tin, tư liệu, dữ liệu quản lý Khí tượng thủy văn và biến đổi khí hậu trên địa bàn thành phố; tham gia hợp tác quốc tế về lĩnh vực Khí tượng thủy văn và biến đổi khí hậu.</w:t>
      </w:r>
    </w:p>
    <w:p>
      <w:r>
        <w:t>- Tổng hợp tình hình khí tượng thủy văn, đánh giá diễn biến, tác động của biến đổi khí hậu đến các yếu tố tự nhiên, con người, kinh tế - xã hội trên địa bàn thành phố; thu thập và xử lý thông tin, xác định, đánh giá, phân vùng rủi ro thiên tai. Phối hợp với các ngành có liên quan trong việc đề xuất với Ủy ban nhân dân thành phố Đà Nẵng các biện pháp ứng phó với tác động của biến đổi khí hậu.</w:t>
      </w:r>
    </w:p>
    <w:p>
      <w:r>
        <w:t>- Phối hợp xây dựng, cập nhật kế hoạch hành động ứng phó với biến đổi khí hậu; theo dõi, đánh giá tác động của biến đổi khí hậu đối với điều kiện phát triển kinh tế - xã hội của thành phố để đề xuất các biện pháp ứng phó.</w:t>
      </w:r>
    </w:p>
    <w:p>
      <w:r>
        <w:t>- Phối hợp tham gia đoàn kiểm tra việc thực hiện các quy định pháp luật của các tổ chức, cá nhân theo Nghị định số 48/2020/NĐ-CP ngày 15/4/2020 của Chính phủ về việc sửa đổi, bổ sung một số điều của Nghị định số 38/2016/NĐ-CP ngày 15/5/2016 của Chính phủ quy định chi tiết một số điều của Luật Khí tượng Thủy văn.</w:t>
      </w:r>
    </w:p>
    <w:p>
      <w:r>
        <w:t>- Cung cấp cho Sở Nông nghiệp và Môi trường và các cơ quan, đơn vị liên quan số liệu quan trắc mưa, mực nước tại các trạm quan trắc khí tượng, thủy văn trên hệ thống sông Vu Gia - Thu Bồn khi có nguy cơ xảy ra hạn hán, thiếu nước để phục vụ hiệu quả cho công tác ứng phó với hạn hán, xâm nhập mặn, đảm bảo cấp nước trên địa bàn thành phố Đà Nẵng.</w:t>
      </w:r>
    </w:p>
    <w:p>
      <w:r>
        <w:t>7. Báo và Phát thanh - Truyền hình Đà Nẵng</w:t>
      </w:r>
    </w:p>
    <w:p>
      <w:r>
        <w:t>- Tổ chức truyền, phát tin dự báo, cảnh báo khí tượng thủy văn do hệ thống dự báo, cảnh báo khí tượng thủy văn quốc gia ban hành và thông tin về biến đổi khí hậu phục vụ phòng, chống thiên tai, phát triển kinh tế - xã hội của địa phương.</w:t>
      </w:r>
    </w:p>
    <w:p>
      <w:r>
        <w:t>- Phối hợp với Sở Nông nghiệp và Môi trường tuyên truyền, phổ biến pháp luật về hoạt động khí tượng thủy văn và biến đổi khí hậu trên các phương tiện thông tin đại chúng.</w:t>
      </w:r>
    </w:p>
    <w:p>
      <w:r>
        <w:t>- Cập nhật, truyền phát các bản tin về khí tượng thủy văn, cảnh báo thiên tai theo quy định của pháp luật.</w:t>
      </w:r>
    </w:p>
    <w:p>
      <w:r>
        <w:t>8. UBND các xã, phường, đặc khu</w:t>
      </w:r>
    </w:p>
    <w:p>
      <w:r>
        <w:t>- Theo dõi việc chấp hành pháp luật, đánh giá, khai thác, sử dụng tin dự báo, cảnh báo khí tượng thủy văn phục vụ phát triển kinh tế xã hội, phòng, chống thiên tai trên địa bàn theo quy định tại điểm a, điểm b khoản 2 Điều 53 Luật Khí tượng thủy văn;</w:t>
      </w:r>
    </w:p>
    <w:p>
      <w:r>
        <w:t>- Tiếp nhận thông tin cảnh báo, dự báo thiên tai từ Ủy ban nhân dân thành phố và Ban Chỉ huy phòng thủ dân sự thành phố theo quy định tại khoản 3 Điều 60 Quyết định số 18/2021/QĐ-TTg ngày 22 tháng 4 năm 2021 của Thủ tướng Chính phủ quy định về dự báo, cảnh báo, truyền tin thiên tai và cấp độ rủi ro thiên tai.</w:t>
      </w:r>
    </w:p>
    <w:p>
      <w:r>
        <w:t>- Phổ biến giáo dục pháp luật và tuyên truyền về hoạt động khí tượng thủy văn; theo dõi việc chấp hành pháp luật về hoạt động khí tượng thủy văn của các cơ quan, tổ chức, cá nhân trên địa bàn.</w:t>
      </w:r>
    </w:p>
    <w:p>
      <w:r>
        <w:t>- Phối hợp thực hiện phương án cắm mốc giới, công khai mốc giới và bảo vệ hành lang kỹ thuật công trình khí tượng thủy văn của các tổ chức, cá nhân trên địa bàn.</w:t>
      </w:r>
    </w:p>
    <w:p>
      <w:r>
        <w:t>- Phối hợp với Sở Nông nghiệp và Môi trường thực hiện công tác thanh tra, kiểm tra việc thực thi pháp luật, xử lý các vi phạm pháp luật về hoạt động KTTV theo quy định của pháp luật.</w:t>
      </w:r>
    </w:p>
    <w:p>
      <w:r>
        <w:t>- Tổng hợp báo cáo UBND thành phố tình hình hoạt động khí tượng thủy văn, thiệt hại do thiên tai, khí tượng thủy văn gây ra trên địa bàn.</w:t>
      </w:r>
    </w:p>
    <w:p>
      <w:r>
        <w:t>9. Các Sở, ngành, cơ quan, cơ quan, đơn vị có liên quan</w:t>
      </w:r>
    </w:p>
    <w:p>
      <w:r>
        <w:t>Các Sở, Ban, ngành, cơ quan, cơ quan, đơn vị có liên quan theo chức năng, nhiệm vụ của mình có trách nhiệm phối hợp khi có chỉ đạo của cơ quan có thẩm quyền.</w:t>
      </w:r>
    </w:p>
    <w:p>
      <w:r>
        <w:t>Chương III</w:t>
      </w:r>
    </w:p>
    <w:p>
      <w:r>
        <w:t>TỔ CHỨC THỰC HIỆN</w:t>
      </w:r>
    </w:p>
    <w:p>
      <w:r>
        <w:t>Điều 7. Điều khoản thi hành</w:t>
      </w:r>
    </w:p>
    <w:p>
      <w:r>
        <w:t>1. Sở Nông nghiệp và Môi trường có trách nhiệm chủ trì, phối hợp với các Sở, Ban, ngành có liên quan và UBND các xã, phường, đặc khu trên địa bàn thành phố triển khai thực hiện Quy chế này.</w:t>
      </w:r>
    </w:p>
    <w:p>
      <w:r>
        <w:t>2. Các Sở, Ban, ngành, UBND các xã, phường, đặc khu, cơ quan, đơn vị có liên quan trong phạm vi chức năng, nhiệm vụ, quyền hạn của mình có trách nhiệm phối hợp thực hiện; định kỳ gửi báo cáo về Sở Nông nghiệp và Môi trường để tổng hợp báo cáo UBND thành phố và Bộ Nông nghiệp và Môi trường theo quy định.</w:t>
      </w:r>
    </w:p>
    <w:p>
      <w:r>
        <w:t>3. Trong quá trình thực hiện, nếu phát sinh khó khăn, vướng mắc, các cơ quan, đơn vị và cá nhân có liên quan kịp thời phản ảnh về Sở Nông nghiệp và Môi trường để tổng hợp, tham mưu, trình UBND thành phố xem xét, quyết định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