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2024 về Danh mục dịch vụ công trực tuyến toàn trình và dịch vụ công trực tuyến một phần thuộc phạm vi quản lý nhà nước của Sở Thông tin và Truyền thông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2367/QĐ-UBND</w:t>
      </w:r>
    </w:p>
    <w:p>
      <w:r>
        <w:t>Thừa Thiên Huế, ngày 10 tháng 9 năm 2024</w:t>
      </w:r>
    </w:p>
    <w:p>
      <w:r>
        <w:t>QUYẾT ĐỊNH</w:t>
      </w:r>
    </w:p>
    <w:p>
      <w:r>
        <w:t>BAN HÀNH DANH MỤC DỊCH VỤ CÔNG TRỰC TUYẾN TOÀN TRÌNH VÀ DỊCH VỤ CÔNG TRỰC TUYẾN MỘT PHẦN THUỘC PHẠM VI QUẢN LÝ NHÀ NƯỚC CỦA SỞ THÔNG TIN VÀ TRUYỀN THÔNG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2471/QĐ-BTTTT ngày 15 tháng 12 năm 2023 của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Theo đề nghị của Giám đốc Sở Thông tin và Truyền thông tại Công văn số 2497/STTTT-TTBCXB ngày 28 tháng 8 năm 2024.</w:t>
      </w:r>
    </w:p>
    <w:p>
      <w:r>
        <w:t>QUYẾT ĐỊNH:</w:t>
      </w:r>
    </w:p>
    <w:p>
      <w:r>
        <w:t>Điều 1.  Ban hành kèm theo Quyết định này danh mục 42 dịch vụ công trực tuyến (bao gồm: 38 dịch vụ công trực tuyến toàn trình cấp tỉnh, 04 dịch vụ công trực tuyến toàn trình cấp huyện) thuộc phạm vi quản lý nhà nước của Sở Thông tin và Truyền thông tỉnh Thừa Thiên Huế.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các Sở, ban, ngành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d) Cập nhật các dịch vụ công trực tuyến đã được ban hành kèm theo Quyết định này thuộc phạm vi chức năng quản lý trên phần mềm Hệ thống cơ sở dữ liệu TTHC tỉnh Thừa Thiên Huế theo quy định;</w:t>
      </w:r>
    </w:p>
    <w:p>
      <w:r>
        <w:t>đ) Trên cơ sở Quyết định công bố danh mục TTHC được ban hành Sở Thông tin và Truyền thông chủ động phối hợp với Văn phòng Ủy ban nhân dân tỉnh rà soát, tham mưu đề xuất sửa đổi, bổ sung danh mục dịch vụ công trực tuyến để nâng cao chất lượng cung cấp dịch vụ công trực tuyến trên địa bàn tỉnh;</w:t>
      </w:r>
    </w:p>
    <w:p>
      <w:r>
        <w:t>e) Căn cứ danh mục thủ tục hành chính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g) Phối hợp với Văn phòng Ủy ban nhân dân tỉnh thực hiện rà soát, đánh giá, tái cấu trúc quy trình TTHC và tiến hành kiểm thử để tích hợp, công khai các dịch vụ công trực tuyến trên Cổng Dịch vụ công quốc gia.</w:t>
      </w:r>
    </w:p>
    <w:p>
      <w:r>
        <w:t>Điều 3.  Quyết định này có hiệu lực thi hành kể từ ngày ký.</w:t>
      </w:r>
    </w:p>
    <w:p>
      <w:r>
        <w:t>Thay thế Phụ lục VI ban hành kèm theo Quyết định số 1722/QĐ-UBND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Thông tin và Truyền thông;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TTĐT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THÔNG TIN VÀ TRUYỀN THÔNG</w:t>
      </w:r>
    </w:p>
    <w:p>
      <w:r>
        <w:t>(Kèm theo Quyết định số: 2367/QĐ-UBND ngày 10 tháng 9 năm 2024 của UBND tỉnh Thừa Thiên Huế)</w:t>
      </w:r>
    </w:p>
    <w:p>
      <w:r>
        <w:t>STT</w:t>
      </w:r>
    </w:p>
    <w:p>
      <w:r>
        <w:t>Tên TTHC (Mã TTHC)</w:t>
      </w:r>
    </w:p>
    <w:p>
      <w:r>
        <w:t>Cấp thực hiện</w:t>
      </w:r>
    </w:p>
    <w:p>
      <w:r>
        <w:t>Trực tuyến toàn trình  [1]  (1)</w:t>
      </w:r>
    </w:p>
    <w:p>
      <w:r>
        <w:t>Trực tuyến một phần  [2]</w:t>
      </w:r>
    </w:p>
    <w:p>
      <w:r>
        <w:t>(2)</w:t>
      </w:r>
    </w:p>
    <w:p>
      <w:r>
        <w:t>Không xác định là dịch vụ công trực tuyến  [3]</w:t>
      </w:r>
    </w:p>
    <w:p>
      <w:r>
        <w:t>(3)</w:t>
      </w:r>
    </w:p>
    <w:p>
      <w:r>
        <w:t>A</w:t>
      </w:r>
    </w:p>
    <w:p>
      <w:r>
        <w:t>TTHC thuộc thẩm quyền quản lý của Sở Thông tin và Truyền thông</w:t>
      </w:r>
    </w:p>
    <w:p>
      <w:r>
        <w:t>38</w:t>
      </w:r>
    </w:p>
    <w:p>
      <w:r>
        <w:t>I</w:t>
      </w:r>
    </w:p>
    <w:p>
      <w:r>
        <w:t>Lĩnh vực Báo chí</w:t>
      </w:r>
    </w:p>
    <w:p>
      <w:r>
        <w:t>1.</w:t>
      </w:r>
    </w:p>
    <w:p>
      <w:r>
        <w:t>Cấp giấy phép xuất bản bản tin (địa phương) (1.009374)</w:t>
      </w:r>
    </w:p>
    <w:p>
      <w:r>
        <w:t>Cấp tỉnh</w:t>
      </w:r>
    </w:p>
    <w:p>
      <w:r>
        <w:t>X</w:t>
      </w:r>
    </w:p>
    <w:p>
      <w:r>
        <w:t>2.</w:t>
      </w:r>
    </w:p>
    <w:p>
      <w:r>
        <w:t>Văn bản chấp thuận thay đổi nội dung ghi trong giấy phép xuất bản bản tin (địa phương) (1.009386)</w:t>
      </w:r>
    </w:p>
    <w:p>
      <w:r>
        <w:t>Cấp tỉnh</w:t>
      </w:r>
    </w:p>
    <w:p>
      <w:r>
        <w:t>X</w:t>
      </w:r>
    </w:p>
    <w:p>
      <w:r>
        <w:t>3.</w:t>
      </w:r>
    </w:p>
    <w:p>
      <w:r>
        <w:t>Cho phép họp báo nước ngoài (địa phương) (2.001173)</w:t>
      </w:r>
    </w:p>
    <w:p>
      <w:r>
        <w:t>Cấp tỉnh</w:t>
      </w:r>
    </w:p>
    <w:p>
      <w:r>
        <w:t>X</w:t>
      </w:r>
    </w:p>
    <w:p>
      <w:r>
        <w:t>4.</w:t>
      </w:r>
    </w:p>
    <w:p>
      <w:r>
        <w:t>Cho phép họp báo trong nước (địa phương) (2.001171)</w:t>
      </w:r>
    </w:p>
    <w:p>
      <w:r>
        <w:t>Cấp tỉnh</w:t>
      </w:r>
    </w:p>
    <w:p>
      <w:r>
        <w:t>X</w:t>
      </w:r>
    </w:p>
    <w:p>
      <w:r>
        <w:t>5.</w:t>
      </w:r>
    </w:p>
    <w:p>
      <w:r>
        <w:t>Chấp thuận trưng bày tranh, ảnh và các hình thức thông tin khác bên ngoài trụ sở cơ quan đại diện nước ngoài, tổ chức nước ngoài (địa phương) (1.003888)</w:t>
      </w:r>
    </w:p>
    <w:p>
      <w:r>
        <w:t>Cấp tỉnh</w:t>
      </w:r>
    </w:p>
    <w:p>
      <w:r>
        <w:t>X</w:t>
      </w:r>
    </w:p>
    <w:p>
      <w:r>
        <w:t>II</w:t>
      </w:r>
    </w:p>
    <w:p>
      <w:r>
        <w:t>Lĩnh vực xuất bản, in và phát hành</w:t>
      </w:r>
    </w:p>
    <w:p>
      <w:r>
        <w:t>6.</w:t>
      </w:r>
    </w:p>
    <w:p>
      <w:r>
        <w:t>Cấp đổi giấy phép hoạt động in xuất bản phẩm (1.003729)</w:t>
      </w:r>
    </w:p>
    <w:p>
      <w:r>
        <w:t>Cấp tỉnh</w:t>
      </w:r>
    </w:p>
    <w:p>
      <w:r>
        <w:t>X</w:t>
      </w:r>
    </w:p>
    <w:p>
      <w:r>
        <w:t>7.</w:t>
      </w:r>
    </w:p>
    <w:p>
      <w:r>
        <w:t>Cấp giấy phép hoạt động In (1.004153)</w:t>
      </w:r>
    </w:p>
    <w:p>
      <w:r>
        <w:t>Cấp tỉnh</w:t>
      </w:r>
    </w:p>
    <w:p>
      <w:r>
        <w:t>X</w:t>
      </w:r>
    </w:p>
    <w:p>
      <w:r>
        <w:t>8.</w:t>
      </w:r>
    </w:p>
    <w:p>
      <w:r>
        <w:t>Cấp giấy phép hoạt động in xuất bản phẩm (2.001594)</w:t>
      </w:r>
    </w:p>
    <w:p>
      <w:r>
        <w:t>Cấp tỉnh</w:t>
      </w:r>
    </w:p>
    <w:p>
      <w:r>
        <w:t>X</w:t>
      </w:r>
    </w:p>
    <w:p>
      <w:r>
        <w:t>9.</w:t>
      </w:r>
    </w:p>
    <w:p>
      <w:r>
        <w:t>Cấp giấy phép In gia công xuất bản phẩm cho nước ngoài (2.001564)</w:t>
      </w:r>
    </w:p>
    <w:p>
      <w:r>
        <w:t>Cấp tỉnh</w:t>
      </w:r>
    </w:p>
    <w:p>
      <w:r>
        <w:t>X</w:t>
      </w:r>
    </w:p>
    <w:p>
      <w:r>
        <w:t>10.</w:t>
      </w:r>
    </w:p>
    <w:p>
      <w:r>
        <w:t>Cấp giấy phép xuất bản tài liệu không kinh doanh (1.003868)</w:t>
      </w:r>
    </w:p>
    <w:p>
      <w:r>
        <w:t>Cấp tỉnh</w:t>
      </w:r>
    </w:p>
    <w:p>
      <w:r>
        <w:t>X</w:t>
      </w:r>
    </w:p>
    <w:p>
      <w:r>
        <w:t>11.</w:t>
      </w:r>
    </w:p>
    <w:p>
      <w:r>
        <w:t>Cấp lại giấy phép hoạt động in (2.001744)</w:t>
      </w:r>
    </w:p>
    <w:p>
      <w:r>
        <w:t>Cấp tỉnh</w:t>
      </w:r>
    </w:p>
    <w:p>
      <w:r>
        <w:t>X</w:t>
      </w:r>
    </w:p>
    <w:p>
      <w:r>
        <w:t>12.</w:t>
      </w:r>
    </w:p>
    <w:p>
      <w:r>
        <w:t>Cấp lại giấy phép hoạt động in xuất bản phẩm (2.001584)</w:t>
      </w:r>
    </w:p>
    <w:p>
      <w:r>
        <w:t>Cấp tỉnh</w:t>
      </w:r>
    </w:p>
    <w:p>
      <w:r>
        <w:t>X</w:t>
      </w:r>
    </w:p>
    <w:p>
      <w:r>
        <w:t>13.</w:t>
      </w:r>
    </w:p>
    <w:p>
      <w:r>
        <w:t>Cấp lại giấy xác nhận đăng ký hoạt động phát hành xuất bản phẩm (1.008201)</w:t>
      </w:r>
    </w:p>
    <w:p>
      <w:r>
        <w:t>Cấp tỉnh</w:t>
      </w:r>
    </w:p>
    <w:p>
      <w:r>
        <w:t>X</w:t>
      </w:r>
    </w:p>
    <w:p>
      <w:r>
        <w:t>14.</w:t>
      </w:r>
    </w:p>
    <w:p>
      <w:r>
        <w:t>Xác nhận đăng ký hoạt động cơ sở in (2.001740)</w:t>
      </w:r>
    </w:p>
    <w:p>
      <w:r>
        <w:t>Cấp tỉnh</w:t>
      </w:r>
    </w:p>
    <w:p>
      <w:r>
        <w:t>X</w:t>
      </w:r>
    </w:p>
    <w:p>
      <w:r>
        <w:t>15.</w:t>
      </w:r>
    </w:p>
    <w:p>
      <w:r>
        <w:t>Cấp giấy xác nhận đăng ký hoạt động phát hành xuất bản phẩm (1.003114)</w:t>
      </w:r>
    </w:p>
    <w:p>
      <w:r>
        <w:t>Cấp tỉnh</w:t>
      </w:r>
    </w:p>
    <w:p>
      <w:r>
        <w:t>X</w:t>
      </w:r>
    </w:p>
    <w:p>
      <w:r>
        <w:t>16.</w:t>
      </w:r>
    </w:p>
    <w:p>
      <w:r>
        <w:t>Xác nhận thay đổi thông tin đăng ký hoạt động cơ sở in (2.001737)</w:t>
      </w:r>
    </w:p>
    <w:p>
      <w:r>
        <w:t>Cấp tỉnh</w:t>
      </w:r>
    </w:p>
    <w:p>
      <w:r>
        <w:t>X</w:t>
      </w:r>
    </w:p>
    <w:p>
      <w:r>
        <w:t>17.</w:t>
      </w:r>
    </w:p>
    <w:p>
      <w:r>
        <w:t>Cấp giấy phép tổ chức hoạt động triển lãm, hội chợ xuất bản phẩm (1.003483)</w:t>
      </w:r>
    </w:p>
    <w:p>
      <w:r>
        <w:t>Cấp tỉnh</w:t>
      </w:r>
    </w:p>
    <w:p>
      <w:r>
        <w:t>X</w:t>
      </w:r>
    </w:p>
    <w:p>
      <w:r>
        <w:t>18.</w:t>
      </w:r>
    </w:p>
    <w:p>
      <w:r>
        <w:t>Cấp giấy phép nhập khẩu xuất bản phẩm không kinh doanh (1.003725)</w:t>
      </w:r>
    </w:p>
    <w:p>
      <w:r>
        <w:t>Cấp tỉnh</w:t>
      </w:r>
    </w:p>
    <w:p>
      <w:r>
        <w:t>X</w:t>
      </w:r>
    </w:p>
    <w:p>
      <w:r>
        <w:t>III</w:t>
      </w:r>
    </w:p>
    <w:p>
      <w:r>
        <w:t>Lĩnh vực phát thanh truyền hình và thông tin điện tử</w:t>
      </w:r>
    </w:p>
    <w:p>
      <w:r>
        <w:t>19.</w:t>
      </w:r>
    </w:p>
    <w:p>
      <w:r>
        <w:t>Cấp đăng ký thu tín hiệu truyền hình nước ngoài trực tiếp từ vệ tinh (2.001765)</w:t>
      </w:r>
    </w:p>
    <w:p>
      <w:r>
        <w:t>Cấp tỉnh</w:t>
      </w:r>
    </w:p>
    <w:p>
      <w:r>
        <w:t>X</w:t>
      </w:r>
    </w:p>
    <w:p>
      <w:r>
        <w:t>20.</w:t>
      </w:r>
    </w:p>
    <w:p>
      <w:r>
        <w:t>Cấp giấy phép thiết lập trang tin điện tử tổng hợp (địa phương) (2.001098)</w:t>
      </w:r>
    </w:p>
    <w:p>
      <w:r>
        <w:t>Cấp tỉnh</w:t>
      </w:r>
    </w:p>
    <w:p>
      <w:r>
        <w:t>X</w:t>
      </w:r>
    </w:p>
    <w:p>
      <w:r>
        <w:t>21.</w:t>
      </w:r>
    </w:p>
    <w:p>
      <w:r>
        <w:t>Cấp lại giấy phép thiết lập trang thông tin điện tử tổng hợp (2.001087)</w:t>
      </w:r>
    </w:p>
    <w:p>
      <w:r>
        <w:t>Cấp tỉnh</w:t>
      </w:r>
    </w:p>
    <w:p>
      <w:r>
        <w:t>X</w:t>
      </w:r>
    </w:p>
    <w:p>
      <w:r>
        <w:t>22.</w:t>
      </w:r>
    </w:p>
    <w:p>
      <w:r>
        <w:t>Sửa đổi, bổ sung giấy chứng nhận đăng ký thu tín hiệu truyền hình nước ngoài trực tiếp từ vệ tinh (1.003384)</w:t>
      </w:r>
    </w:p>
    <w:p>
      <w:r>
        <w:t>Cấp tỉnh</w:t>
      </w:r>
    </w:p>
    <w:p>
      <w:r>
        <w:t>X</w:t>
      </w:r>
    </w:p>
    <w:p>
      <w:r>
        <w:t>23.</w:t>
      </w:r>
    </w:p>
    <w:p>
      <w:r>
        <w:t>Sửa đổi, bổ sung giấy phép thiết lập trang thông tin điện tử tổng hợp (1.005452)</w:t>
      </w:r>
    </w:p>
    <w:p>
      <w:r>
        <w:t>Cấp tỉnh</w:t>
      </w:r>
    </w:p>
    <w:p>
      <w:r>
        <w:t>X</w:t>
      </w:r>
    </w:p>
    <w:p>
      <w:r>
        <w:t>24.</w:t>
      </w:r>
    </w:p>
    <w:p>
      <w:r>
        <w:t>Gia hạn giấy phép thiết lập trang thông tin điện tử tổng hợp (2.001091)</w:t>
      </w:r>
    </w:p>
    <w:p>
      <w:r>
        <w:t>Cấp tỉnh</w:t>
      </w:r>
    </w:p>
    <w:p>
      <w:r>
        <w:t>X</w:t>
      </w:r>
    </w:p>
    <w:p>
      <w:r>
        <w:t>25.</w:t>
      </w:r>
    </w:p>
    <w:p>
      <w:r>
        <w:t>Thông báo thay đổi chủ sở hữu, địa chỉ trụ sở chính của tổ chức, doanh nghiệp đã được cấp Giấy phép thiết lập trang thông tin điện tử tổng hợp (2.001766)</w:t>
      </w:r>
    </w:p>
    <w:p>
      <w:r>
        <w:t>Cấp tỉnh</w:t>
      </w:r>
    </w:p>
    <w:p>
      <w:r>
        <w:t>X</w:t>
      </w:r>
    </w:p>
    <w:p>
      <w:r>
        <w:t>26.</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(1.000067)</w:t>
      </w:r>
    </w:p>
    <w:p>
      <w:r>
        <w:t>Cấp tỉnh</w:t>
      </w:r>
    </w:p>
    <w:p>
      <w:r>
        <w:t>X</w:t>
      </w:r>
    </w:p>
    <w:p>
      <w:r>
        <w:t>27.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(2.001681)</w:t>
      </w:r>
    </w:p>
    <w:p>
      <w:r>
        <w:t>Cấp tỉnh</w:t>
      </w:r>
    </w:p>
    <w:p>
      <w:r>
        <w:t>X</w:t>
      </w:r>
    </w:p>
    <w:p>
      <w:r>
        <w:t>28.</w:t>
      </w:r>
    </w:p>
    <w:p>
      <w:r>
        <w:t>Thông báo thay đổi địa chỉ trụ sở chính, văn phòng giao dịch, địa chỉ đặt hoặc cho thuê máy chủ của doanh nghiệp cung cấp dịch vụ trò chơi điện tử G1 trên mạng. (2.001684)</w:t>
      </w:r>
    </w:p>
    <w:p>
      <w:r>
        <w:t>Cấp tỉnh</w:t>
      </w:r>
    </w:p>
    <w:p>
      <w:r>
        <w:t>X</w:t>
      </w:r>
    </w:p>
    <w:p>
      <w:r>
        <w:t>29.</w:t>
      </w:r>
    </w:p>
    <w:p>
      <w:r>
        <w:t>Thông báo thay đổi phương thức, phạm vi cung cấp dịch vụ trò chơi điện tử G1 trên mạng đã được phê duyệt. (1.000073)</w:t>
      </w:r>
    </w:p>
    <w:p>
      <w:r>
        <w:t>Cấp tỉnh</w:t>
      </w:r>
    </w:p>
    <w:p>
      <w:r>
        <w:t>X</w:t>
      </w:r>
    </w:p>
    <w:p>
      <w:r>
        <w:t>30.</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(2.001666)</w:t>
      </w:r>
    </w:p>
    <w:p>
      <w:r>
        <w:t>Cấp tỉnh</w:t>
      </w:r>
    </w:p>
    <w:p>
      <w:r>
        <w:t>X</w:t>
      </w:r>
    </w:p>
    <w:p>
      <w:r>
        <w:t>IV</w:t>
      </w:r>
    </w:p>
    <w:p>
      <w:r>
        <w:t>Lĩnh vực Bưu chính</w:t>
      </w:r>
    </w:p>
    <w:p>
      <w:r>
        <w:t>31.</w:t>
      </w:r>
    </w:p>
    <w:p>
      <w:r>
        <w:t>Sửa đổi, bổ sung giấy phép bưu chính (cấp tỉnh) (1.003687)</w:t>
      </w:r>
    </w:p>
    <w:p>
      <w:r>
        <w:t>Cấp tỉnh</w:t>
      </w:r>
    </w:p>
    <w:p>
      <w:r>
        <w:t>X</w:t>
      </w:r>
    </w:p>
    <w:p>
      <w:r>
        <w:t>32.</w:t>
      </w:r>
    </w:p>
    <w:p>
      <w:r>
        <w:t>Cấp giấy phép bưu chính (cấp tỉnh) (1.003659)</w:t>
      </w:r>
    </w:p>
    <w:p>
      <w:r>
        <w:t>Cấp tỉnh</w:t>
      </w:r>
    </w:p>
    <w:p>
      <w:r>
        <w:t>X</w:t>
      </w:r>
    </w:p>
    <w:p>
      <w:r>
        <w:t>33.</w:t>
      </w:r>
    </w:p>
    <w:p>
      <w:r>
        <w:t>Cấp lại giấy phép bưu chính khi bị mất hoặc hư hỏng không sử dụng được (cấp tỉnh) (1.004379)</w:t>
      </w:r>
    </w:p>
    <w:p>
      <w:r>
        <w:t>Cấp tỉnh</w:t>
      </w:r>
    </w:p>
    <w:p>
      <w:r>
        <w:t>X</w:t>
      </w:r>
    </w:p>
    <w:p>
      <w:r>
        <w:t>34.</w:t>
      </w:r>
    </w:p>
    <w:p>
      <w:r>
        <w:t>Cấp lại Giấy phép bưu chính khi hết hạn (cấp tỉnh) (1.003633)</w:t>
      </w:r>
    </w:p>
    <w:p>
      <w:r>
        <w:t>Cấp tỉnh</w:t>
      </w:r>
    </w:p>
    <w:p>
      <w:r>
        <w:t>X</w:t>
      </w:r>
    </w:p>
    <w:p>
      <w:r>
        <w:t>35.</w:t>
      </w:r>
    </w:p>
    <w:p>
      <w:r>
        <w:t>Cấp lại văn bản xác nhận thông báo hoạt động bưu chính khi bị mất hoặc hư hỏng không sử dụng được (cấp tỉnh) (1.005442)</w:t>
      </w:r>
    </w:p>
    <w:p>
      <w:r>
        <w:t>Cấp tỉnh</w:t>
      </w:r>
    </w:p>
    <w:p>
      <w:r>
        <w:t>X</w:t>
      </w:r>
    </w:p>
    <w:p>
      <w:r>
        <w:t>36.</w:t>
      </w:r>
    </w:p>
    <w:p>
      <w:r>
        <w:t>Cấp văn bản xác nhận thông báo hoạt động bưu chính (1.004470)</w:t>
      </w:r>
    </w:p>
    <w:p>
      <w:r>
        <w:t>Cấp tỉnh</w:t>
      </w:r>
    </w:p>
    <w:p>
      <w:r>
        <w:t>X</w:t>
      </w:r>
    </w:p>
    <w:p>
      <w:r>
        <w:t>37.</w:t>
      </w:r>
    </w:p>
    <w:p>
      <w:r>
        <w:t>Sửa đổi, bổ sung văn bản xác nhận thông báo hoạt động bưu chính (cấp Tỉnh) (1.010902)</w:t>
      </w:r>
    </w:p>
    <w:p>
      <w:r>
        <w:t>Cấp tỉnh</w:t>
      </w:r>
    </w:p>
    <w:p>
      <w:r>
        <w:t>X</w:t>
      </w:r>
    </w:p>
    <w:p>
      <w:r>
        <w:t>V</w:t>
      </w:r>
    </w:p>
    <w:p>
      <w:r>
        <w:t>Lĩnh vực Viễn thông</w:t>
      </w:r>
    </w:p>
    <w:p>
      <w:r>
        <w:t>38.</w:t>
      </w:r>
    </w:p>
    <w:p>
      <w:r>
        <w:t>Hỗ trợ phương tiện nghe nhìn cho hộ nghèo có thành viên là người có công với cách mạng (1.011829)</w:t>
      </w:r>
    </w:p>
    <w:p>
      <w:r>
        <w:t>Cấp tỉnh</w:t>
      </w:r>
    </w:p>
    <w:p>
      <w:r>
        <w:t>X</w:t>
      </w:r>
    </w:p>
    <w:p>
      <w:r>
        <w:t>B</w:t>
      </w:r>
    </w:p>
    <w:p>
      <w:r>
        <w:t>TTHC thuộc thẩm quyền giải quyết cấp huyện</w:t>
      </w:r>
    </w:p>
    <w:p>
      <w:r>
        <w:t>04</w:t>
      </w:r>
    </w:p>
    <w:p>
      <w:r>
        <w:t>39.</w:t>
      </w:r>
    </w:p>
    <w:p>
      <w:r>
        <w:t>Cấp lại giấy chứng nhận đủ điều kiện hoạt động điểm cung cấp dịch vụ trò chơi điện tử công cộng (2.001786)</w:t>
      </w:r>
    </w:p>
    <w:p>
      <w:r>
        <w:t>Cấp huyện</w:t>
      </w:r>
    </w:p>
    <w:p>
      <w:r>
        <w:t>X</w:t>
      </w:r>
    </w:p>
    <w:p>
      <w:r>
        <w:t>40.</w:t>
      </w:r>
    </w:p>
    <w:p>
      <w:r>
        <w:t>Gia hạn giấy chứng nhận đủ điều kiện hoạt động điểm cung cấp dịch vụ trò chơi điện tử công cộng (2.001880)</w:t>
      </w:r>
    </w:p>
    <w:p>
      <w:r>
        <w:t>Cấp huyện</w:t>
      </w:r>
    </w:p>
    <w:p>
      <w:r>
        <w:t>X</w:t>
      </w:r>
    </w:p>
    <w:p>
      <w:r>
        <w:t>41.</w:t>
      </w:r>
    </w:p>
    <w:p>
      <w:r>
        <w:t>Sửa đổi, bổ sung giấy chứng nhận đủ điều kiện hoạt động điểm cung cấp dịch vụ trò chơi điện tử công cộng (2.001884)</w:t>
      </w:r>
    </w:p>
    <w:p>
      <w:r>
        <w:t>Cấp huyện</w:t>
      </w:r>
    </w:p>
    <w:p>
      <w:r>
        <w:t>X</w:t>
      </w:r>
    </w:p>
    <w:p>
      <w:r>
        <w:t>42.</w:t>
      </w:r>
    </w:p>
    <w:p>
      <w:r>
        <w:t>Cấp giấy chứng nhận đủ điều kiện hoạt động điểm cung cấp dịch vụ trò chơi điện tử công cộng (2.001885)</w:t>
      </w:r>
    </w:p>
    <w:p>
      <w:r>
        <w:t>Cấp huyện</w:t>
      </w:r>
    </w:p>
    <w:p>
      <w:r>
        <w:t>X</w:t>
      </w:r>
    </w:p>
    <w:p>
      <w:r>
        <w:t>Tổng</w:t>
      </w:r>
    </w:p>
    <w:p>
      <w:r>
        <w:t>42</w:t>
      </w:r>
    </w:p>
    <w:p>
      <w:r>
        <w:t>42</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