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2364/QĐ-UBND năm 2025 phê duyệt Danh mục thủ tục hành chính cung cấp dịch vụ công trực tuyến liên quan đến doanh nghiệp thuộc phạm vi chức năng quản lý của Sở Giáo dục và Đào tạo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2364/QĐ-UBND</w:t>
      </w:r>
    </w:p>
    <w:p>
      <w:r>
        <w:t>Lai Châu, ngày 10 tháng 9 năm 2025</w:t>
      </w:r>
    </w:p>
    <w:p>
      <w:r>
        <w:t>QUYẾT ĐỊNH</w:t>
      </w:r>
    </w:p>
    <w:p>
      <w:r>
        <w:t>PHÊ DUYỆT DANH MỤC THỦ TỤC HÀNH CHÍNH CUNG CẤP DỊCH VỤ CÔNG TRỰC TUYẾN LIÊN QUAN ĐẾN DOANH NGHIỆP THUỘC PHẠM VI CHỨC NĂNG QUẢN LÝ CỦA SỞ GIÁO DỤC VÀ ĐÀO TẠO TỈNH LAI CHÂU</w:t>
      </w:r>
    </w:p>
    <w:p>
      <w:r>
        <w:t>CHỦ TỊCH UỶ BAN NHÂN DÂN TỈNH LAI CHÂU</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 CP ngày 23/4/2018 của Chính phủ về thực hiện cơ chế một cửa, một cửa liên thông trong giải quyết thủ tục hành chính;</w:t>
      </w:r>
    </w:p>
    <w:p>
      <w:r>
        <w:t>Theo đề nghị của Giám đốc Sở Giáo dục và Đào tạo tỉnh Lai Châu tại Tờ trình số 2700 /TTr-SGDĐT ngày 28/8/2025.</w:t>
      </w:r>
    </w:p>
    <w:p>
      <w:r>
        <w:t>QUYẾT ĐỊNH:</w:t>
      </w:r>
    </w:p>
    <w:p>
      <w:r>
        <w:t>Điều 1.  Phê duyệt kèm theo Quyết định này Danh mục thủ tục hành chính cung cấp dịch vụ công trực tuyến toàn trình liên quan đến doanh nghiệp thuộc phạm vi chức năng quản lý của Sở Giáo dục và Đào tạo tỉnh Lai Châu.</w:t>
      </w:r>
    </w:p>
    <w:p>
      <w:r>
        <w:t>(Có Phụ lục I, II chi tiết kèm theo).</w:t>
      </w:r>
    </w:p>
    <w:p>
      <w:r>
        <w:t>Điều 2.  Trách nhiệm của các cơ quan, đơn vị</w:t>
      </w:r>
    </w:p>
    <w:p>
      <w:r>
        <w:t>1. Giáo dục và Đào tạo</w:t>
      </w:r>
    </w:p>
    <w:p>
      <w:r>
        <w:t>a) Tổ chức triển khai thực hiện dịch vụ công trực tuyến trên Hệ thống thông tin giải quyết thủ tục hành chính của tỉnh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tỉnh Lai Châu.</w:t>
      </w:r>
    </w:p>
    <w:p>
      <w:r>
        <w:t>2. Văn phòng Ủy ban nhân dân tỉnh</w:t>
      </w:r>
    </w:p>
    <w:p>
      <w:r>
        <w:t>a)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w:t>
      </w:r>
    </w:p>
    <w:p>
      <w:r>
        <w:t>b)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TTHC và Hệ thống Thông tin giải quyết thủ tục hành chính của tỉnh.</w:t>
      </w:r>
    </w:p>
    <w:p>
      <w:r>
        <w:t>3. Sở Khoa học và Công nghệ</w:t>
      </w:r>
    </w:p>
    <w:p>
      <w:r>
        <w:t>Chủ trì, phối hợp với các cơ quan, đơn vị có liên quan tham mưu, đề xuất UBND tỉnh các giải pháp nâng cao chất lượng, hiệu quả cung cấp dịch vụ công trực tuyến trên địa bàn tỉnh.</w:t>
      </w:r>
    </w:p>
    <w:p>
      <w:r>
        <w:t>4. Sở Văn hóa, Thể thao và Du lịch</w:t>
      </w:r>
    </w:p>
    <w:p>
      <w:r>
        <w:t>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w:t>
      </w:r>
    </w:p>
    <w:p>
      <w:r>
        <w:t>Chánh Văn phòng Ủy ban nhân dân tỉnh; Giám đốc các Sở: Giáo dục và Đào tạo; Khoa học và Công nghệ, Văn hóa Thể thao và Du lịch; Chủ tịch UBND các xã, phường; Giám đốc Trung tâm Phục vụ hành chính công cấp tỉnh, cấp xã; Thủ trưởng các cơ quan, đơn vị và tổ chức, cá nhân có liên quan chịu trách nhiệm thi  hành Quyết định này./.</w:t>
      </w:r>
    </w:p>
    <w:p>
      <w:r>
        <w:t>Nơi nhận:</w:t>
      </w:r>
    </w:p>
    <w:p>
      <w:r>
        <w:t>- Như Điều 3;</w:t>
      </w:r>
    </w:p>
    <w:p>
      <w:r>
        <w:t>- Cục Kiểm soát TTHC-VPCP;</w:t>
      </w:r>
    </w:p>
    <w:p>
      <w:r>
        <w:t>- Chủ tịch, các Phó Chủ tịch UBND tỉnh;</w:t>
      </w:r>
    </w:p>
    <w:p>
      <w:r>
        <w:t>- Các cơ quan chuyên môn thuộc UBND tỉnh;</w:t>
      </w:r>
    </w:p>
    <w:p>
      <w:r>
        <w:t>- VPUBND tỉnh: V1, V4, CB;</w:t>
      </w:r>
    </w:p>
    <w:p>
      <w:r>
        <w:t>- VNPT Lai Châu (p/h);</w:t>
      </w:r>
    </w:p>
    <w:p>
      <w:r>
        <w:t>- Lưu: VT, Hcc6.</w:t>
      </w:r>
    </w:p>
    <w:p>
      <w:r>
        <w:t>KT. CHỦ TỊCH</w:t>
      </w:r>
    </w:p>
    <w:p>
      <w:r>
        <w:t>PHÓ CHỦ TỊCH</w:t>
      </w:r>
    </w:p>
    <w:p>
      <w:r>
        <w:t>Tống Thanh Hải</w:t>
      </w:r>
    </w:p>
    <w:p>
      <w:r>
        <w:t>PHỤ LỤC I</w:t>
      </w:r>
    </w:p>
    <w:p>
      <w:r>
        <w:t>DANH MỤC THỦ TỤC HÀNH CHÍNH CUNG CẤP DỊCH VỤ CÔNG TRỰC TUYẾN TOÀN TRÌNH LIÊN QUAN ĐẾN DOANH NGHIỆP THUỘC PHẠM VI, CHỨC NĂNG QUẢN LÝ CỦA SỞ GIÁO DỤC VÀ ĐÀO TẠO TỈNH LAI CHÂU</w:t>
      </w:r>
    </w:p>
    <w:p>
      <w:r>
        <w:t>(Kèm theo Quyết định số 2364/QĐ-UBND ngày 10/09/2025 của Chủ tịch UBND tỉnh Lai Châu)</w:t>
      </w:r>
    </w:p>
    <w:p>
      <w:r>
        <w:t>Stt</w:t>
      </w:r>
    </w:p>
    <w:p>
      <w:r>
        <w:t>Mã thủ tục</w:t>
      </w:r>
    </w:p>
    <w:p>
      <w:r>
        <w:t>Tên TTHC</w:t>
      </w:r>
    </w:p>
    <w:p>
      <w:r>
        <w:t>Số lượng</w:t>
      </w:r>
    </w:p>
    <w:p>
      <w:r>
        <w:t>Phí/Lệ phí thực hiện</w:t>
      </w:r>
    </w:p>
    <w:p>
      <w:r>
        <w:t>Phí</w:t>
      </w:r>
    </w:p>
    <w:p>
      <w:r>
        <w:t>Lệ phí</w:t>
      </w:r>
    </w:p>
    <w:p>
      <w:r>
        <w:t>Không</w:t>
      </w:r>
    </w:p>
    <w:p>
      <w:r>
        <w:t>TỔNG</w:t>
      </w:r>
    </w:p>
    <w:p>
      <w:r>
        <w:t>28</w:t>
      </w:r>
    </w:p>
    <w:p>
      <w:r>
        <w:t>0</w:t>
      </w:r>
    </w:p>
    <w:p>
      <w:r>
        <w:t>0</w:t>
      </w:r>
    </w:p>
    <w:p>
      <w:r>
        <w:t>28</w:t>
      </w:r>
    </w:p>
    <w:p>
      <w:r>
        <w:t>Lĩnh vực Các cơ sở giáo dục khác</w:t>
      </w:r>
    </w:p>
    <w:p>
      <w:r>
        <w:t>0</w:t>
      </w:r>
    </w:p>
    <w:p>
      <w:r>
        <w:t>0</w:t>
      </w:r>
    </w:p>
    <w:p>
      <w:r>
        <w:t>5</w:t>
      </w:r>
    </w:p>
    <w:p>
      <w:r>
        <w:t>2</w:t>
      </w:r>
    </w:p>
    <w:p>
      <w:r>
        <w:t>1.012974.000.00.00.H35</w:t>
      </w:r>
    </w:p>
    <w:p>
      <w:r>
        <w:t>Giải thể cơ sở giáo dục mầm non độc lập (theo đề nghị của tổ chức, cá nhân thành lập trường)</w:t>
      </w:r>
    </w:p>
    <w:p>
      <w:r>
        <w:t>X</w:t>
      </w:r>
    </w:p>
    <w:p>
      <w:r>
        <w:t>3</w:t>
      </w:r>
    </w:p>
    <w:p>
      <w:r>
        <w:t>1.012973.000.00.00.H35</w:t>
      </w:r>
    </w:p>
    <w:p>
      <w:r>
        <w:t>Sáp nhập, chia, tách cơ sở giáo dục mầm non độc lập</w:t>
      </w:r>
    </w:p>
    <w:p>
      <w:r>
        <w:t>X</w:t>
      </w:r>
    </w:p>
    <w:p>
      <w:r>
        <w:t>4</w:t>
      </w:r>
    </w:p>
    <w:p>
      <w:r>
        <w:t>1.012959.000.00.00.H35</w:t>
      </w:r>
    </w:p>
    <w:p>
      <w:r>
        <w:t>Thành lập hoặc cho phép thành lập trường năng khiếu nghệ thuật, thể dục, thể thao</w:t>
      </w:r>
    </w:p>
    <w:p>
      <w:r>
        <w:t>X</w:t>
      </w:r>
    </w:p>
    <w:p>
      <w:r>
        <w:t>5</w:t>
      </w:r>
    </w:p>
    <w:p>
      <w:r>
        <w:t>1.012958.000.00.00.H35</w:t>
      </w:r>
    </w:p>
    <w:p>
      <w:r>
        <w:t>Thành lập hoặc cho phép thành lập trường trung học phổ thông chuyên</w:t>
      </w:r>
    </w:p>
    <w:p>
      <w:r>
        <w:t>X</w:t>
      </w:r>
    </w:p>
    <w:p>
      <w:r>
        <w:t>Lĩnh vực Giáo dục mầm non</w:t>
      </w:r>
    </w:p>
    <w:p>
      <w:r>
        <w:t>6</w:t>
      </w:r>
    </w:p>
    <w:p>
      <w:r>
        <w:t>0</w:t>
      </w:r>
    </w:p>
    <w:p>
      <w:r>
        <w:t>0</w:t>
      </w:r>
    </w:p>
    <w:p>
      <w:r>
        <w:t>6</w:t>
      </w:r>
    </w:p>
    <w:p>
      <w:r>
        <w:t>2</w:t>
      </w:r>
    </w:p>
    <w:p>
      <w:r>
        <w:t>1.012962.000.00.00.H35</w:t>
      </w:r>
    </w:p>
    <w:p>
      <w:r>
        <w:t>Giải thể trường mẫu giáo, trường mầm non, nhà trẻ</w:t>
      </w:r>
    </w:p>
    <w:p>
      <w:r>
        <w:t>X</w:t>
      </w:r>
    </w:p>
    <w:p>
      <w:r>
        <w:t>3</w:t>
      </w:r>
    </w:p>
    <w:p>
      <w:r>
        <w:t>1.012961.000.00.00.H35</w:t>
      </w:r>
    </w:p>
    <w:p>
      <w:r>
        <w:t>Thành lập hoặc cho phép thành lập trường mẫu giáo, trường mầm non, nhà trẻ</w:t>
      </w:r>
    </w:p>
    <w:p>
      <w:r>
        <w:t>X</w:t>
      </w:r>
    </w:p>
    <w:p>
      <w:r>
        <w:t>4</w:t>
      </w:r>
    </w:p>
    <w:p>
      <w:r>
        <w:t>1.006444.000.00.00.H35</w:t>
      </w:r>
    </w:p>
    <w:p>
      <w:r>
        <w:t>Cho phép trường mẫu giáo, trường mầm non, nhà trẻ hoạt động giáo dục trở lại</w:t>
      </w:r>
    </w:p>
    <w:p>
      <w:r>
        <w:t>X</w:t>
      </w:r>
    </w:p>
    <w:p>
      <w:r>
        <w:t>5</w:t>
      </w:r>
    </w:p>
    <w:p>
      <w:r>
        <w:t>1.006445.000.00.00.H35</w:t>
      </w:r>
    </w:p>
    <w:p>
      <w:r>
        <w:t>Sáp nhập, chia, tách trường mẫu giáo, trường mầm non, nhà trẻ</w:t>
      </w:r>
    </w:p>
    <w:p>
      <w:r>
        <w:t>X</w:t>
      </w:r>
    </w:p>
    <w:p>
      <w:r>
        <w:t>6</w:t>
      </w:r>
    </w:p>
    <w:p>
      <w:r>
        <w:t>1.006390.000.00.00.H35</w:t>
      </w:r>
    </w:p>
    <w:p>
      <w:r>
        <w:t>Cho phép trường mẫu giáo, trường mầm non, nhà trẻ hoạt động giáo dục</w:t>
      </w:r>
    </w:p>
    <w:p>
      <w:r>
        <w:t>X</w:t>
      </w:r>
    </w:p>
    <w:p>
      <w:r>
        <w:t>Lĩnh vực Giáo dục nghề nghiệp</w:t>
      </w:r>
    </w:p>
    <w:p>
      <w:r>
        <w:t>6</w:t>
      </w:r>
    </w:p>
    <w:p>
      <w:r>
        <w:t>0</w:t>
      </w:r>
    </w:p>
    <w:p>
      <w:r>
        <w:t>0</w:t>
      </w:r>
    </w:p>
    <w:p>
      <w:r>
        <w:t>6</w:t>
      </w:r>
    </w:p>
    <w:p>
      <w:r>
        <w:t>2</w:t>
      </w:r>
    </w:p>
    <w:p>
      <w:r>
        <w:t>1.013761.H35</w:t>
      </w:r>
    </w:p>
    <w:p>
      <w:r>
        <w:t>Cho phép giải thể trung tâm giáo dục nghề nghiệp, trường trung cấp tư thục trên địa bàn tỉnh, thành phố trực thuộc trung ương</w:t>
      </w:r>
    </w:p>
    <w:p>
      <w:r>
        <w:t>X</w:t>
      </w:r>
    </w:p>
    <w:p>
      <w:r>
        <w:t>3</w:t>
      </w:r>
    </w:p>
    <w:p>
      <w:r>
        <w:t>1.013763.H35</w:t>
      </w:r>
    </w:p>
    <w:p>
      <w:r>
        <w:t>Cho phép đổi tên trung tâm giáo dục nghề nghiệp, trường trung cấp tư thục trên địa bàn tỉnh, thành phố trực thuộc trung ương</w:t>
      </w:r>
    </w:p>
    <w:p>
      <w:r>
        <w:t>X</w:t>
      </w:r>
    </w:p>
    <w:p>
      <w:r>
        <w:t>4</w:t>
      </w:r>
    </w:p>
    <w:p>
      <w:r>
        <w:t>1.013759.H35</w:t>
      </w:r>
    </w:p>
    <w:p>
      <w:r>
        <w:t>Cho phép thành lập cơ sở giáo dục nghề nghiệp, cơ sở giáo dục nghề nghiệp cho người khuyết tật, phân hiệu của trường trung cấp tư thục</w:t>
      </w:r>
    </w:p>
    <w:p>
      <w:r>
        <w:t>X</w:t>
      </w:r>
    </w:p>
    <w:p>
      <w:r>
        <w:t>5</w:t>
      </w:r>
    </w:p>
    <w:p>
      <w:r>
        <w:t>1.000389.000.00.00.H35</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X</w:t>
      </w:r>
    </w:p>
    <w:p>
      <w:r>
        <w:t>6</w:t>
      </w:r>
    </w:p>
    <w:p>
      <w:r>
        <w:t>2.000189.000.00.00.H35</w:t>
      </w:r>
    </w:p>
    <w:p>
      <w:r>
        <w:t>Cấp giấy chứng nhận đăng ký hoạt động giáo dục nghề nghiệp đối với trường trung cấp, trung tâm giáo dục nghề nghiệp, trung tâm giáo dục nghề nghiệp - giáo dục thường xuyên và doanh nghiệp</w:t>
      </w:r>
    </w:p>
    <w:p>
      <w:r>
        <w:t>X</w:t>
      </w:r>
    </w:p>
    <w:p>
      <w:r>
        <w:t>Lĩnh vực Giáo dục thường xuyên</w:t>
      </w:r>
    </w:p>
    <w:p>
      <w:r>
        <w:t>5</w:t>
      </w:r>
    </w:p>
    <w:p>
      <w:r>
        <w:t>0</w:t>
      </w:r>
    </w:p>
    <w:p>
      <w:r>
        <w:t>0</w:t>
      </w:r>
    </w:p>
    <w:p>
      <w:r>
        <w:t>5</w:t>
      </w:r>
    </w:p>
    <w:p>
      <w:r>
        <w:t>2</w:t>
      </w:r>
    </w:p>
    <w:p>
      <w:r>
        <w:t>1.013758.H35</w:t>
      </w:r>
    </w:p>
    <w:p>
      <w:r>
        <w:t>Giải thể trung tâm hỗ trợ phát triển giáo dục hòa nhập tư thục (theo đề nghị của tổ chức, cá nhân thành lập)</w:t>
      </w:r>
    </w:p>
    <w:p>
      <w:r>
        <w:t>X</w:t>
      </w:r>
    </w:p>
    <w:p>
      <w:r>
        <w:t>3</w:t>
      </w:r>
    </w:p>
    <w:p>
      <w:r>
        <w:t>1.013754.H35</w:t>
      </w:r>
    </w:p>
    <w:p>
      <w:r>
        <w:t>Giải thể trung tâm giáo dục thường xuyên, trung tâm giáo dục nghề nghiệp - giáo dục thường xuyên tư thục</w:t>
      </w:r>
    </w:p>
    <w:p>
      <w:r>
        <w:t>X</w:t>
      </w:r>
    </w:p>
    <w:p>
      <w:r>
        <w:t>4</w:t>
      </w:r>
    </w:p>
    <w:p>
      <w:r>
        <w:t>1.013751.H35</w:t>
      </w:r>
    </w:p>
    <w:p>
      <w:r>
        <w:t>Cho phép thành lập trung tâm giáo dục thường xuyên, trung tâm giáo dục nghề nghiệp - giáo dục thường xuyên tư thục</w:t>
      </w:r>
    </w:p>
    <w:p>
      <w:r>
        <w:t>X</w:t>
      </w:r>
    </w:p>
    <w:p>
      <w:r>
        <w:t>5</w:t>
      </w:r>
    </w:p>
    <w:p>
      <w:r>
        <w:t>1.013753.H35</w:t>
      </w:r>
    </w:p>
    <w:p>
      <w:r>
        <w:t>Sáp nhập, chia, tách trung tâm giáo dục thường xuyên, trung tâm giáo dục nghề nghiệp - giáo dục thường xuyên tư thục</w:t>
      </w:r>
    </w:p>
    <w:p>
      <w:r>
        <w:t>X</w:t>
      </w:r>
    </w:p>
    <w:p>
      <w:r>
        <w:t>Lĩnh vực Giáo dục Tiểu học</w:t>
      </w:r>
    </w:p>
    <w:p>
      <w:r>
        <w:t>3</w:t>
      </w:r>
    </w:p>
    <w:p>
      <w:r>
        <w:t>0</w:t>
      </w:r>
    </w:p>
    <w:p>
      <w:r>
        <w:t>0</w:t>
      </w:r>
    </w:p>
    <w:p>
      <w:r>
        <w:t>3</w:t>
      </w:r>
    </w:p>
    <w:p>
      <w:r>
        <w:t>2</w:t>
      </w:r>
    </w:p>
    <w:p>
      <w:r>
        <w:t>1.004563.000.00.00.H35</w:t>
      </w:r>
    </w:p>
    <w:p>
      <w:r>
        <w:t>Sáp nhập, chia, tách trường tiểu học</w:t>
      </w:r>
    </w:p>
    <w:p>
      <w:r>
        <w:t>X</w:t>
      </w:r>
    </w:p>
    <w:p>
      <w:r>
        <w:t>3</w:t>
      </w:r>
    </w:p>
    <w:p>
      <w:r>
        <w:t>1.001639.000.00.00.H35</w:t>
      </w:r>
    </w:p>
    <w:p>
      <w:r>
        <w:t>Giải thể trường tiểu học (theo đề nghị của tổ chức, cá nhân đề nghị thành lập trường tiểu học)</w:t>
      </w:r>
    </w:p>
    <w:p>
      <w:r>
        <w:t>X</w:t>
      </w:r>
    </w:p>
    <w:p>
      <w:r>
        <w:t>Lĩnh vực Giáo dục Trung học</w:t>
      </w:r>
    </w:p>
    <w:p>
      <w:r>
        <w:t>2</w:t>
      </w:r>
    </w:p>
    <w:p>
      <w:r>
        <w:t>0</w:t>
      </w:r>
    </w:p>
    <w:p>
      <w:r>
        <w:t>0</w:t>
      </w:r>
    </w:p>
    <w:p>
      <w:r>
        <w:t>2</w:t>
      </w:r>
    </w:p>
    <w:p>
      <w:r>
        <w:t>1</w:t>
      </w:r>
    </w:p>
    <w:p>
      <w:r>
        <w:t>1.012955.000.00.00.H35</w:t>
      </w:r>
    </w:p>
    <w:p>
      <w:r>
        <w:t>Sáp nhập, chia, tách trường trung học phổ thông, trường phổ thông có nhiều cấp học có cấp học cao nhất là trung học phổ thông</w:t>
      </w:r>
    </w:p>
    <w:p>
      <w:r>
        <w:t>X</w:t>
      </w:r>
    </w:p>
    <w:p>
      <w:r>
        <w:t>2</w:t>
      </w:r>
    </w:p>
    <w:p>
      <w:r>
        <w:t>1.012967.000.00.00.H35</w:t>
      </w:r>
    </w:p>
    <w:p>
      <w:r>
        <w:t>Sáp nhập, chia, tách trường trung học cơ sở, trường phổ thông có nhiều cấp học có cấp học cao nhất là trung học cơ sở</w:t>
      </w:r>
    </w:p>
    <w:p>
      <w:r>
        <w:t>X</w:t>
      </w:r>
    </w:p>
    <w:p>
      <w:r>
        <w:t>Lĩnh vực Giáo dục, đào tạo với nước ngoài</w:t>
      </w:r>
    </w:p>
    <w:p>
      <w:r>
        <w:t>1</w:t>
      </w:r>
    </w:p>
    <w:p>
      <w:r>
        <w:t>0</w:t>
      </w:r>
    </w:p>
    <w:p>
      <w:r>
        <w:t>0</w:t>
      </w:r>
    </w:p>
    <w:p>
      <w:r>
        <w:t>1</w:t>
      </w:r>
    </w:p>
    <w:p>
      <w:r>
        <w:t>1</w:t>
      </w:r>
    </w:p>
    <w:p>
      <w:r>
        <w:t>1.001497.000.00.00.H35</w:t>
      </w:r>
    </w:p>
    <w:p>
      <w:r>
        <w:t>Gia hạn, điều chỉnh hoạt động liên kết giáo dục</w:t>
      </w:r>
    </w:p>
    <w:p>
      <w:r>
        <w:t>X</w:t>
      </w:r>
    </w:p>
    <w:p>
      <w:r>
        <w:t>PHỤ LỤC II</w:t>
      </w:r>
    </w:p>
    <w:p>
      <w:r>
        <w:t>DANH MỤC THỦ TỤC HÀNH CHÍNH CUNG CẤP DỊCH VỤ CÔNG TRỰC TUYẾN MỘT PHẦN LIÊN QUAN ĐẾN DOANH NGHIỆP THUỘC PHẠM VI, CHỨC NĂNG QUẢN LÝ CỦA SỞ GIÁO DỤC VÀ ĐÀO TẠO TỈNH LAI CHÂU</w:t>
      </w:r>
    </w:p>
    <w:p>
      <w:r>
        <w:t>(Kèm theo Quyết định số 2364/QĐ-UBND ngày 10/9/2025 của Chủ tịch UBND tỉnh Lai Châu)</w:t>
      </w:r>
    </w:p>
    <w:p>
      <w:r>
        <w:t>Stt</w:t>
      </w:r>
    </w:p>
    <w:p>
      <w:r>
        <w:t>Mã thủ tục</w:t>
      </w:r>
    </w:p>
    <w:p>
      <w:r>
        <w:t>Tên TTHC</w:t>
      </w:r>
    </w:p>
    <w:p>
      <w:r>
        <w:t>Số lượng</w:t>
      </w:r>
    </w:p>
    <w:p>
      <w:r>
        <w:t>Phí/Lệ phí thực hiện</w:t>
      </w:r>
    </w:p>
    <w:p>
      <w:r>
        <w:t>Phí</w:t>
      </w:r>
    </w:p>
    <w:p>
      <w:r>
        <w:t>Lệ phí</w:t>
      </w:r>
    </w:p>
    <w:p>
      <w:r>
        <w:t>Không</w:t>
      </w:r>
    </w:p>
    <w:p>
      <w:r>
        <w:t>TỔNG</w:t>
      </w:r>
    </w:p>
    <w:p>
      <w:r>
        <w:t>22</w:t>
      </w:r>
    </w:p>
    <w:p>
      <w:r>
        <w:t>1</w:t>
      </w:r>
    </w:p>
    <w:p>
      <w:r>
        <w:t>0</w:t>
      </w:r>
    </w:p>
    <w:p>
      <w:r>
        <w:t>21</w:t>
      </w:r>
    </w:p>
    <w:p>
      <w:r>
        <w:t>Lĩnh vực Các cơ sở giáo dục khác</w:t>
      </w:r>
    </w:p>
    <w:p>
      <w:r>
        <w:t>3</w:t>
      </w:r>
    </w:p>
    <w:p>
      <w:r>
        <w:t>0</w:t>
      </w:r>
    </w:p>
    <w:p>
      <w:r>
        <w:t>0</w:t>
      </w:r>
    </w:p>
    <w:p>
      <w:r>
        <w:t>3</w:t>
      </w:r>
    </w:p>
    <w:p>
      <w:r>
        <w:t>1</w:t>
      </w:r>
    </w:p>
    <w:p>
      <w:r>
        <w:t>1.012975.000.00.00.H35</w:t>
      </w:r>
    </w:p>
    <w:p>
      <w:r>
        <w:t>Cho phép cơ sở giáo dục khác thực hiện chương trình giáo dục phổ thông cấp tiểu học</w:t>
      </w:r>
    </w:p>
    <w:p>
      <w:r>
        <w:t>X</w:t>
      </w:r>
    </w:p>
    <w:p>
      <w:r>
        <w:t>2</w:t>
      </w:r>
    </w:p>
    <w:p>
      <w:r>
        <w:t>1.012971.000.00.00.H35</w:t>
      </w:r>
    </w:p>
    <w:p>
      <w:r>
        <w:t>Thành lập hoặc cho phép thành lập cơ sở giáo dục mầm non độc lập</w:t>
      </w:r>
    </w:p>
    <w:p>
      <w:r>
        <w:t>X</w:t>
      </w:r>
    </w:p>
    <w:p>
      <w:r>
        <w:t>3</w:t>
      </w:r>
    </w:p>
    <w:p>
      <w:r>
        <w:t>3.000299.000.00.00.H35</w:t>
      </w:r>
    </w:p>
    <w:p>
      <w:r>
        <w:t>Sáp nhập, chia, tách trường năng khiếu nghệ thuật, thể dục, thể thao</w:t>
      </w:r>
    </w:p>
    <w:p>
      <w:r>
        <w:t>X</w:t>
      </w:r>
    </w:p>
    <w:p>
      <w:r>
        <w:t>Lĩnh vực Giáo dục nghề nghiệp</w:t>
      </w:r>
    </w:p>
    <w:p>
      <w:r>
        <w:t>5</w:t>
      </w:r>
    </w:p>
    <w:p>
      <w:r>
        <w:t>0</w:t>
      </w:r>
    </w:p>
    <w:p>
      <w:r>
        <w:t>0</w:t>
      </w:r>
    </w:p>
    <w:p>
      <w:r>
        <w:t>5</w:t>
      </w:r>
    </w:p>
    <w:p>
      <w:r>
        <w:t>1</w:t>
      </w:r>
    </w:p>
    <w:p>
      <w:r>
        <w:t>1.013755.H35</w:t>
      </w:r>
    </w:p>
    <w:p>
      <w:r>
        <w:t>Cho phép thành lập trung tâm hỗ trợ phát triển giáo dục hòa nhập tư thục</w:t>
      </w:r>
    </w:p>
    <w:p>
      <w:r>
        <w:t>X</w:t>
      </w:r>
    </w:p>
    <w:p>
      <w:r>
        <w:t>2</w:t>
      </w:r>
    </w:p>
    <w:p>
      <w:r>
        <w:t>1.013765.H35</w:t>
      </w:r>
    </w:p>
    <w:p>
      <w:r>
        <w:t>Cho phép thành lập trường trung cấp, trung tâm giáo dục nghề nghiệp có vốn đầu tư nước ngoài hoạt động không vì lợi nhuận</w:t>
      </w:r>
    </w:p>
    <w:p>
      <w:r>
        <w:t>X</w:t>
      </w:r>
    </w:p>
    <w:p>
      <w:r>
        <w:t>3</w:t>
      </w:r>
    </w:p>
    <w:p>
      <w:r>
        <w:t>1.013764.H35</w:t>
      </w:r>
    </w:p>
    <w:p>
      <w:r>
        <w:t>Cho phép thành lập trường trung cấp, trung tâm giáo dục nghề nghiệp có vốn đầu tư nước ngoài;</w:t>
      </w:r>
    </w:p>
    <w:p>
      <w:r>
        <w:t>X</w:t>
      </w:r>
    </w:p>
    <w:p>
      <w:r>
        <w:t>4</w:t>
      </w:r>
    </w:p>
    <w:p>
      <w:r>
        <w:t>1.013762.H35</w:t>
      </w:r>
    </w:p>
    <w:p>
      <w:r>
        <w:t>Cho phép chấm dứt hoạt động phân hiệu của trường trung cấp tư thục trên địa bàn tỉnh, thành phố trực thuộc trung ương</w:t>
      </w:r>
    </w:p>
    <w:p>
      <w:r>
        <w:t>X</w:t>
      </w:r>
    </w:p>
    <w:p>
      <w:r>
        <w:t>5</w:t>
      </w:r>
    </w:p>
    <w:p>
      <w:r>
        <w:t>1.013760.H35</w:t>
      </w:r>
    </w:p>
    <w:p>
      <w:r>
        <w:t>Chia, tách, sáp nhập trung tâm giáo dục nghề nghiệp, trường trung cấp tư thục trên địa bàn tỉnh, thành phố trực thuộc trung ương</w:t>
      </w:r>
    </w:p>
    <w:p>
      <w:r>
        <w:t>X</w:t>
      </w:r>
    </w:p>
    <w:p>
      <w:r>
        <w:t>Lĩnh vực Giáo dục thường xuyên</w:t>
      </w:r>
    </w:p>
    <w:p>
      <w:r>
        <w:t>3</w:t>
      </w:r>
    </w:p>
    <w:p>
      <w:r>
        <w:t>0</w:t>
      </w:r>
    </w:p>
    <w:p>
      <w:r>
        <w:t>0</w:t>
      </w:r>
    </w:p>
    <w:p>
      <w:r>
        <w:t>3</w:t>
      </w:r>
    </w:p>
    <w:p>
      <w:r>
        <w:t>1</w:t>
      </w:r>
    </w:p>
    <w:p>
      <w:r>
        <w:t>1.013757.H35</w:t>
      </w:r>
    </w:p>
    <w:p>
      <w:r>
        <w:t>Sáp nhập, chia, tách trung tâm hỗ trợ phát triển giáo dục hòa nhập tư thục</w:t>
      </w:r>
    </w:p>
    <w:p>
      <w:r>
        <w:t>X</w:t>
      </w:r>
    </w:p>
    <w:p>
      <w:r>
        <w:t>2</w:t>
      </w:r>
    </w:p>
    <w:p>
      <w:r>
        <w:t>1.012969.000.00.00.H35</w:t>
      </w:r>
    </w:p>
    <w:p>
      <w:r>
        <w:t>Thành lập hoặc cho phép thành lập trung tâm học tập cộng đồng</w:t>
      </w:r>
    </w:p>
    <w:p>
      <w:r>
        <w:t>X</w:t>
      </w:r>
    </w:p>
    <w:p>
      <w:r>
        <w:t>3</w:t>
      </w:r>
    </w:p>
    <w:p>
      <w:r>
        <w:t>1.012988.000.00.00.H35</w:t>
      </w:r>
    </w:p>
    <w:p>
      <w:r>
        <w:t>Giải thể trung tâm khác thực hiện nhiệm vụ giáo dục thường xuyên (Theo đề nghị của tổ chức, cá nhân thành lập trung tâm)</w:t>
      </w:r>
    </w:p>
    <w:p>
      <w:r>
        <w:t>X</w:t>
      </w:r>
    </w:p>
    <w:p>
      <w:r>
        <w:t>Lĩnh vực Giáo dục Tiểu học</w:t>
      </w:r>
    </w:p>
    <w:p>
      <w:r>
        <w:t>1</w:t>
      </w:r>
    </w:p>
    <w:p>
      <w:r>
        <w:t>0</w:t>
      </w:r>
    </w:p>
    <w:p>
      <w:r>
        <w:t>0</w:t>
      </w:r>
    </w:p>
    <w:p>
      <w:r>
        <w:t>1</w:t>
      </w:r>
    </w:p>
    <w:p>
      <w:r>
        <w:t>1</w:t>
      </w:r>
    </w:p>
    <w:p>
      <w:r>
        <w:t>1.012963.000.00.00.H35</w:t>
      </w:r>
    </w:p>
    <w:p>
      <w:r>
        <w:t>Thành lập hoặc cho phép thành lập trường tiểu học</w:t>
      </w:r>
    </w:p>
    <w:p>
      <w:r>
        <w:t>X</w:t>
      </w:r>
    </w:p>
    <w:p>
      <w:r>
        <w:t>Lĩnh vực Giáo dục Trung học</w:t>
      </w:r>
    </w:p>
    <w:p>
      <w:r>
        <w:t>3</w:t>
      </w:r>
    </w:p>
    <w:p>
      <w:r>
        <w:t>0</w:t>
      </w:r>
    </w:p>
    <w:p>
      <w:r>
        <w:t>0</w:t>
      </w:r>
    </w:p>
    <w:p>
      <w:r>
        <w:t>3</w:t>
      </w:r>
    </w:p>
    <w:p>
      <w:r>
        <w:t>1</w:t>
      </w:r>
    </w:p>
    <w:p>
      <w:r>
        <w:t>1.012968.000.00.00.H35</w:t>
      </w:r>
    </w:p>
    <w:p>
      <w:r>
        <w:t>Giải thể trường trung học cơ sở, trường phổ thông có nhiều cấp học có cấp học cao nhất là trung học cơ sở (Theo đề nghị của tổ chức, cá nhân thành lập trường)</w:t>
      </w:r>
    </w:p>
    <w:p>
      <w:r>
        <w:t>X</w:t>
      </w:r>
    </w:p>
    <w:p>
      <w:r>
        <w:t>2</w:t>
      </w:r>
    </w:p>
    <w:p>
      <w:r>
        <w:t>1.012964.000.00.00.H35</w:t>
      </w:r>
    </w:p>
    <w:p>
      <w:r>
        <w:t>Thành lập hoặc cho phép thành lập trường trung học cơ sở, trường phổ thông có nhiều cấp học có cấp học cao nhất là trung học cơ sở</w:t>
      </w:r>
    </w:p>
    <w:p>
      <w:r>
        <w:t>X</w:t>
      </w:r>
    </w:p>
    <w:p>
      <w:r>
        <w:t>3</w:t>
      </w:r>
    </w:p>
    <w:p>
      <w:r>
        <w:t>1.012944.000.00.00.H35</w:t>
      </w:r>
    </w:p>
    <w:p>
      <w:r>
        <w:t>Thành lập hoặc cho phép thành lập trường trung học phổ thông, trường phổ thông có nhiều cấp học có cấp học cao nhất là trung học phổ thông</w:t>
      </w:r>
    </w:p>
    <w:p>
      <w:r>
        <w:t>X</w:t>
      </w:r>
    </w:p>
    <w:p>
      <w:r>
        <w:t>Lĩnh vực Giáo dục và Đào tạo thuộc hệ thống giáo dục quốc dân</w:t>
      </w:r>
    </w:p>
    <w:p>
      <w:r>
        <w:t>3</w:t>
      </w:r>
    </w:p>
    <w:p>
      <w:r>
        <w:t>0</w:t>
      </w:r>
    </w:p>
    <w:p>
      <w:r>
        <w:t>0</w:t>
      </w:r>
    </w:p>
    <w:p>
      <w:r>
        <w:t>3</w:t>
      </w:r>
    </w:p>
    <w:p>
      <w:r>
        <w:t>1</w:t>
      </w:r>
    </w:p>
    <w:p>
      <w:r>
        <w:t>1.008725.000.00.00.H35</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X</w:t>
      </w:r>
    </w:p>
    <w:p>
      <w:r>
        <w:t>2</w:t>
      </w:r>
    </w:p>
    <w:p>
      <w:r>
        <w:t>1.008724.000.00.00.H35</w:t>
      </w:r>
    </w:p>
    <w:p>
      <w:r>
        <w:t>Chuyển đổi nhà trẻ, trường mẫu giáo, trường mầm non tư thục do nhà đầu tư trong nước đầu tư sang nhà trẻ, trường mẫu giáo, trường mầm non tư thục hoạt động không vì lợi nhuận</w:t>
      </w:r>
    </w:p>
    <w:p>
      <w:r>
        <w:t>X</w:t>
      </w:r>
    </w:p>
    <w:p>
      <w:r>
        <w:t>3</w:t>
      </w:r>
    </w:p>
    <w:p>
      <w:r>
        <w:t>1.005143.000.00.00.H35</w:t>
      </w:r>
    </w:p>
    <w:p>
      <w:r>
        <w:t>Phê duyệt việc dạy và học bằng tiếng nước ngoài</w:t>
      </w:r>
    </w:p>
    <w:p>
      <w:r>
        <w:t>X</w:t>
      </w:r>
    </w:p>
    <w:p>
      <w:r>
        <w:t>Lĩnh vực Giáo dục, đào tạo với nước ngoài</w:t>
      </w:r>
    </w:p>
    <w:p>
      <w:r>
        <w:t>3</w:t>
      </w:r>
    </w:p>
    <w:p>
      <w:r>
        <w:t>0</w:t>
      </w:r>
    </w:p>
    <w:p>
      <w:r>
        <w:t>0</w:t>
      </w:r>
    </w:p>
    <w:p>
      <w:r>
        <w:t>3</w:t>
      </w:r>
    </w:p>
    <w:p>
      <w:r>
        <w:t>1</w:t>
      </w:r>
    </w:p>
    <w:p>
      <w:r>
        <w:t>2.000729.H35</w:t>
      </w:r>
    </w:p>
    <w:p>
      <w:r>
        <w:t>Phê duyệt liên kết tổ chức thi cấp chứng chỉ năng lực ngoại ngữ của nước ngoài</w:t>
      </w:r>
    </w:p>
    <w:p>
      <w:r>
        <w:t>X</w:t>
      </w:r>
    </w:p>
    <w:p>
      <w:r>
        <w:t>2</w:t>
      </w:r>
    </w:p>
    <w:p>
      <w:r>
        <w:t>1.008723.000.00.00.H35</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X</w:t>
      </w:r>
    </w:p>
    <w:p>
      <w:r>
        <w:t>3</w:t>
      </w:r>
    </w:p>
    <w:p>
      <w:r>
        <w:t>1.001496.000.00.00.H35</w:t>
      </w:r>
    </w:p>
    <w:p>
      <w:r>
        <w:t>Chấm dứt hoạt động liên kết giáo dục theo đề nghị của các bên liên kết</w:t>
      </w:r>
    </w:p>
    <w:p>
      <w:r>
        <w:t>X</w:t>
      </w:r>
    </w:p>
    <w:p>
      <w:r>
        <w:t>Lĩnh vực Văn bằng chứng chỉ</w:t>
      </w:r>
    </w:p>
    <w:p>
      <w:r>
        <w:t>1</w:t>
      </w:r>
    </w:p>
    <w:p>
      <w:r>
        <w:t>1</w:t>
      </w:r>
    </w:p>
    <w:p>
      <w:r>
        <w:t>0</w:t>
      </w:r>
    </w:p>
    <w:p>
      <w:r>
        <w:t>0</w:t>
      </w:r>
    </w:p>
    <w:p>
      <w:r>
        <w:t>1</w:t>
      </w:r>
    </w:p>
    <w:p>
      <w:r>
        <w:t>1.004889.000.00.00.H35</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