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2364/QĐ-UBND năm 2024 về Đề án xây dựng thành phố Vinh, tỉnh Nghệ An sạch về ma túy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2364/QĐ-UBND</w:t>
      </w:r>
    </w:p>
    <w:p>
      <w:r>
        <w:t>Nghệ An, ngày 09 tháng 9 năm 2024</w:t>
      </w:r>
    </w:p>
    <w:p>
      <w:r>
        <w:t>QUYẾT ĐỊNH</w:t>
      </w:r>
    </w:p>
    <w:p>
      <w:r>
        <w:t>BAN HÀNH ĐỀ ÁN XÂY DỰNG THÀNH PHỐ VINH, TỈNH NGHỆ AN “SẠCH VỀ MA TÚY”</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36-CT/TW ngày 16/8/2019 của Bộ Chính trị về “Tăng cường, nâng cao hiệu quả công tác phòng, chống và kiểm soát ma túy”;</w:t>
      </w:r>
    </w:p>
    <w:p>
      <w:r>
        <w:t>Căn cứ Quyết định số 1001/QĐ-TTg ngày 27/6/2011 của Thủ tướng Chính phủ ban hành Chiến lược quốc gia phòng, chống và kiểm soát ma túy ở Việt Nam đến năm 2020 và định hướng đến năm 2030;</w:t>
      </w:r>
    </w:p>
    <w:p>
      <w:r>
        <w:t>Quyết định số 623/QĐ-TTg ngày 14/4/2016 của Thủ tướng Chính phủ ban hành Chiến lược quốc gia phòng, chống tội phạm giai đoạn 2016 - 2025 và định hướng đến năm 2030;</w:t>
      </w:r>
    </w:p>
    <w:p>
      <w:r>
        <w:t>Căn cứ Nghị quyết số 14-NQ/TU ngày 12/12/2023 của Ban Thường vụ Tỉnh ủy về tiếp tục tăng cường lãnh đạo, chỉ đạo công tác phòng, chống ma túy trên địa bàn tỉnh Nghệ An, hướng đến mục tiêu đưa địa bàn Nghệ An ra khỏi địa bàn trọng điểm, phức tạp về ma túy;</w:t>
      </w:r>
    </w:p>
    <w:p>
      <w:r>
        <w:t>Căn cứ Công văn số 2744-CV/TU ngày 17/6/2024 của Ban Thường vụ Tỉnh ủy Nghệ An về lãnh đạo, chỉ đạo xây dựng thành phố Vinh “sạch về ma túy”;</w:t>
      </w:r>
    </w:p>
    <w:p>
      <w:r>
        <w:t>Theo đề nghị của Công an tỉnh tại Tờ trình số 814/TTr-CAT-PV01 ngày 15/8/2024.</w:t>
      </w:r>
    </w:p>
    <w:p>
      <w:r>
        <w:t>QUYẾT ĐỊNH:</w:t>
      </w:r>
    </w:p>
    <w:p>
      <w:r>
        <w:t>Điều 1.  Ban hành kèm theo Quyết định này Đề án xây dựng thành phố Vinh, tỉnh Nghệ An “sạch về ma túy”.</w:t>
      </w:r>
    </w:p>
    <w:p>
      <w:r>
        <w:t>Điều 2.  Giao Ủy ban nhân dân thành phố Vinh chủ trì, phối hợp với Công an tỉnh và các sở, ngành, cơ quan, đơn vị có liên quan tổ chức triển khai thực hiện Đề án.</w:t>
      </w:r>
    </w:p>
    <w:p>
      <w:r>
        <w:t>Điều 3.  Quyết định này có hiệu lực kể từ ngày ký.</w:t>
      </w:r>
    </w:p>
    <w:p>
      <w:r>
        <w:t>Chánh Văn phòng Ủy ban nhân dân tỉnh; Giám đốc các Sở, Thủ trưởng các ban, ngành cấp tỉnh có liên quan; Chủ tịch UBND các huyện, thành phố, thị xã và các tổ chức, cá nhân có liên quan chịu trách nhiệm thi hành Quyết định này./.</w:t>
      </w:r>
    </w:p>
    <w:p>
      <w:r>
        <w:t>Nơi nhận:</w:t>
      </w:r>
    </w:p>
    <w:p>
      <w:r>
        <w:t>- Như Điều 3;</w:t>
      </w:r>
    </w:p>
    <w:p>
      <w:r>
        <w:t>- Bộ Công an;</w:t>
      </w:r>
    </w:p>
    <w:p>
      <w:r>
        <w:t>- Thường trực Tỉnh ủy;</w:t>
      </w:r>
    </w:p>
    <w:p>
      <w:r>
        <w:t>- Thường trực HĐND tỉnh;</w:t>
      </w:r>
    </w:p>
    <w:p>
      <w:r>
        <w:t>- Chủ tịch, các PCT UBND tỉnh;</w:t>
      </w:r>
    </w:p>
    <w:p>
      <w:r>
        <w:t>- Thường trực Thành ủy Vinh;</w:t>
      </w:r>
    </w:p>
    <w:p>
      <w:r>
        <w:t>- Chánh VP, các PVP UBND tỉnh;</w:t>
      </w:r>
    </w:p>
    <w:p>
      <w:r>
        <w:t>- Lưu: VTUB, NC (TP, Vinh).</w:t>
      </w:r>
    </w:p>
    <w:p>
      <w:r>
        <w:t>TM. ỦY BAN NHÂN DÂN</w:t>
      </w:r>
    </w:p>
    <w:p>
      <w:r>
        <w:t>KT. CHỦ TỊCH</w:t>
      </w:r>
    </w:p>
    <w:p>
      <w:r>
        <w:t>PHÓ CHỦ TỊCH</w:t>
      </w:r>
    </w:p>
    <w:p>
      <w:r>
        <w:t>Lê Hồng Vinh</w:t>
      </w:r>
    </w:p>
    <w:p>
      <w:r>
        <w:t>ĐỀ ÁN</w:t>
      </w:r>
    </w:p>
    <w:p>
      <w:r>
        <w:t>XÂY DỰNG THÀNH PHỐ VINH, TỈNH NGHỆ AN “SẠCH VỀ MA TÚY”</w:t>
      </w:r>
    </w:p>
    <w:p>
      <w:r>
        <w:t>(Ban hành kèm theo Quyết định số 2364/QĐ-UBND ngày 09/9/2024 của Ủy ban nhân dân tỉnh Nghệ An)</w:t>
      </w:r>
    </w:p>
    <w:p>
      <w:r>
        <w:t>Phần I</w:t>
      </w:r>
    </w:p>
    <w:p>
      <w:r>
        <w:t>SỰ CẦN THIẾT VÀ CĂN CỨ XÂY DỰNG ĐỀ ÁN</w:t>
      </w:r>
    </w:p>
    <w:p>
      <w:r>
        <w:t>I. SỰ CẦN THIẾT XÂY DỰNG ĐỀ ÁN</w:t>
      </w:r>
    </w:p>
    <w:p>
      <w:r>
        <w:t>Nghệ An là tỉnh có diện tích lớn nhất cả nước, có đường biên giới đường bộ tiếp giáp với Lào dài gần 468,3 km đi qua địa bàn 06 huyện, 27 xã, 43 bản làng thuộc tỉnh Nghệ An và tiếp giáp với 49 bản, 17 cụm bản, 06 huyện thuộc 03 tỉnh Xiêng Khoảng, Hủa Phăn và Bôlykhămxay của Lào; có 05 cửa khẩu và hàng trăm đường mòn, lối mở qua lại biên giới, là địa bàn thuận lợi để tội phạm ma túy lợi dụng hoạt động. Nghệ An cũng là tỉnh chịu tác động trực tiếp của tình hình sản xuất, mua bán, vận chuyển trái phép chất ma túy từ khu vực “Tam giác vàng” qua 03 tỉnh biên giới của nước Cộng hòa dân chủ nhân dân Lào thẩm lậu trực tiếp vào địa bàn để vận chuyển vào nội địa tiêu thụ hoặc vận chuyển qua nước thứ 3 tiêu thụ. Trong nhiều năm qua, Chính phủ, Bộ Công an xác định Nghệ An là một trong những địa bàn trọng điểm phức tạp về ma túy của cả nước.</w:t>
      </w:r>
    </w:p>
    <w:p>
      <w:r>
        <w:t>Từ thực tiễn công tác phòng ngừa, đấu tranh cho thấy, dòng dịch chuyển ma túy vào Nghệ An chủ yếu từ vùng Tam giác vàng qua tỉnh Bò Kẹo (Lào) hoặc các điểm sản xuất ma túy tại Lào, vận chuyển qua tỉnh Udomxay, Hủa Phăn, Xiêng Khoảng, Bôlykhămxay vào địa bàn tỉnh Nghệ An qua khu vực biên giới đi các tỉnh phía Bắc (Hà Nội, Bắc Giang, Thái Nguyên...), các tỉnh miền Trung (Quảng Trị, Đà Nẵng...), các tỉnh phía Nam để tiêu thụ hoặc vận chuyển đi nước thứ ba. Trong đó, xác định tuyến trọng điểm mà tội phạm ma túy lợi dụng để hoạt động gồm: Tuyến Quốc lộ 7  (từ huyện Kỳ Sơn về thành phố Vinh đi các tỉnh khác) ; Tuyến Quốc lộ 48  (từ huyện Quế Phong về các huyện miền xuôi, thành phố Vinh đi các tỉnh) ; Tuyến Quốc lộ 46  (từ Thanh Chương về thành phố Vinh đi các tỉnh)  và tuyến vành đai biên giới Việt Lào. Ngoài ra, có các cửa khẩu Cầu Treo (Hà Tĩnh), Lao Bảo (Quảng Trị), Cha Lo (Quảng Bình)... là những cửa khẩu mà các đối tượng tội phạm lợi dụng vận chuyển ma tuý về Nghệ An qua tuyến Quốc lộ 1A để tiêu thụ hoặc trung chuyển đi các tỉnh phía Bắc tiêu thụ, trong đó, thành phố Vinh là địa bàn cửa ngõ để đưa ma túy xâm nhập vào địa bàn. Với đặc điểm, tính chất địa bàn nêu trên, ngoài địa bàn 06 huyện biên giới Việt - Lào (Kỳ Sơn, Tương Dương, Quế Phong, Con Cuông, Anh Sơn, Thanh Chương),   thành phố Vinh được xác định là địa bàn trọng điểm, phức tạp về ma túy của tỉnh Nghệ An.</w:t>
      </w:r>
    </w:p>
    <w:p>
      <w:r>
        <w:t>Trước thực trạng, tình hình trên, bám sát sự lãnh đạo, chỉ đạo của Bộ Chính trị, Quốc hội, Chính phủ, các bộ, ngành Trung ương và Ban Thường vụ Tỉnh ủy, trong những năm qua, Ủy ban nhân dân tỉnh Nghệ An đã tập trung chỉ đạo các sở, ban, ngành, tổ chức chính trị - xã hội cấp tỉnh, chính quyền các địa phương triển khai đồng bộ, quyết liệt các mặt công tác phòng, chống tội phạm và tệ nạn ma túy, huy động tối đa sức mạnh tổng hợp của hệ thống chính trị và toàn dân trong công tác này, đạt nhiều kết quả nổi bật, đáng ghi nhận.   Đặc biệt,   Ban Thường vụ Tỉnh ủy, Ủy ban nhân dân tỉnh đã lãnh đạo, chỉ đạo Công an tỉnh chủ trì, phối hợp các ngành, các cấp triển khai thực hiện và nhân rộng hiệu quả Đề án xây dựng “Xã biên giới sạch về ma túy”. Đến nay, đã xây dựng được  27/27  xã biên giới thuộc địa bàn  06  huyện biên giới  (Kỳ Sơn, Tương Dương, Quế Phong, Con Cuông, Anh Sơn, Thanh Chương)  đạt các tiêu chí “sạch về ma túy”, góp phần tạo lập “lá chắn”, “vành đai biên giới” sạch về ma túy, hạn chế hiệu quả tình trạng ma túy thẩm lậu vào nội địa qua tuyến biên giới Việt - Lào. Đồng thời, đã chỉ đạo tổ chức nhân rộng và xây dựng thành công  227/433  địa bàn cấp xã nội địa đạt các tiêu chí “sạch về ma túy”  (trong đó, đã xây dựng được  100%  địa bàn cấp xã tại  05 địa bàn cấp huyện , gồm: thị xã Hoàng Mai, thị xã Cửa Lò, các huyện Kỳ Sơn, Anh Sơn, Nghĩa Đàn đạt các tiêu chí “sạch về ma túy”;  08/25  phường, xã trên địa bàn thành phố Vinh đạt các tiêu chí “sạch về ma túy”) . Kết quả trên đã góp phần quan trọng bảo đảm an ninh, trật tự, tạo môi trường ổn định, thuận lợi phục vụ sự nghiệp phát triển kinh tế - xã hội của tỉnh.</w:t>
      </w:r>
    </w:p>
    <w:p>
      <w:r>
        <w:t>Phát huy những kết quả đã đạt được, trên cơ sở đúc rút những bài học kinh nghiệm trong công tác xây dựng địa bàn cấp xã, địa bàn cấp huyện “sạch về ma túy”, với mục tiêu xây dựng thành phố Vinh - Trung tâm kinh tế, chính trị, văn hóa, xã hội của tỉnh Nghệ An và trung tâm kinh tế, văn hóa của khu vực Bắc Trung Bộ trở thành địa bàn “sạch về ma túy”, góp phần tạo nền tảng, điều kiện quan trọng để thu hút đầu tư, phát triển kinh tế - xã hội, bảo đảm an ninh - quốc phòng, xây dựng thành phố trở thành đô thị văn minh, hiện đại theo tinh thần Nghị quyết số 39-NQ/TW ngày 18/7/2023 của Bộ Chính trị về xây dựng và phát triển tỉnh Nghệ An đến năm 2023, tầm nhìn đến năm 2045, Ủy ban nhân dân tỉnh Nghệ An quyết định ban hành Đề án xây dựng thành phố Vinh, tỉnh Nghệ An “sạch về ma túy”.</w:t>
      </w:r>
    </w:p>
    <w:p>
      <w:r>
        <w:t>II. CĂN CỨ XÂY DỰNG ĐỀ ÁN</w:t>
      </w:r>
    </w:p>
    <w:p>
      <w:r>
        <w:t>1. Cơ sở chính trị</w:t>
      </w:r>
    </w:p>
    <w:p>
      <w:r>
        <w:t>Thành phố Vinh là trung tâm kinh tế, chính trị, văn hóa, xã hội của tỉnh Nghệ An và được định hướng phát triển thành trung tâm kinh tế, văn hóa của tiểu vùng Bắc Trung Bộ. Ngày 04/6/2024, Thủ tướng Chính phủ đã ban hành Quyết định số 475/QĐ-TTg về việc công nhận thành phố Vinh mở rộng đạt tiêu chí đô thị loại I; trong đó, phạm vi thành phố Vinh mở rộng gồm toàn bộ địa giới hành chính của thành phố Vinh hiện hữu, thị xã Cửa Lò hiện hữu và 04 xã hiện hữu thuộc huyện Nghi Lộc (gồm các xã: Nghi Xuân, Phúc Thọ, Nghi Thái, Nghi Phong).</w:t>
      </w:r>
    </w:p>
    <w:p>
      <w:r>
        <w:t>Với việc mở rộng địa giới hành chính như trên, thành phố Vinh có 36 đơn vị hành chính cấp xã, dân số 575.718 người. Với vị trí là cầu nối giao thương của các tỉnh, thành phố Bắc - Nam, trung tâm kinh tế của tỉnh Nghệ An, thành phố Vinh là địa bàn tập trung nhiều người dân lao động của các tỉnh, thành phố, huyện, thị xã về làm ăn, sinh sống, học tập (dự kiến có thể giao động từ 800.000 người trở lên) và đây cũng là điều kiện thuận lợi để các loại tội phạm nói chung, tội phạm và tệ nạn ma túy lợi dụng hoạt động.</w:t>
      </w:r>
    </w:p>
    <w:p>
      <w:r>
        <w:t>Thực hiện Nghị quyết số 39-NQ-TW ngày 18/7/2023 của Bộ Chính trị về xây dựng và phát triển tỉnh Nghệ An đến năm 2023, tầm nhìn đến năm 2045, thành phố Vinh được xác định là trục tăng trưởng chính của toàn tỉnh và khu vực Bắc Trung Bộ, với mục tiêu xây dựng thành phố Vinh là đô thị văn minh, hiện đại, ngày 12/12/2023, Ban Thường vụ Tỉnh Ủy ban hành Nghị quyết số 14-NQ/TU về việc tiếp tục tăng cường lãnh đạo, chỉ đạo công tác phòng, chống ma túy trên địa bàn tỉnh Nghệ An, hướng tới mục tiêu đưa địa bàn Nghệ An ra khỏi địa bàn trọng điểm, phức tạp về ma túy đã đặt ra yêu cầu nâng cao hơn một bước đối với công tác phòng, chống ma túy trong tình hình mới. Chính vì vậy, vấn đề phòng, chống tội phạm và tệ nạn ma túy trên địa bàn thành phố Vinh không chỉ có ý nghĩa về mặt an ninh, trật tự mà còn là điều kiện quan trọng để thu hút đầu tư, tạo nền tảng vững chắc để xây dựng thành phố Vinh trở thành đô thị “văn minh, hiện đại và đáng sống”.</w:t>
      </w:r>
    </w:p>
    <w:p>
      <w:r>
        <w:t>2. Cơ sở pháp lý</w:t>
      </w:r>
    </w:p>
    <w:p>
      <w:r>
        <w:t>2.1. Chủ trương, chính sách của Trung ương</w:t>
      </w:r>
    </w:p>
    <w:p>
      <w:r>
        <w:t>- Chỉ thị số 36-CT/TW ngày 16/8/2019 của Bộ Chính trị về “Tăng cường, nâng cao hiệu quả công tác phòng, chống và kiểm soát ma túy”;</w:t>
      </w:r>
    </w:p>
    <w:p>
      <w:r>
        <w:t>- Chỉ thị số 48-CT/TW ngày 22/10/2010 của Bộ Chính trị về tăng cường sự lãnh đạo của Đảng đối với công tác phòng, chống tội phạm trong tình hình mới;</w:t>
      </w:r>
    </w:p>
    <w:p>
      <w:r>
        <w:t>- Kết luận số 13-KL/TW ngày 16/8/2021 của Bộ Chính trị về việc tiếp tục thực hiện Chỉ thị số 48-CT/TW ngày 22/10/2010 của Bộ Chính trị khóa X về tăng cường sự lãnh đạo của Đảng đối với công tác phòng, chống tội phạm trong tình hình mới;</w:t>
      </w:r>
    </w:p>
    <w:p>
      <w:r>
        <w:t>- Nghị quyết 96/2019/QH14 ngày 27/11/2019 của Quốc hội (khóa XIV) về công tác phòng, chống tội phạm và vi phạm pháp luật, công tác của Viện kiểm sát nhân dân, của Tòa án nhân dân và công tác thi hành án;</w:t>
      </w:r>
    </w:p>
    <w:p>
      <w:r>
        <w:t>- Quyết định số 1001/QĐ-TTg ngày 27/6/2011 của Thủ tướng Chính phủ ban hành Chiến lược quốc gia phòng, chống và kiểm soát ma túy ở Việt Nam đến năm 2020 và định hướng đến năm 2030;</w:t>
      </w:r>
    </w:p>
    <w:p>
      <w:r>
        <w:t>- Quyết định số 623/QĐ-TTg ngày 14/4/2016 của Thủ tướng Chính phủ ban hành Chiến lược quốc gia phòng, chống tội phạm giai đoạn 2016 - 2025 và định hướng đến năm 2030;</w:t>
      </w:r>
    </w:p>
    <w:p>
      <w:r>
        <w:t>- Quyết định số 1640/QĐ-TTg ngày 18/8/2016 của Thủ tướng Chính phủ phê duyệt Quy hoạch mạng lưới cơ sở cai nghiện ma túy được thành lập theo quy định của Luật Phòng, chống ma túy và Luật Xử lý vi phạm hành chính đến năm 2020 và định hướng đến năm 2030;</w:t>
      </w:r>
    </w:p>
    <w:p>
      <w:r>
        <w:t>- Quyết định số 966/QĐ-TTg ngày 17/8/2023 của Thủ tướng Chính phủ phê duyệt quy hoạch mạng lưới cơ sở trợ giúp xã hội thời kỳ 2021-2030, tầm nhìn đến năm 2050 (trong đó có các cơ sở cai nghiện ma túy).</w:t>
      </w:r>
    </w:p>
    <w:p>
      <w:r>
        <w:t>2.2. Chủ trương, chính sách của tỉnh Nghệ An</w:t>
      </w:r>
    </w:p>
    <w:p>
      <w:r>
        <w:t>- Chương trình hành động số 96-Ctr/TU ngày 07/11/2019 của Ban Thường vụ Tỉnh ủy về thực hiện Chỉ thị số 36-CT/TW ngày 16/8/2019 của Bộ Chính trị về “Tăng cường, nâng cao hiệu quả công tác phòng, chống và kiểm soát ma túy”;</w:t>
      </w:r>
    </w:p>
    <w:p>
      <w:r>
        <w:t>- Kế hoạch số 66-KH/TU ngày 24/11/2021 của Ban Thường vụ Tỉnh ủy về thực hiện Kết luận số 13-KL/TW ngày 16/8/2021 của Bộ Chính trị về việc tiếp tục thực hiện Chỉ thị số 48-CT/TW ngày 22/10/2010 của Bộ Chính trị khóa X về tăng cường sự lãnh đạo của Đảng đối với công tác phòng, chống tội phạm trong tình hình mới;</w:t>
      </w:r>
    </w:p>
    <w:p>
      <w:r>
        <w:t>- Nghị quyết số 14-NQ/TU ngày 12/12/2023 của Ban Thường vụ Tỉnh ủy về việc tiếp tục tăng cường lãnh đạo, chỉ đạo công tác phòng, chống ma túy trên địa bàn tỉnh Nghệ An, hướng tới mục tiêu đưa địa bàn Nghệ An ra khỏi địa bàn trọng điểm, phức tạp về ma túy;</w:t>
      </w:r>
    </w:p>
    <w:p>
      <w:r>
        <w:t>- Quyết định số 3407/QĐ-UBND ngày 14/7/2016 của Ủy ban nhân dân tỉnh về việc phê duyệt Đề án “Nâng cao hiệu quả xóa địa bàn phức tạp về ma túy ở Nghệ An, giai đoạn 2016 - 2020, tầm nhìn đến năm 2025”;</w:t>
      </w:r>
    </w:p>
    <w:p>
      <w:r>
        <w:t>- Kế hoạch số 247/KH-UBND ngày 04/5/2021 của Ủy ban nhân dân tỉnh về việc thực hiện Đề án Nâng cao hiệu quả xóa địa bàn phức tạp về ma túy ở Nghệ An, giai đoạn 2021 - 2025;</w:t>
      </w:r>
    </w:p>
    <w:p>
      <w:r>
        <w:t>- Quyết định số 893/QĐ-UBND ngày 10/4/2024 của Ủy ban nhân dân tỉnh về ban hành Quy định tiêu chí và trình tự, thủ tục xét, công nhận “Huyện, thành phố, thị xã sạch về ma túy” trên địa bàn tỉnh Nghệ An;</w:t>
      </w:r>
    </w:p>
    <w:p>
      <w:r>
        <w:t>- Công văn số 2744-CV/TU ngày 17/6/2024 của Ban Thường vụ Tỉnh ủy về việc lãnh đạo, chỉ đạo xây dựng thành phố Vinh “sạch về ma túy”;</w:t>
      </w:r>
    </w:p>
    <w:p>
      <w:r>
        <w:t>- Công văn số 9319/UBND-NC ngày 24/11/2022 của Ủy ban nhân dân tỉnh về triển khai nhân rộng Đề án xây dựng “Xã biên giới sạch về ma túy”.</w:t>
      </w:r>
    </w:p>
    <w:p>
      <w:r>
        <w:t>3. Cơ sở thực tiễn</w:t>
      </w:r>
    </w:p>
    <w:p>
      <w:r>
        <w:t>Với vị trí chiến lược nằm trên tuyến trung chuyển Bắc - Nam và là trung tâm kinh tế - chính trị - xã hội của toàn tỉnh và tiểu vùng Bắc Trung Bộ, thành phố Vinh là địa bàn thuận lợi để tội phạm, tệ nạn ma túy lợi dụng hoạt động, nhất là hoạt động mua bán, trung chuyển ma túy từ các tỉnh, thành phía Bắc (như Hà Nội, Hải Phòng...); các tỉnh phía Nam (như Hà Tĩnh, Quảng Bình, Quảng Trị...) và từ Lào qua các huyện biên giới trong tỉnh về thành phố Vinh tiêu thụ hoặc trung chuyển đi các địa bàn khác trong và ngoài tỉnh để tiêu thụ. Trung bình hàng năm, các lực lượng chức năng của tỉnh Nghệ An và của thành phố Vinh phát hiện, bắt giữ từ 250 - 300 vụ phạm tội về ma túy trên địa bàn thành phố Vinh  (chiếm khoảng 20% tổng số vụ bắt giữ tội phạm ma túy của toàn tỉnh và là địa phương bắt giữ tội phạm ma túy nhiều nhất toàn tỉnh).</w:t>
      </w:r>
    </w:p>
    <w:p>
      <w:r>
        <w:t>Trước tình hình tội phạm và tệ nạn ma túy có xu hướng ngày càng diễn biến phức tạp, trong những năm qua, Ủy ban nhân dân tỉnh Nghệ An đã tập trung chỉ đạo các các ngành, các cấp, trong đó nòng cốt là lực lượng Công an các cấp triển khai nhiều giải pháp phòng ngừa, đấu tranh, giải quyết tình hình tội phạm và tệ nạn ma túy trên địa bàn, đặc biệt là đã chỉ đạo triển khai thực hiện và nhân rộng hiệu quả Đề án xây dựng “Xã biên giới sạch về ma túy” trên địa bàn toàn tỉnh, đạt nhiều kết quả nổi bật: đến nay, toàn tỉnh đã có  254/460  địa bàn cấp xã được công nhận đạt các tiêu chí “sạch về ma túy”,  05  địa bàn cấp huyện có 100% địa bàn cấp xã “sạch về ma túy”  (gồm: thị xã Hoàng Mai, thị xã Cửa Lò, các huyện Kỳ Sơn, Anh Sơn, Nghĩa Đàn) . Riêng đối với địa bàn thành phố Vinh, hiện nay đã xây dựng thành công  08/25  phường, xã đạt các tiêu chí “sạch về ma túy; sau khi mở rộng địa giới hành chính, thành phố Vinh có thêm  07/07  phường thuộc thị xã Cửa Lò hiện hữu và  03/04  xã hiện hữu thuộc huyện Nghi Lộc đạt các tiêu chí “sạch về ma túy”  (tổng cộng  18/36  xã, phường đạt các tiêu chí “sạch về ma túy”) .</w:t>
      </w:r>
    </w:p>
    <w:p>
      <w:r>
        <w:t>Kết quả trên đã góp phần quan trọng làm giảm tính chất phức tạp của tình hình tội phạm ma túy trên địa bàn toàn tỉnh, được Bộ Công an biểu dương và chỉ đạo nhân rộng toàn quốc, được cấp ủy, chính quyền các cấp và Nhân dân trên địa bàn ghi nhận, đánh giá cao và được hơn 15 tỉnh, thành phố trên địa bàn toàn quốc cử các đoàn công tác về Nghệ An học tập kinh nghiệm. Đây là tiền đề, động lực quan trọng để đúc rút những bài học kinh nghiệm, những cách làm hay, hiệu quả trong công tác phòng, chống ma túy trên địa bàn toàn tỉnh nói chung, địa bàn thành phố Vinh nói riêng.</w:t>
      </w:r>
    </w:p>
    <w:p>
      <w:r>
        <w:t>Thời gian tới, dự báo tình hình tội phạm và tệ nạn ma túy tiếp tục diễn biến phức tạp với nhiều phương thức, thủ đoạn ngày càng tinh vi, khó phát hiện. Với tính chất đặc thù của địa bàn thành phố Vinh  (vị trí địa lý trung chuyển ma túy thuận lợi, địa bàn rộng, đặc biệt là sau khi mở rộng địa giới hành chính, dân số đông và thường xuyên biến động, đối tượng hoạt động lưu động nhiều, tội phạm ma túy tinh vi, tình hình an ninh, trật tự phức tạp nhất toàn tỉnh...)  đặt ra nhiều yêu cầu, nhiệm vụ lớn, khó khăn, phức tạp trong công tác phòng, chống ma túy hơn bất cứ địa bàn nào trên toàn tỉnh.</w:t>
      </w:r>
    </w:p>
    <w:p>
      <w:r>
        <w:t>Chính vì vậy, để thực sự tạo chuyển biến tích cực, từng bước kiểm soát và tiến tới “làm sạch” ma túy trên địa bàn thành phố Vinh đòi hỏi phải triển khai nhiều giải pháp thực sự đổi mới, đột phá với sự chung tay, quyết tâm vào cuộc quyết liệt của cấp ủy, chính quyền các cấp, các ngành, cả hệ thống chính trị và toàn dân. Đồng thời, quá trình thực hiện phải hết sức quyết liệt, kiên trì, ưu tiên lực lượng, phương tiện, biện pháp, nguồn lực để triển khai hiệu quả các mặt công tác phòng ngừa, đấu tranh, “làm sạch” ma túy trên địa bàn thành phố.</w:t>
      </w:r>
    </w:p>
    <w:p>
      <w:r>
        <w:t>Đây là những yêu cầu, nhiệm vụ hết sức cấp thiết, không chỉ có ý nghĩa đặc biệt quan trọng đối với công tác đảm bảo an ninh, trật tự trên địa bàn toàn tỉnh mà còn góp phần tạo điều kiện quan trọng để thúc đẩy phát triển kinh tế - xã hội, xây dựng thành phố Vinh trở thành đô thị văn minh, hiện đại theo tinh thần Nghị quyết số 39-NQ-TW ngày 18/7/2023 của Bộ Chính trị và Chương trình hành động số 68-CTr/TU ngày 15/11/2023 của Ban Thường vụ Tỉnh ủy về thực hiện Nghị quyết số 39-NQ-TW của Bộ Chính trị, là nền tảng để thực hiện thắng lợi mục tiêu mục tiêu đưa địa bàn Nghệ An ra khỏi địa bàn trọng điểm, phức tạp về ma túy, cũng như đưa Nghệ An “bước thật mạnh, tiến thật xa” theo tinh thần chỉ đạo của cố Tổng Bí thư Nguyễn Phú Trọng.</w:t>
      </w:r>
    </w:p>
    <w:p>
      <w:r>
        <w:t>Phần II</w:t>
      </w:r>
    </w:p>
    <w:p>
      <w:r>
        <w:t>THỰC TRẠNG, TÌNH HÌNH CÔNG TÁC PHÒNG, CHỐNG MA TÚY TRÊN ĐỊA BÀN THÀNH PHỐ VINH</w:t>
      </w:r>
    </w:p>
    <w:p>
      <w:r>
        <w:t>I. TỔNG QUAN CHUNG VỀ THÀNH PHỐ VINH</w:t>
      </w:r>
    </w:p>
    <w:p>
      <w:r>
        <w:t>Thành phố Vinh nằm về phía Đông Nam của tỉnh Nghệ An, có diện tích tự nhiên 104,99 km 2 , quy mô dân số 457.726 người và có 25 đơn vị hành chính cấp xã trực thuộc bao gồm  16 phường :  Bến Thủy, Cửa Nam, Đội Cung, Đông Vĩnh, Hà Huy Tập, Hồng Sơn, Hưng Bình, Hưng Dũng, Hưng Phúc, Lê Lợi, Lê Mao, Quán Bàu, Quang Trung, Trung Đô, Trường Thi, Vinh Tân  và  9 xã :  Hưng Chính, Hưng Đông, Hưng Hòa, Hưng Lộc, Nghi Ân, Nghi Đức, Nghi Kim, Nghi Liên, Nghi Phú . Địa bàn thành phố có các tuyến đường giao thông trọng điểm chạy qua, như: Quốc lộ 46A, Quốc lộ 46, Quốc lộ 1A, đại lộ Thăng Long; đường tỉnh DT547, DT542, DT535 đã tạo điều kiện thuận lợi trong việc kết nối giao thông với các huyện, thị xã trong tỉnh và các tỉnh, thành phố lân cận. Đặc biệt, thành phố được đầu tư đồng bộ cả về hệ thống giao thông đường sắt, đường thủy; kết hợp với cảng hàng không quốc tế Vinh đã tạo ra những động lực thúc đẩy phát triển kinh tế - xã hội, phục vụ nhu cầu vận chuyển hàng hóa, tạo ra mối liên kết chặt chẽ giữa thành phố với các thành phố lớn của cả nước, như: Hà Nội, Hải Phòng, Hồ Chí Minh... và là đòn bẩy để thúc đẩy phát triển kinh tế, xuất khẩu và du lịch.</w:t>
      </w:r>
    </w:p>
    <w:p>
      <w:r>
        <w:t>Ngoài ra, thành phố Vinh nằm giữa hai khu kinh tế lớn là Khu kinh tế Nghi Sơn (tỉnh Thanh Hóa) và Khu kinh tế Vũng Áng (tỉnh Hà Tĩnh), bên cạnh là Khu kinh tế Đông Nam. Trên địa bàn thành phố có 02 khu công nghiệp, gồm: Khu công nghiệp Bắc Vinh, Khu công nghiệp VSIP và các cụm công nghiệp, gồm: Cụm công nghiệp Nghi Phú, Cụm công nghiệp Hưng Lộc, Cụm công nghiệp Đông Vĩnh... Thành phố Vinh còn là trung tâm giáo dục và đào tạo lớn thứ ba của khu vực miền Trung - Tây Nguyên sau thành phố Đà Nẵng và tỉnh Thừa Thiên Huế. Hiện nay trên địa bàn thành phố có 6 trường đại học, 13 trường cao đẳng và nhiều phân hiệu, cùng nhiều trường trung học chuyên nghiệp, trung tâm dạy nghề và hàng trăm trường học từ bậc học phổ thông tới ngành học mầm non...</w:t>
      </w:r>
    </w:p>
    <w:p>
      <w:r>
        <w:t>Sau 16 năm được công nhận là đô thị loại I, dưới sự lãnh đạo, chỉ đạo của Tỉnh ủy, Ủy ban nhân dân tỉnh; Đảng bộ, Ủy ban nhân dân và Nhân dân thành phố Vinh đã nỗ lực trong việc xây dựng cơ sở hạ tầng đô thị và đã đạt được những kết quả cao trên các lĩnh vực kinh tế - xã hội. Cơ cấu kinh tế chuyển dịch tích cực; vai trò trung tâm dịch vụ, thương mại, tài chính, y tế, giáo dục - đào tạo được khẳng định; thu ngân sách đạt khá; kết cấu hạ tầng kinh tế - xã hội, nhất là hạ tầng giao thông và đô thị được nâng cấp, hiện đại hóa; văn hóa, xã hội có bước phát triển, an sinh xã hội được bảo đảm, tỷ lệ hộ nghèo giảm nhanh. Đời sống vật chất và tinh thần của Nhân dân được nâng lên rõ rệt. Trật tự, an toàn xã hội được bảo đảm; quốc phòng, an ninh được giữ vững. Công tác xây dựng, chỉnh đốn Đảng và hệ thống chính trị được đẩy mạnh; hiệu lực, hiệu quả trong quản lý nhà nước được nâng cao. Ngoài những lợi thế về phát triển kinh tế, văn hóa - xã hội; thành phố Vinh còn có vị trí chiến lược, trọng điểm về quốc phòng, an ninh trong khu vực.</w:t>
      </w:r>
    </w:p>
    <w:p>
      <w:r>
        <w:t>Theo phương hướng, nhiệm vụ phát triển tỉnh Nghệ An tại Nghị quyết số 26-NQ/TW ngày 30/7/2015 của Bộ Chính trị đã xác định: xây dựng thành phố Vinh thành trung tâm vùng Bắc Trung Bộ về tài chính, thương mại - du lịch, khoa học công nghệ, công nghệ thông tin, công nghiệp công nghệ cao, y tế, văn hóa, thể thao, giáo dục - đào tạo; cùng với Cửa Lò phát triển thành cực tăng trưởng kinh tế và mũi nhọn tăng trưởng của tỉnh. Tiếp đó ngày 18/7/2023, Bộ Chính trị đã ban hành Nghị quyết số 39-NQ/TW về xây dựng và phát triển tỉnh Nghệ An đến năm 2030, tầm nhìn đến năm 2045; trong đó một lần nữa xác định thành phố Vinh mở rộng là đô thị trung tâm của tỉnh Nghệ An và vùng Bắc Trung Bộ, động lực tăng trưởng kinh tế của tỉnh. Ngày 04/6/2024, Thủ tướng Chính phủ đã ban hành Quyết định số 475/QĐ-TTg về việc công nhận thành phố Vinh mở rộng đạt tiêu chí đô thị loại I; trong đó, phạm vi thành phố Vinh mở rộng gồm toàn bộ địa giới hành chính của thành phố Vinh hiện hữu, thị xã Cửa Lò hiện hữu và 04 xã hiện hữu thuộc huyện Nghi Lộc  (gồm các xã: Nghi Xuân, Phúc Thọ, Nghi Thái, Nghi Phong)  có tổng diện tích là 166,25 km 2 .</w:t>
      </w:r>
    </w:p>
    <w:p>
      <w:r>
        <w:t>Với những đặc điểm, tính chất địa bàn nêu trên, thành phố Vinh có nhiều điều kiện thuận lợi để tập trung phát triển kinh tế, văn hóa, xã hội; tuy nhiên, cũng là điều kiện thuận lợi để các loại tội phạm và vi phạm pháp luật lợi dụng để hoạt động, nhất là tội phạm và tệ nạn ma túy.</w:t>
      </w:r>
    </w:p>
    <w:p>
      <w:r>
        <w:t>II. TÌNH HÌNH TỘI PHẠM VÀ TỆ NẠN MA TÚY TRÊN ĐỊA BÀN THÀNH PHỐ VINH</w:t>
      </w:r>
    </w:p>
    <w:p>
      <w:r>
        <w:t>1. Tình hình tội phạm và vi phạm pháp luật về ma túy</w:t>
      </w:r>
    </w:p>
    <w:p>
      <w:r>
        <w:t>Thành phố Vinh được xác định là một trong những địa bàn trọng điểm, phức tạp về ma túy của tỉnh Nghệ An. Trong những năm qua, tình hình tội phạm và vi phạm pháp luật về ma túy trên địa bàn thành phố Vinh còn nhiều diễn biến phức tạp  (giai đoạn 2019 - 2023, các lực lượng chức năng đã phát hiện, bắt giữ  1.546 vụ, 1.705 đối tượng  phạm tội về ma túy trên địa bàn thành phố Vinh, thu giữ gần  106 kg  ma túy các loại) . Qua theo dõi, tình hình tội phạm và vi phạm pháp luật về ma túy thời gian qua nổi lên một số vấn đề đáng quan tâm sau:</w:t>
      </w:r>
    </w:p>
    <w:p>
      <w:r>
        <w:t>- Mặc dù trên địa bàn thành phố Vinh hiện nay không có các điểm, tụ điểm phức tạp về ma túy những còn tồn tại nhiều điểm bán lẻ chất ma túy  ( 15  điểm bán lẻ trái phép chất ma túy với  689  đối tượng có điều kiện, khả năng, biểu hiện nghi vấn hoạt động liên quan đến ma túy) . Hoạt động mua bán, tàng trữ trái phép chất ma túy tại các điểm này chủ yếu với số lượng nhỏ, lẻ, cung cấp nhu cầu ma túy hàng ngày của người nghiện trên địa bàn. Nhiều đối tượng vừa hoạt động mua bán, tàng trữ trái phép chất ma túy, vừa là người nghiện ma túy.</w:t>
      </w:r>
    </w:p>
    <w:p>
      <w:r>
        <w:t>- Hình thành một số đường dây, ổ nhóm đối tượng hoạt động mua bán, trung chuyển ma túy từ các tỉnh, thành phía Bắc (như Hà Nội, Hải Phòng...); các tỉnh phía Nam (như Hà Tĩnh, Quảng Bình, Quảng Trị...) và từ Lào qua các huyện biên giới trong tỉnh về thành phố Vinh tiêu thụ hoặc trung chuyển đi các địa bàn khác trong và ngoài tỉnh để tiêu thụ.</w:t>
      </w:r>
    </w:p>
    <w:p>
      <w:r>
        <w:t>- Phương thức, thủ đoạn hoạt động của các đối tượng phạm tội về ma túy ngày càng manh động, liều lĩnh, tinh vi; một số ổ nhóm có sự câu kết giữa tội phạm hình sự và tội phạm ma túy. Các đối tượng phạm tội triệt để lợi dụng thành tựu, tiến bộ của khoa học, kỹ thuật, công nghệ, Internet, không gian mạng để thực hiện các hành vi mua bán, vận chuyển, tổ chức sử dụng trái phép chất ma túy, như: liên lạc qua mạng xã hội, ứng dụng nhắn tin có độ bảo mật cao để liên lạc, chuyển tiền qua tài khoản trung gian... để che dấu và thực hiện hành vi phạm tội, gây nhiều khó khăn cho các lực lượng chức năng trong quá trình phát hiện, bắt giữ. Nhiều đối tượng phạm tội trang bị hung khí, vũ khí “nóng”, sẵn sàng chống trả quyết liệt khi bị phát hiện, vây bắt, gây nhiều khó khăn, nguy hiểm cho các lực lượng chức năng.</w:t>
      </w:r>
    </w:p>
    <w:p>
      <w:r>
        <w:t>- Ngoài các loại ma túy truyền thống như hêrôin, thuốc phiện, cần sa..., trong những năm gần đây, lượng ma túy tổng xuất hiện trên địa bàn thành phố có xu hướng gia tăng  (giai đoạn 2019 - 2023, ma túy tổng hợp chiếm gần 77,9% tổng trọng lượng các chất ma túy thu giữ) ; trong đó, có nhiều loại ma túy cực độc, gây ảo giác mạnh, ảnh hưởng nghiêm trọng đến sức khỏe người sử dụng, như: Ketamine, LSD, MDMA... đang có xu hướng xâm nhập sâu vào giới trẻ, nhất là lứa tuổi thanh, thiếu niên. Bên cạnh đó, tình trạng mua bán trái phép chất ma tuý “núp bóng” thực phẩm, đồ uống, thuốc lá điện tử và các hành vi vi phạm pháp luật liên quan đến bóng cười tiếp tục có nhiều diễn biến phức tạp.</w:t>
      </w:r>
    </w:p>
    <w:p>
      <w:r>
        <w:t>- Hiện nay, trên địa bàn thành phố Vinh có  17/25  phường, xã có ma túy. Sau khi mở rộng địa giới hành chính, thành phố Vinh sẽ có  18/36  phường, xã có ma túy  (không có phường, xã nào đủ tiêu chí để phân loại là phường, xã trọng điểm về ma túy loại I, loại II, loại III) . Một số phường, xã mặc dù không phải là địa bàn trọng điểm nhưng được đánh giá là “tiệm cận” với các tiêu chí theo quy định, vẫn còn tính chất phức tạp về ma túy  (gồm các phường, xã: Vinh Tân, Nghi Phú).</w:t>
      </w:r>
    </w:p>
    <w:p>
      <w:r>
        <w:t>2. Tình hình người nghiện và người sử dụng trái phép chất ma túy</w:t>
      </w:r>
    </w:p>
    <w:p>
      <w:r>
        <w:t>- Tình hình sử dụng trái phép ma túy trên địa bàn thành phố Vinh tiếp tục diễn biến phức tạp. Hiện nay, trên địa bàn thành phố Vinh có  303  người sử dụng trái phép chất ma túy, người nghiện ma túy và người bị quản lý sau cai nghiện ma túy; bao gồm:  32  người sử dụng trái phép chất ma túy;  211  người nghiện ma túy và  60  người bị quản lý sau cai nghiện ma túy có hồ sơ quản lý; trong đó có  10  người sử dụng trái phép chất ma túy, người nghiện ma túy có biểu hiện loạn thần, “ngáo đá”.</w:t>
      </w:r>
    </w:p>
    <w:p>
      <w:r>
        <w:t>Tỷ lệ người nghiện, người sử dụng trái phép chất ma túy là nam giới chiếm khoảng 97,53%; nữ giới chiếm 2,47%; độ tuổi từ 18-30 có 56 người (chiếm 23,04%); từ 30 tuổi trở lên có 187 người (chiếm 76,96%); có 108 đối tượng có tiền sự và 105 đối tượng có tiền án.</w:t>
      </w:r>
    </w:p>
    <w:p>
      <w:r>
        <w:t>- Trên địa bàn thành phố Vinh hiện có 02 cơ sở cai nghiện ma túy công lập, gồm: Cơ sở cai nghiện ma túy tự nguyện tỉnh Nghệ An; Cơ sở cai nghiện ma túy tự nguyện thành phố Vinh với tổng quy mô tiếp nhận là 530 người nghiện, Ủy ban nhân dân thành phố Vinh đã ban hành Quyết định đặt hàng, giao nhiệm vụ cho 01 cơ sở cung cấp dịch vụ cai nghiện ma túy tại gia đình, cộng đồng. Có 11 cơ sở đủ điều kiện xác định tình trạng nghiện; trong đó có 02 cơ sở cấp tỉnh (Bệnh viện Tâm thần và Bệnh viện Đa khoa tỉnh Nghệ An), 01 cơ sở cấp thành phố (Bệnh viện Đa khoa thành phố Vinh), 08 cơ sở cấp xã. Ngoài ra, có 02 cơ sở điều trị Methaldone (cơ sở điều trị Methaldone thuộc Cơ sở cai nghiện tỉnh Nghệ An và cơ sở điều trị Methaldone thuộc Trung tâm kiểm soát bệnh tật tỉnh Nghệ An).</w:t>
      </w:r>
    </w:p>
    <w:p>
      <w:r>
        <w:t>III. KẾT QUẢ CÔNG TÁC PHÒNG, CHỐNG TỘI PHẠM VÀ TỆ NẠN MA TÚY TRÊN ĐỊA BÀN THÀNH PHỐ VINH</w:t>
      </w:r>
    </w:p>
    <w:p>
      <w:r>
        <w:t>Trong những năm qua, bám sát sự lãnh đạo, chỉ đạo của Ban Thường vụ Tỉnh ủy, Ủy ban nhân dân tỉnh, cấp ủy, chính quyền thành phố Vinh đã tập trung lãnh đạo, chỉ đạo triển khai đồng bộ, toàn diện, quyết liệt các giải pháp phòng ngừa, đấu tranh với tội phạm và tệ nạn ma túy trên địa bàn, nổi bật trên một số lĩnh vực sau:</w:t>
      </w:r>
    </w:p>
    <w:p>
      <w:r>
        <w:t>1.  Đã ban hành nhiều văn bản lãnh đạo, chỉ đạo, huy động sức mạnh tổng hợp của hệ thống chính trị từ cấp thành phố đến cấp cơ sở tăng cường công tác phòng, chống ma túy; quan tâm chỉ đạo tổ chức sơ, tổng kết nhiều chuyên đề lớn về phòng, chống ma túy. Thường xuyên kiểm tra, giám sát việc triển khai công tác phòng, chống ma túy của các ngành, các cấp; đưa công tác phòng, chống ma túy là một trong những tiêu chí quan trọng đánh giá hiệu quả, chất lượng hoạt động của cấp ủy, chính quyền, cơ quan, đơn vị, địa phương.</w:t>
      </w:r>
    </w:p>
    <w:p>
      <w:r>
        <w:t>2.  Đã tập trung lãnh đạo, chỉ đạo đẩy mạnh công tác tuyên truyền, phổ biến giáo dục pháp luật phòng chống ma túy thông qua các phương tiện thông tin đại chúng, tổ chức giao lưu, sân khấu hóa, nói chuyện chuyên đề, tổ chức tìm hiểu pháp luật, thông qua sinh hoạt của các tổ chức đoàn thể, khối xóm, tổ chức họp dân cư để ký cam kết và tuyên truyền pháp luật, in trên 1.700 khẩu hiệu pa nô, áp phích, hơn 1.300 đĩa CD, 2.180 tranh gấp, tờ rơi; mỗi năm xây dựng từ 50 đến 60 phóng sự, tin, bài truyền thanh truyền hình công tác đấu tranh phòng chống ma túy, trên 5.000 ấn phẩm tuyên truyền và bản cam kết về phòng chống ma túy đến từng hộ dân. Tháng 6 hàng năm, cấp ủy, chính quyền các cấp huy động hệ thống chính trị ra quân mít tinh, tuyên truyền phòng chống ma túy. Chỉ đạo Phòng Giáo dục thành phố phối hợp Công an thành phố tổ chức 59 buổi học, tọa đàm tìm hiểu về Luật Phòng chống ma túy. Chỉ đạo thực hiện có hiệu quả phong trào “Toàn dân tích cực tham gia phòng ngừa, phát hiện tố giác tội phạm và người nghiện ma túy; vận động và giúp đỡ, giáo dục người lầm lỗi, người nghiện ma túy tại gia đình và cộng đồng dân cư”.</w:t>
      </w:r>
    </w:p>
    <w:p>
      <w:r>
        <w:t>3.  Đã lãnh đạo, chỉ đạo tăng cường công tác quản lý nhà nước về an ninh, trật tự, phục vụ hiệu quả công tác phòng chống ma túy. Thường xuyên tiến hành kiểm tra các cơ sở kinh doanh có điều kiện, các dịch vụ nhạy cảm, kịp thời phát hiện, xử lý các đối tượng tổ chức sử dụng trái phép chất ma túy. Hàng năm, tiến hành rà soát, thống kê số người nghiện trên địa bàn, thông báo và công khai người nghiện đến từng khối, xóm, đồng thời giao trách nhiệm cho các ban, ngành có liên quan, thủ trưởng cơ quan, đơn vị, doanh nghiệp, ban cán sự khối xóm giám sát, giáo dục, ngăn ngừa, giúp đỡ đối với người nghiện sinh sống, làm việc tại địa phương. Định kỳ hàng quý, hàng năm giao chỉ tiêu xóa điểm phức tạp về ma túy, chỉ tiêu cai nghiện tập trung cho các đơn vị, phường, xã.</w:t>
      </w:r>
    </w:p>
    <w:p>
      <w:r>
        <w:t>4.  Đã tập trung lãnh đạo, chỉ đạo các lực lượng chuyên trách, nòng cốt là lực lượng Công an tấn công, trấn áp mạnh mẽ tội phạm ma túy; trong đó, đã đấu tranh, khám phá nhiều chuyên án, vụ án lớn, có tiếng vang, triệt xóa nhiều đường dây, tổ chức tội phạm ma túy liên huyện, liên tỉnh, xuyên quốc gia. Giai đoạn 2019 - 2023, lực lượng Công an thành phố bắt giữ 1.546 vụ, 1.705 đối tượng phạm tội về ma túy; triệt phá nhiều đường dây, ổ nhóm phạm tội về ma túy lớn, liên tỉnh, có tính chất xuyên quốc gia; thu giữ gồm 14,2 kg heroine, 68,28 kg ma túy tổng hợp dạng đá, 55.414 viên ma túy tổng hợp, 3,3 kg thuốc phiện, 5,9 kg cần sa và các vật chứng liên quan khác, góp phần quan trọng bảo đảm tốt tình hình an ninh, trật tự trên địa bàn.</w:t>
      </w:r>
    </w:p>
    <w:p>
      <w:r>
        <w:t>5.  Đã tập trung lãnh đạo, chỉ đạo liên ngành Công an, Viện kiểm sát, Tòa án nhân dân tập trung thực hiện hiệu quả công tác điều tra, truy tố, xét xử, đảm bảo nghiêm minh, đúng quy định của pháp luật, không để xảy ra oan, sai, bỏ lọt tội phạm. Giai đoạn 2019 - 2023, tổng số án khởi tố điều tra chuyển Viện kiểm sát nhân dân đề nghị truy tố trước pháp luật là 1.424 vụ, 1.559 bị can; đưa ra xét xử lưu động 43 vụ án điểm tại các địa bàn trọng điểm, phức tạp về tội phạm ma túy để góp phần răn đe, phòng ngừa tội phạm.</w:t>
      </w:r>
    </w:p>
    <w:p>
      <w:r>
        <w:t>6.  Quan tâm lãnh đạo, chỉ đạo thực hiện tốt công tác cai nghiện ma túy và quản lý người nghiện sau cai. Giai đoạn 2019 - 2023, Ủy ban nhân dân thành phố Vinh đã chỉ đạo tổ chức cai nghiện cộng đồng cho 697 lượt người nghiện; điều trị Methadone cho 613 lượt người; chỉ đạo các ban ngành đơn vị chức năng: Phòng Lao động - Thương binh và Xã hội, Phòng Tư pháp, Công an, Viện kiểm sát, Tòa án nhân dân cùng phối hợp ra Quyết định áp dụng biện pháp xử lý hành chính đưa hơn 759 lượt đối tượng vào các trung tâm cai nghiện bắt buộc.</w:t>
      </w:r>
    </w:p>
    <w:p>
      <w:r>
        <w:t>7.  Phát huy vai trò Mặt trận Tổ quốc và các đoàn thể, nâng cao hiệu quả xây dựng phong trào bảo vệ an ninh Tổ quốc. Duy trì và nhân rộng các mô hình, điển hình tiên tiến tại các phường, xã, đơn vị như câu lạc bộ “Phòng chống ma túy từ gia đình”; Câu lạc bộ “Phụ nữ với pháp luật”, Câu lạc bộ “Nông dân với pháp luật”, Tổ hòa giải, Tổ tuần tra nhân dân, Tổ sinh viên tham gia tự quản về an ninh trật tự, mô hình “Giáo họ không có tệ nạn xã hội”, mô hình “Vòng tay bè bạn”...</w:t>
      </w:r>
    </w:p>
    <w:p>
      <w:r>
        <w:t>8.  Quan tâm lãnh đạo, chỉ đạo củng cố, kiện toàn bộ máy, xây dựng lực lượng chuyên trách phòng, chống ma tuý chính quy, tinh nhuệ, sẵn sàng khắc phục mọi khó khăn, gian khổ, hy sinh, phấn đấu vươn lên lập nhiều chiến công đặc biệt xuất sắc, hoàn thành tốt nhiệm vụ trong mọi tình huống. Bên cạnh đó, đã thường xuyên quan tâm, bố trí nguồn lực hỗ trợ các ngành chức năng thực hiện công tác đấu tranh phòng, chống ma túy, có chính sách động viên, khen thưởng các tập thể, cá nhân có thành tích trong công tác phòng, chống ma túy.</w:t>
      </w:r>
    </w:p>
    <w:p>
      <w:r>
        <w:t>IV. TỒN TẠI, HẠN CHẾ</w:t>
      </w:r>
    </w:p>
    <w:p>
      <w:r>
        <w:t>1.  Công tác nắm tình hình hoạt động của tội phạm ma túy đã được chú trọng nhưng còn thiếu chiều sâu; công tác lãnh đạo, chỉ đạo, kiểm tra, đôn đốc, hướng dẫn công tác phòng, chống ma túy của thủ trưởng một số cơ quan, ban, ngành, cấp ủy, chính quyền một số địa phương có thời điểm chưa thật sự quyết liệt.</w:t>
      </w:r>
    </w:p>
    <w:p>
      <w:r>
        <w:t>2.  Công tác tuyên truyền phòng, chống ma túy tuy được quan tâm chỉ đạo nhưng vẫn chưa đáp ứng yêu cầu, việc vận động nhân dân tham gia phòng, chống ma tuý có nơi, có lúc chưa được tiến hành thường xuyên, chưa tạo sự lan tỏa sâu rộng trong nhân dân dẫn tới hiệu quả có mặt còn hạn chế. Việc tham gia của Nhân dân trong công tác phát hiện, tố giác tội phạm và tệ nạn ma túy cho các lực lượng chức năng chưa thật sự tích cực.</w:t>
      </w:r>
    </w:p>
    <w:p>
      <w:r>
        <w:t>3.  Công tác cai nghiện ma túy hiệu quả chưa bền vững; số người cai nghiện được dạy nghề, giải quyết việc làm và áp dụng biện pháp quản lý sau cai còn hạn chế; số người nghiện cai nghiện ma túy thành công còn ít, ảnh hưởng phần nào đến hiệu quả phòng ngừa, làm giảm các nguyên nhân, điều kiện phát sinh tội phạm và tệ nạn ma túy (thực tế hiện nay, qua rà soát trong giai đoạn 2019 - 2023, trên địa bàn thành phố chỉ có 09 người cai nghiện thành công, đạt tỷ lệ 1,9% so với những người nghiện sau cai).</w:t>
      </w:r>
    </w:p>
    <w:p>
      <w:r>
        <w:t>V. NGUYÊN NHÂN</w:t>
      </w:r>
    </w:p>
    <w:p>
      <w:r>
        <w:t>1. Nguyên nhân khách quan</w:t>
      </w:r>
    </w:p>
    <w:p>
      <w:r>
        <w:t>- Thành phố Vinh đang trong giai đoạn đẩy nhanh tốc độ đô thị hóa; không gian đô thị mở rộng, dân số tăng nhanh, các khu chung cư, nhà trọ ngày càng nhiều, lượng người từ các địa bàn khác vào địa bàn thành phố Vinh để học tập, làm việc, tham quan, du lịch, cư trú không ổn định ngày càng đông..., gây nhiều khó khăn cho công tác quản lý và cũng là nguyên nhân, điều kiện phát sinh tội phạm và tệ nạn ma túy.</w:t>
      </w:r>
    </w:p>
    <w:p>
      <w:r>
        <w:t>- Thành phố Vinh là nơi tập trung đầu mối giao thông Bắc Nam (qua tuyến đường từ các tỉnh phía Bắc giáp Trung Quốc vào thành phố Vinh) và giáp biên giới của hai tỉnh Nghệ An, Hà Tĩnh với nước Cộng hòa dân chủ nhân dân Lào nên công tác kiểm soát ma túy thâm nhập từ các tỉnh khác và từ Lào vào thành phố Vinh gặp rất nhiều khó khăn.</w:t>
      </w:r>
    </w:p>
    <w:p>
      <w:r>
        <w:t>- Phương thức, thủ đoạn phạm tội ma túy ngày càng tinh vi, khó phát hiện, hoạt động lưu động trên địa bàn rộng, phương thức liên lạc chủ yếu qua internet... nên gây nhiều khó khăn trong công tác đấu tranh, bắt giữ, xử lý.</w:t>
      </w:r>
    </w:p>
    <w:p>
      <w:r>
        <w:t>- Việc cai nghiện ma túy thành công phần lớn phụ thuộc vào ý chí, sự quyết tâm của người nghiện và sự quan tâm giúp đỡ của gia đình, cộng đồng. Tuy nhiên, nhiều người nghiện sau khi được áp dụng các biện pháp cai nghiện lại thiếu bản lĩnh và quyết tâm dẫn đến tiếp tục tái nghiện; nhiều người nghiện thiếu sự quan tâm giúp đỡ, đồng hành từ gia đình; công tác tạo việc làm cho người sau nghiện còn nhiều khó khăn do vẫn còn tình trạng kỳ thị, phân biệt đối xử từ cộng đồng..., dẫn tới dễ tái nghiện, tái phạm tội.</w:t>
      </w:r>
    </w:p>
    <w:p>
      <w:r>
        <w:t>2. Nguyên nhân chủ quan</w:t>
      </w:r>
    </w:p>
    <w:p>
      <w:r>
        <w:t>- Công tác phòng, chống ma túy là trách nhiệm của cả hệ thống chính trị và toàn xã hội, tuy nhiên một số cấp ủy, chính quyền, đoàn thể, ngành chức năng ở cơ sở và một bộ phận cán bộ, nhân dân chưa nhận thức đầy đủ về trách nhiệm trong công tác phòng, chống ma túy nên có nơi, có lúc chỉ đạo chưa quyết liệt, chưa thường xuyên, hiệu quả còn hạn chế. Công tác phối kết hợp giữa một số cơ quan chức năng và các tổ chức, đoàn thể khác trong triển khai các giải pháp phòng ngừa ma túy có thời điểm chưa nhịp nhàng, gắn kết.</w:t>
      </w:r>
    </w:p>
    <w:p>
      <w:r>
        <w:t>- Lực lượng trực tiếp đấu tranh phòng, chống tội phạm ma túy còn mỏng. Công tác tập huấn, bồi dưỡng nghiệp vụ nâng cao kiến thức, năng lực tuyên truyền, vận động cho đội ngũ báo cáo viên, tuyên truyền viên chưa rộng rãi, thường xuyên.</w:t>
      </w:r>
    </w:p>
    <w:p>
      <w:r>
        <w:t>- Kinh phí, phương tiện và trang thiết bị đầu tư cho công tác phòng chống ma túy chưa tương xứng. Việc huy động các nguồn lực cho công tác phòng, chống ma túy ở cơ sở còn ít.</w:t>
      </w:r>
    </w:p>
    <w:p>
      <w:r>
        <w:t>- Nguồn lực phục vụ công tác đấu tranh phòng, chống ma túy còn hạn chế. Các điều kiện về phương tiện, trang bị cho các lực lượng chức năng được giao nhiệm vụ đấu tranh phòng, chống tội phạm ma túy còn thiếu thốn, chưa đáp ứng được yêu cầu.</w:t>
      </w:r>
    </w:p>
    <w:p>
      <w:r>
        <w:t>VI. DỰ BÁO TÌNH HÌNH</w:t>
      </w:r>
    </w:p>
    <w:p>
      <w:r>
        <w:t>Thời gian tới, dự báo tình hình tội phạm và tệ nạn ma túy trên địa bàn tỉnh thành phố Vinh sẽ tiếp tục diễn biến phức tạp; số địa bàn, tụ điểm phức tạp về ma túy sẽ gia tăng nếu không có giải pháp ngăn chặn có hiệu quả, nổi lên một số vấn đề đáng chú ý sau:</w:t>
      </w:r>
    </w:p>
    <w:p>
      <w:r>
        <w:t>1.  Thành phố Vinh tiếp tục là cửa ngõ trung chuyển, thẩm lậu ma túy của các đối tượng phạm tội về ma túy. Tội phạm về ma túy sẽ tiếp tục triệt để lợi dụng các tuyến đường bộ, tuyến đường biển, đường hàng không, bưu điện để vận chuyển trái phép chất ma túy vào thành phố Vinh. Đặc biệt, cùng với quá trình hội nhập và sự phát triển các mối quan hệ thông thương tạo điều kiện thuận lợi cho việc đi lại giữa các quốc gia, giữa các tỉnh, thành phố trong cả nước, thời gian tới tình hình tội phạm ma túy có tổ chức, xuyên quốc gia, liên tỉnh, liên huyện, trang bị vũ khí nóng dự báo sẽ tiếp tục gia tăng, diễn biến phức tạp, làm cho tính chất cuộc đấu tranh chống tội phạm ma túy ngày càng quyết liệt, khó khăn hơn.</w:t>
      </w:r>
    </w:p>
    <w:p>
      <w:r>
        <w:t>2.  Tình hình mua bán, tàng trữ, vận chuyển ma túy tiếp tục phức tạp. Tội phạm mua bán, tổ chức, chứa chấp sử dụng trái phép ma túy tổng hợp, ma túy dạng đá sẽ gia tăng mạnh (nhất là trong lứa tuổi thanh, thiếu niên, học sinh, sinh viên). Hành vi mua bán, tổ chức sử dụng và sử dụng ma túy tổng hợp nhất là ma tuý dạng đá, thuốc lắc trên địa bàn thành phố Vinh vẫn diễn biến phức tạp, khó kiểm soát. Các đối tượng hoạt động phạm tội về ma túy ngày càng có nhiều phương thức, thủ đoạn tinh vi và có sự cấu kết chặt chẽ với các loại tội phạm hình sự để đối phó với công tác đấu tranh của các lực lượng chức năng. Bên cạnh đó, đối tượng phạm tội sẽ lợi dụng trẻ em, phụ nữ mang thai, người già để hoạt động phạm tội; số đối tượng phạm tội sử dụng vũ khí nóng, sẵn sàng chống trả lực lượng chức năng, thủ đoạn mua bán ma túy gián tiếp (qua mạng, qua bưu điện, qua tài khoản...) sẽ gia tăng nhằm tránh bị phát hiện, bắt quả tang.</w:t>
      </w:r>
    </w:p>
    <w:p>
      <w:r>
        <w:t>3.  Số địa bàn, tụ điểm phức tạp về ma túy có thể tái phức tạp hoặc phát sinh thêm địa bàn, tụ điểm phức tạp mới do công tác cai nghiện, quản lý sau cai kết quả còn hạn chế; tỷ lệ tái nghiện còn cao; số người hết hạn tù về tội phạm ma túy trở về địa phương có thể tái phạm...</w:t>
      </w:r>
    </w:p>
    <w:p>
      <w:r>
        <w:t>Phần III</w:t>
      </w:r>
    </w:p>
    <w:p>
      <w:r>
        <w:t>MỤC TIÊU, PHẠM VI, LỘ TRÌNH VÀ NHIỆM VỤ, GIẢI PHÁP THỰC HIỆN ĐỀ ÁN</w:t>
      </w:r>
    </w:p>
    <w:p>
      <w:r>
        <w:t>I. MỤC TIÊU</w:t>
      </w:r>
    </w:p>
    <w:p>
      <w:r>
        <w:t>1. Mục tiêu tổng quát</w:t>
      </w:r>
    </w:p>
    <w:p>
      <w:r>
        <w:t>Phát huy sức mạnh tổng hợp của cả hệ thống chính trị và toàn dân nhằm từng bước kiềm chế, ngăn chặn, đẩy lùi tội phạm và tệ nạn ma túy trên địa bàn thành phố Vinh. Tập trung chuyển hóa địa bàn có ma túy tại các xã, phường; không để hình thành các địa bàn, tuyến trọng điểm phức tạp về ma túy, điểm, tụ điểm phức tạp mới hoặc tái hình thành các địa bàn, tuyến trọng điểm phức tạp, các điểm, tụ điểm phức tạp về ma túy, điểm bán lẻ ma túy trên địa bàn thành phố sau khi đã được triệt phá. Ngăn chặn có hiệu quả ma túy thẩm lậu từ tuyến biên giới, các tỉnh, thành phố khác và các huyện, thị xã khác trong tỉnh vào địa bàn thành phố Vinh, không để địa bàn thành phố Vinh trở thành địa bàn trọng điểm trung chuyển ma túy. Bảo đảm cơ sở vật chất, nhân lực; nâng cao chất lượng, hiệu quả công tác cai nghiện, điều trị nghiện ma túy và quản lý người nghiện sau cai, tạo sinh kế cho người nghiện, người sử dụng trái phép chất ma túy và người sau cai nghiện ma túy; từng bước làm giảm bền vững số người nghiện, người sử dụng trái phép chất ma tuý. Quyết tâm đến năm 2026, thành phố Vinh đạt các tiêu chí “sạch về ma túy”, được Ủy ban nhân dân tỉnh có quyết định công nhận, làm nền tảng để thực hiện thắng lợi mục tiêu đưa địa bàn Nghệ An ra khỏi địa bàn trọng điểm, phức tạp về ma túy.</w:t>
      </w:r>
    </w:p>
    <w:p>
      <w:r>
        <w:t>2. Mục tiêu cụ thể</w:t>
      </w:r>
    </w:p>
    <w:p>
      <w:r>
        <w:t>2.1. Đối với địa bàn các xã, phường thuộc thành phố Vinh</w:t>
      </w:r>
    </w:p>
    <w:p>
      <w:r>
        <w:t>- 100% tụ điểm, điểm phức tạp về ma túy, đối tượng bán lẻ trái phép chất ma túy, điểm tổ chức sử dụng trái phép về ma túy, đối tượng, ổ nhóm, đường dây có biểu hiện nghi vấn liên quan đến hoạt động phạm tội về ma túy trên địa bàn được phát hiện và đấu tranh triệt xóa, bắt giữ, xử lý.</w:t>
      </w:r>
    </w:p>
    <w:p>
      <w:r>
        <w:t>- 100% người nghiện ma túy trên địa bàn được lập hồ sơ quản lý; 100% người nghiện ma túy có mặt tại địa bàn được áp dụng các hình thức cai nghiện và 100% người sau cai nghiện được lập hồ sơ theo dõi, quản lý theo quy định.</w:t>
      </w:r>
    </w:p>
    <w:p>
      <w:r>
        <w:t>- 100% người sử dụng trái phép chất ma túy có mặt tại địa bàn được lập hồ sơ quản lý, theo dõi, giám sát chặt chẽ theo quy định pháp luật.</w:t>
      </w:r>
    </w:p>
    <w:p>
      <w:r>
        <w:t>- 100% đại diện hộ gia đình trên địa bàn cam kết không tham gia tội phạm, tệ nạn ma túy và tự nguyện hợp tác với các lực lượng chức năng trong công tác tuyên truyền, phòng ngừa ma túy; 100% khối, xóm, thôn, bản có hòm thư tố giác tội phạm, có bảng niêm yết thông báo công khai số điện thoại đường dây nóng của lực lượng chức năng trong phòng, chống tội phạm ma túy.</w:t>
      </w:r>
    </w:p>
    <w:p>
      <w:r>
        <w:t>- 100% địa bàn cấp xã được khai các biện pháp tuyên truyền, vận động phòng, chống ma túy và tham mưu hỗ trợ các chính sách an sinh xã hội, hỗ trợ phát triển kinh tế - xã hội phù hợp với đối tượng và tình hình địa bàn, nhất là tập trung vào các đối tượng liên quan đến tệ nạn ma túy. Trong đó, phải tổ chức tuyên truyền tập trung ít nhất 01 lần/tháng tại địa bàn cấp xã; duy trì hiệu quả ít nhất 01 mô hình trong tuyên truyền, vận động nhân dân tham gia phòng, chống ma túy.</w:t>
      </w:r>
    </w:p>
    <w:p>
      <w:r>
        <w:t>- 100% đối tượng tù tha, đối tượng sau cai nghiện ma túy về địa bàn được quan tâm quản lý, giáo dục, hỗ trợ, tái hòa nhập cộng đồng, hạn chế tối đa nguyên nhân, điều kiện tái phạm tội, tái nghiện ma túy. Trong đó, mỗi địa bàn cấp xã xây dựng và duy trì hiệu quả ít nhất 01 mô hình về tái hòa nhập cộng đồng cho các đối tượng tù tha, đối tượng sau cai nghiện ma túy thành công.</w:t>
      </w:r>
    </w:p>
    <w:p>
      <w:r>
        <w:t>- Không để xảy ra tình trạng sản xuất trái phép chất ma túy và trồng cây có chứa chất ma túy trên địa bàn thành phố.</w:t>
      </w:r>
    </w:p>
    <w:p>
      <w:r>
        <w:t>2.2. Đối với cấp ủy, chính quyền thành phố Vinh</w:t>
      </w:r>
    </w:p>
    <w:p>
      <w:r>
        <w:t>- Thành ủy có Nghị quyết, Ủy ban nhân dân thành phố có kế hoạch, chương trình hành động triển khai công tác xây dựng thành phố Vinh “sạch về ma túy”. Hàng năm, phải xây dựng chương trình, kế hoạch lãnh đạo, chỉ đạo công tác phòng, chống ma túy; định kỳ hàng tháng, quý, năm và đột xuất phải nghe báo cáo và cho ý kiến cụ thể về thực hiện nhiệm vụ phòng, chống ma túy.</w:t>
      </w:r>
    </w:p>
    <w:p>
      <w:r>
        <w:t>- Chỉ đạo, tổ chức triển khai thực hiện có hiệu quả công tác tuyên truyền, vận động Nhân dân tham gia phòng, chống tội phạm về ma túy. Trong đó, định kỳ ít nhất 01 lần/03 tháng tổ chức tuyên truyền về phòng, chống ma túy (các buổi tuyên truyền có thể tổ chức riêng hoặc kết hợp với chuyên đề bảo đảm phù hợp với tình hình địa bàn). Chỉ đạo xây dựng và duy trì hoạt động hiệu quả ít nhất 01 mô hình về phòng chống tội phạm, tệ nạn ma túy trên địa bàn toàn thành phố.</w:t>
      </w:r>
    </w:p>
    <w:p>
      <w:r>
        <w:t>- Không có cán bộ, công chức giữ chức vụ lãnh đạo, quản lý từ cấp xã trở lên; Thủ trưởng các cơ quan, doanh nghiệp, cơ sở giáo dục đóng trên địa bàn bị xử lý kỷ luật từ hình thức cảnh cáo trở lên hoặc bị truy cứu trách nhiệm hình sự liên quan đến ma túy.</w:t>
      </w:r>
    </w:p>
    <w:p>
      <w:r>
        <w:t>- 100% xã, phường trên địa bàn đã được công nhận sạch về ma túy và hiện đang được giữ sạch ma túy.</w:t>
      </w:r>
    </w:p>
    <w:p>
      <w:r>
        <w:t>- Hàng năm, đánh giá, phân loại phong trào toàn dân bảo vệ an ninh Tổ quốc của thành phố Vinh đạt từ loại “Khá” trở lên theo Quyết định số 510/QĐ-BCA ngày 20/01/2022 của Bộ trưởng Bộ Công an Quyết định ban hành “Quy định tiêu chí đánh giá, phân loại phong trào toàn dân bảo vệ an ninh Tổ quốc.</w:t>
      </w:r>
    </w:p>
    <w:p>
      <w:r>
        <w:t>II. PHẠM VI, LỘ TRÌNH THỰC HIỆN ĐỀ ÁN</w:t>
      </w:r>
    </w:p>
    <w:p>
      <w:r>
        <w:t>1. Phạm vi thực hiện:  Phạm vi thực hiện Đề án tại  100%  phường, xã thuộc địa bàn thành phố Vinh  (trước và sau khi mở rộng địa giới hành chính).</w:t>
      </w:r>
    </w:p>
    <w:p>
      <w:r>
        <w:t>2. Lộ trình triển khai Đề án</w:t>
      </w:r>
    </w:p>
    <w:p>
      <w:r>
        <w:t>2.1. Giai đoạn 1 (từ ngày ban hành Đề án đến ngày 14/12/2024)</w:t>
      </w:r>
    </w:p>
    <w:p>
      <w:r>
        <w:t>- Tập trung chỉ đạo “làm sạch” ma túy tại địa bàn  08 phường, xã thuộc thành phố Vinh , gồm: Cửa Nam, Hưng Dũng, Bến Thủy, Hưng Bình, Hưng Phúc, Hưng Chính, Hưng Hòa, Lê Lợi và  01 xã thuộc huyện Nghi Lộc:  Nghi Phong  (thuộc địa bàn thành phố Vinh sau khi mở rộng địa giới hành chính).</w:t>
      </w:r>
    </w:p>
    <w:p>
      <w:r>
        <w:t>- Tập trung chỉ đạo “giữ sạch” ma túy tại các địa bàn đã đạt các tiêu chí “sạch về ma túy”:  08 phường, xã thuộc thành phố Vinh , gồm: Hồng Sơn, Trường Thi, Hà Huy Tập, Quán Bàu, Trung Đô, Nghi Đức, Nghi Liên, Nghi Ân;  07 phường thuộc thị xã Cửa Lò , gồm: Nghi Hải, Nghi Hòa, Nghi Hương, Nghi Tân, Nghi Thu, Nghi Thủy, Thu Thủy;  03 xã thuộc huyện Nghi Lộc , gồm: Nghi Xuân, Phúc Thọ, Nghi Thái  (thuộc địa bàn thành phố Vinh sau khi mở rộng địa giới hành chính).</w:t>
      </w:r>
    </w:p>
    <w:p>
      <w:r>
        <w:t>2.2. Giai đoạn 2 (từ ngày 15/12/2024 đến ngày 14/12/2025)</w:t>
      </w:r>
    </w:p>
    <w:p>
      <w:r>
        <w:t>- Tập trung chỉ đạo “làm sạch” ma túy tại địa bàn  09 phường, xã thuộc thành phố Vinh , gồm: Đội Cung, Đông Vĩnh, Lê Mao, Quang Trung, Vinh Tân, Hưng Đông, Hưng Lộc, Nghi Kim, Nghi Phú.</w:t>
      </w:r>
    </w:p>
    <w:p>
      <w:r>
        <w:t>- Tập trung chỉ đạo “giữ sạch” ma túy tại địa bàn  27/36 phường, xã thuộc thành phố Vinh   (sau khi đã mở rộng địa giới hành chính)  đạt các tiêu chí “sạch về ma túy”, gồm các phường, xã sau: Cửa Nam, Hưng Dũng, Bến Thủy, Hưng Bình, Hưng Phúc, Lê Lợi, Hồng Sơn, Trường Thi, Hà Huy Tập, Quán Bàu, Trung Đô, Hưng Chính, Hưng Hòa, Nghi Liên, Nghi Ân, Nghi Đức, Nghi Hải, Nghi Hòa, Nghi Hương, Nghi Tân, Nghi Thu, Nghi Thủy, Thu Thủy, Nghi Phong, Nghi Xuân, Phúc Thọ, Nghi Thái.</w:t>
      </w:r>
    </w:p>
    <w:p>
      <w:r>
        <w:t>2.3. Giai đoạn 3 (từ năm 2026 trở đi)</w:t>
      </w:r>
    </w:p>
    <w:p>
      <w:r>
        <w:t>- Từ 14/12/2025 - 14/6/2026:   Hoàn thiện hồ sơ đề nghị Ủy ban nhân dân tỉnh xét, công nhận “Thành phố Vinh sạch về ma túy” theo Quyết định số 893/QĐ-UBND ngày 10/4/2024 của Ủy ban nhân dân tỉnh về việc ban hành Quy định tiêu chí và trình tự, thủ tục xét, công nhận “Huyện, thành phố, thị xã sạch về ma túy” trên địa bàn tỉnh Nghệ An.</w:t>
      </w:r>
    </w:p>
    <w:p>
      <w:r>
        <w:t>- Từ 14/6/2026 trở đi:   Triển khai các giải pháp “giữ sạch” ma túy tại  36/36  xã, phường thuộc thành phố Vinh; duy trì bền vững kết quả xây dựng “Thành phố Vinh sạch về ma túy” trong những năm tiếp theo.</w:t>
      </w:r>
    </w:p>
    <w:p>
      <w:r>
        <w:t>III. NHIỆM VỤ, GIẢI PHÁP XÂY DỰNG THÀNH PHỐ VINH “SẠCH VỀ MA TÚY”</w:t>
      </w:r>
    </w:p>
    <w:p>
      <w:r>
        <w:t>1. Nhóm nhiệm vụ, giải pháp về lãnh đạo, chỉ đạo xây dựng thành phố Vinh “sạch về ma túy”</w:t>
      </w:r>
    </w:p>
    <w:p>
      <w:r>
        <w:t>- Tiếp tục tham mưu Ban Thường vụ Tỉnh ủy lãnh đạo các cấp ủy, tổ chức đảng, Ủy ban nhân dân tỉnh trực tiếp chỉ đạo các sở, ban, ngành, tổ chức chính trị - xã hội cấp tỉnh, chính quyền cơ sở nói chung, chính quyền thành phố Vinh nói riêng quán triệt và thực hiện nghiêm túc, hiệu quả các chủ trương, chính sách của Đảng, pháp luật của Nhà nước, các văn bản lãnh đạo, chỉ đạo của Tỉnh ủy, Hội đồng nhân dân, Ủy ban nhân dân tỉnh về công tác phòng, chống ma túy.</w:t>
      </w:r>
    </w:p>
    <w:p>
      <w:r>
        <w:t>- Cấp ủy, chính quyền thành phố Vinh phải xác định công tác xây dựng thành phố Vinh “sạch về ma túy” là nhiệm vụ trọng tâm, then chốt cần phải tập trung chỉ đạo hết sức khẩn trương, quyết liệt, bảo đảm đồng bộ, thực chất, tạo chuyển biến tích cực, phấn đấu hoàn thành các mục tiêu, yêu cầu theo lộ trình đã đề ra. Lấy kết quả, kinh nghiệm từ thực tiễn công tác xây dựng địa bàn cấp xã, địa bàn cấp huyện “sạch về ma túy” của các địa phương khác trên địa bàn toàn tỉnh cũng như chính tại các địa bàn đã được “làm sạch” ma túy tại địa bàn thành phố làm căn cứ, tiền đề, nền tảng để tổ chức nhân rộng việc “làm sạch” tại các địa bàn có ma túy.</w:t>
      </w:r>
    </w:p>
    <w:p>
      <w:r>
        <w:t>- Quá trình triển khai thực hiện bảo đảm nguyên tắc đồng bộ, thống nhất, phù hợp với thực tiễn tình hình, gắn trách nhiệm của người đứng đầu cấp ủy, tổ chức đảng, chính quyền, Mặt trận Tổ quốc, các ngành chức năng và các tổ chức chính trị - xã hội, đảm bảo “rõ người, rõ việc, rõ thời gian hoàn thành”. Thường xuyên lãnh đạo, chỉ đạo và tăng cường kiểm tra, giám sát việc thực hiện công tác xây dựng thành phố Vinh “sạch về ma túy”; tiến hành sơ, tổng kết theo từng giai đoạn để đánh giá sâu sát kết quả thực hiện; lấy kết quả, hiệu quả công tác “làm sạch” và “giữ sạch” ma túy tại địa bàn được giao phụ trách là một tiêu chí đánh giá, xếp loại cấp ủy, tổ chức đảng các địa phương.</w:t>
      </w:r>
    </w:p>
    <w:p>
      <w:r>
        <w:t>- Ưu tiên huy động các nguồn lực để đầu tư, hỗ trợ cho các lực lượng chức năng, Ủy ban nhân dân các phường, xã trong công tác phòng, chống ma túy nói chung, “làm sạch” và “giữ sạch” ma túy nói riêng.</w:t>
      </w:r>
    </w:p>
    <w:p>
      <w:r>
        <w:t>- Việc triển khai xây dựng thành phố Vinh “sạch về ma túy” phải gắn với triển khai thực hiện các chủ trương, chính sách của Đảng, Quốc hội, Chính phủ và của tỉnh Nghệ An về quy hoạch tỉnh Nghệ An thời kỳ 2021 - 2030, tầm nhìn đến năm 2050; quy hoạch chung thành phố Vinh đến năm 2030, tầm nhìn 2050; mở rộng địa giới hành chính và không gian đô thị thành phố Vinh; sắp xếp đơn vị hành chính cấp xã trên địa bàn thành phố Vinh và việc xây dựng Công an phường điển hình, kiểu mẫu về an ninh, trật tự và văn minh đô thị, xây dựng đơn vị cấp huyện điển hình về phong trào toàn dân bảo vệ an ninh Tổ quốc giai đoạn 2023 - 2030 và những năm tiếp theo...</w:t>
      </w:r>
    </w:p>
    <w:p>
      <w:r>
        <w:t>2. Nhóm nhiệm vụ, giải pháp về phòng ngừa ma túy</w:t>
      </w:r>
    </w:p>
    <w:p>
      <w:r>
        <w:t>2.1. Nhóm nhiệm vụ, giải pháp về phòng ngừa xã hội</w:t>
      </w:r>
    </w:p>
    <w:p>
      <w:r>
        <w:t>- Tổ chức phát động mạnh mẽ phong trào “Toàn dân bảo vệ an ninh Tổ quốc” tại 100% xã, phường trên địa bàn thành phố. Trong đó, tổ chức cho 100% đại diện hộ dân tại các khối, xóm, khu dân cư ký cam kết không tham gia phạm tội, tệ nạn ma túy và tích cực tham gia xây dựng địa bàn xã, phường “sạch về ma túy”, xây dựng thành phố Vinh “sạch về ma túy”.</w:t>
      </w:r>
    </w:p>
    <w:p>
      <w:r>
        <w:t>- Yêu cầu 100% phường, xã định kỳ ít nhất   01 lần/01 tháng   tổ chức tuyên truyền dưới các hình thức phù hợp với tính chất, đặc điểm địa bàn;   ít nhất 02 lần/01 năm   tổ chức Diễn đàn “Công an lắng nghe ý kiến nhân dân” để kịp thời tuyên truyền, phổ biến đến người dân về chính sách, pháp luật, phương thức, thủ đoạn hoạt động của tội phạm ma túy; vận động nhân dân tích cực tham gia phòng ngừa, tố giác tội phạm và tệ nạn ma túy; nắm bắt tình hình an ninh trật tự, ý kiến, tâm tư, nguyện vọng của người dân.... gắn với biểu dương, nêu gương đối với những cá nhân, điển hình tiên tiến có nhiều đóng góp trong công tác phòng, chống ma túy trên địa bàn  (hình thức, quy mô tổ chức có thể linh hoạt tùy vào điều kiện thực tế địa bàn).  Quá trình tổ chức tuyên truyền phải tập trung vào các khu vực, địa bàn trọng điểm, các nhóm đối tượng có nguy cơ cao (học sinh, sinh viên, công nhân, người thất nghiệp, gia đình, thân nhân người nghiện ma túy)..., đề cao vai trò, trách nhiệm của gia đình trong việc giáo dục con, cháu tham gia phòng, chống ma túy, giúp đỡ người nghiện ma túy sau cai hòa nhập cộng đồng.</w:t>
      </w:r>
    </w:p>
    <w:p>
      <w:r>
        <w:t>- Tổ chức gặp gỡ, tranh thủ người có uy tín trong các dòng họ, khối, xóm, khu dân cư, chức sắc tôn giáo... để hình thành mạng lưới tuyên truyền viên trong cộng đồng dân cư, huy động được sự tham gia, ủng hộ của người có uy tín trong “làm sạch” ma túy tại địa bàn cơ sở.</w:t>
      </w:r>
    </w:p>
    <w:p>
      <w:r>
        <w:t>- Phối hợp các cơ quan báo chí, truyền thông, hệ thống truyền thanh cơ sở và đội ngũ báo cáo viên trong công tác tuyên truyền phổ biến, giáo dục pháp luật. Tăng thời lượng đưa tin, viết bài, phóng sự... tuyên truyền phòng, chống ma túy trên các phương tiện thông tin đại chúng.</w:t>
      </w:r>
    </w:p>
    <w:p>
      <w:r>
        <w:t>- 100% địa bàn phường, xã phải có bảng niêm yết “Đường dây nóng”  (là số điện thoại của các đồng chí Trưởng Công an thành phố, Phó Trưởng Công an thành phố phụ trách lĩnh vực, Đội trưởng Đội Cảnh sát ĐTTP về ma túy, Trưởng Công an phường, xã, số zalo, trang fanpage facebook của Công an phường, xã...)  tại trụ sở Công an phường, xã và nhà văn hóa khối, xóm, khu dân cư để tạo điều kiện cho nhân dân chủ động, tích cực tham gia tố giác tội phạm ma tuý và người nghiện ma tuý tại cộng đồng dân cư.</w:t>
      </w:r>
    </w:p>
    <w:p>
      <w:r>
        <w:t>- Tổ chức xây dựng các mô hình, điển hình tiên tiến trong tái hòa nhập cộng đồng tại địa bàn  (nhất là đối với các đối tượng tù tha trở về, đối tượng sau cai nghiện...),  phấn đấu mỗi xã, phường xây dựng 01 mô hình tái hòa nhập cộng đồng hiệu quả.   Đồng thời, tiếp tục củng cố, duy trì các mô hình hiệu quả trong tuyên truyền, phòng, chống ma túy trên địa bàn thành phố  (duy trì ít nhất 01 mô hình/khối, xóm, khu dân cư có hiệu quả) . Chỉ đạo lực lượng Công an các cấp tích cực phối hợp ngành Giáo dục và Đào tạo tiếp tục triển khai thực hiện mô hình “Giáo dục ý thức chấp hành pháp luật và kỹ năng sống trong các trường học trên địa bàn tỉnh Nghệ An”.</w:t>
      </w:r>
    </w:p>
    <w:p>
      <w:r>
        <w:t>- Chỉ đạo các cơ quan Công an, Viện kiểm sát nhân dân, Tòa án nhân dân   phối hợp tổ chức ít nhất 01 phiên tòa xét xử lưu động tội phạm về ma túy/xã, phường/năm   tại địa bàn xã, phường trọng điểm phức tạp về ma túy trên địa bàn thành phố; đồng thời, nhân rộng việc tổ chức   “Phiên tòa giả định”    (ưu tiên tổ chức các phiên tòa giả định xét xử tội phạm ma túy)  tại  100%  trường Trung học phổ thông, trường đại học, cao đẳng, trung cấp, dạy nghề... trên địa bàn thành phố nhằm nâng cao hiệu quả công tác tuyên truyền, giáo dục ý thức pháp luật, răn đe, phòng ngừa tội phạm và tệ nạn ma túy.</w:t>
      </w:r>
    </w:p>
    <w:p>
      <w:r>
        <w:t>2.2. Nhóm nhiệm vụ, giải pháp phòng ngừa nghiệp vụ</w:t>
      </w:r>
    </w:p>
    <w:p>
      <w:r>
        <w:t>Chỉ đạo các lực lượng chức năng, nòng cốt là lực lượng Công an các cấp tập trung triển khai đồng bộ, quyết liệt các biện pháp phòng ngừa nghiệp vụ đối với tội phạm và tệ nạn ma túy. Trọng tâm là:</w:t>
      </w:r>
    </w:p>
    <w:p>
      <w:r>
        <w:t>- Thường xuyên rà soát, khảo sát, phân loại, đánh giá tính chất phức tạp về ma túy của từng phường, xã trên địa bàn thành phố, trong đó xác định rõ: địa bàn không có ma túy hay địa bàn có ma túy; phân loại mức độ của địa bàn có ma túy để tập trung chỉ đạo các giải pháp “giữ sạch” địa bàn không có ma túy; chuyển hóa, “làm sạch” địa bàn có ma túy.</w:t>
      </w:r>
    </w:p>
    <w:p>
      <w:r>
        <w:t>- Thực hiện tốt công tác điều tra cơ bản, nắm tình hình; rà soát, lập danh sách, hồ sơ theo dõi, quản lý đối tượng trọng điểm; áp dụng các biện pháp gọi hỏi, răn đe, giáo dục, cảm hóa hoặc đưa các đối tượng vi phạm ra kiểm điểm trong hội nghị nhân dân, cam kết không tái phạm, khắc phục lỗi lầm và chấp hành tốt pháp luật, đồng thời theo dõi quá trình đối tượng đã được cảm hóa, có tiến bộ nêu gương để lan tỏa trong cộng đồng.</w:t>
      </w:r>
    </w:p>
    <w:p>
      <w:r>
        <w:t>- Tăng cường công tác quản lý nhà nước về an ninh, trật tự, nhất là công tác quản lý cư trú, nắm hộ, nắm người, nắm di biến động của các đối tượng  (nhất là số đã chấp hành xong án phạt tù, tha tù trước thời hạn có điều kiện, số đối tượng hình sự, người nghi vấn sử dụng ma túy...);  quản lý chặt chẽ các ngành nghề kinh doanh có điều kiện về an ninh, trật tự dễ bị tội phạm về ma túy lợi dụng hoạt động; chỉ đạo các Tổ công tác 313 cấp tỉnh, cấp thành phố tăng cường công tác tuần tra, kiểm soát, đảm bảo an ninh, trật tự trên các tuyến, địa bàn trọng điểm, chú trọng phát hiện, bắt giữ tội phạm ma túy...</w:t>
      </w:r>
    </w:p>
    <w:p>
      <w:r>
        <w:t>3. Nhóm nhiệm vụ, giải pháp về tấn công, trấn áp, ngăn chặn, xử lý tội phạm về ma túy</w:t>
      </w:r>
    </w:p>
    <w:p>
      <w:r>
        <w:t>- Chủ động nắm chắc tình hình, xác định rõ các tuyến, địa bàn, đối tượng trọng điểm, phân tích, dự báo tình hình, kịp thời đấu tranh hiệu quả với tội phạm ma túy trên địa bàn toàn tỉnh nói chung, địa bàn thành phố Vinh nói riêng. Tổ chức các đợt cao điểm tấn công, trấn áp tội phạm ma túy, tập trung đấu tranh quyết liệt, triệt xóa các điểm bán lẻ chất ma túy, các đường dây, ổ nhóm đối tượng hoạt động mua bán, trung chuyển ma túy từ các tỉnh, thành khác và từ Lào qua các huyện biên giới trong tỉnh về thành phố Vinh, tuyệt đối “không để bị động, bất ngờ trong mọi tình huống”.</w:t>
      </w:r>
    </w:p>
    <w:p>
      <w:r>
        <w:t>- Chỉ đạo các lực lượng Công an, Biên phòng, Hải quan, Cảnh sát biển tăng cường phối hợp ngăn chặn nguồn ma túy từ nước ngoài chuyển vào thành phố Vinh ngay từ khu vực đường bộ, đường biển, đường hàng không. Chú trọng triệt xóa các tụ điểm, địa điểm tổ chức sử dụng trái phép ma túy tổng hợp, nhất là trong các cơ sở kinh doanh có điều kiện về an ninh trật tự trên địa bàn thành phố (vũ trường, quán bar, karaoke, khách sạn, nhà nghỉ...).</w:t>
      </w:r>
    </w:p>
    <w:p>
      <w:r>
        <w:t>- Chủ động nắm chắc tình hình và kịp thời phát hiện, ngăn chặn, đấu tranh chống các hành vi mua bán, sử dụng trái phép chất ma túy “núp bóng” thực phẩm, đồ uống, thuốc lá điện tử và phát hiện, xử lý các hành vi vi phạm pháp luật liên quan đến “bóng cười”.</w:t>
      </w:r>
    </w:p>
    <w:p>
      <w:r>
        <w:t>- Tiến hành điều tra, xử lý các vụ án, vụ việc phạm tội và vi phạm về ma túy xảy ra trên địa bàn; bảo đảm 100% các vụ án, vụ việc phát hiện được tập trung điều tra, truy tố, xét xử nghiêm minh, đúng quy định pháp luật.</w:t>
      </w:r>
    </w:p>
    <w:p>
      <w:r>
        <w:t>- Tăng cường kiểm soát chặt chẽ các loại tiền chất, thuốc gây nghiện, thuốc hướng thần trong xuất nhập khẩu và sản xuất kinh doanh, kiên quyết không để tội phạm lợi dụng để sản xuất ma túy tổng hợp và chủ động phòng ngừa, ngăn chặn, không để xảy ra tình trạng trồng cây có chứa chất ma túy trên địa bàn thành phố.</w:t>
      </w:r>
    </w:p>
    <w:p>
      <w:r>
        <w:t>4. Nhóm nhiệm vụ, giải pháp về cai nghiện và quản lý sau cai nghiện ma túy</w:t>
      </w:r>
    </w:p>
    <w:p>
      <w:r>
        <w:t>- Tổ chức điều tra kỹ, rà soát, thống kê chính xác số liệu về tình hình người nghiện ngoài cộng đồng, người sau cai nghiện ma túy tại các địa bàn xã, phường trên địa bàn thành phố, gồm  04 nhóm đối tượng  sau:  (1) Người nghiện; (2) Người sử dụng trái phép chất ma túy; (3) Người nghi vấn sử dụng trái phép chất ma túy; (4) Đối tượng thuộc diện quản lý sau cai nghiện . Trên cơ sở đó, căn cứ vào từng diện đối tượng để tiến hành triển khai các biện pháp theo dõi, quản lý theo quy định. Trong đó chú ý:</w:t>
      </w:r>
    </w:p>
    <w:p>
      <w:r>
        <w:t>+ Tổ chức vận động người có biểu hiện sử dụng ma túy, người nghi nghiện và gia đình có người nghiện, người nghi nghiện tự nguyện khai báo tình trạng nghiện và đăng ký các hình thức cai nghiện; kết hợp với khai thác nghiệp vụ, thu thập tài liệu phục vụ công tác lập hồ sơ cai nghiện bắt buộc.</w:t>
      </w:r>
    </w:p>
    <w:p>
      <w:r>
        <w:t>+ Đối với người nghiện đã xác định tình trạng nghiện: Chỉ đạo lực lượng Công an cấp xã khẩn trương thu thập tài liệu, lập hồ sơ để phối hợp với các ngành liên quan (Tư pháp, Lao động - Thương binh và Xã hội, Tòa án, Viện kiểm sát) đưa người vào cơ sở cai nghiện bắt buộc bảo đảm kịp thời, đúng quy định pháp luật   (cần xác định công tác lập hồ sơ cai nghiện bắt buộc là biện pháp được ưu tiên chú trọng trên cơ sở bảo đảm đúng quy trình, quy định của pháp luật).</w:t>
      </w:r>
    </w:p>
    <w:p>
      <w:r>
        <w:t>- Duy trì và nâng cao hiệu quả công tác điều trị nghiện các chất dạng thuốc phiện bằng thuốc thay thế tại các cơ sở điều trị Methaldone trên địa bàn thành phố. Nghiên cứu, triển khai mở rộng các điểm cấp phát thuốc điều trị thay thế tại tuyến phường, xã; mở rộng mô hình cấp phát thuốc điều trị nhiều ngày. Mở rộng và đảm bảo chất lượng của công tác xác định tình trạng nghiện ma tuý; trong đó, phấn đấu 100% số trạm y tế phường, xã trên địa bàn thành phố có đủ năng lực xác định tình trạng nghiện.</w:t>
      </w:r>
    </w:p>
    <w:p>
      <w:r>
        <w:t>- Tổ chức quản lý chặt chẽ người nghiện ngoài cộng đồng, người sau cai nghiện theo Kế hoạch số 310 /KH-UBND ngày 09/5/2023 của Ủy ban nhân dân tỉnh về tăng cường công tác quản lý người nghiện tại cộng đồng, người sau cai nghiện, góp phần “giữ sạch” ma túy tại các xã, phường, thị trấn, hướng tới xây dựng “Huyện, thành phố, thị xã sạch ma túy” trên địa bàn tỉnh Nghệ An, tập trung vào  04 nhóm đối tượng,  gồm:  (1) Người nghiện đang cai nghiện tự nguyện tại gia đình, cộng đồng; (2) Người nghiện đang điều trị nghiện các chất dạng thuốc phiện bằng thuốc thay thế; (3) Người sau cai nghiện tại địa bàn; (4) Người nghiện có hồ sơ quản lý nhưng vắng mặt tại địa bàn.  Tăng cường công tác kiểm tra, giám sát, quản lý đối với người cai nghiện, điều trị nghiện ma túy tại cộng đồng; kịp thời phát hiện tình trạng người cai nghiện tại cộng đồng, người điều trị nghiện ma túy sử dụng chất ma túy để lập hồ sơ đưa đi cai nghiện bắt buộc theo quy định.</w:t>
      </w:r>
    </w:p>
    <w:p>
      <w:r>
        <w:t>- Kết nối chặt chẽ giữa các cơ sở cai nghiện với cấp ủy, chính quyền từ cấp thành phố đến cấp phường, xã cũng như các doanh nghiệp, tạo điều kiện thuận lợi cho người sau cai nghiện ma túy học nghề, lao động sản xuất, giải quyết việc làm. Bảo đảm  100%  người hoàn thành các chương trình cai nghiện ma túy trên địa bàn thành phố được phân công các tổ chức, cá nhân quản lý, giúp đỡ quản lý sau cai nghiện ma túy theo quy định; phấn đấu  80% trở lên  người hoàn thành xong chương trình cai nghiện trên địa bàn thành phố được hỗ trợ vay vốn, học nghề, hỗ trợ tìm kiếm việc làm; mỗi xã, phường có người nghiện, người sau cai nghiện tại địa bàn chủ động triển khai xây dựng  ít nhất 01 mô hình/cấp xã  hoạt động hiệu quả về quản lý người nghiện tại cộng đồng, người sau cai nghiện.</w:t>
      </w:r>
    </w:p>
    <w:p>
      <w:r>
        <w:t>- Nghiên cứu, triển khai xây dựng thí điểm Mô hình tổ chức cai nghiện tự nguyện tại gia đình, cộng đồng theo quy định tại Luật Phòng, chống ma tuý, Nghị định 116/2021/NĐ-CP tại thành phố Vinh; trong đó chú trọng tham mưu, bố trí điều kiện bảo đảm để thực hiện (đội ngũ cán bộ, cơ sở vật chất, trang thiết bị...); quy trình chuyên môn (quy trình cai nghiện tự nguyện tại gia đình, cộng đồng, quy trình cung cấp dịch vụ cai nghiện); trách nhiệm thực hiện (người đăng ký cai nghiện tự nguyện, gia đình người cai nghiện, đơn vị cung cấp dịch vụ cai nghiện).</w:t>
      </w:r>
    </w:p>
    <w:p>
      <w:r>
        <w:t>5. Nhóm nhiệm vụ, giải pháp về tái hòa nhập cộng đồng</w:t>
      </w:r>
    </w:p>
    <w:p>
      <w:r>
        <w:t>- Tiến hành rà soát, lập danh sách, đánh giá và phân loại chính xác các nhóm đối tượng trong diện tái hòa nhập cộng đồng tại từng địa bàn xã, phường, nhất là các đối tượng thuộc diện quản lý sau cai nghiện, các đối tượng chấp hành xong án phạt tù liên quan đến ma túy; đối tượng sinh sống ở môi trường phức tạp về an ninh, trật tự, dễ bị lôi kéo vi phạm pháp luật; đối tượng không chấp hành sự quản lý, giáo dục của chính quyền, đoàn thể ở địa phương, sống buông thả, lười lao động... Trên cơ sở đó, có biện pháp cụ thể để quản lý, phòng ngừa, ngăn chặn nguy cơ tái phạm tội. Quan tâm và giải quyết kịp thời các nhu cầu pháp lý chính đáng của những người tái hòa nhập cộng đồng trên địa bàn thành phố để họ yên tâm ổn định cuộc sống.</w:t>
      </w:r>
    </w:p>
    <w:p>
      <w:r>
        <w:t>- Tiếp tục chỉ đạo triển khai thực hiện có hiệu quả Quyết định số 22/2023/QĐ-TTg ngày 17/8/2023 của Thủ tướng Chính phủ về tín dụng đối với người chấp hành xong án phạt tù và Kế hoạch số 860/KH-UBND ngày 14/11/2023 của Ủy ban nhân dân tỉnh về triển khai Quyết định số 22/2023/QĐ-TTg trên địa bàn tỉnh Nghệ An; triển khai thực hiện tốt các quy trình, thủ tục cho vay đảm bảo chặt chẽ, đúng đối tượng, đúng quy định, tạo điều kiện thuận lợi nhất để người chấp hành xong án phạt tù và các cơ sở sản xuất kinh doanh có sử dụng lao động là người chấp hành xong án phạt tù được tiếp cận vốn vay từ Ngân hàng Chính sách xã hội để tạo việc làm, ổn định cuộc sống, tái hòa nhập cộng đồng, góp phần bảo đảm an ninh trật tự, phát triển kinh tế - xã hội.</w:t>
      </w:r>
    </w:p>
    <w:p>
      <w:r>
        <w:t>- Tổ chức vận động các cơ quan, ngân hàng, doanh nghiệp, tổ chức, cá nhân tham gia giúp đỡ, hỗ trợ người nghiện ma túy sau cai trên địa bàn thành phố tái hòa nhập cộng đồng với các hình thức như: giải quyết việc làm, tạo điều kiện trong sản xuất, kinh doanh... để họ sớm ổn định cuộc sống, không tái nghiện, tái phạm tội. Phấn đấu mỗi xã, phường có đối tượng thuộc diện tái hòa nhập cộng đồng xây dựng ít nhất  01 mô hình  tái hòa nhập cộng đồng hiệu quả.</w:t>
      </w:r>
    </w:p>
    <w:p>
      <w:r>
        <w:t>6. Nhóm nhiệm vụ, giải pháp về công tác phối hợp xây dựng thành phố Vinh “sạch về ma túy”</w:t>
      </w:r>
    </w:p>
    <w:p>
      <w:r>
        <w:t>- Các sở, ban, ngành, tổ chức chính trị - xã hội cấp tỉnh, cấp ủy, chính quyền các huyện, thị xã trên địa bàn toàn tỉnh tăng cường phối hợp, tạo điều kiện thuận lợi cho công tác phòng, chống ma túy, công tác “làm sạch” địa bàn có ma túy và “giữ sạch” địa bàn không có ma túy trên địa bàn thành phố Vinh; chỉ đạo cán bộ, đảng viên, công chức, viên chức phát huy vai trò tiên phong, gương mẫu trong công tác phòng, chống ma túy tại cơ quan, đơn vị, gắn với tích cực tuyên truyền, vận động gia đình, người thân và Nhân dân thực hiện tốt các quy định của pháp luật về phòng, chống ma túy tại địa bàn khối, xóm, làng, bản, khu dân cư...</w:t>
      </w:r>
    </w:p>
    <w:p>
      <w:r>
        <w:t>- Cấp ủy, chính quyền các huyện, thị xã tăng cường lãnh đạo, chỉ đạo huy động sức mạnh của hệ thống chính trị thực hiện nghiêm túc, quyết liệt việc nhân rộng Đề án của Công an tỉnh về xây dựng “Xã, phường, thị trấn sạch về ma túy”, hướng tới mục tiêu xây dựng “Huyện, thị xã sạch về ma túy” theo tinh thần chỉ đạo tại Nghị quyết số 14-NQ/TU ngày 12/12/2023 của Ban Thường vụ Tỉnh ủy, góp phần tạo   “lá chắn”  ,   “vành đai 03 lớp” xung quanh thành phố Vinh  , ngăn chặn hiệu quả ma túy thẩm lậu vào địa bàn thành phố để tiêu thụ.</w:t>
      </w:r>
    </w:p>
    <w:p>
      <w:r>
        <w:t>7. Nhóm nhiệm vụ, giải pháp về đầu tư nguồn lực phục vụ xây dựng thành phố Vinh “sạch về ma túy”</w:t>
      </w:r>
    </w:p>
    <w:p>
      <w:r>
        <w:t>- Tập trung củng cố, kiện toàn nâng cao năng lực, tổ chức bộ máy của lực lượng trực tiếp đấu tranh phòng, chống ma túy, người làm công tác cai nghiện ma túy, quản lý sau cai nghiện ma túy, đội ngũ cán bộ y tế tham gia vào công tác xác định tình trạng nghiện ma tuý trên địa bàn toàn tỉnh nói chung, địa bàn thành phố Vinh nói riêng, bảo đảm đủ khả năng, điều kiện thực hiện có hiệu quả nhiệm vụ. Có chính sách ưu tiên lực lượng trực tiếp đấu tranh, phòng, chống tội phạm ma túy; động viên, hỗ trợ người có công, người bị thương, bị phơi nhiễm HIV, bị thiệt hại trong quá trình làm nhiệm vụ phòng, chống ma túy.</w:t>
      </w:r>
    </w:p>
    <w:p>
      <w:r>
        <w:t>- Tiếp tục chỉ đạo triển khai thực hiện nghiêm túc, hiệu quả Nghị quyết số 10-NQ/TU ngày 15/02/2023 của Ban Thường vụ Tỉnh ủy về đẩy mạnh xây dựng lực lượng Công an tỉnh Nghệ An thật sự trong sạch, vững mạnh, chính quy, tinh nhuệ, hiện đại, đáp ứng yêu cầu, nhiệm vụ trong tình hình mới; Nghị quyết số 11-NQ/TU ngày 07/3/2023 của Ban Thường vụ Tỉnh ủy về tăng cường sự lãnh đạo của Đảng đối với công tác xây dựng Công an phường điển hình, kiểu mẫu về an ninh, trật tự và văn minh đô thị; xây dựng xã, phường, thị trấn, cơ quan, doanh nghiệp, cơ sở giáo dục điển hình về phong trào toàn dân bảo vệ an ninh Tổ quốc; hướng đến mục tiêu xây dựng huyện, thành phố, thị xã điển hình về phong trào toàn dân bảo vệ an ninh Tổ quốc, văn minh đô thị; Chỉ thị số 22-CT/TU ngày 07/3/2023 của Ban Thường vụ Tỉnh ủy về tiếp tục đẩy mạnh xây dựng Công an xã, thị trấn đáp ứng yêu cầu, nhiệm vụ trong tình hình mới.</w:t>
      </w:r>
    </w:p>
    <w:p>
      <w:r>
        <w:t>- Ưu tiên tăng mức đầu tư ngân sách, đồng thời tích cực tranh thủ các nguồn viện trợ khác; vận động tự nguyện đóng góp của các tổ chức xã hội, các doanh nghiệp, doanh nhân và nhân dân bảo đảm đủ nguồn lực cho công tác phòng, chống ma túy nói chung, xây dựng và nhân rộng địa bàn cấp xã, địa bàn cấp huyện “sạch về ma túy” trên địa bàn tỉnh và việc xây dựng thành phố Vinh “sạch về ma túy” nói riêng.</w:t>
      </w:r>
    </w:p>
    <w:p>
      <w:r>
        <w:t>- Tiếp tục đầu tư, bố trí nguồn lực để nâng cấp, sửa chữa cơ sở vật chất, bổ sung trang thiết bị phục vụ cho công tác điều trị nghiện tại các cơ sở cai nghiện ma túy công lập trên địa bàn tỉnh nói chung, địa bàn thành phố Vinh nói riêng, đáp ứng  100%  các trường hợp cai nghiện tự nguyện, đối tượng có quyết định của Tòa án áp dụng biện pháp xử lý vi phạm hành chính đưa vào cơ sở cai nghiện bắt buộc trên địa bàn thành phố đều được thi hành theo quy định của pháp luật.</w:t>
      </w:r>
    </w:p>
    <w:p>
      <w:r>
        <w:t>8. Kinh phí thực hiện</w:t>
      </w:r>
    </w:p>
    <w:p>
      <w:r>
        <w:t>Kinh phí thực hiện Đề án được đảm bảo từ nguồn ngân sách nhà nước, gồm:</w:t>
      </w:r>
    </w:p>
    <w:p>
      <w:r>
        <w:t>- Ngân sách Trung ương, ngân sách tỉnh và ngân sách thành phố theo quy định về phân cấp ngân sách.</w:t>
      </w:r>
    </w:p>
    <w:p>
      <w:r>
        <w:t>- Các nguồn kinh phí hợp pháp khác theo quy định của pháp luật.</w:t>
      </w:r>
    </w:p>
    <w:p>
      <w:r>
        <w:t>Phần IV</w:t>
      </w:r>
    </w:p>
    <w:p>
      <w:r>
        <w:t>PHÂN CÔNG NHIỆM VỤ</w:t>
      </w:r>
    </w:p>
    <w:p>
      <w:r>
        <w:t>1. Ủy ban nhân dân thành phố Vinh</w:t>
      </w:r>
    </w:p>
    <w:p>
      <w:r>
        <w:t>- Chủ trì triển khai thực hiện Đề án; trong đó, tham mưu Ban Thường vụ Thành Ủy ban hành Nghị quyết về xây dựng thành phố “sạch về ma túy”; Ủy ban nhân dân thành phố xây dựng chương trình hành động hoặc kế hoạch để chỉ đạo triển khai thực hiện nghiêm túc; mở đợt sinh hoạt chính trị sâu rộng trong toàn Đảng bộ nhằm huy động sự vào cuộc đồng bộ, phát huy sức mạnh tổng hợp của cả hệ thống chính trị từ thành phố đến cơ sở trong công tác phòng, chống ma túy, “làm sạch” và “giữ sạch” ma túy trên địa bàn.</w:t>
      </w:r>
    </w:p>
    <w:p>
      <w:r>
        <w:t>- Thành lập Ban Chỉ đạo triển khai thực hiện xây dựng thành phố Vinh “sạch về ma túy”; tham mưu phân công cho các đồng chí trong Ban Thường vụ Thành ủy, Ban Chấp hành Đảng bộ thành phố Vinh, Lãnh đạo Ủy ban nhân dân thành phố phụ trách chỉ đạo tại các xã, phường để triển khai thực hiện công tác “làm sạch” và “giữ sạch” ma túy trên địa bàn theo lộ trình đã đề ra và chịu trách nhiệm về tiến độ thực hiện chỉ tiêu “làm sạch” ma túy đối với từng địa bàn xã, phường.</w:t>
      </w:r>
    </w:p>
    <w:p>
      <w:r>
        <w:t>- Căn cứ các nhóm nhiệm vụ, giải pháp của Đề án để chỉ đạo, phân công nhiệm vụ cụ thể cho các ban, ngành, đoàn thể có liên quan tổ chức triển khai thực hiện quyết liệt, nghiêm túc, phù hợp với đặc điểm tình hình địa bàn; tăng cường chỉ đạo, kiểm tra, hướng dẫn, đôn đốc việc triển khai thực hiện và xem xét, xử lý nghiêm trách nhiệm của người đứng đầu cơ quan, ban, ngành, đoàn thể, chính quyền cơ sở không tham gia tích cực, không phát huy được vai trò, trách nhiệm trong quá trình lãnh đạo, chỉ đạo thực hiện “làm sạch”, “giữ sạch” ma túy tại địa bàn.</w:t>
      </w:r>
    </w:p>
    <w:p>
      <w:r>
        <w:t>- Có các chính sách thu hút, tranh thủ các nguồn viện trợ, huy động sự đóng góp của các tổ chức xã hội, các doanh nghiệp, doanh nhân và nhân dân, bảo đảm kinh phí cho công tác phòng, chống và kiểm soát ma túy nói chung, việc triển khai thực hiện xây dựng thành phố Vinh “sạch về ma túy” nói riêng theo quy định.</w:t>
      </w:r>
    </w:p>
    <w:p>
      <w:r>
        <w:t>- Ngoài nguồn ngân sách tỉnh và ngân sách thành phố phân bổ định kỳ hàng năm cho công tác phòng, chống ma túy; căn cứ các nhiệm vụ chi cho công tác xây dựng thành phố Vinh “sạch về ma túy” để tham mưu, đề xuất Hội đồng nhân dân thành phố bố trí riêng kinh phí để tổ chức triển khai thực hiện, trong đó, quan tâm đầu tư, hỗ trợ cho các lực lượng chức năng và ưu tiên phân bổ, hỗ trợ Ủy ban nhân dân các phường, xã trong công tác phòng, chống ma túy nói chung, “làm sạch” và “giữ sạch” ma túy nói riêng.</w:t>
      </w:r>
    </w:p>
    <w:p>
      <w:r>
        <w:t>- Tổ chức kiểm tra, đánh giá chất lượng thực hiện xây dựng thành phố Vinh “sạch về ma túy”; sơ, tổng kết việc triển khai thực hiện để kịp thời điều chỉnh, rút kinh nghiệm, bảo đảm việc triển khai thực chất, hiệu quả.</w:t>
      </w:r>
    </w:p>
    <w:p>
      <w:r>
        <w:t>2. Công an tỉnh</w:t>
      </w:r>
    </w:p>
    <w:p>
      <w:r>
        <w:t>- Thực hiện tốt vai trò Thường trực Ban Chỉ đạo phòng, chống tội phạm, tệ nạn xã hội và xây dựng phong trào toàn dân bảo vệ an ninh Tổ quốc tỉnh; tham mưu Tỉnh ủy, Hội đồng nhân dân tỉnh, Ủy ban nhân dân tỉnh lãnh đạo, chỉ đạo theo dõi, đôn đốc, hướng dẫn và kiểm tra, đánh giá tình hình, kết quả triển khai thực hiện Đề án.</w:t>
      </w:r>
    </w:p>
    <w:p>
      <w:r>
        <w:t>- Chỉ đạo Công an thành phố chủ trì, phối hợp các phòng, ban, ngành chức năng liên quan tham mưu Ban Thường vụ Thành ủy, Ủy ban nhân dân thành phố lãnh đạo, chỉ đạo triển khai toàn diện, quyết liệt, hiệu quả công tác xây dựng thành phố Vinh “sạch về ma túy”, bảo đảm tiến độ, hiệu quả, thực chất.</w:t>
      </w:r>
    </w:p>
    <w:p>
      <w:r>
        <w:t>- Căn cứ các nhiệm vụ, giải pháp tại Mục III, Phần III Đề án này, chỉ đạo các phòng chức năng, Công an các huyện, thị xã tích cực phối hợp chặt chẽ với Công an thành phố và các ngành chức năng của thành phố triển khai hiệu quả công tác “làm sạch”, “giữ sạch” ma túy.</w:t>
      </w:r>
    </w:p>
    <w:p>
      <w:r>
        <w:t>- Chủ trì, tham mưu Ủy ban nhân dân tỉnh xét, công nhận đơn vị cấp huyện sạch về ma túy đảm bảo công khai, dân chủ, minh bạch; đúng tiêu chí, trình tự, thủ tục; có sự phối hợp chặt chẽ giữa các cơ quan, tổ chức, cá nhân có liên quan.</w:t>
      </w:r>
    </w:p>
    <w:p>
      <w:r>
        <w:t>- Ưu tiên phân bố kinh phí cho Công an thành phố Vinh để triển khai các mặt công tác phòng, chống và kiểm soát ma túy trên địa bàn thành phố từ nguồn ngân sách Bộ Công an, Ủy ban nhân dân tỉnh phân bổ, hỗ trợ.</w:t>
      </w:r>
    </w:p>
    <w:p>
      <w:r>
        <w:t>3. Sở Lao động - Thương binh và Xã hội</w:t>
      </w:r>
    </w:p>
    <w:p>
      <w:r>
        <w:t>- Chỉ đạo, hướng dẫn các phòng chức năng, Chi cục Phòng chống tệ nạn xã hội, Phòng Lao động - Thương binh và Xã hội thành phố Vinh căn cứ chức năng, nhiệm vụ tập trung tham mưu, chỉ đạo, tổ chức triển khai thực hiện nghiêm túc, hiệu quả các nhiệm vụ, giải pháp tại tiểu mục 4, Mục III, Phần III Đề án này.</w:t>
      </w:r>
    </w:p>
    <w:p>
      <w:r>
        <w:t>- Chủ động nghiên cứu, tham mưu Ủy ban nhân dân tỉnh chỉ đạo triển khai xây dựng thí điểm Mô hình tổ chức cai nghiện tự nguyện tại gia đình, cộng đồng theo quy định tại Luật Phòng, chống ma tuý và Nghị định 116/2021/NĐ-CP tại địa bàn thành phố Vinh.</w:t>
      </w:r>
    </w:p>
    <w:p>
      <w:r>
        <w:t>- Tích cực tham mưu Ủy ban nhân dân tỉnh báo cáo, đề xuất Chính phủ, Bộ Lao động - Thương binh và Xã hội quan tâm đầu tư, bố trí nguồn lực để nâng cấp, sửa chữa cơ sở vật chất, bổ sung trang thiết bị phục vụ cho công tác điều trị nghiện tại các cơ sở cai nghiện ma túy công lập trên địa bàn tỉnh nói chung, địa bàn thành phố Vinh nói riêng nhằm khắc phục tình trạng quá tải, không để xảy ra tình trạng ngừng tiếp nhận đối tượng đã có quyết định áp dụng biện pháp xử lý vi phạm hành chính đưa người vào cơ sở cai nghiện bắt buộc.</w:t>
      </w:r>
    </w:p>
    <w:p>
      <w:r>
        <w:t>- Hàng năm, chủ trì, phối hợp Sở Tài chính và các đơn vị, địa phương liên quan tham mưu Ủy ban nhân dân tỉnh bố trí kinh phí triển khai thực hiện Chương trình cai nghiện và giải quyết việc làm sau cai; Nghị quyết số 08/2023/NQ-HĐND ngày 07/7/2023 của Hội đồng nhân dân tỉnh về việc quy định một số chế độ hỗ trợ công tác cai nghiện ma túy bắt buộc, cai nghiện ma túy tự nguyện và quản lý sau cai nghiện ma túy trên địa bàn tỉnh.</w:t>
      </w:r>
    </w:p>
    <w:p>
      <w:r>
        <w:t>4. Sở Y tế</w:t>
      </w:r>
    </w:p>
    <w:p>
      <w:r>
        <w:t>- Tiếp tục tham mưu duy trì và nâng cao hiệu quả công tác điều trị nghiện các chất dạng thuốc phiện bằng thuốc thay thế tại các cơ sở điều trị Methaldone trên địa bàn toàn tỉnh nói chung, địa bàn thành phố Vinh nói riêng.</w:t>
      </w:r>
    </w:p>
    <w:p>
      <w:r>
        <w:t>- Tiếp tục phát triển mạng lưới các cơ sở y tế đủ điều kiện xác định tình trạng nghiện ma tuý đặc biệt là tuyến xã; phấn đấu 100% số trạm y tế phường, xã trên địa bàn thành phố Vinh có đủ năng lực xác định tình trạng nghiện. Hỗ trợ về nhân sự và chuyên môn cho việc triển khai công tác xác định tình trạng nghiện ma tuý trong hệ thống các cơ sở cai nghiện ma tuý. Tăng cường quản lý công tác xác định tình trạng nghiện ma tuý theo đúng quy trình chuyên môn của ngành Y tế.</w:t>
      </w:r>
    </w:p>
    <w:p>
      <w:r>
        <w:t>- Tiếp tục tham mưu đầu tư nâng cấp trang thiết bị tại các cơ sở điều trị nghiện các chất dạng thuốc phiện bằng thuốc thay thế; triển khai mở rộng các điểm cấp phát thuốc điều trị thay thế tại tuyến xã; mở rộng mô hình cấp phát thuốc điều trị nhiều ngày.</w:t>
      </w:r>
    </w:p>
    <w:p>
      <w:r>
        <w:t>5. Sở Tài chính</w:t>
      </w:r>
    </w:p>
    <w:p>
      <w:r>
        <w:t>- Hàng năm, cân đối ngân sách của địa phương, phối hợp với Công an tỉnh, Sở Lao động - Thương binh và Xã hội, Sở Y tế và các đơn vị liên quan tham mưu Ủy ban nhân dân tỉnh báo cáo Hội đồng nhân dân tỉnh xem xét, bố trí kinh phí thực hiện công tác phòng, chống và kiểm soát ma túy, công tác cai nghiện và quản lý sau cai, công tác điều trị nghiện bằng thuốc thay thế trong dự toán ngân sách hàng năm.</w:t>
      </w:r>
    </w:p>
    <w:p>
      <w:r>
        <w:t>- Từ năm 2025, căn cứ đề xuất của Công an tỉnh và khả năng cân đối ngân sách, tham mưu Ủy ban nhân dân tỉnh tăng mức đầu tư ngân sách cho nhiệm vụ thực hiện và nhân rộng Đề án xây dựng “Xã biên giới sạch về ma túy” này nhằm đáp ứng yêu cầu thực tiễn công tác xây dựng địa bàn cấp xã, địa bàn cấp huyện “sạch về ma túy” (trong đó có địa bàn thành phố Vinh).</w:t>
      </w:r>
    </w:p>
    <w:p>
      <w:r>
        <w:t>6. Sở Kế hoạch và Đầu tư</w:t>
      </w:r>
    </w:p>
    <w:p>
      <w:r>
        <w:t>Chủ trì, phối hợp Công an tỉnh, Sở Tài chính, các sở, ban, ngành liên quan tổng hợp, đề xuất cân đối vốn đầu tư công nguồn ngân sách địa phương thực hiện công tác phòng, chống ma túy theo từng giai đoạn và hàng năm phù hợp với các quy định của Luật Đầu tư công và khả năng cân đối của ngân sách địa phương.</w:t>
      </w:r>
    </w:p>
    <w:p>
      <w:r>
        <w:t>7. Bộ Chỉ huy Bộ đội Biên phòng tỉnh, Cục Hải quan tỉnh Nghệ An</w:t>
      </w:r>
    </w:p>
    <w:p>
      <w:r>
        <w:t>- Căn cứ chức năng, nhiệm vụ, địa bàn quản lý, tổ chức tuần tra, kiểm soát, triển khai đồng bộ các biện pháp nghiệp vụ, quyết liệt đấu tranh, ngăn chặn tội phạm ma túy ở khu vực biên giới, cửa khẩu, đường biển, đường hàng không, không để tội phạm ma túy lợi dụng hoạt động trung chuyển, thẩm lậu vào địa bàn thành phố Vinh.</w:t>
      </w:r>
    </w:p>
    <w:p>
      <w:r>
        <w:t>- Chỉ đạo các đơn vị nghiệp vụ trực thuộc liên quan, nhất là Đồn Biên phòng Cửa khẩu Cảng Cửa Lò - Bến Thủy (Bộ Chỉ huy Bộ đội Biên phòng tỉnh), Chi cục Hải quan Vinh, Chi cục Hải quan Cửa khẩu Cảng Cửa Lò (Cục Hải quan tỉnh) tăng cường công tác tuyên truyền, vận động quần chúng nhân dân ở địa bàn quản lý không tham gia, tiếp tay cho tội phạm, tệ nạn ma túy và tích cực tham gia tố giác, đấu tranh phòng, chống tội phạm, tệ nạn ma túy bằng nhiều hình thức, phù hợp với đặc điểm của địa bàn, gắn với việc triển khai toàn diện, hiệu quả Đề án trên địa bàn quản lý.</w:t>
      </w:r>
    </w:p>
    <w:p>
      <w:r>
        <w:t>8. Đề nghị Viện kiểm sát nhân dân tỉnh, Tòa án nhân dân tỉnh</w:t>
      </w:r>
    </w:p>
    <w:p>
      <w:r>
        <w:t>Chỉ đạo Viện kiểm sát nhân dân, Tòa án nhân dân thành phố tích cực phối hợp Cơ quan Cảnh sát điều tra Công an thành phố trong hoạt động tố tụng điều tra, truy tố, xét xử các đối tượng phạm tội về ma túy bảo đảm nghiêm minh, đúng pháp luật; phối hợp lựa chọn các vụ án trọng điểm để đưa ra xét xử lưu động nhằm nâng cao hiệu quả công tác tuyên truyền, giáo dục ý thức pháp luật, răn đe, phòng ngừa tội phạm và tệ nạn ma túy; có cơ chế phối hợp hiệu quả trong việc áp dụng biện pháp xử lý vi phạm hành chính đưa người vào cơ sở cai nghiện bắt buộc nhằm làm trong sạch địa bàn, hạn chế nguyên nhân, điều kiện của tình hình tội phạm và tệ nạn ma túy trên địa bàn thành phố.</w:t>
      </w:r>
    </w:p>
    <w:p>
      <w:r>
        <w:t>9. Sở Thông tin và Truyền thông</w:t>
      </w:r>
    </w:p>
    <w:p>
      <w:r>
        <w:t>- Phối hợp chặt chẽ với cấp ủy, chính quyền và các cơ quan chức năng của thành phố Vinh để cung cấp kịp thời, chính xác thông tin về tình hình, kết quả công tác xây dựng thành phố Vinh “sạch về ma túy” cho các cơ quan thông tấn, báo chí.</w:t>
      </w:r>
    </w:p>
    <w:p>
      <w:r>
        <w:t>- Phối hợp xuất bản các tài liệu tuyên truyền về phòng, chống ma túy; phát động các phong trào, cuộc thi trực tuyến tìm hiểu, tuyên truyền về phòng, chống ma túy... Phối hợp với Ủy ban nhân dân thành phố Vinh hướng dẫn hệ thống thông tin cơ sở cách thức nâng cao hiệu quả công tác tuyên truyền phòng, chống ma túy cho các tầng lớp Nhân dân trên địa bàn.</w:t>
      </w:r>
    </w:p>
    <w:p>
      <w:r>
        <w:t>10. Đài Phát thanh và Truyền hình tỉnh, đề nghị Báo Nghệ An</w:t>
      </w:r>
    </w:p>
    <w:p>
      <w:r>
        <w:t>Tiếp tục đẩy mạnh công tác tuyên truyền, giáo dục về phòng, chống ma túy, tăng thời lượng phát sóng, đa dạng hóa các chuyên trang, chuyên mục nhằm tuyên truyền sâu rộng đến các tầng lớp nhân dân, nhất là các đối tượng có nguy cơ cao (học sinh, sinh viên, thanh thiếu niên...) ở địa bàn thành phố nói riêng, địa bàn tỉnh Nghệ An nói chung.</w:t>
      </w:r>
    </w:p>
    <w:p>
      <w:r>
        <w:t>11. Sở Giáo dục và Đào tạo</w:t>
      </w:r>
    </w:p>
    <w:p>
      <w:r>
        <w:t>Chỉ đạo đẩy mạnh công tác tuyên truyền phòng, chống ma tuý trong các cơ sở giáo dục; đào tạo bồi dưỡng kiến thức, kỹ năng tuyên truyền phòng, chống ma tuý cho đội ngũ giáo viên; đặc biệt là tích cực phối hợp Công an tỉnh tiếp tục triển khai thực hiện hiệu quả mô hình “Giáo dục ý thức chấp hành pháp luật và kỹ năng sống trong các trường học trên địa bàn tỉnh Nghệ An”; phối hợp các ngành Công an, Viện kiểm sát nhân dân, Tòa án nhân dân các cấp nhân rộng việc tổ chức “Phiên tòa giả định” (ưu tiên tổ chức các phiên tòa giả định xét xử tội phạm ma túy) tại các trường Trung học cơ sở, Trung học phổ thông, trường đại học, cao đẳng, trung cấp, dạy nghề... trên địa bàn thành phố nhằm nâng cao hiệu quả công tác tuyên truyền, giáo dục ý thức pháp luật, răn đe, phòng ngừa tội phạm và tệ nạn ma túy.</w:t>
      </w:r>
    </w:p>
    <w:p>
      <w:r>
        <w:t>12. Chi nhánh Ngân hàng Chính sách xã hội tỉnh Nghệ An</w:t>
      </w:r>
    </w:p>
    <w:p>
      <w:r>
        <w:t>- Quan tâm tạo điều kiện cho hộ gia đình, người sau cai nghiện ma túy, người điều trị nghiện các chất dạng thuốc phiện bằng thuốc thay thế được vay vốn, tự tạo việc làm, tăng thu nhập của cá nhân và gia đình, nâng cao chất lượng cuộc sống, giảm tỷ lệ tái nghiện, tái phạm tội.</w:t>
      </w:r>
    </w:p>
    <w:p>
      <w:r>
        <w:t>- Tiếp tục phối hợp các sở, ban, ngành, cơ quan, tổ chức, đơn vị có liên quan, Ủy ban nhân dân cấp huyện tham mưu, triển khai thực hiện Quyết định số 22/QĐ-TTg ngày 17/8/2023 của Thủ tướng Chính phủ về tín dụng đối với người chấp hành xong án phạt tù có hiệu quả, minh bạch, đúng quy định của pháp luật, tạo điều kiện thuận lợi nhất để người chấp hành xong án phạt tù (trong đó có các trường hợp chấp hành xong án phạt tù về ma túy) và các cơ sở sản xuất kinh doanh tiếp cận nguồn vốn ưu đãi; đảm bảo nguồn vốn cho vay đối với các đối tượng theo quy định.</w:t>
      </w:r>
    </w:p>
    <w:p>
      <w:r>
        <w:t>13. Đề nghị Ủy ban Mặt trận Tổ quốc Việt Nam tỉnh</w:t>
      </w:r>
    </w:p>
    <w:p>
      <w:r>
        <w:t>Chỉ đạo các cơ quan, tổ chức thành viên đẩy mạnh công tác tuyên truyền, vận động cán bộ, đảng viên và Nhân dân tham gia công tác phòng, chống ma túy và nâng cao hiệu quả các mô hình phòng, chống ma túy ở địa bàn khối, xóm, khu dân cư, tạo sự đồng thuận trong xã hội. Thực hiện tốt chức năng giám sát, thường xuyên tổ chức kiểm tra, giám sát, phản biện xã hội, tạo sự đồng thuận trong việc thực hiện và nhân rộng Đề án xây dựng “Xã biên giới sạch về ma túy” nói chung, Đề án xây dựng thành phố Vinh “sạch về ma túy” nói riêng.</w:t>
      </w:r>
    </w:p>
    <w:p>
      <w:r>
        <w:t>14. Đề nghị Tỉnh đoàn, Hội Liên hiệp Phụ nữ tỉnh, Hội Cựu chiến binh tỉnh, Hội Người cao tuổi tỉnh, Hội Nông dân tỉnh, Hội Cựu Công an nhân dân</w:t>
      </w:r>
    </w:p>
    <w:p>
      <w:r>
        <w:t>Tăng cường công tác tuyên truyền phòng, chống ma tuý trong thanh, thiếu niên, hội viên; vận động các đoàn viên, hội viên trên địa bàn thành phố tích cực tham gia các hoạt động tuyên truyền, vận động nhân dân tham gia phòng, chống ma túy. Xây dựng, củng cố, duy trì và nâng cao hiệu quả mô hình, điển hình tiên tiến trong công tác phòng chống ma túy, công tác cai nghiện ma túy và quản lý sau cai trên địa bàn thành phố Vinh.</w:t>
      </w:r>
    </w:p>
    <w:p>
      <w:r>
        <w:t>15. Các sở, ban, ngành cấp tỉnh khác</w:t>
      </w:r>
    </w:p>
    <w:p>
      <w:r>
        <w:t>Tăng cường phối hợp, tạo điều kiện thuận lợi cho công tác phòng, chống ma túy, công tác “làm sạch” địa bàn có ma túy và “giữ sạch” địa bàn không có ma túy trên địa bàn thành phố Vinh; chỉ đạo cán bộ, đảng viên, công chức, viên chức phát huy vai trò tiên phong, gương mẫu trong công tác phòng, chống ma túy tại cơ quan, đơn vị, gắn với tích cực tuyên truyền, vận động gia đình, người thân và Nhân dân thực hiện tốt các quy định của pháp luật về phòng, chống ma túy tại địa bàn khối, xóm, khu dân cư...</w:t>
      </w:r>
    </w:p>
    <w:p>
      <w:r>
        <w:t>16. Ủy ban nhân dân các huyện, thị xã</w:t>
      </w:r>
    </w:p>
    <w:p>
      <w:r>
        <w:t>- Chỉ đạo các ban, ngành, đoàn thể, cấp ủy, chính quyền cơ sở tăng cường phối hợp, hỗ trợ cấp ủy, chính quyền thành phố Vinh trong quá trình thực hiện Đề án.</w:t>
      </w:r>
    </w:p>
    <w:p>
      <w:r>
        <w:t>- Căn cứ thực tiễn tình hình địa bàn, chủ động nghiên cứu nội dung Đề án này để ban hành kế hoạch triển khai xây dựng “Huyện, thị xã sạch về ma túy” bảo đảm phù hợp, hiệu quả, góp phần tạo “lá chắn”, “vành đai 03 lớp” xung quanh địa bàn thành phố Vinh, ngăn chặn ma túy thẩm lậu từ địa phương mình vào địa bàn thành phố để tiêu thụ.</w:t>
      </w:r>
    </w:p>
    <w:p>
      <w:r>
        <w:t>- Ưu tiên bố trí kinh phí từ nguồn ngân sách địa phương để đầu tư, hỗ trợ cho các lực lượng chức năng, Ủy ban nhân dân các phường, xã, thị trấn trong công tác phòng, chống ma túy nói chung, “làm sạch” và “giữ sạch” ma túy nói riêng.</w:t>
      </w:r>
    </w:p>
    <w:p>
      <w:r>
        <w:t>- Ủy ban nhân dân huyện Nghi Lộc tập trung chỉ đạo “làm sạch” ma túy tại địa bàn xã Nghi Phong (hoàn thành việc “làm sạch” trong năm 2024) và tập trung chỉ đạo “giữ sạch” ma túy tại các xã Nghi Xuân, Phúc Thọ, Nghi Thái; Ủy ban nhân dân thị xã Cửa Lò tập trung chỉ đạo “giữ sạch” ma túy tại địa bàn các phường Nghi Hải, Nghi Hòa, Nghi Hương, Nghi Tân, Nghi Thu, Nghi Thủy, Thu Thủy; tuyệt đối không để tình hình tội phạm và tệ nạn ma túy tái phức tạp ở các địa bàn nêu trên, góp phần xây dựng địa bàn thành phố Vinh sau khi mở rộng địa giới hành chính “sạch về ma túy”.</w:t>
      </w:r>
    </w:p>
    <w:p>
      <w:r>
        <w:t>Phần V</w:t>
      </w:r>
    </w:p>
    <w:p>
      <w:r>
        <w:t>TỔ CHỨC THỰC HIỆN</w:t>
      </w:r>
    </w:p>
    <w:p>
      <w:r>
        <w:t>1.  Căn cứ nhiệm vụ được giao tại Đề án, các sở, ban, ngành, tổ chức chính trị - xã hội cấp tỉnh liên quan, Ủy ban nhân dân thành phố Vinh xây dựng kế hoạch triển khai thực hiện nghiêm túc; định kỳ hàng quý (trước ngày 15 của tháng cuối quý), báo cáo kết quả thực hiện về Ủy ban nhân dân tỉnh  (qua Công an tỉnh)  để tổng hợp, theo dõi, chỉ đạo. Cuối năm 2025, giao Ủy ban nhân dân thành phố Vinh chủ trì, phối hợp Công an tỉnh, Văn phòng Ủy ban nhân dân tỉnh tham mưu Ủy ban nhân dân tỉnh tổ chức sơ kết Đề án theo quy định.</w:t>
      </w:r>
    </w:p>
    <w:p>
      <w:r>
        <w:t>2.  Công an tỉnh chủ trì, phối hợp Văn phòng Ủy ban nhân dân tỉnh tham mưu Ủy ban nhân dân tỉnh theo dõi, kiểm tra, đôn đốc, hướng dẫn quá trình thực hiện Đề án; định kỳ tổng hợp kết quả thực hiện, báo cáo Chính phủ, Bộ Công an, Tỉnh ủy, Hội đồng nhân dân tỉnh theo quy định.</w:t>
      </w:r>
    </w:p>
    <w:p>
      <w:r>
        <w:t>Yêu cầu các sở, ban, ngành, đoàn thể cấp tỉnh, Ủy ban nhân dân các huyện, thành phố, thị xã tổ chức thực hiện nghiêm túc./.</w:t>
      </w:r>
    </w:p>
    <w:p>
      <w:r>
        <w:t>2. Giao Đội Kiểm lâm cơ động và phòng cháy chữa cháy rừng số 1 và Hạt Kiểm lâm Thanh Chương</w:t>
      </w:r>
    </w:p>
    <w:p>
      <w:r>
        <w:t>a) Thực hiện thành lập Hội đồng thanh lý tài sản và tổ chức thực hiện thanh lý tài sản theo quy định tại Nghị định số 151/2017/NĐ-CP ngày 26/12/2017 của Chính phủ, Thông tư số 144/2017/TT-BTC ngày 29/12/2017 của Bộ trưởng Bộ Tài chính về hướng dẫn một số nội dung Nghị định số 151/2017/NĐ-CP ngày 26/12/2017 và các quy định khác có liên quan.</w:t>
      </w:r>
    </w:p>
    <w:p>
      <w:r>
        <w:t>b) Chủ trì, phối hợp với Sở Tài chính, Chi cục Kiểm lâm Nghệ An và các cơ quan, đơn vị liên quan tổ chức xác định, phê duyệt giá khởi điểm bán đấu giá và lựa chọn tổ chức bán đấu giá tài sản thanh lý theo đúng quy định.</w:t>
      </w:r>
    </w:p>
    <w:p>
      <w:r>
        <w:t>c) Thực hiện đăng tải thông tin thanh lý tài sản nêu trên công khai, minh bạch và đúng quy định hiện hành; đồng thời, gửi văn bản đăng tải thông tin về Thời báo tài chính Việt Nam - Số 34 Tuệ Tĩnh, phường Nguyễn Du, quận Hai Bà Trưng, thành phố Hà Nội. Email: taisancong@mof.gov.vn.</w:t>
      </w:r>
    </w:p>
    <w:p>
      <w:r>
        <w:t>d) Sổ tiền thu từ thanh lý tài sản được xử lý theo đúng chế độ quy định hiện hành.</w:t>
      </w:r>
    </w:p>
    <w:p>
      <w:r>
        <w:t>Điều 3.  Quyết định này có hiệu lực kể từ ngày ký.</w:t>
      </w:r>
    </w:p>
    <w:p>
      <w:r>
        <w:t>Chánh Văn phòng UBND tỉnh; Giám đốc các Sở, ngành: Tài chính, Kho bạc Nhà nước Nghệ An; Thủ trưởng đơn vị có tên tại Điều 1; Thủ trưởng các cơ quan, đơn vị có liên quan chịu trách nhiệm thi hành Quyết định này./.</w:t>
      </w:r>
    </w:p>
    <w:p>
      <w:r>
        <w:t>Nơi nhận:</w:t>
      </w:r>
    </w:p>
    <w:p>
      <w:r>
        <w:t>- Như Điều 3;</w:t>
      </w:r>
    </w:p>
    <w:p>
      <w:r>
        <w:t>- Chủ tịch UBND tỉnh;</w:t>
      </w:r>
    </w:p>
    <w:p>
      <w:r>
        <w:t>- PCX KT UBND tỉnh;</w:t>
      </w:r>
    </w:p>
    <w:p>
      <w:r>
        <w:t>- PCVP KT UBND tỉnh;</w:t>
      </w:r>
    </w:p>
    <w:p>
      <w:r>
        <w:t>- Lưu VT, KT (TP, T).</w:t>
      </w:r>
    </w:p>
    <w:p>
      <w:r>
        <w:t>KT. CHỦ TỊCH</w:t>
      </w:r>
    </w:p>
    <w:p>
      <w:r>
        <w:t>PHÓ CHỦ TỊCH</w:t>
      </w:r>
    </w:p>
    <w:p>
      <w:r>
        <w:t>Bùi Thanh An</w:t>
      </w:r>
    </w:p>
    <w:p>
      <w:r>
        <w:t>PHỤ LỤC:</w:t>
      </w:r>
    </w:p>
    <w:p>
      <w:r>
        <w:t>DANH MỤC XE Ô TÔ THANH LÝ CỦA CÁC ĐƠN VỊ THUỘC CHI CỤC KIỂM LÂM NGHỆ AN</w:t>
      </w:r>
    </w:p>
    <w:p>
      <w:r>
        <w:t>(Kèm theo Quyết định số 2363/QĐ-UBND ngày 09/9/2024 của Chủ tịch UBND tỉnh Nghệ An)</w:t>
      </w:r>
    </w:p>
    <w:p>
      <w:r>
        <w:t>TT</w:t>
      </w:r>
    </w:p>
    <w:p>
      <w:r>
        <w:t>Tên đơn vị/ tài sản</w:t>
      </w:r>
    </w:p>
    <w:p>
      <w:r>
        <w:t>Mã tài sản</w:t>
      </w:r>
    </w:p>
    <w:p>
      <w:r>
        <w:t>Biển kiểm soát</w:t>
      </w:r>
    </w:p>
    <w:p>
      <w:r>
        <w:t>Số chỗ ngồi</w:t>
      </w:r>
    </w:p>
    <w:p>
      <w:r>
        <w:t>Nước sản xuất</w:t>
      </w:r>
    </w:p>
    <w:p>
      <w:r>
        <w:t>Năm sử dụng</w:t>
      </w:r>
    </w:p>
    <w:p>
      <w:r>
        <w:t>Giá trị theo sổ sách kế toán (đồng)</w:t>
      </w:r>
    </w:p>
    <w:p>
      <w:r>
        <w:t>Tỷ lệ chất lượng còn lại (%)</w:t>
      </w:r>
    </w:p>
    <w:p>
      <w:r>
        <w:t>Lý do thanh lý</w:t>
      </w:r>
    </w:p>
    <w:p>
      <w:r>
        <w:t>Ghi chú</w:t>
      </w:r>
    </w:p>
    <w:p>
      <w:r>
        <w:t>Nguyên giá</w:t>
      </w:r>
    </w:p>
    <w:p>
      <w:r>
        <w:t>Giá trị còn lại</w:t>
      </w:r>
    </w:p>
    <w:p>
      <w:r>
        <w:t>1</w:t>
      </w:r>
    </w:p>
    <w:p>
      <w:r>
        <w:t>Đội Kiểm lâm cơ động và phòng cháy chữa cháy rừng số 1</w:t>
      </w:r>
    </w:p>
    <w:p>
      <w:r>
        <w:t>Xe ô tô chuyên dùng nhãn hiệu Toyota-Coaster</w:t>
      </w:r>
    </w:p>
    <w:p>
      <w:r>
        <w:t>T41039002-403-1212705</w:t>
      </w:r>
    </w:p>
    <w:p>
      <w:r>
        <w:t>37A-0742</w:t>
      </w:r>
    </w:p>
    <w:p>
      <w:r>
        <w:t>26 chỗ</w:t>
      </w:r>
    </w:p>
    <w:p>
      <w:r>
        <w:t>Nhật Bản</w:t>
      </w:r>
    </w:p>
    <w:p>
      <w:r>
        <w:t>1998</w:t>
      </w:r>
    </w:p>
    <w:p>
      <w:r>
        <w:t>608.167.670</w:t>
      </w:r>
    </w:p>
    <w:p>
      <w:r>
        <w:t>0</w:t>
      </w:r>
    </w:p>
    <w:p>
      <w:r>
        <w:t>7,10%</w:t>
      </w:r>
    </w:p>
    <w:p>
      <w:r>
        <w:t>Xe hư hỏng, hết thời hạn sử dụng theo quy định</w:t>
      </w:r>
    </w:p>
    <w:p>
      <w:r>
        <w:t>Xe đăng ký mang tên Chi cục Kiểm lâm Nghệ An</w:t>
      </w:r>
    </w:p>
    <w:p>
      <w:r>
        <w:t>2</w:t>
      </w:r>
    </w:p>
    <w:p>
      <w:r>
        <w:t>Hạt Kiểm lâm Thanh Chương</w:t>
      </w:r>
    </w:p>
    <w:p>
      <w:r>
        <w:t>Xe ô tô chuyên dùng nhãn hiệu Mitsubishi-Jolie</w:t>
      </w:r>
    </w:p>
    <w:p>
      <w:r>
        <w:t>T41039002-403-1214907</w:t>
      </w:r>
    </w:p>
    <w:p>
      <w:r>
        <w:t>37A-2122</w:t>
      </w:r>
    </w:p>
    <w:p>
      <w:r>
        <w:t>08 chỗ</w:t>
      </w:r>
    </w:p>
    <w:p>
      <w:r>
        <w:t>Việt Nam</w:t>
      </w:r>
    </w:p>
    <w:p>
      <w:r>
        <w:t>2003</w:t>
      </w:r>
    </w:p>
    <w:p>
      <w:r>
        <w:t>404.393.000</w:t>
      </w:r>
    </w:p>
    <w:p>
      <w:r>
        <w:t>0</w:t>
      </w:r>
    </w:p>
    <w:p>
      <w:r>
        <w:t>16,80%</w:t>
      </w:r>
    </w:p>
    <w:p>
      <w:r>
        <w:t>Xe hư hỏng, hết thời hạn sử dụng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