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2362/QĐ-UBND năm 2024 bãi bỏ thủ tục hành chính nội bộ lĩnh vực giáo dục và đào tạo áp dụng tại cấp huyện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2362/QĐ-UBND</w:t>
      </w:r>
    </w:p>
    <w:p>
      <w:r>
        <w:t>Sóc Trăng, ngày 04 tháng 10 năm 2024</w:t>
      </w:r>
    </w:p>
    <w:p>
      <w:r>
        <w:t>QUYẾT ĐỊNH</w:t>
      </w:r>
    </w:p>
    <w:p>
      <w:r>
        <w:t>VỀ VIỆC BÃI BỎ THỦ TỤC HÀNH CHÍNH NỘI BỘ LĨNH VỰC GIÁO DỤC VÀ ĐÀO TẠO ÁP DỤNG TẠI CẤP HUYỆN TRÊN ĐỊA BÀN TỈNH SÓC TRĂNG</w:t>
      </w:r>
    </w:p>
    <w:p>
      <w:r>
        <w:t>CHỦ TỊCH 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Theo đề nghị của Giám đốc Sở Giáo dục và Đào tạo tỉnh Sóc Trăng tại Tờ trình số 2942/TTr-SGDĐT ngày 30 tháng 9 năm 2024.</w:t>
      </w:r>
    </w:p>
    <w:p>
      <w:r>
        <w:t>QUYẾT ĐỊNH:</w:t>
      </w:r>
    </w:p>
    <w:p>
      <w:r>
        <w:t>Điều 1.  Bãi bỏ thủ tục hành chính nội bộ  “Quy trình xét tặng danh hiệu “Nhà giáo nhân dân”,   “Nhà giáo ưu tú”  được ban hành kèm theo Quyết định số 765/QĐ-UBND ngày 31/3/2023 của Chủ tịch Ủy ban nhân dân tỉnh về việc công bố thủ tục hành chính nội bộ áp dụng tại cấp huyện, cấp xã trên địa bàn tỉnh Sóc Trăng.</w:t>
      </w:r>
    </w:p>
    <w:p>
      <w:r>
        <w:t>Lý do:   Thực hiện theo Nghị định số 35/2024/NĐ-CP ngày 02/4/2024 của Chính phủ quy định về xét tặng danh hiệu “Nhà giáo Nhân dân”, “Nhà giáo ưu tú”.</w:t>
      </w:r>
    </w:p>
    <w:p>
      <w:r>
        <w:t>Điều 2.  Quyết định này có hiệu lực thi hành kể từ ngày ký.</w:t>
      </w:r>
    </w:p>
    <w:p>
      <w:r>
        <w:t>Điều 3.  Chánh Văn phòng Ủy ban nhân dân tỉnh, Giám đốc Sở Giáo dục và Đào tạo, Thủ trưởng các Sở, Ban, Ngành, Chủ tịch Ủy ban nhân dân các huyện, thị xã, thành phố, tỉnh Sóc Trăng và các tổ chức, cá nhân có liên quan chịu trách nhiệm thi hành Quyết định này./.</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Nguyễn Văn Khởi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