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2360/QĐ-UBND năm 2024 công bố 03 thủ tục hành chính nội bộ mới lĩnh vực Thông tin và Truyền thông thuộc thẩm quyền giải quyết của Sở Thông tin và Truyền thông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2360/QĐ-UBND</w:t>
      </w:r>
    </w:p>
    <w:p>
      <w:r>
        <w:t>Bến Tre, ngày 07 tháng 10 năm 2024</w:t>
      </w:r>
    </w:p>
    <w:p>
      <w:r>
        <w:t>QUYẾT ĐỊNH</w:t>
      </w:r>
    </w:p>
    <w:p>
      <w:r>
        <w:t>VỀ VIỆC CÔNG BỐ 03 THỦ TỤC HÀNH CHÍNH NỘI BỘ BỘ MỚI BAN HÀNH LĨNH THÔNG TIN VÀ TRUYỀN THÔNG THUỘC THẨM QUYỀN GIẢI QUYẾT CỦA SỞ THÔNG TIN VÀ TRUYỀN THÔNG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Công văn số 5990/VPCP-KSTT ngày 22 tháng 8 năm 2024 của Văn phòng Chính phủ về việc công bố, rà soát, đơn giản hóa thủ tục hành chính;</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Thông tin và Truyền thông tại Tờ trình số 2114/TTr-STTTT ngày 30 tháng 9 năm 2024.</w:t>
      </w:r>
    </w:p>
    <w:p>
      <w:r>
        <w:t>QUYẾT ĐỊNH:</w:t>
      </w:r>
    </w:p>
    <w:p>
      <w:r>
        <w:t>Điều 1.  Công bố kèm theo Quyết định này 03 thủ tục hành chính nội bộ mới ban hành lĩnh vực thông tin và truyền thông thuộc thẩm quyền giải quyết của Sở Thông tin và Truyền thông tỉnh Bến Tre (Phụ lục kèm theo).</w:t>
      </w:r>
    </w:p>
    <w:p>
      <w:r>
        <w:t>Điều 2.  Quyết định này có hiệu lực thi hành kể từ ngày ký.</w:t>
      </w:r>
    </w:p>
    <w:p>
      <w:r>
        <w:t>Điều 3.  Chánh Văn phòng Ủy ban nhân dân tỉnh, Giám đốc Sở Thông tin và Truyền thông và các tổ chức, cá nhân có liên quan chịu trách nhiệm thi hành Quyết định này./.</w:t>
      </w:r>
    </w:p>
    <w:p>
      <w:r>
        <w:t>Nơi nhận:</w:t>
      </w:r>
    </w:p>
    <w:p>
      <w:r>
        <w:t>- Như Điều 3;</w:t>
      </w:r>
    </w:p>
    <w:p>
      <w:r>
        <w:t>- Chủ tịch, các PCT UBND tỉnh;</w:t>
      </w:r>
    </w:p>
    <w:p>
      <w:r>
        <w:t>- Các PCVP UBND tỉnh;</w:t>
      </w:r>
    </w:p>
    <w:p>
      <w:r>
        <w:t>- Sở Thông tin và Truyền thông;</w:t>
      </w:r>
    </w:p>
    <w:p>
      <w:r>
        <w:t>- Phòng KSTT, KGVX, TTPVHCC;</w:t>
      </w:r>
    </w:p>
    <w:p>
      <w:r>
        <w:t>- Cổng TTĐT tỉnh;</w:t>
      </w:r>
    </w:p>
    <w:p>
      <w:r>
        <w:t>- Lưu: VT, TNBV.</w:t>
      </w:r>
    </w:p>
    <w:p>
      <w:r>
        <w:t>CHỦ TỊCH</w:t>
      </w:r>
    </w:p>
    <w:p>
      <w:r>
        <w:t>Trần Ngọc Tam</w:t>
      </w:r>
    </w:p>
    <w:p>
      <w:r>
        <w:t>PHỤ LỤC I</w:t>
      </w:r>
    </w:p>
    <w:p>
      <w:r>
        <w:t>DANH MỤC THỦ TỤC HÀNH CHÍNH NỘI BỘ THUỘC THẨM QUYỀN GIẢI QUYẾT CỦA SỞ THÔNG TIN VÀ TRUYỀN THÔNG TỈNH BẾN TRE</w:t>
      </w:r>
    </w:p>
    <w:p>
      <w:r>
        <w:t>(Kèm theo Quyết định số 2360/QĐ-UBND ngày 07 tháng 10 năm 2024 của Ủy ban nhân dân tỉnh Bến Tre)</w:t>
      </w:r>
    </w:p>
    <w:p>
      <w:r>
        <w:t>Danh mục thủ tục hành chính nội bộ</w:t>
      </w:r>
    </w:p>
    <w:p>
      <w:r>
        <w:t>Số TT</w:t>
      </w:r>
    </w:p>
    <w:p>
      <w:r>
        <w:t>Tên thủ tục hành chính</w:t>
      </w:r>
    </w:p>
    <w:p>
      <w:r>
        <w:t>Lĩnh vực</w:t>
      </w:r>
    </w:p>
    <w:p>
      <w:r>
        <w:t>Cơ quan thực hiện</w:t>
      </w:r>
    </w:p>
    <w:p>
      <w:r>
        <w:t>1</w:t>
      </w:r>
    </w:p>
    <w:p>
      <w:r>
        <w:t>Xác định lần đầu cấp độ đối với hệ thống thông tin cấp độ 1,2; xác định lại cấp độ đối với hệ thống thông tin đã được phê duyệt cấp độ 1,2</w:t>
      </w:r>
    </w:p>
    <w:p>
      <w:r>
        <w:t>Thông tin và truyền thông</w:t>
      </w:r>
    </w:p>
    <w:p>
      <w:r>
        <w:t>Sở Thông tin và Truyền thông</w:t>
      </w:r>
    </w:p>
    <w:p>
      <w:r>
        <w:t>2</w:t>
      </w:r>
    </w:p>
    <w:p>
      <w:r>
        <w:t>Xác định lần đầu cấp độ đối với hệ thống thông tin cấp độ 3; xác định lại cấp độ đối với hệ thống thông tin đã được phê duyệt cấp độ 3</w:t>
      </w:r>
    </w:p>
    <w:p>
      <w:r>
        <w:t>3</w:t>
      </w:r>
    </w:p>
    <w:p>
      <w:r>
        <w:t>Ứng cứu sự cố an toàn thông tin của các hệ thống thông tin/cơ sở dữ liệu (HTTT/CSDL) do tỉnh quản lý</w:t>
      </w:r>
    </w:p>
    <w:p>
      <w:r>
        <w:t>PHỤ LỤC II</w:t>
      </w:r>
    </w:p>
    <w:p>
      <w:r>
        <w:t>NỘI DUNG CỦA THỦ TỤC HÀNH CHÍNH NỘI BỘ THUỘC THẨM QUYỀN GIẢI QUYẾT CỦA SỞ THÔNG TIN VÀ TRUYỀN THÔNG TỈNH BẾN TRE</w:t>
      </w:r>
    </w:p>
    <w:p>
      <w:r>
        <w:t>(Kèm theo Quyết định số 2360/QĐ-UBND ngày 07 tháng 10 năm 2024 của Ủy ban nhân dân tỉnh Bến Tre)</w:t>
      </w:r>
    </w:p>
    <w:p>
      <w:r>
        <w:t>LĨNH VỰC: THÔNG TIN VÀ TRUYỀN THÔNG</w:t>
      </w:r>
    </w:p>
    <w:p>
      <w:r>
        <w:t>1. Thủ tục: Xác định lần đầu cấp độ đối với hệ thống thông tin cấp độ 1,2; xác định lại cấp độ đối với hệ thống thông tin đã được phê duyệt cấp độ 1,2</w:t>
      </w:r>
    </w:p>
    <w:p>
      <w:r>
        <w:t>1.1. Trình tự thực hiện:</w:t>
      </w:r>
    </w:p>
    <w:p>
      <w:r>
        <w:t>- Bước 1:  Cơ quan, tổ chức được chủ quản hệ thống thông tin giao nhiệm vụ vận hành hệ thống thông tin gửi hồ sơ đề xuất cấp độ đến Sở Thông tin và Truyền thông để thực hiện thẩm định theo quy định.</w:t>
      </w:r>
    </w:p>
    <w:p>
      <w:r>
        <w:t>- Bước 2:  Sở Thông tin và Truyền thông thực hiện thẩm định hồ sơ đề xuất cấp độ 1, 2 trong thời hạn tối đa là 15 ngày kể từ ngày nhận đủ hồ sơ hợp lệ.</w:t>
      </w:r>
    </w:p>
    <w:p>
      <w:r>
        <w:t>- Bước 3:</w:t>
      </w:r>
    </w:p>
    <w:p>
      <w:r>
        <w:t>+ Đối với hệ thống thông tin được đề xuất là cấp độ 1 hoặc cấp độ 2, sau khi thẩm định, Sở Thông tin và Truyền thông phê duyệt cấp độ, gửi báo cáo chủ quản hệ thống thông tin.</w:t>
      </w:r>
    </w:p>
    <w:p>
      <w:r>
        <w:t>+ Đối với hệ thống thông tin đã được phê duyệt cấp độ, trong trường hợp phải xác định lại cấp độ cho phù hợp với tình hình thực tế thì thực hiện theo trình tự, thủ tục xác định lần đầu.</w:t>
      </w:r>
    </w:p>
    <w:p>
      <w:r>
        <w:t>1.2. Cách thức thực hiện:</w:t>
      </w:r>
    </w:p>
    <w:p>
      <w:r>
        <w:t>- Nộp trực tiếp hoặc qua bưu chính đến Sở Thông tin và Truyền thông.</w:t>
      </w:r>
    </w:p>
    <w:p>
      <w:r>
        <w:t>- Nộp trực tuyến qua hệ thống quản lý văn bản và điều hành tỉnh Bến Tre.</w:t>
      </w:r>
    </w:p>
    <w:p>
      <w:r>
        <w:t>1.3. Thành phần hồ sơ:</w:t>
      </w:r>
    </w:p>
    <w:p>
      <w:r>
        <w:t>- Tài liệu mô tả, thuyết minh tổng quan về hệ thống thông tin.</w:t>
      </w:r>
    </w:p>
    <w:p>
      <w:r>
        <w:t>- Tài liệu thiết kế là một trong những tài liệu sau: Đối với dự án đầu tư xây dựng mới hoặc mở rộng, nâng cấp hệ thống thông tin: Thiết kế sơ bộ hoặc tài liệu có giá trị tương đương; Đối với hệ thống thông tin đang vận hành: Thiết kế thi công đã được cấp có thẩm quyền phê duyệt hoặc tài liệu có giá trị tương đương.</w:t>
      </w:r>
    </w:p>
    <w:p>
      <w:r>
        <w:t>- Tài liệu thuyết minh về việc đề xuất cấp độ căn cứ trên các tiêu chí theo quy định của pháp luật.</w:t>
      </w:r>
    </w:p>
    <w:p>
      <w:r>
        <w:t>- Tài liệu thuyết minh phương án bảo đảm an toàn thông tin theo cấp độ tương ứng.</w:t>
      </w:r>
    </w:p>
    <w:p>
      <w:r>
        <w:t>1.4. Số lượng hồ sơ:  01 bộ.</w:t>
      </w:r>
    </w:p>
    <w:p>
      <w:r>
        <w:t>1.5. Thời gian giải quyết:</w:t>
      </w:r>
    </w:p>
    <w:p>
      <w:r>
        <w:t>- Thời gian thẩm định hồ sơ xác định cấp độ 1,2: Tối đa là 15 ngày kể từ ngày nhận đủ hồ sơ hợp lệ.</w:t>
      </w:r>
    </w:p>
    <w:p>
      <w:r>
        <w:t>- Thời gian xử lý hồ sơ phê duyệt cấp độ: Tối đa là 07 ngày làm việc kể từ ngày nhận đủ hồ sơ hợp lệ.</w:t>
      </w:r>
    </w:p>
    <w:p>
      <w:r>
        <w:t>1.6. Đối tượng thực hiện TTHC:  Cơ quan, tổ chức.</w:t>
      </w:r>
    </w:p>
    <w:p>
      <w:r>
        <w:t>1.7. Cơ quan giải quyết TTHC:  Sở Thông tin và Truyền thông.</w:t>
      </w:r>
    </w:p>
    <w:p>
      <w:r>
        <w:t>1.8. Kết quả thực hiện TTHC:  Ý kiến thẩm định hồ sơ đề xuất cấp độ; Quyết định phê duyệt cấp độ an toàn hệ thống thông tin.</w:t>
      </w:r>
    </w:p>
    <w:p>
      <w:r>
        <w:t>1.9. Phí, lệ phí:  Không.</w:t>
      </w:r>
    </w:p>
    <w:p>
      <w:r>
        <w:t>1.10. Tên mẫu đơn, mẫu tờ khai:  Mẫu số 01: Văn bản đề nghị thẩm định, phê duyệt hồ sơ đề xuất cấp độ (ban hành kèm theo Nghị định số 85/2016/NĐ-CP ngày 01 tháng 7 năm 2016 của Chính phủ về đảm bảo an toàn hệ thống thông tin theo cấp độ).</w:t>
      </w:r>
    </w:p>
    <w:p>
      <w:r>
        <w:t>1.11. Yêu cầu, điều kiện thực hiện TTHC:  Không quy định.</w:t>
      </w:r>
    </w:p>
    <w:p>
      <w:r>
        <w:t>1.12. Căn cứ pháp lý của TTHC:</w:t>
      </w:r>
    </w:p>
    <w:p>
      <w:r>
        <w:t>- Nghị định số 85/2016/NĐ-CP ngày 01 tháng 7 năm 2016 của Chính phủ về đảm bảo an toàn hệ thống thông tin theo cấp độ.</w:t>
      </w:r>
    </w:p>
    <w:p>
      <w:r>
        <w:t>- Thông tư số 12/2022/TT-BTTTT ngày 12 tháng 8 năm 2022 của Bộ Trưởng Bộ Thông tin và Truyền thông quy định chi tiết và hướng dẫn một số điều của Nghị định 85/2016/NĐ-CP ngày 01 tháng 7 năm 2016 của Chính phủ về bảo đảm an toàn hệ thống thông tin theo cấp độ.</w:t>
      </w:r>
    </w:p>
    <w:p>
      <w:r>
        <w:t>Mẫu số 01</w:t>
      </w:r>
    </w:p>
    <w:p>
      <w:r>
        <w:t>(TÊN CƠ QUAN TỔ CHỨC)</w:t>
      </w:r>
    </w:p>
    <w:p>
      <w:r>
        <w:t>-------</w:t>
      </w:r>
    </w:p>
    <w:p>
      <w:r>
        <w:t>CỘNG HÒA XÃ HỘI CHỦ NGHĨA VIỆT NAM</w:t>
      </w:r>
    </w:p>
    <w:p>
      <w:r>
        <w:t>Độc lập - Tự do - Hạnh phúc</w:t>
      </w:r>
    </w:p>
    <w:p>
      <w:r>
        <w:t>---------------</w:t>
      </w:r>
    </w:p>
    <w:p>
      <w:r>
        <w:t>Số: ………..</w:t>
      </w:r>
    </w:p>
    <w:p>
      <w:r>
        <w:t>V/v đề nghị thẩm định, phê duyệt hồ sơ đề xuất cấp độ</w:t>
      </w:r>
    </w:p>
    <w:p>
      <w:r>
        <w:t>….., ngày ...  tháng  ... năm ...</w:t>
      </w:r>
    </w:p>
    <w:p>
      <w:r>
        <w:t>Kính gửi: Sở Thông tin và Truyền thông</w:t>
      </w:r>
    </w:p>
    <w:p>
      <w:r>
        <w:t>Căn cứ Luật an toàn thông tin mạng ngày 19/11/2015;</w:t>
      </w:r>
    </w:p>
    <w:p>
      <w:r>
        <w:t>(Căn cứ các  văn  bản hướng dẫn thi hành Luật an toàn thông tin mạng và các văn bản liên quan);</w:t>
      </w:r>
    </w:p>
    <w:p>
      <w:r>
        <w:t>(Tên cơ quan, tổ chức) đề nghị thẩm định, phê duyệt hồ sơ đề xuất cấp độ với các nội dung sau:</w:t>
      </w:r>
    </w:p>
    <w:p>
      <w:r>
        <w:t>Phần 1. Thông tin chung</w:t>
      </w:r>
    </w:p>
    <w:p>
      <w:r>
        <w:t>1. Tên hệ thống thông tin;</w:t>
      </w:r>
    </w:p>
    <w:p>
      <w:r>
        <w:t>2. Đơn vị vận hành hệ thống thông tin:</w:t>
      </w:r>
    </w:p>
    <w:p>
      <w:r>
        <w:t>3. Địa chỉ:</w:t>
      </w:r>
    </w:p>
    <w:p>
      <w:r>
        <w:t>4. Cấp độ an toàn hệ thống thông tin đề xuất:</w:t>
      </w:r>
    </w:p>
    <w:p>
      <w:r>
        <w:t>Phần 2. Hồ sơ kèm theo</w:t>
      </w:r>
    </w:p>
    <w:p>
      <w:r>
        <w:t>1. Tài liệu mô tả, thuyết minh tổng quan về hệ thống thông tin.</w:t>
      </w:r>
    </w:p>
    <w:p>
      <w:r>
        <w:t>2. Tài liệu thiết kế thi công đã được cấp có thẩm quyền phê duyệt hoặc tài liệu có giá trị tương đương.</w:t>
      </w:r>
    </w:p>
    <w:p>
      <w:r>
        <w:t>3. Tài liệu thuyết minh về việc đề xuất cấp độ căn cứ trên các tiêu chí theo quy định của pháp luật.</w:t>
      </w:r>
    </w:p>
    <w:p>
      <w:r>
        <w:t>4. Tài liệu thuyết minh phương án bảo đảm an toàn thông tin theo cấp độ tương ứng.</w:t>
      </w:r>
    </w:p>
    <w:p>
      <w:r>
        <w:t>(Tên cơ quan, tổ chức) đề nghị (Đơn vị chuyên trách về an toàn thông tin) thẩm định và phê duyệt hồ sơ đề xuất cấp độ của hệ thống thông tin (Tên hệ thống thông tin)./.</w:t>
      </w:r>
    </w:p>
    <w:p>
      <w:r>
        <w:t>Nơi nhận:</w:t>
      </w:r>
    </w:p>
    <w:p>
      <w:r>
        <w:t>- Như trên;</w:t>
      </w:r>
    </w:p>
    <w:p>
      <w:r>
        <w:t>- …………..</w:t>
      </w:r>
    </w:p>
    <w:p>
      <w:r>
        <w:t>ĐẠI DIỆN CỦA CƠ QUAN, TỔ CHỨC</w:t>
      </w:r>
    </w:p>
    <w:p>
      <w:r>
        <w:t>(Ký, ghi rõ họ tên, chức danh và đóng dấu)</w:t>
      </w:r>
    </w:p>
    <w:p>
      <w:r>
        <w:t>2. Thủ tục: Xác định lần đầu cấp độ đối với hệ thống thông tin cấp độ 3; xác định lại cấp độ đối với hệ thống thông tin đã được phê duyệt cấp độ 3</w:t>
      </w:r>
    </w:p>
    <w:p>
      <w:r>
        <w:t>2.1. Trình tự thực hiện:</w:t>
      </w:r>
    </w:p>
    <w:p>
      <w:r>
        <w:t>- Bước 1:  Cơ quan, tổ chức được chủ quản hệ thống thông tin giao nhiệm vụ vận hành hệ thống thông tin gửi hồ sơ đề xuất cấp độ đến Sở Thông tin và Truyền thông để thực hiện thẩm định theo quy định.</w:t>
      </w:r>
    </w:p>
    <w:p>
      <w:r>
        <w:t>- Bước 2:  Sở Thông tin và Truyền thông thực hiện thẩm định hồ sơ đề xuất cấp độ 3 trong thời hạn tối đa là 15 ngày kể từ ngày nhận đủ hồ sơ hợp lệ.</w:t>
      </w:r>
    </w:p>
    <w:p>
      <w:r>
        <w:t>- Bước 3:</w:t>
      </w:r>
    </w:p>
    <w:p>
      <w:r>
        <w:t>+ Hệ thống thông tin được đề xuất là cấp độ 3, sau khi thẩm định, Sở Thông tin và Truyền thông trình Chủ tịch Ủy ban nhân dân tỉnh phê duyệt cấp độ.</w:t>
      </w:r>
    </w:p>
    <w:p>
      <w:r>
        <w:t>+ Đối với hệ thống thông tin đã được phê duyệt cấp độ, trong trường hợp phải xác định lại cấp độ cho phù hợp với tình hình thực tế thì thực hiện theo trình tự, thủ tục xác định lần đầu.</w:t>
      </w:r>
    </w:p>
    <w:p>
      <w:r>
        <w:t>2.2. Cách thức thực hiện:</w:t>
      </w:r>
    </w:p>
    <w:p>
      <w:r>
        <w:t>- Nộp trực tiếp hoặc qua bưu chính đến Sở Thông tin và Truyền thông.</w:t>
      </w:r>
    </w:p>
    <w:p>
      <w:r>
        <w:t>- Nộp trực tuyến qua Hệ thống quản lý văn bản và điều hành tỉnh Bến Tre.</w:t>
      </w:r>
    </w:p>
    <w:p>
      <w:r>
        <w:t>2.3. Thành phần hồ sơ:</w:t>
      </w:r>
    </w:p>
    <w:p>
      <w:r>
        <w:t>- Tài liệu mô tả, thuyết minh tổng quan về hệ thống thông tin.</w:t>
      </w:r>
    </w:p>
    <w:p>
      <w:r>
        <w:t>- Tài liệu thiết kế là một trong những tài liệu sau: Đối với dự án đầu tư xây dựng mới hoặc mở rộng, nâng cấp hệ thống thông tin: Thiết kế sơ bộ hoặc tài liệu có giá trị tương đương; Đối với hệ thống thông tin đang vận hành: Thiết kế thi công đã được cấp có thẩm quyền phê duyệt hoặc tài liệu có giá trị tương đương.</w:t>
      </w:r>
    </w:p>
    <w:p>
      <w:r>
        <w:t>- Tài liệu thuyết minh về việc đề xuất cấp độ căn cứ trên các tiêu chí theo quy định của pháp luật.</w:t>
      </w:r>
    </w:p>
    <w:p>
      <w:r>
        <w:t>- Tài liệu thuyết minh phương án bảo đảm an toàn thông tin theo cấp độ tương ứng.</w:t>
      </w:r>
    </w:p>
    <w:p>
      <w:r>
        <w:t>2.4. Số lượng hồ sơ:  01 bộ.</w:t>
      </w:r>
    </w:p>
    <w:p>
      <w:r>
        <w:t>2.5. Thời hạn giải quyết:</w:t>
      </w:r>
    </w:p>
    <w:p>
      <w:r>
        <w:t>- Thời gian thẩm định hồ sơ xác định cấp độ 3: Tối đa là 15 ngày kể từ ngày nhận đủ hồ sơ hợp lệ.</w:t>
      </w:r>
    </w:p>
    <w:p>
      <w:r>
        <w:t>- Thời gian xử lý hồ sơ phê duyệt cấp độ: Tối đa là 07 ngày làm việc kể từ ngày nhận đủ hồ sơ hợp lệ.</w:t>
      </w:r>
    </w:p>
    <w:p>
      <w:r>
        <w:t>2.6. Đối tượng thực hiện TTHC:  Cơ quan, tổ chức.</w:t>
      </w:r>
    </w:p>
    <w:p>
      <w:r>
        <w:t>2.7. Cơ quan giải quyết TTHC:</w:t>
      </w:r>
    </w:p>
    <w:p>
      <w:r>
        <w:t>- Cơ quan trực tiếp thực hiện TTHC: Sở Thông tin và Truyền thông.</w:t>
      </w:r>
    </w:p>
    <w:p>
      <w:r>
        <w:t>- Cơ quan/Người có thẩm quyền giải quyết TTHC: Chủ tịch Ủy ban nhân dân tỉnh.</w:t>
      </w:r>
    </w:p>
    <w:p>
      <w:r>
        <w:t>2.8. Kết quả thực hiện TTHC:  Ý kiến thẩm định hồ sơ đề xuất cấp độ; Quyết định phê duyệt cấp độ an toàn hệ thống thông tin.</w:t>
      </w:r>
    </w:p>
    <w:p>
      <w:r>
        <w:t>2.9. Phí, lệ phí:  Không quy định.</w:t>
      </w:r>
    </w:p>
    <w:p>
      <w:r>
        <w:t>2.10. Tên mẫu đơn, mẫu tờ khai:  Mẫu số 02: Văn bản đề nghị thẩm định hồ sơ đề xuất cấp độ (ban hành kèm theo Nghị định số 85/2016/NĐ-CP ngày 01 tháng 7 năm 2016 của Chính phủ về đảm bảo an toàn hệ thống thông tin theo cấp độ).</w:t>
      </w:r>
    </w:p>
    <w:p>
      <w:r>
        <w:t>2.11. Yêu cầu, điều kiện thực hiện TTHC:  Không quy định.</w:t>
      </w:r>
    </w:p>
    <w:p>
      <w:r>
        <w:t>2.12. Căn cứ pháp lý của TTHC:</w:t>
      </w:r>
    </w:p>
    <w:p>
      <w:r>
        <w:t>- Nghị định số 85/2016/NĐ-CP ngày 01 tháng 7 năm 2016 của Chính phủ về đảm bảo an toàn hệ thống thông tin theo cấp độ.</w:t>
      </w:r>
    </w:p>
    <w:p>
      <w:r>
        <w:t>-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Mẫu số 02</w:t>
      </w:r>
    </w:p>
    <w:p>
      <w:r>
        <w:t>(TÊN CƠ QUAN TỔ CHỨC)</w:t>
      </w:r>
    </w:p>
    <w:p>
      <w:r>
        <w:t>-------</w:t>
      </w:r>
    </w:p>
    <w:p>
      <w:r>
        <w:t>CỘNG HÒA XÃ HỘI CHỦ NGHĨA VIỆT NAM</w:t>
      </w:r>
    </w:p>
    <w:p>
      <w:r>
        <w:t>Độc lập - Tự do - Hạnh phúc</w:t>
      </w:r>
    </w:p>
    <w:p>
      <w:r>
        <w:t>---------------</w:t>
      </w:r>
    </w:p>
    <w:p>
      <w:r>
        <w:t>Số: ………..</w:t>
      </w:r>
    </w:p>
    <w:p>
      <w:r>
        <w:t>V/v đề nghị thẩm định hồ sơ đề xuất cấp độ</w:t>
      </w:r>
    </w:p>
    <w:p>
      <w:r>
        <w:t>….., ngày ...  tháng  ... năm ...</w:t>
      </w:r>
    </w:p>
    <w:p>
      <w:r>
        <w:t>Kính gửi: Sở Thông tin và Truyền thông</w:t>
      </w:r>
    </w:p>
    <w:p>
      <w:r>
        <w:t>Căn cứ Luật an toàn thông tin mạng ngày 19/11/2015;</w:t>
      </w:r>
    </w:p>
    <w:p>
      <w:r>
        <w:t>(Căn cứ các  văn  bản hướng dẫn thi hành Luật an toàn thông tin mạng và các văn bản liên quan);</w:t>
      </w:r>
    </w:p>
    <w:p>
      <w:r>
        <w:t>(Tên cơ quan, tổ chức) đề nghị thẩm định, phê duyệt hồ sơ đề xuất cấp độ với các nội dung sau:</w:t>
      </w:r>
    </w:p>
    <w:p>
      <w:r>
        <w:t>Phần 1. Thông tin chung</w:t>
      </w:r>
    </w:p>
    <w:p>
      <w:r>
        <w:t>1. Tên hệ thống thông tin:</w:t>
      </w:r>
    </w:p>
    <w:p>
      <w:r>
        <w:t>2. Đơn vị vận hành hệ thống thông tin:</w:t>
      </w:r>
    </w:p>
    <w:p>
      <w:r>
        <w:t>3. Địa chỉ:</w:t>
      </w:r>
    </w:p>
    <w:p>
      <w:r>
        <w:t>4. Cấp độ an toàn hệ thống thông tin đề xuất:</w:t>
      </w:r>
    </w:p>
    <w:p>
      <w:r>
        <w:t>Phần 2. Hồ sơ kèm theo</w:t>
      </w:r>
    </w:p>
    <w:p>
      <w:r>
        <w:t>1. Tài liệu mô tả, thuyết minh tổng quan về hệ thống thông tin.</w:t>
      </w:r>
    </w:p>
    <w:p>
      <w:r>
        <w:t>2. Tài liệu thiết kế thi công đã được cấp có thẩm quyền phê duyệt hoặc tài liệu có giá trị tương đương.</w:t>
      </w:r>
    </w:p>
    <w:p>
      <w:r>
        <w:t>3. Tài liệu thuyết minh về việc đề xuất cấp độ căn cứ trên các tiêu chí theo quy định của pháp luật.</w:t>
      </w:r>
    </w:p>
    <w:p>
      <w:r>
        <w:t>4. Tài liệu thuyết minh phương án bảo đảm an toàn thông tin theo cấp độ tương ứng.</w:t>
      </w:r>
    </w:p>
    <w:p>
      <w:r>
        <w:t>(Tên cơ quan, tổ chức) đề nghị (Đơn vị chuyên trách về an toàn thông tin) thẩm định và phê duyệt hồ sơ đề xuất cấp độ của hệ thống thông tin (Tên hệ thống thông tin)./.</w:t>
      </w:r>
    </w:p>
    <w:p>
      <w:r>
        <w:t>Nơi nhận:</w:t>
      </w:r>
    </w:p>
    <w:p>
      <w:r>
        <w:t>- Như trên;</w:t>
      </w:r>
    </w:p>
    <w:p>
      <w:r>
        <w:t>- …………..</w:t>
      </w:r>
    </w:p>
    <w:p>
      <w:r>
        <w:t>ĐẠI DIỆN CỦA CƠ QUAN, TỔ CHỨC</w:t>
      </w:r>
    </w:p>
    <w:p>
      <w:r>
        <w:t>(Ký, ghi rõ họ tên, chức danh và đóng dấu)</w:t>
      </w:r>
    </w:p>
    <w:p>
      <w:r>
        <w:t>3. Thủ tục: Ứng cứu sự cố an toàn thông tin của các hệ thống thông tin/cơ sở dữ liệu (HTTT/CSDL) do tỉnh quản lý</w:t>
      </w:r>
    </w:p>
    <w:p>
      <w:r>
        <w:t>3.1. Trình tự thực hiện:</w:t>
      </w:r>
    </w:p>
    <w:p>
      <w:r>
        <w:t>- Bước 1:  Tiếp nhận, phân tích, ứng cứu ban đầu và thông báo sự cố.</w:t>
      </w:r>
    </w:p>
    <w:p>
      <w:r>
        <w:t>- Bước 2:  Triển khai ứng cứu, ngăn chặn và xử lý sự cố.</w:t>
      </w:r>
    </w:p>
    <w:p>
      <w:r>
        <w:t>- Bước 3:  Xử lý sự cố, gỡ bỏ và khôi phục.</w:t>
      </w:r>
    </w:p>
    <w:p>
      <w:r>
        <w:t>- Bước 4:  Tổng kết, đánh giá.</w:t>
      </w:r>
    </w:p>
    <w:p>
      <w:r>
        <w:t>3.2. Cách thức thực hiện:</w:t>
      </w:r>
    </w:p>
    <w:p>
      <w:r>
        <w:t>- Nộp trực tiếp hoặc qua bưu chính đến Sở Thông tin và Truyền thông.</w:t>
      </w:r>
    </w:p>
    <w:p>
      <w:r>
        <w:t>- Nộp trực tuyến qua Hệ thống quản lý văn bản và điều hành tỉnh Bến Tre.</w:t>
      </w:r>
    </w:p>
    <w:p>
      <w:r>
        <w:t>3.3. Thành phần hồ sơ:  Tài liệu mô tả tổng quan sự cố an toàn thông tin của hệ thống thông tin/cơ sở dữ liệu (HTTT/CSDL) như dấu hiệu sự cố từ các nguồn bên trong và bên ngoài.</w:t>
      </w:r>
    </w:p>
    <w:p>
      <w:r>
        <w:t>3.4. Số lượng hồ sơ:  01 bộ.</w:t>
      </w:r>
    </w:p>
    <w:p>
      <w:r>
        <w:t>3.5. Thời hạn giải quyết:  Thời gian xử lý sự cố: không quá 05 ngày làm việc khi tiếp nhận hồ sơ báo cáo sự cố an toàn thông tin.</w:t>
      </w:r>
    </w:p>
    <w:p>
      <w:r>
        <w:t>3.6. Đối tượng thực hiện TTHC:  Cơ quan, tổ chức.</w:t>
      </w:r>
    </w:p>
    <w:p>
      <w:r>
        <w:t>3.7. Cơ quan giải quyết TTHC:  Sở Thông tin và Truyền thông.</w:t>
      </w:r>
    </w:p>
    <w:p>
      <w:r>
        <w:t>3.8. Kết quả thực hiện TTHC:  Báo cáo kết thúc ứng phó sự cố an toàn thông tin của các hệ thống thông tin/cơ sở dữ liệu (HTTT/CSDL) theo quy trình ứng cứu sự cố an toàn thông tin mạng theo sơ đồ tại phụ lục II (ban hành kèm theo Thông tư số 20/2017/TT-BTTTT ngày ngày 12 tháng 9 năm 2017 của Bộ trưởng Bộ Thông tin và Truyền thông quy định về điều phối, ứng cứu sự cố an toàn thông tin mạng trên toàn quốc).</w:t>
      </w:r>
    </w:p>
    <w:p>
      <w:r>
        <w:t>3.9. Phí, lệ phí:  Không quy định.</w:t>
      </w:r>
    </w:p>
    <w:p>
      <w:r>
        <w:t>3.10. Tên mẫu đơn, mẫu tờ khai:  Mẫu số 03: Báo cáo ban đầu sự cố an toàn thông tin mạng (ban hành kèm theo Thông tư số 20/2017/TT-BTTTT ngày 12 tháng 9 năm 2017 của Bộ trưởng Bộ Thông tin và Truyền thông quy định về điều phối, ứng cứu sự cố an toàn thông tin mạng trên toàn quốc).</w:t>
      </w:r>
    </w:p>
    <w:p>
      <w:r>
        <w:t>3.11. Yêu cầu, điều kiện thực hiện TTHC:  Không quy định.</w:t>
      </w:r>
    </w:p>
    <w:p>
      <w:r>
        <w:t>3.12. Căn cứ pháp lý của TTHC:</w:t>
      </w:r>
    </w:p>
    <w:p>
      <w:r>
        <w:t>- Quyết định số 05/2017/QĐ-TTg ngày 16 tháng 3 năm 2017 của Thủ tướng Chính phủ ban hành quy định về hệ thống phương án ứng cứu khẩn cấp bảo đảm an toàn thông tin mạng quốc gia.</w:t>
      </w:r>
    </w:p>
    <w:p>
      <w:r>
        <w:t>- Thông tư số 20/2017/TT-BTTTT ngày 12 tháng 9 năm 2017 của Bộ trưởng Bộ Thông tin và Truyền thông quy định về điều phối, ứng cứu sự cố an toàn thông tin mạng trên toàn quốc.</w:t>
      </w:r>
    </w:p>
    <w:p>
      <w:r>
        <w:t>Mẫu số 03</w:t>
      </w:r>
    </w:p>
    <w:p>
      <w:r>
        <w:t>BÁO CÁO BAN ĐẦU SỰ CỐ MẠNG</w:t>
      </w:r>
    </w:p>
    <w:p>
      <w:r>
        <w:t>THÔNG TIN VỀ TỔ CHỨC/CÁ NHÂN BÁO CÁO SỰ CỐ</w:t>
      </w:r>
    </w:p>
    <w:p>
      <w:r>
        <w:t>▪ Tên tổ chức/cá nhân báo cáo sự cố (*) ..............................................................................</w:t>
      </w:r>
    </w:p>
    <w:p>
      <w:r>
        <w:t>▪ Địa chỉ: (*) .........................................................................................................................</w:t>
      </w:r>
    </w:p>
    <w:p>
      <w:r>
        <w:t>▪ Điện thoại (*) ……………………………………….Email (*) ......................................................</w:t>
      </w:r>
    </w:p>
    <w:p>
      <w:r>
        <w:t>NGƯỜI LIÊN HỆ</w:t>
      </w:r>
    </w:p>
    <w:p>
      <w:r>
        <w:t>▪ Họ và tên (*) ………………………………… Chức vụ: ............................................................</w:t>
      </w:r>
    </w:p>
    <w:p>
      <w:r>
        <w:t>▪ Điện thoại (*) ………………………………… Email (*) ............................................................</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 và tên miền, địa chỉ ip liên quan</w:t>
      </w:r>
    </w:p>
    <w:p>
      <w:r>
        <w:t>Phân loại cấp độ của hệ thống thông tin (nếu có)</w:t>
      </w:r>
    </w:p>
    <w:p>
      <w:r>
        <w:t>□  Cấp độ 1</w:t>
      </w:r>
    </w:p>
    <w:p>
      <w:r>
        <w:t>□  Cấp độ 2</w:t>
      </w:r>
    </w:p>
    <w:p>
      <w:r>
        <w:t>□  Cấp độ 3</w:t>
      </w:r>
    </w:p>
    <w:p>
      <w:r>
        <w:t>□  Cấp độ 4</w:t>
      </w:r>
    </w:p>
    <w:p>
      <w:r>
        <w:t>□  Cấp độ 5</w:t>
      </w:r>
    </w:p>
    <w:p>
      <w:r>
        <w:t>Tổ chức cung cấp dịch vụ an toàn thông tin (nếu có):</w:t>
      </w:r>
    </w:p>
    <w:p>
      <w:r>
        <w:t>Điền tên nhà cung cấp ở đây</w:t>
      </w:r>
    </w:p>
    <w:p>
      <w:r>
        <w:t>Tên nhà cung cấp dịch vụ kết nối bên ngoài (nếu có)</w:t>
      </w:r>
    </w:p>
    <w:p>
      <w:r>
        <w:t>Điền tên nhà cung cấp ở đây</w:t>
      </w:r>
    </w:p>
    <w:p>
      <w:r>
        <w:t>Điền tên nhà cung cấp ở đây</w:t>
      </w:r>
    </w:p>
    <w:p>
      <w:r>
        <w:t>Điền thông tin ở đây</w:t>
      </w:r>
    </w:p>
    <w:p>
      <w:r>
        <w:t>Mô tả sơ bộ về sự cố (*)</w:t>
      </w:r>
    </w:p>
    <w:p>
      <w:r>
        <w:t>Đề nghị cung cấp một bản tóm tắt ngắn gọn về sự cố, bao gồm đánh giá sơ bộ cuộc tấn công đã xảy ra chưa và bất kỳ các nguy cơ dẫn đến khả năng phá hoại hoặc gián đoạn dịch vụ. Cũng vui lòng xác định mức độ nhạy cảm của thông tin liên quan hoặc những đối tượng bị ảnh hưởng bởi sự cố: .......................................................................</w:t>
      </w:r>
    </w:p>
    <w:p>
      <w:r>
        <w:t>...........................................................................................................................................</w:t>
      </w:r>
    </w:p>
    <w:p>
      <w:r>
        <w:t>...........................................................................................................................................</w:t>
      </w:r>
    </w:p>
    <w:p>
      <w:r>
        <w:t>...........................................................................................................................................</w:t>
      </w:r>
    </w:p>
    <w:p>
      <w:r>
        <w:t>...........................................................................................................................................</w:t>
      </w:r>
    </w:p>
    <w:p>
      <w:r>
        <w:t>...........................................................................................................................................</w:t>
      </w:r>
    </w:p>
    <w:p>
      <w:r>
        <w:t>...........................................................................................................................................</w:t>
      </w:r>
    </w:p>
    <w:p>
      <w:r>
        <w:t>...........................................................................................................................................</w:t>
      </w:r>
    </w:p>
    <w:p>
      <w:r>
        <w:t>Ngày phát hiện sự cố (*) (dd/mm/yy)</w:t>
      </w:r>
    </w:p>
    <w:p>
      <w:r>
        <w:t>/       /</w:t>
      </w:r>
    </w:p>
    <w:p>
      <w:r>
        <w:t>Thời gian phát hiện (*):</w:t>
      </w:r>
    </w:p>
    <w:p>
      <w:r>
        <w:t>…… giờ.... phút</w:t>
      </w:r>
    </w:p>
    <w:p>
      <w:r>
        <w:t>HIỆN TRẠNG SỰ CỐ (*)</w:t>
      </w:r>
    </w:p>
    <w:p>
      <w:r>
        <w:t>□  Đã được xử lý</w:t>
      </w:r>
    </w:p>
    <w:p>
      <w:r>
        <w:t>□  Chưa được xử lý</w:t>
      </w:r>
    </w:p>
    <w:p>
      <w:r>
        <w:t>CÁCH THỨC PHÁT HIỆN *   (Đánh dấu những cách thức được sử dụng để phát hiện sự cố)</w:t>
      </w:r>
    </w:p>
    <w:p>
      <w:r>
        <w:t>□ Qua hệ thống phát hiện xâm nhập             □ Kiểm tra dữ liệu lưu lại (Log File)</w:t>
      </w:r>
    </w:p>
    <w:p>
      <w:r>
        <w:t>□ Nhận được thông báo từ: .................................................................................................</w:t>
      </w:r>
    </w:p>
    <w:p>
      <w:r>
        <w:t>□ Khác, đó là ......................................................................................................................</w:t>
      </w:r>
    </w:p>
    <w:p>
      <w:r>
        <w:t>ĐÃ GỬI THÔNG BÁO SỰ CỐ CHO *</w:t>
      </w:r>
    </w:p>
    <w:p>
      <w:r>
        <w:t>□ Thành viên mạng lưới chịu trách nhiệm ứng cứu sự cố cho tổ chức, cá nhân</w:t>
      </w:r>
    </w:p>
    <w:p>
      <w:r>
        <w:t>□ ISP đang trực tiếp cung cấp dịch vụ</w:t>
      </w:r>
    </w:p>
    <w:p>
      <w:r>
        <w:t>□ Cơ quan điều phối</w:t>
      </w:r>
    </w:p>
    <w:p>
      <w:r>
        <w:t>THÔNG TIN BỔ SUNG VỀ HỆ THỐNG XẢY RA SỰ CỐ</w:t>
      </w:r>
    </w:p>
    <w:p>
      <w:r>
        <w:t>▪ Hệ điều hành …………………………………Version ..............................................................</w:t>
      </w:r>
    </w:p>
    <w:p>
      <w:r>
        <w:t>▪ Các dịch vụ có trên hệ thống  (Đánh dấu những dịch vụ được sử dụng trên hệ thống)</w:t>
      </w:r>
    </w:p>
    <w:p>
      <w:r>
        <w:t>□ Web server                      □ Mail server                  □ Database server</w:t>
      </w:r>
    </w:p>
    <w:p>
      <w:r>
        <w:t>□ Dịch vụ khác, đó là ..........................................................................................................</w:t>
      </w:r>
    </w:p>
    <w:p>
      <w:r>
        <w:t>▪ Các biện pháp an toàn thông tin đã triển khai  (Đánh dấu những biện pháp đã triển khai)</w:t>
      </w:r>
    </w:p>
    <w:p>
      <w:r>
        <w:t>□ Antivirus                         □ Firewall                         □ Hệ thống phát hiện xâm nhập</w:t>
      </w:r>
    </w:p>
    <w:p>
      <w:r>
        <w:t>□ Khác:</w:t>
      </w:r>
    </w:p>
    <w:p>
      <w:r>
        <w:t>▪ Các địa chỉ IP của hệ thống  (Liệt kê địa chỉ IP sử dụng trên Internet, không liệt kê địa chỉ IP nội bộ)</w:t>
      </w:r>
    </w:p>
    <w:p>
      <w:r>
        <w:t>...........................................................................................................................................</w:t>
      </w:r>
    </w:p>
    <w:p>
      <w:r>
        <w:t>▪ Các tên miền của hệ thống</w:t>
      </w:r>
    </w:p>
    <w:p>
      <w:r>
        <w:t>...........................................................................................................................................</w:t>
      </w:r>
    </w:p>
    <w:p>
      <w:r>
        <w:t>▪ Mục đích chính sử dụng hệ thống  ......................................................................................</w:t>
      </w:r>
    </w:p>
    <w:p>
      <w:r>
        <w:t>...........................................................................................................................................</w:t>
      </w:r>
    </w:p>
    <w:p>
      <w:r>
        <w:t>▪ Thông tin gửi kèm</w:t>
      </w:r>
    </w:p>
    <w:p>
      <w:r>
        <w:t>□ Nhật ký hệ thống             □ Mẫu virus / mã độc               □ Khác: …………………………………..</w:t>
      </w:r>
    </w:p>
    <w:p>
      <w:r>
        <w:t>▪ Các thông tin cung cấp trong thông báo sự cố này đều phải được giữ bí mật: □ Có □ Không</w:t>
      </w:r>
    </w:p>
    <w:p>
      <w:r>
        <w:t>KIẾN NGHỊ, ĐỀ XUẤT HỖ TRỢ</w:t>
      </w:r>
    </w:p>
    <w:p>
      <w:r>
        <w:t>Mô tả về đề xuất, kiến nghị</w:t>
      </w:r>
    </w:p>
    <w:p>
      <w:r>
        <w:t>Đề nghị cung cấp tóm lược về các kiến nghị và đề xuất hỗ trợ ứng cứu (nếu có)  .......................</w:t>
      </w:r>
    </w:p>
    <w:p>
      <w:r>
        <w:t>...........................................................................................................................................</w:t>
      </w:r>
    </w:p>
    <w:p>
      <w:r>
        <w:t>...........................................................................................................................................</w:t>
      </w:r>
    </w:p>
    <w:p>
      <w:r>
        <w:t>...........................................................................................................................................</w:t>
      </w:r>
    </w:p>
    <w:p>
      <w:r>
        <w:t>...........................................................................................................................................</w:t>
      </w:r>
    </w:p>
    <w:p>
      <w:r>
        <w:t>...........................................................................................................................................</w:t>
      </w:r>
    </w:p>
    <w:p>
      <w:r>
        <w:t>THỜI GIAN THỰC HIỆN BÁO CÁO SỰ CỐ  *: …/…/…../…(ngày/tháng/năm/giờ/phút)</w:t>
      </w:r>
    </w:p>
    <w:p>
      <w:r>
        <w:t>CÁ NHÂN/NGƯỜI ĐẠI DIỆN THEO PHÁP LUẬT</w:t>
      </w:r>
    </w:p>
    <w:p>
      <w:r>
        <w:t>(Ký tên, đóng dấu)</w:t>
      </w:r>
    </w:p>
    <w:p>
      <w:r>
        <w:t>Chú thích:</w:t>
      </w:r>
    </w:p>
    <w:p>
      <w:r>
        <w:t>1. Phần (*) là những thông tin bắt buộc. Các phần còn lại có thể loại bỏ nếu không có thông tin.</w:t>
      </w:r>
    </w:p>
    <w:p>
      <w:r>
        <w:t>2. Sử dụng tiêu đề (subject) bắt đầu bằng “[TBSC]” khi gửi thông báo qua email</w:t>
      </w:r>
    </w:p>
    <w:p>
      <w:r>
        <w:t>3. Tham khảo thêm tại website của VNCERT (www.vncert.gov.vn)</w:t>
      </w:r>
    </w:p>
    <w:p>
      <w:r>
        <w:t>QUY TRÌNH ỨNG CỨU SỰ CỐ THÔNG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