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năm 2024 phê duyệt phân vùng và bản đồ phân vùng nguy cơ ngập lụt, lũ quét dưới tác động của biến đổi khí hậu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236/QĐ-UBND</w:t>
      </w:r>
    </w:p>
    <w:p>
      <w:r>
        <w:t>Phú Thọ, ngày 30 tháng 01 năm 2024</w:t>
      </w:r>
    </w:p>
    <w:p>
      <w:r>
        <w:t>QUYẾT ĐỊNH</w:t>
      </w:r>
    </w:p>
    <w:p>
      <w:r>
        <w:t>V/V PHÊ DUYỆT PHÂN VÙNG VÀ BẢN ĐỒ PHÂN VÙNG NGUY CƠ NGẬP LỤT, LŨ QUÉT DƯỚI TÁC ĐỘNG CỦA BIẾN ĐỔI KHÍ HẬU TRÊN ĐỊA BÀN TỈNH PHÚ THỌ</w:t>
      </w:r>
    </w:p>
    <w:p>
      <w:r>
        <w:t>CHỦ TỊCH 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năm 2013, Luật sửa đổi, bổ sung một số điều của Luật Phòng, chống thiên tai và Luật Đê điều năm 2020;</w:t>
      </w:r>
    </w:p>
    <w:p>
      <w:r>
        <w:t>Căn cứ Luật Khí tượng thủy văn năm 2015;</w:t>
      </w:r>
    </w:p>
    <w:p>
      <w:r>
        <w:t>Căn cứ Nghị định số 160/2018/NĐ-CP ngày 29/11/2018 của Chính phủ Quy định chi tiết thi hành một số điều của Luật phòng, chống thiên tai; Nghị định số 66/2021/NĐ-CP ngày 06/7/2021 của Chính phủ Quy định chi tiết một số điều của Luật Phòng, chống thiên tai và Luật sửa đổi, bổ sung một số điều của Luật Phòng, chống thiên tai và Luật Đê điều;</w:t>
      </w:r>
    </w:p>
    <w:p>
      <w:r>
        <w:t>Căn cứ Quyết định số 257/QĐ-TTg ngày 18/12/2016 của Thủ tướng Chính phủ về phê duyệt quy hoạch phòng chống lũ và quy hoạch đê điều hệ thống sông Hồng, sông Thái Bình; Quyết định số 429/QĐ-TTg ngày 21/4/2023 của Thủ tướng Chính phủ về sửa đổi, bổ sung một số điều của Quyết định số 257/QĐ-TTg ngày 18/02/2016 của Thủ tướng Chính phủ phê duyệt quy hoạch phòng, chống lũ và quy hoạch đê điều hệ thống sông Hồng, sông Thái Bình;</w:t>
      </w:r>
    </w:p>
    <w:p>
      <w:r>
        <w:t>Căn cứ Quyết định số 2664/QĐ-UBND ngày 13/10/2020 của UBND tỉnh Phú Thọ về việc phê duyệt Kế hoạch hành động ứng phó với biến đổi khí hậu cho tỉnh Phú Thọ giai đoạn 2021 - 2030, tầm nhìn đến năm 2050;</w:t>
      </w:r>
    </w:p>
    <w:p>
      <w:r>
        <w:t>Căn cứ Quyết định số 3344/QĐ-UBND ngày 21/12/2020 của UBND tỉnh Phú Thọ về việc ban hành Kế hoạch thích ứng với biến đổi khí hậu tỉnh Phú Thọ giai đoạn 2021 - 2030, tầm nhìn đến năm 2050;</w:t>
      </w:r>
    </w:p>
    <w:p>
      <w:r>
        <w:t>Theo đề nghị của Giám đốc Sở Tài nguyên và Môi trường tại Tờ trình số 758/TTr-SNMT ngày 28/12/2023.</w:t>
      </w:r>
    </w:p>
    <w:p>
      <w:r>
        <w:t>QUYẾT ĐỊNH:</w:t>
      </w:r>
    </w:p>
    <w:p>
      <w:r>
        <w:t>Điều 1.  Ban hành phương án “phân vùng và bản đồ phân vùng nguy cơ ngập lụt, lũ quét dưới tác động của biến đổi khí hậu trên địa bàn tỉnh Phú Thọ” và bộ sản phẩm kèm theo gồm:</w:t>
      </w:r>
    </w:p>
    <w:p>
      <w:r>
        <w:t>- Báo cáo tổng hợp dự án: xây dựng, phân vùng và lập bản đồ phân vùng nguy cơ ngập lụt, lũ quét dưới tác động của biến đổi khí hậu trên địa bàn tỉnh Phú Thọ và đề xuất các biện pháp phòng tránh giảm thiểu thiệt hại.</w:t>
      </w:r>
    </w:p>
    <w:p>
      <w:r>
        <w:t>- Bộ bản đồ phân vùng nguy cơ ngập lụt và lũ quét các huyện, thành, thị và toàn tỉnh Phú Thọ ứng với các tần suất cường độ mưa một ngày lớn nhất theo các kịch bản biến đổi khí hậu qua thời kỳ đến năm 2099.</w:t>
      </w:r>
    </w:p>
    <w:p>
      <w:r>
        <w:t>Điều 2.  Các sở, ban, ngành, UBND các huyện, thành, thị; Ban Chỉ huy phòng chống thiên tai và tìm kiếm cứu nạn tỉnh; các tổ chức xã hội nghiên cứu, sử dụng bộ sản phẩm phân vùng và bản đồ phân vùng nguy cơ ngập lụt, lũ quét dưới tác động của biến đổi khí hậu vào các quy hoạch, kế hoạch, chức năng nhiệm vụ nhằm phòng chống ngập, lũ quét, góp phần giảm thiểu thiệt hại thiên tai phát triển kinh tế - xã hội.</w:t>
      </w:r>
    </w:p>
    <w:p>
      <w:r>
        <w:t>Điều 3.  Quyết định này có hiệu kể từ ngày ký ban hành. Chánh Văn phòng UBND tỉnh; Thủ trưởng các sở, ban, ngành, Chủ tịch UBND các huyện, thành, thị; Ban Chỉ huy phòng chống thiên tai và tìm kiếm cứu nạn tỉnh; các tổ chức, cá nhân có liên quan chịu trách nhiệm thi hành Quyết định này./.</w:t>
      </w:r>
    </w:p>
    <w:p>
      <w:r>
        <w:t>KT. CHỦ TỊCH</w:t>
      </w:r>
    </w:p>
    <w:p>
      <w:r>
        <w:t>PHÓ CHỦ TỊCH</w:t>
      </w:r>
    </w:p>
    <w:p>
      <w:r>
        <w:t>Phan Trọng Tấn</w:t>
      </w:r>
    </w:p>
    <w:p>
      <w:r>
        <w:t>PHÂN VÙNG VÀ BẢN ĐỒ NGUY CƠ NGẬP LỤT, LŨ QUÉT DƯỚI TÁC ĐỘNG CỦA BIẾN ĐỔI KHÍ HẬU TRÊN ĐỊA BÀN TỈNH PHÚ THỌ</w:t>
      </w:r>
    </w:p>
    <w:p>
      <w:r>
        <w:t>(Kèm theo Quyết định số: 236/QĐ-UBND ngày 30 tháng 01 năm 2024 của Chủ tịch UBND tỉnh Phú Thọ)</w:t>
      </w:r>
    </w:p>
    <w:p>
      <w:r>
        <w:t>PHẦN I</w:t>
      </w:r>
    </w:p>
    <w:p>
      <w:r>
        <w:t>PHÂN VÙNG NGUY CƠ NGẬP LỤT THEO CÁC KỊCH BẢN BIẾN ĐỔI KHÍ HẬU</w:t>
      </w:r>
    </w:p>
    <w:p>
      <w:r>
        <w:t>I. XU THẾ BIẾN ĐỔI KHÍ HẬU:</w:t>
      </w:r>
    </w:p>
    <w:p>
      <w:r>
        <w:t>1. Về nhiệt độ:</w:t>
      </w:r>
    </w:p>
    <w:p>
      <w:r>
        <w:t>- Nhiệt độ không khí trung bình năm ở tỉnh Phú Thọ có xu thế tăng ở tất cả các trạm với tốc độ tăng từ xấp xỉ 0,1 - 0,2ºC/thập kỷ. Trong thế kỷ 21, vào đầu thế kỷ, nhiệt độ trung bình năm ở tỉnh Phú Thọ tăng phổ biến 0,6 - 0,7ºC. Vào giữa thế kỷ, nhiệt độ tăng phổ biến 1,8 - 1,9ºC. Đến cuối thế kỷ, nhiệt độ tăng phổ biến 2,5 - 2,6ºC.</w:t>
      </w:r>
    </w:p>
    <w:p>
      <w:r>
        <w:t>- Về xu thế mùa, nhiệt độ trung bình mùa hè và mùa thu có xu thế tăng ở tất cả các trạm. Vào mùa xuân, nhiệt độ có xu thế tăng tại Phú Hộ và Việt Trì, vào mùa đông, nhiệt độ có xu thế tăng tại Việt Trì. Mức tăng nhiệt độ trung bình mùa cao nhất phổ biến là 0,1 - 0,4ºC/thập kỷ, trong đó cao nhất tại trạm Việt Trì vào mùa thu, thấp nhất tại trạm Phú Hộ vào mùa hè.</w:t>
      </w:r>
    </w:p>
    <w:p>
      <w:r>
        <w:t>1. Về lượng mưa:</w:t>
      </w:r>
    </w:p>
    <w:p>
      <w:r>
        <w:t>- Trong thế kỷ 21, lượng mưa năm ở tỉnh Phú Thọ có xu thế tăng so với thời kỳ cơ sở. Vào đầu thế kỷ, lượng mưa tăng phổ biến từ 8 - 12%. Vào giữa thế kỷ, lượng mưa tăng phổ biến 1 - 18%. Đến cuối thế kỷ, mức tăng lượng mưa phổ biến 20 - 25%.</w:t>
      </w:r>
    </w:p>
    <w:p>
      <w:r>
        <w:t>II. KỊCH BẢN BIẾN ĐỔI KHÍ HẬU:</w:t>
      </w:r>
    </w:p>
    <w:p>
      <w:r>
        <w:t>1. Nhiệt độ:</w:t>
      </w:r>
    </w:p>
    <w:p>
      <w:r>
        <w:t>- Kết quả dự tính theo bốn kịch bản RCP2.6, RCP4.5, RCP6.0, RCP8.5 đều cho thấy, trong các thời kỳ đầu, giữa và cuối thế kỷ 21, nhiệt độ trung bình năm ở tỉnh Phú Thọ đều thể hiện xu thế tăng lên so với thời kỳ cơ sở 1986- 2005. Trong đó, kịch bản RCP8.5 cho mức tăng nhiệt độ lớn nhất và chênh lệch khá rõ so với các kịch bản còn lại.</w:t>
      </w:r>
    </w:p>
    <w:p>
      <w:r>
        <w:t>- Theo kịch bản RCP2.6, vào đầu thế kỷ, nhiệt độ trung bình năm ở tỉnh Phú Thọ tăng phổ biến 0,8ºC. Vào giữa thế kỷ nhiệt độ tăng phổ biến 1,3ºC. Đến cuối thế kỷ, nhiệt độ tăng phổ biến 1,4ºC.</w:t>
      </w:r>
    </w:p>
    <w:p>
      <w:r>
        <w:t>- Theo kịch bản RCP4.5, vào đầu thế kỷ, nhiệt độ trung bình năm ở tỉnh Phú Thọ tăng phổ biến 0,6 - 0,7ºC. Vào giữa thế kỷ, nhiệt độ tăng phổ biến 1,8 - 1,9ºC. Đến cuối thế kỷ, nhiệt độ tăng phổ biến 2,5 - 2,6ºC.</w:t>
      </w:r>
    </w:p>
    <w:p>
      <w:r>
        <w:t>- Theo kịch bản RCP6.0, vào đầu thế kỷ, nhiệt độ trung bình năm ở tỉnh Phú Thọ tăng phổ biến 0,6ºC. Vào giữa thế kỷ, nhiệt độ tăng phổ biến 1,2ºC. Đến cuối thế kỷ, nhiệt độ tăng đồng nhất 2,3ºC.</w:t>
      </w:r>
    </w:p>
    <w:p>
      <w:r>
        <w:t>- Theo kịch bản RCP8.5, vào đầu thế kỷ, nhiệt độ trung bình năm ở tỉnh Phú Thọ tăng phổ biến 1,1 - 1,2ºC so với thời kỳ cơ sở. Đến giữa thế kỷ, nhiệt độ tăng 2,4 - 2,5ºC. Đến cuối thế kỷ, nhiệt độ tăng từ 4,3 - 4,5ºC.</w:t>
      </w:r>
    </w:p>
    <w:p>
      <w:r>
        <w:t>2. Lượng mưa:</w:t>
      </w:r>
    </w:p>
    <w:p>
      <w:r>
        <w:t>- Theo kịch bản RCP2.6, trong thế kỷ 21, lượng mưa năm ở tỉnh Phú Thọ có xu thế tăng so với thời kỳ cơ sở. Vào đầu thế kỷ, lượng mưa tăng phổ biến 3%. Vào giữa thế kỷ và cuối thế kỷ, lượng mưa tăng phổ biến 8 - 10%.</w:t>
      </w:r>
    </w:p>
    <w:p>
      <w:r>
        <w:t>- Theo kịch bản RCP4.5, trong thế kỷ 21, lượng mưa năm ở tỉnh Phú Thọ có xu thế tăng so với thời kỳ cơ sở. Vào đầu thế kỷ, lượng mưa tăng phổ biến từ 8 - 12%. Vào giữa thế kỷ, lượng mưa tăng phổ biến 13 - 18%. Đến cuối thế kỷ, mức tăng lượng mưa phổ biến 20 - 25%.</w:t>
      </w:r>
    </w:p>
    <w:p>
      <w:r>
        <w:t>- Theo kịch bản RCP6.0, trong thế kỷ 21, lượng mưa năm ở tỉnh Phú Thọ có xu thế tăng so với thời kỳ cơ sở. Vào đầu thế kỷ, lượng mưa tăng không đáng kể, phổ biến dưới 3%. Vào giữa thế kỷ lượng mưa năm tăng phổ biến 6 - 7%. Đến cuối thế kỷ, lượng mưa tăng phổ biến trên 11%.</w:t>
      </w:r>
    </w:p>
    <w:p>
      <w:r>
        <w:t>- Theo kịch bản RCP8.5, trong thế kỷ 21, lượng mưa năm ở tỉnh Phú Thọ có xu thế tăng so với thời kỳ cơ sở. Vào đầu thế kỷ, lượng mưa tăng từ 4 - 10%. Vào giữa thế kỷ, lượng mưa tăng từ 12 - 19%. Đến cuối thế kỷ, lượng mưa tăng từ 19 - 29%.</w:t>
      </w:r>
    </w:p>
    <w:p>
      <w:r>
        <w:t>III. PHÂN VÙNG NGUY CƠ NGẬP LỤT THEO CÁC KỊCH BẢN BIẾN ĐỔI KHÍ HẬU:</w:t>
      </w:r>
    </w:p>
    <w:p>
      <w:r>
        <w:t>- Phân vùng nguy cơ ngập lụt theo các kịch bản biến đổi khí hậu cho phép xác định khả năng ngập lụt (diện tích, độ sâu ngập lụt, các thông tin về hành chính, cơ sở hạ tầng, giao thông, dân cư... để xác định ảnh hưởng, tác động của ngập lụt) tại các khu vực (theo đơn vị hành chính cấp xã, huyện) theo các kịch bản biến đổi khí hậu RCP2.6, RCP4.5, RCP6.0, RCP8.5 trong các thời kỳ 2022-2035, 2046-2065 và 2080-2099.</w:t>
      </w:r>
    </w:p>
    <w:p>
      <w:r>
        <w:t>- Phân vùng nguy cơ ngập lụt cho cái nhìn trực quan khu vực có khả năng ngập lụt trong tương lai, trong bối cảnh biến đổi khí hậu khi biết trước hoặc dự báo được diễn biến mưa lũ ở một vị trí hoặc một khu vực nào đó. Đây là những thông tin cần thiết cho các sở, ban, ngành và địa phương, các tổ chức và người dân chủ động đưa ra các nhận định, phương án, quyết định xử lý tình huống khẩn cấp khi xảy ra.</w:t>
      </w:r>
    </w:p>
    <w:p>
      <w:r>
        <w:t>- Phân vùng nguy cơ ngập lụt theo các kịch bản biến đổi khí hậu cho phép: biết trước diện tích ngập, mức ngập tại bất kỳ điểm nào trong vùng ngập; đánh giá nguy cơ thiệt hại hằng năm và việc phân tích chi phí - lợi ích của những dự án công trình phòng chống ngập lụt; tạo cơ sở lựa chọn và phối hợp các biện pháp phòng lụt và ngập úng; trợ giúp thực hiện phân vùng quản lý sử dụng đất trong khu vực thường xuyên ngập úng; tạo cơ sở đề xuất biện pháp phòng ngập lụt trong xây dựng cơ bản; thiết kế và vận hành các công trình kiểm soát ngập úng.</w:t>
      </w:r>
    </w:p>
    <w:p>
      <w:r>
        <w:t>Bảng 1. Phân vùng nguy cơ ngập lụt tại các huyện theo các kịch bản BĐKH ứng với tần suất 1%.</w:t>
      </w:r>
    </w:p>
    <w:p>
      <w:r>
        <w:t>KB</w:t>
      </w:r>
    </w:p>
    <w:p>
      <w:r>
        <w:t>STT</w:t>
      </w:r>
    </w:p>
    <w:p>
      <w:r>
        <w:t>Các huyện</w:t>
      </w:r>
    </w:p>
    <w:p>
      <w:r>
        <w:t>Diện tích huyện    (km 2 )</w:t>
      </w:r>
    </w:p>
    <w:p>
      <w:r>
        <w:t>Vùng không ngập    (km 2 )</w:t>
      </w:r>
    </w:p>
    <w:p>
      <w:r>
        <w:t>Diện tích vùng nguy cơ ngập lụt ứng với độ sâu ngập lụt    (km 2 )</w:t>
      </w:r>
    </w:p>
    <w:p>
      <w:r>
        <w:t>Ghi chú</w:t>
      </w:r>
    </w:p>
    <w:p>
      <w:r>
        <w:t>&lt;0.5m</w:t>
      </w:r>
    </w:p>
    <w:p>
      <w:r>
        <w:t>0.5    -  1.0m</w:t>
      </w:r>
    </w:p>
    <w:p>
      <w:r>
        <w:t>1.0    -  1.5m</w:t>
      </w:r>
    </w:p>
    <w:p>
      <w:r>
        <w:t>1.5    -  2.0m</w:t>
      </w:r>
    </w:p>
    <w:p>
      <w:r>
        <w:t>2.0    -  2.5m</w:t>
      </w:r>
    </w:p>
    <w:p>
      <w:r>
        <w:t>2.5    -  3.0m</w:t>
      </w:r>
    </w:p>
    <w:p>
      <w:r>
        <w:t>3.0    -  3.5m</w:t>
      </w:r>
    </w:p>
    <w:p>
      <w:r>
        <w:t>&gt;3.5m</w:t>
      </w:r>
    </w:p>
    <w:p>
      <w:r>
        <w:t>Tổng</w:t>
      </w:r>
    </w:p>
    <w:p>
      <w:r>
        <w:t>RCP     4.5 (2022 -  2035)</w:t>
      </w:r>
    </w:p>
    <w:p>
      <w:r>
        <w:t>1</w:t>
      </w:r>
    </w:p>
    <w:p>
      <w:r>
        <w:t>Tân Sơn</w:t>
      </w:r>
    </w:p>
    <w:p>
      <w:r>
        <w:t>687.63</w:t>
      </w:r>
    </w:p>
    <w:p>
      <w:r>
        <w:t>687.62</w:t>
      </w:r>
    </w:p>
    <w:p>
      <w:r>
        <w:t>Bản đồ phân vùng nguy cơ ngập lụt tỉnh Phú Thọ (ứng với cường độ mưa một ngày lớn nhất tần suất 1%, kịch bản RCP 4.5 thời kỳ 2022-2035)</w:t>
      </w:r>
    </w:p>
    <w:p>
      <w:r>
        <w:t>2</w:t>
      </w:r>
    </w:p>
    <w:p>
      <w:r>
        <w:t>Thanh Ba</w:t>
      </w:r>
    </w:p>
    <w:p>
      <w:r>
        <w:t>194.19</w:t>
      </w:r>
    </w:p>
    <w:p>
      <w:r>
        <w:t>151.64</w:t>
      </w:r>
    </w:p>
    <w:p>
      <w:r>
        <w:t>13.41</w:t>
      </w:r>
    </w:p>
    <w:p>
      <w:r>
        <w:t>5.97</w:t>
      </w:r>
    </w:p>
    <w:p>
      <w:r>
        <w:t>4.64</w:t>
      </w:r>
    </w:p>
    <w:p>
      <w:r>
        <w:t>4.21</w:t>
      </w:r>
    </w:p>
    <w:p>
      <w:r>
        <w:t>3.56</w:t>
      </w:r>
    </w:p>
    <w:p>
      <w:r>
        <w:t>2.86</w:t>
      </w:r>
    </w:p>
    <w:p>
      <w:r>
        <w:t>2.54</w:t>
      </w:r>
    </w:p>
    <w:p>
      <w:r>
        <w:t>5.36</w:t>
      </w:r>
    </w:p>
    <w:p>
      <w:r>
        <w:t>42.55</w:t>
      </w:r>
    </w:p>
    <w:p>
      <w:r>
        <w:t>3</w:t>
      </w:r>
    </w:p>
    <w:p>
      <w:r>
        <w:t>Lâm Thao</w:t>
      </w:r>
    </w:p>
    <w:p>
      <w:r>
        <w:t>98.89</w:t>
      </w:r>
    </w:p>
    <w:p>
      <w:r>
        <w:t>48.32</w:t>
      </w:r>
    </w:p>
    <w:p>
      <w:r>
        <w:t>8.63</w:t>
      </w:r>
    </w:p>
    <w:p>
      <w:r>
        <w:t>6.17</w:t>
      </w:r>
    </w:p>
    <w:p>
      <w:r>
        <w:t>7.44</w:t>
      </w:r>
    </w:p>
    <w:p>
      <w:r>
        <w:t>5.64</w:t>
      </w:r>
    </w:p>
    <w:p>
      <w:r>
        <w:t>7.43</w:t>
      </w:r>
    </w:p>
    <w:p>
      <w:r>
        <w:t>4.95</w:t>
      </w:r>
    </w:p>
    <w:p>
      <w:r>
        <w:t>7.79</w:t>
      </w:r>
    </w:p>
    <w:p>
      <w:r>
        <w:t>2.52</w:t>
      </w:r>
    </w:p>
    <w:p>
      <w:r>
        <w:t>50.57</w:t>
      </w:r>
    </w:p>
    <w:p>
      <w:r>
        <w:t>4</w:t>
      </w:r>
    </w:p>
    <w:p>
      <w:r>
        <w:t>Yên Lập</w:t>
      </w:r>
    </w:p>
    <w:p>
      <w:r>
        <w:t>437.77</w:t>
      </w:r>
    </w:p>
    <w:p>
      <w:r>
        <w:t>437.77</w:t>
      </w:r>
    </w:p>
    <w:p>
      <w:r>
        <w:t>5</w:t>
      </w:r>
    </w:p>
    <w:p>
      <w:r>
        <w:t>Thanh Thủy</w:t>
      </w:r>
    </w:p>
    <w:p>
      <w:r>
        <w:t>127.07</w:t>
      </w:r>
    </w:p>
    <w:p>
      <w:r>
        <w:t>119.19</w:t>
      </w:r>
    </w:p>
    <w:p>
      <w:r>
        <w:t>2.40</w:t>
      </w:r>
    </w:p>
    <w:p>
      <w:r>
        <w:t>1.28</w:t>
      </w:r>
    </w:p>
    <w:p>
      <w:r>
        <w:t>1.12</w:t>
      </w:r>
    </w:p>
    <w:p>
      <w:r>
        <w:t>1.34</w:t>
      </w:r>
    </w:p>
    <w:p>
      <w:r>
        <w:t>0.66</w:t>
      </w:r>
    </w:p>
    <w:p>
      <w:r>
        <w:t>0.33</w:t>
      </w:r>
    </w:p>
    <w:p>
      <w:r>
        <w:t>0.71</w:t>
      </w:r>
    </w:p>
    <w:p>
      <w:r>
        <w:t>0.03</w:t>
      </w:r>
    </w:p>
    <w:p>
      <w:r>
        <w:t>7.87</w:t>
      </w:r>
    </w:p>
    <w:p>
      <w:r>
        <w:t>6</w:t>
      </w:r>
    </w:p>
    <w:p>
      <w:r>
        <w:t>TP Việt Trì</w:t>
      </w:r>
    </w:p>
    <w:p>
      <w:r>
        <w:t>109.80</w:t>
      </w:r>
    </w:p>
    <w:p>
      <w:r>
        <w:t>85.65</w:t>
      </w:r>
    </w:p>
    <w:p>
      <w:r>
        <w:t>7.43</w:t>
      </w:r>
    </w:p>
    <w:p>
      <w:r>
        <w:t>3.17</w:t>
      </w:r>
    </w:p>
    <w:p>
      <w:r>
        <w:t>2.28</w:t>
      </w:r>
    </w:p>
    <w:p>
      <w:r>
        <w:t>2.16</w:t>
      </w:r>
    </w:p>
    <w:p>
      <w:r>
        <w:t>2.69</w:t>
      </w:r>
    </w:p>
    <w:p>
      <w:r>
        <w:t>3.11</w:t>
      </w:r>
    </w:p>
    <w:p>
      <w:r>
        <w:t>1.10</w:t>
      </w:r>
    </w:p>
    <w:p>
      <w:r>
        <w:t>2.21</w:t>
      </w:r>
    </w:p>
    <w:p>
      <w:r>
        <w:t>24.15</w:t>
      </w:r>
    </w:p>
    <w:p>
      <w:r>
        <w:t>7</w:t>
      </w:r>
    </w:p>
    <w:p>
      <w:r>
        <w:t>Đoan Hùng</w:t>
      </w:r>
    </w:p>
    <w:p>
      <w:r>
        <w:t>302.26</w:t>
      </w:r>
    </w:p>
    <w:p>
      <w:r>
        <w:t>301.79</w:t>
      </w:r>
    </w:p>
    <w:p>
      <w:r>
        <w:t>0.45</w:t>
      </w:r>
    </w:p>
    <w:p>
      <w:r>
        <w:t>0.01</w:t>
      </w:r>
    </w:p>
    <w:p>
      <w:r>
        <w:t>0.46</w:t>
      </w:r>
    </w:p>
    <w:p>
      <w:r>
        <w:t>8</w:t>
      </w:r>
    </w:p>
    <w:p>
      <w:r>
        <w:t>Tam Nông</w:t>
      </w:r>
    </w:p>
    <w:p>
      <w:r>
        <w:t>154.94</w:t>
      </w:r>
    </w:p>
    <w:p>
      <w:r>
        <w:t>103.25</w:t>
      </w:r>
    </w:p>
    <w:p>
      <w:r>
        <w:t>12.21</w:t>
      </w:r>
    </w:p>
    <w:p>
      <w:r>
        <w:t>6.22</w:t>
      </w:r>
    </w:p>
    <w:p>
      <w:r>
        <w:t>6.17</w:t>
      </w:r>
    </w:p>
    <w:p>
      <w:r>
        <w:t>5.29</w:t>
      </w:r>
    </w:p>
    <w:p>
      <w:r>
        <w:t>5.13</w:t>
      </w:r>
    </w:p>
    <w:p>
      <w:r>
        <w:t>3.17</w:t>
      </w:r>
    </w:p>
    <w:p>
      <w:r>
        <w:t>3.03</w:t>
      </w:r>
    </w:p>
    <w:p>
      <w:r>
        <w:t>10.46</w:t>
      </w:r>
    </w:p>
    <w:p>
      <w:r>
        <w:t>51.68</w:t>
      </w:r>
    </w:p>
    <w:p>
      <w:r>
        <w:t>9</w:t>
      </w:r>
    </w:p>
    <w:p>
      <w:r>
        <w:t>Thanh Sơn</w:t>
      </w:r>
    </w:p>
    <w:p>
      <w:r>
        <w:t>620.01</w:t>
      </w:r>
    </w:p>
    <w:p>
      <w:r>
        <w:t>616.83</w:t>
      </w:r>
    </w:p>
    <w:p>
      <w:r>
        <w:t>1.18</w:t>
      </w:r>
    </w:p>
    <w:p>
      <w:r>
        <w:t>0.62</w:t>
      </w:r>
    </w:p>
    <w:p>
      <w:r>
        <w:t>0.38</w:t>
      </w:r>
    </w:p>
    <w:p>
      <w:r>
        <w:t>0.34</w:t>
      </w:r>
    </w:p>
    <w:p>
      <w:r>
        <w:t>0.38</w:t>
      </w:r>
    </w:p>
    <w:p>
      <w:r>
        <w:t>0.23</w:t>
      </w:r>
    </w:p>
    <w:p>
      <w:r>
        <w:t>0.03</w:t>
      </w:r>
    </w:p>
    <w:p>
      <w:r>
        <w:t>0.01</w:t>
      </w:r>
    </w:p>
    <w:p>
      <w:r>
        <w:t>3.17</w:t>
      </w:r>
    </w:p>
    <w:p>
      <w:r>
        <w:t>10</w:t>
      </w:r>
    </w:p>
    <w:p>
      <w:r>
        <w:t>Cẩm Khê</w:t>
      </w:r>
    </w:p>
    <w:p>
      <w:r>
        <w:t>234.67</w:t>
      </w:r>
    </w:p>
    <w:p>
      <w:r>
        <w:t>154.54</w:t>
      </w:r>
    </w:p>
    <w:p>
      <w:r>
        <w:t>23.53</w:t>
      </w:r>
    </w:p>
    <w:p>
      <w:r>
        <w:t>12.72</w:t>
      </w:r>
    </w:p>
    <w:p>
      <w:r>
        <w:t>9.32</w:t>
      </w:r>
    </w:p>
    <w:p>
      <w:r>
        <w:t>8.47</w:t>
      </w:r>
    </w:p>
    <w:p>
      <w:r>
        <w:t>6.82</w:t>
      </w:r>
    </w:p>
    <w:p>
      <w:r>
        <w:t>6.44</w:t>
      </w:r>
    </w:p>
    <w:p>
      <w:r>
        <w:t>3.35</w:t>
      </w:r>
    </w:p>
    <w:p>
      <w:r>
        <w:t>9.48</w:t>
      </w:r>
    </w:p>
    <w:p>
      <w:r>
        <w:t>80.13</w:t>
      </w:r>
    </w:p>
    <w:p>
      <w:r>
        <w:t>11</w:t>
      </w:r>
    </w:p>
    <w:p>
      <w:r>
        <w:t>TX Phú Thọ</w:t>
      </w:r>
    </w:p>
    <w:p>
      <w:r>
        <w:t>64.45</w:t>
      </w:r>
    </w:p>
    <w:p>
      <w:r>
        <w:t>61.54</w:t>
      </w:r>
    </w:p>
    <w:p>
      <w:r>
        <w:t>0.74</w:t>
      </w:r>
    </w:p>
    <w:p>
      <w:r>
        <w:t>0.34</w:t>
      </w:r>
    </w:p>
    <w:p>
      <w:r>
        <w:t>0.31</w:t>
      </w:r>
    </w:p>
    <w:p>
      <w:r>
        <w:t>0.29</w:t>
      </w:r>
    </w:p>
    <w:p>
      <w:r>
        <w:t>0.28</w:t>
      </w:r>
    </w:p>
    <w:p>
      <w:r>
        <w:t>0.33</w:t>
      </w:r>
    </w:p>
    <w:p>
      <w:r>
        <w:t>0.30</w:t>
      </w:r>
    </w:p>
    <w:p>
      <w:r>
        <w:t>0.32</w:t>
      </w:r>
    </w:p>
    <w:p>
      <w:r>
        <w:t>2.91</w:t>
      </w:r>
    </w:p>
    <w:p>
      <w:r>
        <w:t>12</w:t>
      </w:r>
    </w:p>
    <w:p>
      <w:r>
        <w:t>Phù Ninh</w:t>
      </w:r>
    </w:p>
    <w:p>
      <w:r>
        <w:t>157.14</w:t>
      </w:r>
    </w:p>
    <w:p>
      <w:r>
        <w:t>157.01</w:t>
      </w:r>
    </w:p>
    <w:p>
      <w:r>
        <w:t>0.13</w:t>
      </w:r>
    </w:p>
    <w:p>
      <w:r>
        <w:t>0.13</w:t>
      </w:r>
    </w:p>
    <w:p>
      <w:r>
        <w:t>13</w:t>
      </w:r>
    </w:p>
    <w:p>
      <w:r>
        <w:t>Hạ Hòa</w:t>
      </w:r>
    </w:p>
    <w:p>
      <w:r>
        <w:t>341.66</w:t>
      </w:r>
    </w:p>
    <w:p>
      <w:r>
        <w:t>252.75</w:t>
      </w:r>
    </w:p>
    <w:p>
      <w:r>
        <w:t>21.70</w:t>
      </w:r>
    </w:p>
    <w:p>
      <w:r>
        <w:t>11.83</w:t>
      </w:r>
    </w:p>
    <w:p>
      <w:r>
        <w:t>9.35</w:t>
      </w:r>
    </w:p>
    <w:p>
      <w:r>
        <w:t>8.17</w:t>
      </w:r>
    </w:p>
    <w:p>
      <w:r>
        <w:t>7.56</w:t>
      </w:r>
    </w:p>
    <w:p>
      <w:r>
        <w:t>7.49</w:t>
      </w:r>
    </w:p>
    <w:p>
      <w:r>
        <w:t>6.70</w:t>
      </w:r>
    </w:p>
    <w:p>
      <w:r>
        <w:t>16.10</w:t>
      </w:r>
    </w:p>
    <w:p>
      <w:r>
        <w:t>88.90</w:t>
      </w:r>
    </w:p>
    <w:p>
      <w:r>
        <w:t>Tổng</w:t>
      </w:r>
    </w:p>
    <w:p>
      <w:r>
        <w:t>3.530.47</w:t>
      </w:r>
    </w:p>
    <w:p>
      <w:r>
        <w:t>3.177.94</w:t>
      </w:r>
    </w:p>
    <w:p>
      <w:r>
        <w:t>91.81</w:t>
      </w:r>
    </w:p>
    <w:p>
      <w:r>
        <w:t>48.33</w:t>
      </w:r>
    </w:p>
    <w:p>
      <w:r>
        <w:t>41.01</w:t>
      </w:r>
    </w:p>
    <w:p>
      <w:r>
        <w:t>35.91</w:t>
      </w:r>
    </w:p>
    <w:p>
      <w:r>
        <w:t>34.51</w:t>
      </w:r>
    </w:p>
    <w:p>
      <w:r>
        <w:t>28.91</w:t>
      </w:r>
    </w:p>
    <w:p>
      <w:r>
        <w:t>25.55</w:t>
      </w:r>
    </w:p>
    <w:p>
      <w:r>
        <w:t>46.49</w:t>
      </w:r>
    </w:p>
    <w:p>
      <w:r>
        <w:t>352.52</w:t>
      </w:r>
    </w:p>
    <w:p>
      <w:r>
        <w:t>RCP     4.5 (2046 -  2065)</w:t>
      </w:r>
    </w:p>
    <w:p>
      <w:r>
        <w:t>1</w:t>
      </w:r>
    </w:p>
    <w:p>
      <w:r>
        <w:t>Tân Sơn</w:t>
      </w:r>
    </w:p>
    <w:p>
      <w:r>
        <w:t>687.63</w:t>
      </w:r>
    </w:p>
    <w:p>
      <w:r>
        <w:t>687.62</w:t>
      </w:r>
    </w:p>
    <w:p>
      <w:r>
        <w:t>Bản đồ phân vùng nguy cơ ngập lụt tỉnh Phú Thọ (ứng với cường độ mưa một ngày lớn nhất tần suất 1%, kịch bản RCP 4.5 thời kỳ 2046-2065)</w:t>
      </w:r>
    </w:p>
    <w:p>
      <w:r>
        <w:t>2</w:t>
      </w:r>
    </w:p>
    <w:p>
      <w:r>
        <w:t>Thanh Ba</w:t>
      </w:r>
    </w:p>
    <w:p>
      <w:r>
        <w:t>194.19</w:t>
      </w:r>
    </w:p>
    <w:p>
      <w:r>
        <w:t>150.92</w:t>
      </w:r>
    </w:p>
    <w:p>
      <w:r>
        <w:t>13.57</w:t>
      </w:r>
    </w:p>
    <w:p>
      <w:r>
        <w:t>5.96</w:t>
      </w:r>
    </w:p>
    <w:p>
      <w:r>
        <w:t>4.55</w:t>
      </w:r>
    </w:p>
    <w:p>
      <w:r>
        <w:t>4.20</w:t>
      </w:r>
    </w:p>
    <w:p>
      <w:r>
        <w:t>3.66</w:t>
      </w:r>
    </w:p>
    <w:p>
      <w:r>
        <w:t>2.97</w:t>
      </w:r>
    </w:p>
    <w:p>
      <w:r>
        <w:t>2.57</w:t>
      </w:r>
    </w:p>
    <w:p>
      <w:r>
        <w:t>5.79</w:t>
      </w:r>
    </w:p>
    <w:p>
      <w:r>
        <w:t>43.27</w:t>
      </w:r>
    </w:p>
    <w:p>
      <w:r>
        <w:t>3</w:t>
      </w:r>
    </w:p>
    <w:p>
      <w:r>
        <w:t>Lâm Thao</w:t>
      </w:r>
    </w:p>
    <w:p>
      <w:r>
        <w:t>98.89</w:t>
      </w:r>
    </w:p>
    <w:p>
      <w:r>
        <w:t>44.69</w:t>
      </w:r>
    </w:p>
    <w:p>
      <w:r>
        <w:t>8.94</w:t>
      </w:r>
    </w:p>
    <w:p>
      <w:r>
        <w:t>6.08</w:t>
      </w:r>
    </w:p>
    <w:p>
      <w:r>
        <w:t>7.30</w:t>
      </w:r>
    </w:p>
    <w:p>
      <w:r>
        <w:t>6.12</w:t>
      </w:r>
    </w:p>
    <w:p>
      <w:r>
        <w:t>7.28</w:t>
      </w:r>
    </w:p>
    <w:p>
      <w:r>
        <w:t>5.52</w:t>
      </w:r>
    </w:p>
    <w:p>
      <w:r>
        <w:t>5.49</w:t>
      </w:r>
    </w:p>
    <w:p>
      <w:r>
        <w:t>7.47</w:t>
      </w:r>
    </w:p>
    <w:p>
      <w:r>
        <w:t>54.20</w:t>
      </w:r>
    </w:p>
    <w:p>
      <w:r>
        <w:t>4</w:t>
      </w:r>
    </w:p>
    <w:p>
      <w:r>
        <w:t>Yên Lập</w:t>
      </w:r>
    </w:p>
    <w:p>
      <w:r>
        <w:t>437.77</w:t>
      </w:r>
    </w:p>
    <w:p>
      <w:r>
        <w:t>437.77</w:t>
      </w:r>
    </w:p>
    <w:p>
      <w:r>
        <w:t>5</w:t>
      </w:r>
    </w:p>
    <w:p>
      <w:r>
        <w:t>Thanh Thủy</w:t>
      </w:r>
    </w:p>
    <w:p>
      <w:r>
        <w:t>127.07</w:t>
      </w:r>
    </w:p>
    <w:p>
      <w:r>
        <w:t>118.56</w:t>
      </w:r>
    </w:p>
    <w:p>
      <w:r>
        <w:t>2.54</w:t>
      </w:r>
    </w:p>
    <w:p>
      <w:r>
        <w:t>1.23</w:t>
      </w:r>
    </w:p>
    <w:p>
      <w:r>
        <w:t>0.97</w:t>
      </w:r>
    </w:p>
    <w:p>
      <w:r>
        <w:t>0.88</w:t>
      </w:r>
    </w:p>
    <w:p>
      <w:r>
        <w:t>1.42</w:t>
      </w:r>
    </w:p>
    <w:p>
      <w:r>
        <w:t>0.59</w:t>
      </w:r>
    </w:p>
    <w:p>
      <w:r>
        <w:t>0.68</w:t>
      </w:r>
    </w:p>
    <w:p>
      <w:r>
        <w:t>0.19</w:t>
      </w:r>
    </w:p>
    <w:p>
      <w:r>
        <w:t>8.50</w:t>
      </w:r>
    </w:p>
    <w:p>
      <w:r>
        <w:t>6</w:t>
      </w:r>
    </w:p>
    <w:p>
      <w:r>
        <w:t>TP Việt Trì</w:t>
      </w:r>
    </w:p>
    <w:p>
      <w:r>
        <w:t>109.80</w:t>
      </w:r>
    </w:p>
    <w:p>
      <w:r>
        <w:t>84.73</w:t>
      </w:r>
    </w:p>
    <w:p>
      <w:r>
        <w:t>7.17</w:t>
      </w:r>
    </w:p>
    <w:p>
      <w:r>
        <w:t>2.91</w:t>
      </w:r>
    </w:p>
    <w:p>
      <w:r>
        <w:t>2.30</w:t>
      </w:r>
    </w:p>
    <w:p>
      <w:r>
        <w:t>2.12</w:t>
      </w:r>
    </w:p>
    <w:p>
      <w:r>
        <w:t>2.53</w:t>
      </w:r>
    </w:p>
    <w:p>
      <w:r>
        <w:t>2.24</w:t>
      </w:r>
    </w:p>
    <w:p>
      <w:r>
        <w:t>2.08</w:t>
      </w:r>
    </w:p>
    <w:p>
      <w:r>
        <w:t>3.72</w:t>
      </w:r>
    </w:p>
    <w:p>
      <w:r>
        <w:t>25.07</w:t>
      </w:r>
    </w:p>
    <w:p>
      <w:r>
        <w:t>7</w:t>
      </w:r>
    </w:p>
    <w:p>
      <w:r>
        <w:t>Đoan Hùng</w:t>
      </w:r>
    </w:p>
    <w:p>
      <w:r>
        <w:t>302.26</w:t>
      </w:r>
    </w:p>
    <w:p>
      <w:r>
        <w:t>301.70</w:t>
      </w:r>
    </w:p>
    <w:p>
      <w:r>
        <w:t>0.52</w:t>
      </w:r>
    </w:p>
    <w:p>
      <w:r>
        <w:t>0.03</w:t>
      </w:r>
    </w:p>
    <w:p>
      <w:r>
        <w:t>0.55</w:t>
      </w:r>
    </w:p>
    <w:p>
      <w:r>
        <w:t>8</w:t>
      </w:r>
    </w:p>
    <w:p>
      <w:r>
        <w:t>Tam Nông</w:t>
      </w:r>
    </w:p>
    <w:p>
      <w:r>
        <w:t>154.94</w:t>
      </w:r>
    </w:p>
    <w:p>
      <w:r>
        <w:t>102.18</w:t>
      </w:r>
    </w:p>
    <w:p>
      <w:r>
        <w:t>11.03</w:t>
      </w:r>
    </w:p>
    <w:p>
      <w:r>
        <w:t>5.76</w:t>
      </w:r>
    </w:p>
    <w:p>
      <w:r>
        <w:t>6.79</w:t>
      </w:r>
    </w:p>
    <w:p>
      <w:r>
        <w:t>5.38</w:t>
      </w:r>
    </w:p>
    <w:p>
      <w:r>
        <w:t>4.57</w:t>
      </w:r>
    </w:p>
    <w:p>
      <w:r>
        <w:t>5.31</w:t>
      </w:r>
    </w:p>
    <w:p>
      <w:r>
        <w:t>3.24</w:t>
      </w:r>
    </w:p>
    <w:p>
      <w:r>
        <w:t>10.67</w:t>
      </w:r>
    </w:p>
    <w:p>
      <w:r>
        <w:t>52.75</w:t>
      </w:r>
    </w:p>
    <w:p>
      <w:r>
        <w:t>9</w:t>
      </w:r>
    </w:p>
    <w:p>
      <w:r>
        <w:t>Thanh Sơn</w:t>
      </w:r>
    </w:p>
    <w:p>
      <w:r>
        <w:t>620.01</w:t>
      </w:r>
    </w:p>
    <w:p>
      <w:r>
        <w:t>616.83</w:t>
      </w:r>
    </w:p>
    <w:p>
      <w:r>
        <w:t>1.18</w:t>
      </w:r>
    </w:p>
    <w:p>
      <w:r>
        <w:t>0.62</w:t>
      </w:r>
    </w:p>
    <w:p>
      <w:r>
        <w:t>0.38</w:t>
      </w:r>
    </w:p>
    <w:p>
      <w:r>
        <w:t>0.34</w:t>
      </w:r>
    </w:p>
    <w:p>
      <w:r>
        <w:t>0.38</w:t>
      </w:r>
    </w:p>
    <w:p>
      <w:r>
        <w:t>0.23</w:t>
      </w:r>
    </w:p>
    <w:p>
      <w:r>
        <w:t>0.03</w:t>
      </w:r>
    </w:p>
    <w:p>
      <w:r>
        <w:t>0.01</w:t>
      </w:r>
    </w:p>
    <w:p>
      <w:r>
        <w:t>3.17</w:t>
      </w:r>
    </w:p>
    <w:p>
      <w:r>
        <w:t>10</w:t>
      </w:r>
    </w:p>
    <w:p>
      <w:r>
        <w:t>Cẩm Khê</w:t>
      </w:r>
    </w:p>
    <w:p>
      <w:r>
        <w:t>234.67</w:t>
      </w:r>
    </w:p>
    <w:p>
      <w:r>
        <w:t>148.78</w:t>
      </w:r>
    </w:p>
    <w:p>
      <w:r>
        <w:t>24.88</w:t>
      </w:r>
    </w:p>
    <w:p>
      <w:r>
        <w:t>13.26</w:t>
      </w:r>
    </w:p>
    <w:p>
      <w:r>
        <w:t>10.17</w:t>
      </w:r>
    </w:p>
    <w:p>
      <w:r>
        <w:t>8.11</w:t>
      </w:r>
    </w:p>
    <w:p>
      <w:r>
        <w:t>7.96</w:t>
      </w:r>
    </w:p>
    <w:p>
      <w:r>
        <w:t>6.31</w:t>
      </w:r>
    </w:p>
    <w:p>
      <w:r>
        <w:t>4.48</w:t>
      </w:r>
    </w:p>
    <w:p>
      <w:r>
        <w:t>10.72</w:t>
      </w:r>
    </w:p>
    <w:p>
      <w:r>
        <w:t>85.89</w:t>
      </w:r>
    </w:p>
    <w:p>
      <w:r>
        <w:t>11</w:t>
      </w:r>
    </w:p>
    <w:p>
      <w:r>
        <w:t>TX Phú Thọ</w:t>
      </w:r>
    </w:p>
    <w:p>
      <w:r>
        <w:t>64.45</w:t>
      </w:r>
    </w:p>
    <w:p>
      <w:r>
        <w:t>61.44</w:t>
      </w:r>
    </w:p>
    <w:p>
      <w:r>
        <w:t>0.83</w:t>
      </w:r>
    </w:p>
    <w:p>
      <w:r>
        <w:t>0.34</w:t>
      </w:r>
    </w:p>
    <w:p>
      <w:r>
        <w:t>0.30</w:t>
      </w:r>
    </w:p>
    <w:p>
      <w:r>
        <w:t>0.29</w:t>
      </w:r>
    </w:p>
    <w:p>
      <w:r>
        <w:t>0.27</w:t>
      </w:r>
    </w:p>
    <w:p>
      <w:r>
        <w:t>0.31</w:t>
      </w:r>
    </w:p>
    <w:p>
      <w:r>
        <w:t>0.32</w:t>
      </w:r>
    </w:p>
    <w:p>
      <w:r>
        <w:t>0.35</w:t>
      </w:r>
    </w:p>
    <w:p>
      <w:r>
        <w:t>3.01</w:t>
      </w:r>
    </w:p>
    <w:p>
      <w:r>
        <w:t>12</w:t>
      </w:r>
    </w:p>
    <w:p>
      <w:r>
        <w:t>Phù Ninh</w:t>
      </w:r>
    </w:p>
    <w:p>
      <w:r>
        <w:t>157.14</w:t>
      </w:r>
    </w:p>
    <w:p>
      <w:r>
        <w:t>157.01</w:t>
      </w:r>
    </w:p>
    <w:p>
      <w:r>
        <w:t>0.13</w:t>
      </w:r>
    </w:p>
    <w:p>
      <w:r>
        <w:t>0.13</w:t>
      </w:r>
    </w:p>
    <w:p>
      <w:r>
        <w:t>13</w:t>
      </w:r>
    </w:p>
    <w:p>
      <w:r>
        <w:t>Hạ Hòa</w:t>
      </w:r>
    </w:p>
    <w:p>
      <w:r>
        <w:t>341.66</w:t>
      </w:r>
    </w:p>
    <w:p>
      <w:r>
        <w:t>252.36</w:t>
      </w:r>
    </w:p>
    <w:p>
      <w:r>
        <w:t>21.21</w:t>
      </w:r>
    </w:p>
    <w:p>
      <w:r>
        <w:t>11.73</w:t>
      </w:r>
    </w:p>
    <w:p>
      <w:r>
        <w:t>9.31</w:t>
      </w:r>
    </w:p>
    <w:p>
      <w:r>
        <w:t>8.03</w:t>
      </w:r>
    </w:p>
    <w:p>
      <w:r>
        <w:t>7.52</w:t>
      </w:r>
    </w:p>
    <w:p>
      <w:r>
        <w:t>7.60</w:t>
      </w:r>
    </w:p>
    <w:p>
      <w:r>
        <w:t>6.78</w:t>
      </w:r>
    </w:p>
    <w:p>
      <w:r>
        <w:t>17.11</w:t>
      </w:r>
    </w:p>
    <w:p>
      <w:r>
        <w:t>89.29</w:t>
      </w:r>
    </w:p>
    <w:p>
      <w:r>
        <w:t>Tổng</w:t>
      </w:r>
    </w:p>
    <w:p>
      <w:r>
        <w:t>3.530.47</w:t>
      </w:r>
    </w:p>
    <w:p>
      <w:r>
        <w:t>3.164.63</w:t>
      </w:r>
    </w:p>
    <w:p>
      <w:r>
        <w:t>92.00</w:t>
      </w:r>
    </w:p>
    <w:p>
      <w:r>
        <w:t>47.92</w:t>
      </w:r>
    </w:p>
    <w:p>
      <w:r>
        <w:t>42.07</w:t>
      </w:r>
    </w:p>
    <w:p>
      <w:r>
        <w:t>35.47</w:t>
      </w:r>
    </w:p>
    <w:p>
      <w:r>
        <w:t>35.59</w:t>
      </w:r>
    </w:p>
    <w:p>
      <w:r>
        <w:t>31.08</w:t>
      </w:r>
    </w:p>
    <w:p>
      <w:r>
        <w:t>25.67</w:t>
      </w:r>
    </w:p>
    <w:p>
      <w:r>
        <w:t>56.03</w:t>
      </w:r>
    </w:p>
    <w:p>
      <w:r>
        <w:t>365.83</w:t>
      </w:r>
    </w:p>
    <w:p>
      <w:r>
        <w:t>RCP     4.5 (2080 -  2099)</w:t>
      </w:r>
    </w:p>
    <w:p>
      <w:r>
        <w:t>1</w:t>
      </w:r>
    </w:p>
    <w:p>
      <w:r>
        <w:t>Tân Sơn</w:t>
      </w:r>
    </w:p>
    <w:p>
      <w:r>
        <w:t>687.63</w:t>
      </w:r>
    </w:p>
    <w:p>
      <w:r>
        <w:t>687.62</w:t>
      </w:r>
    </w:p>
    <w:p>
      <w:r>
        <w:t>Bản đồ phân vùng nguy cơ ngập lụt tỉnh Phú Thọ (ứng với cường độ mưa một ngày lớn nhất tần suất 1%, kịch bản RCP 4.5 thời kỳ 2080-2099)</w:t>
      </w:r>
    </w:p>
    <w:p>
      <w:r>
        <w:t>2</w:t>
      </w:r>
    </w:p>
    <w:p>
      <w:r>
        <w:t>Thanh Ba</w:t>
      </w:r>
    </w:p>
    <w:p>
      <w:r>
        <w:t>194.19</w:t>
      </w:r>
    </w:p>
    <w:p>
      <w:r>
        <w:t>150.76</w:t>
      </w:r>
    </w:p>
    <w:p>
      <w:r>
        <w:t>13.48</w:t>
      </w:r>
    </w:p>
    <w:p>
      <w:r>
        <w:t>5.94</w:t>
      </w:r>
    </w:p>
    <w:p>
      <w:r>
        <w:t>4.54</w:t>
      </w:r>
    </w:p>
    <w:p>
      <w:r>
        <w:t>4.17</w:t>
      </w:r>
    </w:p>
    <w:p>
      <w:r>
        <w:t>3.71</w:t>
      </w:r>
    </w:p>
    <w:p>
      <w:r>
        <w:t>3.01</w:t>
      </w:r>
    </w:p>
    <w:p>
      <w:r>
        <w:t>2.56</w:t>
      </w:r>
    </w:p>
    <w:p>
      <w:r>
        <w:t>6.02</w:t>
      </w:r>
    </w:p>
    <w:p>
      <w:r>
        <w:t>43.43</w:t>
      </w:r>
    </w:p>
    <w:p>
      <w:r>
        <w:t>3</w:t>
      </w:r>
    </w:p>
    <w:p>
      <w:r>
        <w:t>Lâm Thao</w:t>
      </w:r>
    </w:p>
    <w:p>
      <w:r>
        <w:t>98.89</w:t>
      </w:r>
    </w:p>
    <w:p>
      <w:r>
        <w:t>44.04</w:t>
      </w:r>
    </w:p>
    <w:p>
      <w:r>
        <w:t>8.21</w:t>
      </w:r>
    </w:p>
    <w:p>
      <w:r>
        <w:t>5.28</w:t>
      </w:r>
    </w:p>
    <w:p>
      <w:r>
        <w:t>6.80</w:t>
      </w:r>
    </w:p>
    <w:p>
      <w:r>
        <w:t>6.59</w:t>
      </w:r>
    </w:p>
    <w:p>
      <w:r>
        <w:t>6.48</w:t>
      </w:r>
    </w:p>
    <w:p>
      <w:r>
        <w:t>6.94</w:t>
      </w:r>
    </w:p>
    <w:p>
      <w:r>
        <w:t>5.27</w:t>
      </w:r>
    </w:p>
    <w:p>
      <w:r>
        <w:t>9.28</w:t>
      </w:r>
    </w:p>
    <w:p>
      <w:r>
        <w:t>54.85</w:t>
      </w:r>
    </w:p>
    <w:p>
      <w:r>
        <w:t>4</w:t>
      </w:r>
    </w:p>
    <w:p>
      <w:r>
        <w:t>Yên Lập</w:t>
      </w:r>
    </w:p>
    <w:p>
      <w:r>
        <w:t>437.77</w:t>
      </w:r>
    </w:p>
    <w:p>
      <w:r>
        <w:t>437.77</w:t>
      </w:r>
    </w:p>
    <w:p>
      <w:r>
        <w:t>5</w:t>
      </w:r>
    </w:p>
    <w:p>
      <w:r>
        <w:t>Thanh Thủy</w:t>
      </w:r>
    </w:p>
    <w:p>
      <w:r>
        <w:t>127.07</w:t>
      </w:r>
    </w:p>
    <w:p>
      <w:r>
        <w:t>118.46</w:t>
      </w:r>
    </w:p>
    <w:p>
      <w:r>
        <w:t>2.45</w:t>
      </w:r>
    </w:p>
    <w:p>
      <w:r>
        <w:t>1.19</w:t>
      </w:r>
    </w:p>
    <w:p>
      <w:r>
        <w:t>0.96</w:t>
      </w:r>
    </w:p>
    <w:p>
      <w:r>
        <w:t>0.83</w:t>
      </w:r>
    </w:p>
    <w:p>
      <w:r>
        <w:t>1.12</w:t>
      </w:r>
    </w:p>
    <w:p>
      <w:r>
        <w:t>1.11</w:t>
      </w:r>
    </w:p>
    <w:p>
      <w:r>
        <w:t>0.65</w:t>
      </w:r>
    </w:p>
    <w:p>
      <w:r>
        <w:t>0.29</w:t>
      </w:r>
    </w:p>
    <w:p>
      <w:r>
        <w:t>8.60</w:t>
      </w:r>
    </w:p>
    <w:p>
      <w:r>
        <w:t>6</w:t>
      </w:r>
    </w:p>
    <w:p>
      <w:r>
        <w:t>TP Việt Trì</w:t>
      </w:r>
    </w:p>
    <w:p>
      <w:r>
        <w:t>109.80</w:t>
      </w:r>
    </w:p>
    <w:p>
      <w:r>
        <w:t>84.20</w:t>
      </w:r>
    </w:p>
    <w:p>
      <w:r>
        <w:t>7.30</w:t>
      </w:r>
    </w:p>
    <w:p>
      <w:r>
        <w:t>2.86</w:t>
      </w:r>
    </w:p>
    <w:p>
      <w:r>
        <w:t>2.31</w:t>
      </w:r>
    </w:p>
    <w:p>
      <w:r>
        <w:t>1.94</w:t>
      </w:r>
    </w:p>
    <w:p>
      <w:r>
        <w:t>2.30</w:t>
      </w:r>
    </w:p>
    <w:p>
      <w:r>
        <w:t>2.44</w:t>
      </w:r>
    </w:p>
    <w:p>
      <w:r>
        <w:t>1.64</w:t>
      </w:r>
    </w:p>
    <w:p>
      <w:r>
        <w:t>4.81</w:t>
      </w:r>
    </w:p>
    <w:p>
      <w:r>
        <w:t>25.60</w:t>
      </w:r>
    </w:p>
    <w:p>
      <w:r>
        <w:t>7</w:t>
      </w:r>
    </w:p>
    <w:p>
      <w:r>
        <w:t>Đoan Hùng</w:t>
      </w:r>
    </w:p>
    <w:p>
      <w:r>
        <w:t>302.26</w:t>
      </w:r>
    </w:p>
    <w:p>
      <w:r>
        <w:t>301.61</w:t>
      </w:r>
    </w:p>
    <w:p>
      <w:r>
        <w:t>0.61</w:t>
      </w:r>
    </w:p>
    <w:p>
      <w:r>
        <w:t>0.03</w:t>
      </w:r>
    </w:p>
    <w:p>
      <w:r>
        <w:t>0.64</w:t>
      </w:r>
    </w:p>
    <w:p>
      <w:r>
        <w:t>8</w:t>
      </w:r>
    </w:p>
    <w:p>
      <w:r>
        <w:t>Tam Nông</w:t>
      </w:r>
    </w:p>
    <w:p>
      <w:r>
        <w:t>154.94</w:t>
      </w:r>
    </w:p>
    <w:p>
      <w:r>
        <w:t>101.61</w:t>
      </w:r>
    </w:p>
    <w:p>
      <w:r>
        <w:t>10.83</w:t>
      </w:r>
    </w:p>
    <w:p>
      <w:r>
        <w:t>5.52</w:t>
      </w:r>
    </w:p>
    <w:p>
      <w:r>
        <w:t>5.98</w:t>
      </w:r>
    </w:p>
    <w:p>
      <w:r>
        <w:t>5.42</w:t>
      </w:r>
    </w:p>
    <w:p>
      <w:r>
        <w:t>4.58</w:t>
      </w:r>
    </w:p>
    <w:p>
      <w:r>
        <w:t>6.01</w:t>
      </w:r>
    </w:p>
    <w:p>
      <w:r>
        <w:t>4.14</w:t>
      </w:r>
    </w:p>
    <w:p>
      <w:r>
        <w:t>10.84</w:t>
      </w:r>
    </w:p>
    <w:p>
      <w:r>
        <w:t>53.32</w:t>
      </w:r>
    </w:p>
    <w:p>
      <w:r>
        <w:t>9</w:t>
      </w:r>
    </w:p>
    <w:p>
      <w:r>
        <w:t>Thanh Sơn</w:t>
      </w:r>
    </w:p>
    <w:p>
      <w:r>
        <w:t>620.01</w:t>
      </w:r>
    </w:p>
    <w:p>
      <w:r>
        <w:t>616.83</w:t>
      </w:r>
    </w:p>
    <w:p>
      <w:r>
        <w:t>1.18</w:t>
      </w:r>
    </w:p>
    <w:p>
      <w:r>
        <w:t>0.62</w:t>
      </w:r>
    </w:p>
    <w:p>
      <w:r>
        <w:t>0.38</w:t>
      </w:r>
    </w:p>
    <w:p>
      <w:r>
        <w:t>0.34</w:t>
      </w:r>
    </w:p>
    <w:p>
      <w:r>
        <w:t>0.38</w:t>
      </w:r>
    </w:p>
    <w:p>
      <w:r>
        <w:t>0.23</w:t>
      </w:r>
    </w:p>
    <w:p>
      <w:r>
        <w:t>0.03</w:t>
      </w:r>
    </w:p>
    <w:p>
      <w:r>
        <w:t>0.01</w:t>
      </w:r>
    </w:p>
    <w:p>
      <w:r>
        <w:t>3.17</w:t>
      </w:r>
    </w:p>
    <w:p>
      <w:r>
        <w:t>10</w:t>
      </w:r>
    </w:p>
    <w:p>
      <w:r>
        <w:t>Cẩm Khê</w:t>
      </w:r>
    </w:p>
    <w:p>
      <w:r>
        <w:t>234.67</w:t>
      </w:r>
    </w:p>
    <w:p>
      <w:r>
        <w:t>146.63</w:t>
      </w:r>
    </w:p>
    <w:p>
      <w:r>
        <w:t>25.14</w:t>
      </w:r>
    </w:p>
    <w:p>
      <w:r>
        <w:t>13.03</w:t>
      </w:r>
    </w:p>
    <w:p>
      <w:r>
        <w:t>10.70</w:t>
      </w:r>
    </w:p>
    <w:p>
      <w:r>
        <w:t>8.40</w:t>
      </w:r>
    </w:p>
    <w:p>
      <w:r>
        <w:t>8.21</w:t>
      </w:r>
    </w:p>
    <w:p>
      <w:r>
        <w:t>6.30</w:t>
      </w:r>
    </w:p>
    <w:p>
      <w:r>
        <w:t>5.07</w:t>
      </w:r>
    </w:p>
    <w:p>
      <w:r>
        <w:t>11.19</w:t>
      </w:r>
    </w:p>
    <w:p>
      <w:r>
        <w:t>88.04</w:t>
      </w:r>
    </w:p>
    <w:p>
      <w:r>
        <w:t>11</w:t>
      </w:r>
    </w:p>
    <w:p>
      <w:r>
        <w:t>TX Phú Thọ</w:t>
      </w:r>
    </w:p>
    <w:p>
      <w:r>
        <w:t>64.45</w:t>
      </w:r>
    </w:p>
    <w:p>
      <w:r>
        <w:t>61.43</w:t>
      </w:r>
    </w:p>
    <w:p>
      <w:r>
        <w:t>0.83</w:t>
      </w:r>
    </w:p>
    <w:p>
      <w:r>
        <w:t>0.33</w:t>
      </w:r>
    </w:p>
    <w:p>
      <w:r>
        <w:t>0.30</w:t>
      </w:r>
    </w:p>
    <w:p>
      <w:r>
        <w:t>0.29</w:t>
      </w:r>
    </w:p>
    <w:p>
      <w:r>
        <w:t>0.26</w:t>
      </w:r>
    </w:p>
    <w:p>
      <w:r>
        <w:t>0.31</w:t>
      </w:r>
    </w:p>
    <w:p>
      <w:r>
        <w:t>0.33</w:t>
      </w:r>
    </w:p>
    <w:p>
      <w:r>
        <w:t>0.37</w:t>
      </w:r>
    </w:p>
    <w:p>
      <w:r>
        <w:t>3.02</w:t>
      </w:r>
    </w:p>
    <w:p>
      <w:r>
        <w:t>12</w:t>
      </w:r>
    </w:p>
    <w:p>
      <w:r>
        <w:t>Phù Ninh</w:t>
      </w:r>
    </w:p>
    <w:p>
      <w:r>
        <w:t>157.14</w:t>
      </w:r>
    </w:p>
    <w:p>
      <w:r>
        <w:t>157.01</w:t>
      </w:r>
    </w:p>
    <w:p>
      <w:r>
        <w:t>0.13</w:t>
      </w:r>
    </w:p>
    <w:p>
      <w:r>
        <w:t>0.13</w:t>
      </w:r>
    </w:p>
    <w:p>
      <w:r>
        <w:t>13</w:t>
      </w:r>
    </w:p>
    <w:p>
      <w:r>
        <w:t>Hạ Hòa</w:t>
      </w:r>
    </w:p>
    <w:p>
      <w:r>
        <w:t>341.66</w:t>
      </w:r>
    </w:p>
    <w:p>
      <w:r>
        <w:t>252.15</w:t>
      </w:r>
    </w:p>
    <w:p>
      <w:r>
        <w:t>21.06</w:t>
      </w:r>
    </w:p>
    <w:p>
      <w:r>
        <w:t>11.64</w:t>
      </w:r>
    </w:p>
    <w:p>
      <w:r>
        <w:t>9.27</w:t>
      </w:r>
    </w:p>
    <w:p>
      <w:r>
        <w:t>8.03</w:t>
      </w:r>
    </w:p>
    <w:p>
      <w:r>
        <w:t>7.50</w:t>
      </w:r>
    </w:p>
    <w:p>
      <w:r>
        <w:t>7.57</w:t>
      </w:r>
    </w:p>
    <w:p>
      <w:r>
        <w:t>6.85</w:t>
      </w:r>
    </w:p>
    <w:p>
      <w:r>
        <w:t>17.58</w:t>
      </w:r>
    </w:p>
    <w:p>
      <w:r>
        <w:t>89.50</w:t>
      </w:r>
    </w:p>
    <w:p>
      <w:r>
        <w:t>Tổng</w:t>
      </w:r>
    </w:p>
    <w:p>
      <w:r>
        <w:t>3.530.47</w:t>
      </w:r>
    </w:p>
    <w:p>
      <w:r>
        <w:t>3.160.16</w:t>
      </w:r>
    </w:p>
    <w:p>
      <w:r>
        <w:t>91.22</w:t>
      </w:r>
    </w:p>
    <w:p>
      <w:r>
        <w:t>46.44</w:t>
      </w:r>
    </w:p>
    <w:p>
      <w:r>
        <w:t>41.24</w:t>
      </w:r>
    </w:p>
    <w:p>
      <w:r>
        <w:t>36.01</w:t>
      </w:r>
    </w:p>
    <w:p>
      <w:r>
        <w:t>34.54</w:t>
      </w:r>
    </w:p>
    <w:p>
      <w:r>
        <w:t>33.92</w:t>
      </w:r>
    </w:p>
    <w:p>
      <w:r>
        <w:t>26.54</w:t>
      </w:r>
    </w:p>
    <w:p>
      <w:r>
        <w:t>60.39</w:t>
      </w:r>
    </w:p>
    <w:p>
      <w:r>
        <w:t>370.30</w:t>
      </w:r>
    </w:p>
    <w:p>
      <w:r>
        <w:t>RCP     8.5 (2022 -  2035)</w:t>
      </w:r>
    </w:p>
    <w:p>
      <w:r>
        <w:t>1</w:t>
      </w:r>
    </w:p>
    <w:p>
      <w:r>
        <w:t>Tân Sơn</w:t>
      </w:r>
    </w:p>
    <w:p>
      <w:r>
        <w:t>687.63</w:t>
      </w:r>
    </w:p>
    <w:p>
      <w:r>
        <w:t>687.62</w:t>
      </w:r>
    </w:p>
    <w:p>
      <w:r>
        <w:t>Bản đồ phân vùng nguy cơ ngập lụt tỉnh Phú Thọ (ứng với cường độ mưa một ngày lớn nhất tần suất 1%, kịch bản RCP 8.5 thời kỳ 2022-2035)</w:t>
      </w:r>
    </w:p>
    <w:p>
      <w:r>
        <w:t>2</w:t>
      </w:r>
    </w:p>
    <w:p>
      <w:r>
        <w:t>Thanh Ba</w:t>
      </w:r>
    </w:p>
    <w:p>
      <w:r>
        <w:t>194.19</w:t>
      </w:r>
    </w:p>
    <w:p>
      <w:r>
        <w:t>151.31</w:t>
      </w:r>
    </w:p>
    <w:p>
      <w:r>
        <w:t>13.36</w:t>
      </w:r>
    </w:p>
    <w:p>
      <w:r>
        <w:t>5.93</w:t>
      </w:r>
    </w:p>
    <w:p>
      <w:r>
        <w:t>4.54</w:t>
      </w:r>
    </w:p>
    <w:p>
      <w:r>
        <w:t>4.21</w:t>
      </w:r>
    </w:p>
    <w:p>
      <w:r>
        <w:t>3.64</w:t>
      </w:r>
    </w:p>
    <w:p>
      <w:r>
        <w:t>2.94</w:t>
      </w:r>
    </w:p>
    <w:p>
      <w:r>
        <w:t>2.57</w:t>
      </w:r>
    </w:p>
    <w:p>
      <w:r>
        <w:t>5.69</w:t>
      </w:r>
    </w:p>
    <w:p>
      <w:r>
        <w:t>42.88</w:t>
      </w:r>
    </w:p>
    <w:p>
      <w:r>
        <w:t>3</w:t>
      </w:r>
    </w:p>
    <w:p>
      <w:r>
        <w:t>Lâm Thao</w:t>
      </w:r>
    </w:p>
    <w:p>
      <w:r>
        <w:t>98.89</w:t>
      </w:r>
    </w:p>
    <w:p>
      <w:r>
        <w:t>45.29</w:t>
      </w:r>
    </w:p>
    <w:p>
      <w:r>
        <w:t>9.16</w:t>
      </w:r>
    </w:p>
    <w:p>
      <w:r>
        <w:t>6.10</w:t>
      </w:r>
    </w:p>
    <w:p>
      <w:r>
        <w:t>7.31</w:t>
      </w:r>
    </w:p>
    <w:p>
      <w:r>
        <w:t>5.74</w:t>
      </w:r>
    </w:p>
    <w:p>
      <w:r>
        <w:t>7.42</w:t>
      </w:r>
    </w:p>
    <w:p>
      <w:r>
        <w:t>5.33</w:t>
      </w:r>
    </w:p>
    <w:p>
      <w:r>
        <w:t>6.26</w:t>
      </w:r>
    </w:p>
    <w:p>
      <w:r>
        <w:t>6.28</w:t>
      </w:r>
    </w:p>
    <w:p>
      <w:r>
        <w:t>53.60</w:t>
      </w:r>
    </w:p>
    <w:p>
      <w:r>
        <w:t>4</w:t>
      </w:r>
    </w:p>
    <w:p>
      <w:r>
        <w:t>Yên Lập</w:t>
      </w:r>
    </w:p>
    <w:p>
      <w:r>
        <w:t>437.77</w:t>
      </w:r>
    </w:p>
    <w:p>
      <w:r>
        <w:t>437.77</w:t>
      </w:r>
    </w:p>
    <w:p>
      <w:r>
        <w:t>5</w:t>
      </w:r>
    </w:p>
    <w:p>
      <w:r>
        <w:t>Thanh Thủy</w:t>
      </w:r>
    </w:p>
    <w:p>
      <w:r>
        <w:t>127.07</w:t>
      </w:r>
    </w:p>
    <w:p>
      <w:r>
        <w:t>118.64</w:t>
      </w:r>
    </w:p>
    <w:p>
      <w:r>
        <w:t>2.56</w:t>
      </w:r>
    </w:p>
    <w:p>
      <w:r>
        <w:t>1.24</w:t>
      </w:r>
    </w:p>
    <w:p>
      <w:r>
        <w:t>1.00</w:t>
      </w:r>
    </w:p>
    <w:p>
      <w:r>
        <w:t>0.94</w:t>
      </w:r>
    </w:p>
    <w:p>
      <w:r>
        <w:t>1.44</w:t>
      </w:r>
    </w:p>
    <w:p>
      <w:r>
        <w:t>0.39</w:t>
      </w:r>
    </w:p>
    <w:p>
      <w:r>
        <w:t>0.70</w:t>
      </w:r>
    </w:p>
    <w:p>
      <w:r>
        <w:t>0.15</w:t>
      </w:r>
    </w:p>
    <w:p>
      <w:r>
        <w:t>8.42</w:t>
      </w:r>
    </w:p>
    <w:p>
      <w:r>
        <w:t>6</w:t>
      </w:r>
    </w:p>
    <w:p>
      <w:r>
        <w:t>TP Việt Trì</w:t>
      </w:r>
    </w:p>
    <w:p>
      <w:r>
        <w:t>109.80</w:t>
      </w:r>
    </w:p>
    <w:p>
      <w:r>
        <w:t>85.03</w:t>
      </w:r>
    </w:p>
    <w:p>
      <w:r>
        <w:t>7.11</w:t>
      </w:r>
    </w:p>
    <w:p>
      <w:r>
        <w:t>2.93</w:t>
      </w:r>
    </w:p>
    <w:p>
      <w:r>
        <w:t>2.35</w:t>
      </w:r>
    </w:p>
    <w:p>
      <w:r>
        <w:t>2.14</w:t>
      </w:r>
    </w:p>
    <w:p>
      <w:r>
        <w:t>2.62</w:t>
      </w:r>
    </w:p>
    <w:p>
      <w:r>
        <w:t>2.27</w:t>
      </w:r>
    </w:p>
    <w:p>
      <w:r>
        <w:t>2.62</w:t>
      </w:r>
    </w:p>
    <w:p>
      <w:r>
        <w:t>2.73</w:t>
      </w:r>
    </w:p>
    <w:p>
      <w:r>
        <w:t>24.77</w:t>
      </w:r>
    </w:p>
    <w:p>
      <w:r>
        <w:t>7</w:t>
      </w:r>
    </w:p>
    <w:p>
      <w:r>
        <w:t>Đoan Hùng</w:t>
      </w:r>
    </w:p>
    <w:p>
      <w:r>
        <w:t>302.26</w:t>
      </w:r>
    </w:p>
    <w:p>
      <w:r>
        <w:t>301.70</w:t>
      </w:r>
    </w:p>
    <w:p>
      <w:r>
        <w:t>0.52</w:t>
      </w:r>
    </w:p>
    <w:p>
      <w:r>
        <w:t>0.03</w:t>
      </w:r>
    </w:p>
    <w:p>
      <w:r>
        <w:t>0.55</w:t>
      </w:r>
    </w:p>
    <w:p>
      <w:r>
        <w:t>8</w:t>
      </w:r>
    </w:p>
    <w:p>
      <w:r>
        <w:t>Tam Nông</w:t>
      </w:r>
    </w:p>
    <w:p>
      <w:r>
        <w:t>154.94</w:t>
      </w:r>
    </w:p>
    <w:p>
      <w:r>
        <w:t>102.60</w:t>
      </w:r>
    </w:p>
    <w:p>
      <w:r>
        <w:t>11.04</w:t>
      </w:r>
    </w:p>
    <w:p>
      <w:r>
        <w:t>6.60</w:t>
      </w:r>
    </w:p>
    <w:p>
      <w:r>
        <w:t>6.00</w:t>
      </w:r>
    </w:p>
    <w:p>
      <w:r>
        <w:t>5.38</w:t>
      </w:r>
    </w:p>
    <w:p>
      <w:r>
        <w:t>4.68</w:t>
      </w:r>
    </w:p>
    <w:p>
      <w:r>
        <w:t>4.80</w:t>
      </w:r>
    </w:p>
    <w:p>
      <w:r>
        <w:t>3.22</w:t>
      </w:r>
    </w:p>
    <w:p>
      <w:r>
        <w:t>10.61</w:t>
      </w:r>
    </w:p>
    <w:p>
      <w:r>
        <w:t>52.33</w:t>
      </w:r>
    </w:p>
    <w:p>
      <w:r>
        <w:t>9</w:t>
      </w:r>
    </w:p>
    <w:p>
      <w:r>
        <w:t>Thanh Sơn</w:t>
      </w:r>
    </w:p>
    <w:p>
      <w:r>
        <w:t>620.01</w:t>
      </w:r>
    </w:p>
    <w:p>
      <w:r>
        <w:t>616.83</w:t>
      </w:r>
    </w:p>
    <w:p>
      <w:r>
        <w:t>1.18</w:t>
      </w:r>
    </w:p>
    <w:p>
      <w:r>
        <w:t>0.62</w:t>
      </w:r>
    </w:p>
    <w:p>
      <w:r>
        <w:t>0.38</w:t>
      </w:r>
    </w:p>
    <w:p>
      <w:r>
        <w:t>0.34</w:t>
      </w:r>
    </w:p>
    <w:p>
      <w:r>
        <w:t>0.38</w:t>
      </w:r>
    </w:p>
    <w:p>
      <w:r>
        <w:t>0.23</w:t>
      </w:r>
    </w:p>
    <w:p>
      <w:r>
        <w:t>0.03</w:t>
      </w:r>
    </w:p>
    <w:p>
      <w:r>
        <w:t>0.01</w:t>
      </w:r>
    </w:p>
    <w:p>
      <w:r>
        <w:t>3.17</w:t>
      </w:r>
    </w:p>
    <w:p>
      <w:r>
        <w:t>10</w:t>
      </w:r>
    </w:p>
    <w:p>
      <w:r>
        <w:t>Cẩm Khê</w:t>
      </w:r>
    </w:p>
    <w:p>
      <w:r>
        <w:t>234.67</w:t>
      </w:r>
    </w:p>
    <w:p>
      <w:r>
        <w:t>150.59</w:t>
      </w:r>
    </w:p>
    <w:p>
      <w:r>
        <w:t>24.54</w:t>
      </w:r>
    </w:p>
    <w:p>
      <w:r>
        <w:t>12.97</w:t>
      </w:r>
    </w:p>
    <w:p>
      <w:r>
        <w:t>9.82</w:t>
      </w:r>
    </w:p>
    <w:p>
      <w:r>
        <w:t>8.37</w:t>
      </w:r>
    </w:p>
    <w:p>
      <w:r>
        <w:t>7.45</w:t>
      </w:r>
    </w:p>
    <w:p>
      <w:r>
        <w:t>6.56</w:t>
      </w:r>
    </w:p>
    <w:p>
      <w:r>
        <w:t>3.95</w:t>
      </w:r>
    </w:p>
    <w:p>
      <w:r>
        <w:t>10.42</w:t>
      </w:r>
    </w:p>
    <w:p>
      <w:r>
        <w:t>84.08</w:t>
      </w:r>
    </w:p>
    <w:p>
      <w:r>
        <w:t>11</w:t>
      </w:r>
    </w:p>
    <w:p>
      <w:r>
        <w:t>TX Phú Thọ</w:t>
      </w:r>
    </w:p>
    <w:p>
      <w:r>
        <w:t>64.45</w:t>
      </w:r>
    </w:p>
    <w:p>
      <w:r>
        <w:t>61.44</w:t>
      </w:r>
    </w:p>
    <w:p>
      <w:r>
        <w:t>0.83</w:t>
      </w:r>
    </w:p>
    <w:p>
      <w:r>
        <w:t>0.34</w:t>
      </w:r>
    </w:p>
    <w:p>
      <w:r>
        <w:t>0.30</w:t>
      </w:r>
    </w:p>
    <w:p>
      <w:r>
        <w:t>0.29</w:t>
      </w:r>
    </w:p>
    <w:p>
      <w:r>
        <w:t>0.27</w:t>
      </w:r>
    </w:p>
    <w:p>
      <w:r>
        <w:t>0.32</w:t>
      </w:r>
    </w:p>
    <w:p>
      <w:r>
        <w:t>0.32</w:t>
      </w:r>
    </w:p>
    <w:p>
      <w:r>
        <w:t>0.34</w:t>
      </w:r>
    </w:p>
    <w:p>
      <w:r>
        <w:t>3.01</w:t>
      </w:r>
    </w:p>
    <w:p>
      <w:r>
        <w:t>12</w:t>
      </w:r>
    </w:p>
    <w:p>
      <w:r>
        <w:t>Phù Ninh</w:t>
      </w:r>
    </w:p>
    <w:p>
      <w:r>
        <w:t>157.14</w:t>
      </w:r>
    </w:p>
    <w:p>
      <w:r>
        <w:t>157.01</w:t>
      </w:r>
    </w:p>
    <w:p>
      <w:r>
        <w:t>0.13</w:t>
      </w:r>
    </w:p>
    <w:p>
      <w:r>
        <w:t>0.13</w:t>
      </w:r>
    </w:p>
    <w:p>
      <w:r>
        <w:t>13</w:t>
      </w:r>
    </w:p>
    <w:p>
      <w:r>
        <w:t>Hạ Hòa</w:t>
      </w:r>
    </w:p>
    <w:p>
      <w:r>
        <w:t>341.66</w:t>
      </w:r>
    </w:p>
    <w:p>
      <w:r>
        <w:t>252.33</w:t>
      </w:r>
    </w:p>
    <w:p>
      <w:r>
        <w:t>21.44</w:t>
      </w:r>
    </w:p>
    <w:p>
      <w:r>
        <w:t>11.75</w:t>
      </w:r>
    </w:p>
    <w:p>
      <w:r>
        <w:t>9.35</w:t>
      </w:r>
    </w:p>
    <w:p>
      <w:r>
        <w:t>8.06</w:t>
      </w:r>
    </w:p>
    <w:p>
      <w:r>
        <w:t>7.56</w:t>
      </w:r>
    </w:p>
    <w:p>
      <w:r>
        <w:t>7.55</w:t>
      </w:r>
    </w:p>
    <w:p>
      <w:r>
        <w:t>6.78</w:t>
      </w:r>
    </w:p>
    <w:p>
      <w:r>
        <w:t>16.83</w:t>
      </w:r>
    </w:p>
    <w:p>
      <w:r>
        <w:t>89.32</w:t>
      </w:r>
    </w:p>
    <w:p>
      <w:r>
        <w:t>Tổng</w:t>
      </w:r>
    </w:p>
    <w:p>
      <w:r>
        <w:t>3.530.47</w:t>
      </w:r>
    </w:p>
    <w:p>
      <w:r>
        <w:t>3.168.20</w:t>
      </w:r>
    </w:p>
    <w:p>
      <w:r>
        <w:t>91.87</w:t>
      </w:r>
    </w:p>
    <w:p>
      <w:r>
        <w:t>48.51</w:t>
      </w:r>
    </w:p>
    <w:p>
      <w:r>
        <w:t>41.05</w:t>
      </w:r>
    </w:p>
    <w:p>
      <w:r>
        <w:t>35.47</w:t>
      </w:r>
    </w:p>
    <w:p>
      <w:r>
        <w:t>35.46</w:t>
      </w:r>
    </w:p>
    <w:p>
      <w:r>
        <w:t>30.39</w:t>
      </w:r>
    </w:p>
    <w:p>
      <w:r>
        <w:t>26.45</w:t>
      </w:r>
    </w:p>
    <w:p>
      <w:r>
        <w:t>53.06</w:t>
      </w:r>
    </w:p>
    <w:p>
      <w:r>
        <w:t>362.26</w:t>
      </w:r>
    </w:p>
    <w:p>
      <w:r>
        <w:t>RCP     8.5 (2046 -  2065)</w:t>
      </w:r>
    </w:p>
    <w:p>
      <w:r>
        <w:t>1</w:t>
      </w:r>
    </w:p>
    <w:p>
      <w:r>
        <w:t>Tân Sơn</w:t>
      </w:r>
    </w:p>
    <w:p>
      <w:r>
        <w:t>687.63</w:t>
      </w:r>
    </w:p>
    <w:p>
      <w:r>
        <w:t>687.62</w:t>
      </w:r>
    </w:p>
    <w:p>
      <w:r>
        <w:t>Bản đồ phân vùng nguy cơ ngập lụt tỉnh Phú Thọ (ứng với cường độ mưa một ngày lớn nhất tần suất 1%, kịch bản RCP 8.5 thời kỳ 2046-2065)</w:t>
      </w:r>
    </w:p>
    <w:p>
      <w:r>
        <w:t>2</w:t>
      </w:r>
    </w:p>
    <w:p>
      <w:r>
        <w:t>Thanh Ba</w:t>
      </w:r>
    </w:p>
    <w:p>
      <w:r>
        <w:t>194.19</w:t>
      </w:r>
    </w:p>
    <w:p>
      <w:r>
        <w:t>150.82</w:t>
      </w:r>
    </w:p>
    <w:p>
      <w:r>
        <w:t>13.51</w:t>
      </w:r>
    </w:p>
    <w:p>
      <w:r>
        <w:t>5.93</w:t>
      </w:r>
    </w:p>
    <w:p>
      <w:r>
        <w:t>4.52</w:t>
      </w:r>
    </w:p>
    <w:p>
      <w:r>
        <w:t>4.17</w:t>
      </w:r>
    </w:p>
    <w:p>
      <w:r>
        <w:t>3.73</w:t>
      </w:r>
    </w:p>
    <w:p>
      <w:r>
        <w:t>2.99</w:t>
      </w:r>
    </w:p>
    <w:p>
      <w:r>
        <w:t>2.56</w:t>
      </w:r>
    </w:p>
    <w:p>
      <w:r>
        <w:t>5.96</w:t>
      </w:r>
    </w:p>
    <w:p>
      <w:r>
        <w:t>43.37</w:t>
      </w:r>
    </w:p>
    <w:p>
      <w:r>
        <w:t>3</w:t>
      </w:r>
    </w:p>
    <w:p>
      <w:r>
        <w:t>Lâm Thao</w:t>
      </w:r>
    </w:p>
    <w:p>
      <w:r>
        <w:t>98.89</w:t>
      </w:r>
    </w:p>
    <w:p>
      <w:r>
        <w:t>44.05</w:t>
      </w:r>
    </w:p>
    <w:p>
      <w:r>
        <w:t>8.54</w:t>
      </w:r>
    </w:p>
    <w:p>
      <w:r>
        <w:t>5.42</w:t>
      </w:r>
    </w:p>
    <w:p>
      <w:r>
        <w:t>6.97</w:t>
      </w:r>
    </w:p>
    <w:p>
      <w:r>
        <w:t>6.73</w:t>
      </w:r>
    </w:p>
    <w:p>
      <w:r>
        <w:t>6.51</w:t>
      </w:r>
    </w:p>
    <w:p>
      <w:r>
        <w:t>6.87</w:t>
      </w:r>
    </w:p>
    <w:p>
      <w:r>
        <w:t>4.84</w:t>
      </w:r>
    </w:p>
    <w:p>
      <w:r>
        <w:t>8.96</w:t>
      </w:r>
    </w:p>
    <w:p>
      <w:r>
        <w:t>54.84</w:t>
      </w:r>
    </w:p>
    <w:p>
      <w:r>
        <w:t>4</w:t>
      </w:r>
    </w:p>
    <w:p>
      <w:r>
        <w:t>Yên Lập</w:t>
      </w:r>
    </w:p>
    <w:p>
      <w:r>
        <w:t>437.77</w:t>
      </w:r>
    </w:p>
    <w:p>
      <w:r>
        <w:t>437.77</w:t>
      </w:r>
    </w:p>
    <w:p>
      <w:r>
        <w:t>5</w:t>
      </w:r>
    </w:p>
    <w:p>
      <w:r>
        <w:t>Thanh Thủy</w:t>
      </w:r>
    </w:p>
    <w:p>
      <w:r>
        <w:t>127.07</w:t>
      </w:r>
    </w:p>
    <w:p>
      <w:r>
        <w:t>118.48</w:t>
      </w:r>
    </w:p>
    <w:p>
      <w:r>
        <w:t>2.51</w:t>
      </w:r>
    </w:p>
    <w:p>
      <w:r>
        <w:t>1.21</w:t>
      </w:r>
    </w:p>
    <w:p>
      <w:r>
        <w:t>0.96</w:t>
      </w:r>
    </w:p>
    <w:p>
      <w:r>
        <w:t>0.86</w:t>
      </w:r>
    </w:p>
    <w:p>
      <w:r>
        <w:t>1.25</w:t>
      </w:r>
    </w:p>
    <w:p>
      <w:r>
        <w:t>0.87</w:t>
      </w:r>
    </w:p>
    <w:p>
      <w:r>
        <w:t>0.65</w:t>
      </w:r>
    </w:p>
    <w:p>
      <w:r>
        <w:t>0.27</w:t>
      </w:r>
    </w:p>
    <w:p>
      <w:r>
        <w:t>8.58</w:t>
      </w:r>
    </w:p>
    <w:p>
      <w:r>
        <w:t>6</w:t>
      </w:r>
    </w:p>
    <w:p>
      <w:r>
        <w:t>TP Việt Trì</w:t>
      </w:r>
    </w:p>
    <w:p>
      <w:r>
        <w:t>109.80</w:t>
      </w:r>
    </w:p>
    <w:p>
      <w:r>
        <w:t>84.34</w:t>
      </w:r>
    </w:p>
    <w:p>
      <w:r>
        <w:t>7.30</w:t>
      </w:r>
    </w:p>
    <w:p>
      <w:r>
        <w:t>2.86</w:t>
      </w:r>
    </w:p>
    <w:p>
      <w:r>
        <w:t>2.31</w:t>
      </w:r>
    </w:p>
    <w:p>
      <w:r>
        <w:t>2.00</w:t>
      </w:r>
    </w:p>
    <w:p>
      <w:r>
        <w:t>2.38</w:t>
      </w:r>
    </w:p>
    <w:p>
      <w:r>
        <w:t>2.39</w:t>
      </w:r>
    </w:p>
    <w:p>
      <w:r>
        <w:t>1.74</w:t>
      </w:r>
    </w:p>
    <w:p>
      <w:r>
        <w:t>4.48</w:t>
      </w:r>
    </w:p>
    <w:p>
      <w:r>
        <w:t>25.46</w:t>
      </w:r>
    </w:p>
    <w:p>
      <w:r>
        <w:t>7</w:t>
      </w:r>
    </w:p>
    <w:p>
      <w:r>
        <w:t>Đoan Hùng</w:t>
      </w:r>
    </w:p>
    <w:p>
      <w:r>
        <w:t>302.26</w:t>
      </w:r>
    </w:p>
    <w:p>
      <w:r>
        <w:t>301.61</w:t>
      </w:r>
    </w:p>
    <w:p>
      <w:r>
        <w:t>0.61</w:t>
      </w:r>
    </w:p>
    <w:p>
      <w:r>
        <w:t>0.03</w:t>
      </w:r>
    </w:p>
    <w:p>
      <w:r>
        <w:t>0.64</w:t>
      </w:r>
    </w:p>
    <w:p>
      <w:r>
        <w:t>8</w:t>
      </w:r>
    </w:p>
    <w:p>
      <w:r>
        <w:t>Tam Nông</w:t>
      </w:r>
    </w:p>
    <w:p>
      <w:r>
        <w:t>154.94</w:t>
      </w:r>
    </w:p>
    <w:p>
      <w:r>
        <w:t>102.06</w:t>
      </w:r>
    </w:p>
    <w:p>
      <w:r>
        <w:t>10.71</w:t>
      </w:r>
    </w:p>
    <w:p>
      <w:r>
        <w:t>5.56</w:t>
      </w:r>
    </w:p>
    <w:p>
      <w:r>
        <w:t>6.01</w:t>
      </w:r>
    </w:p>
    <w:p>
      <w:r>
        <w:t>5.50</w:t>
      </w:r>
    </w:p>
    <w:p>
      <w:r>
        <w:t>5.06</w:t>
      </w:r>
    </w:p>
    <w:p>
      <w:r>
        <w:t>5.95</w:t>
      </w:r>
    </w:p>
    <w:p>
      <w:r>
        <w:t>3.29</w:t>
      </w:r>
    </w:p>
    <w:p>
      <w:r>
        <w:t>10.79</w:t>
      </w:r>
    </w:p>
    <w:p>
      <w:r>
        <w:t>52.87</w:t>
      </w:r>
    </w:p>
    <w:p>
      <w:r>
        <w:t>9</w:t>
      </w:r>
    </w:p>
    <w:p>
      <w:r>
        <w:t>Thanh Sơn</w:t>
      </w:r>
    </w:p>
    <w:p>
      <w:r>
        <w:t>620.01</w:t>
      </w:r>
    </w:p>
    <w:p>
      <w:r>
        <w:t>616.83</w:t>
      </w:r>
    </w:p>
    <w:p>
      <w:r>
        <w:t>1.18</w:t>
      </w:r>
    </w:p>
    <w:p>
      <w:r>
        <w:t>0.62</w:t>
      </w:r>
    </w:p>
    <w:p>
      <w:r>
        <w:t>0.38</w:t>
      </w:r>
    </w:p>
    <w:p>
      <w:r>
        <w:t>0.34</w:t>
      </w:r>
    </w:p>
    <w:p>
      <w:r>
        <w:t>0.38</w:t>
      </w:r>
    </w:p>
    <w:p>
      <w:r>
        <w:t>0.23</w:t>
      </w:r>
    </w:p>
    <w:p>
      <w:r>
        <w:t>0.03</w:t>
      </w:r>
    </w:p>
    <w:p>
      <w:r>
        <w:t>0.01</w:t>
      </w:r>
    </w:p>
    <w:p>
      <w:r>
        <w:t>3.17</w:t>
      </w:r>
    </w:p>
    <w:p>
      <w:r>
        <w:t>10</w:t>
      </w:r>
    </w:p>
    <w:p>
      <w:r>
        <w:t>Cẩm Khê</w:t>
      </w:r>
    </w:p>
    <w:p>
      <w:r>
        <w:t>234.67</w:t>
      </w:r>
    </w:p>
    <w:p>
      <w:r>
        <w:t>147.58</w:t>
      </w:r>
    </w:p>
    <w:p>
      <w:r>
        <w:t>24.87</w:t>
      </w:r>
    </w:p>
    <w:p>
      <w:r>
        <w:t>13.01</w:t>
      </w:r>
    </w:p>
    <w:p>
      <w:r>
        <w:t>10.55</w:t>
      </w:r>
    </w:p>
    <w:p>
      <w:r>
        <w:t>8.28</w:t>
      </w:r>
    </w:p>
    <w:p>
      <w:r>
        <w:t>8.14</w:t>
      </w:r>
    </w:p>
    <w:p>
      <w:r>
        <w:t>6.31</w:t>
      </w:r>
    </w:p>
    <w:p>
      <w:r>
        <w:t>4.88</w:t>
      </w:r>
    </w:p>
    <w:p>
      <w:r>
        <w:t>11.05</w:t>
      </w:r>
    </w:p>
    <w:p>
      <w:r>
        <w:t>87.09</w:t>
      </w:r>
    </w:p>
    <w:p>
      <w:r>
        <w:t>11</w:t>
      </w:r>
    </w:p>
    <w:p>
      <w:r>
        <w:t>TX Phú Thọ</w:t>
      </w:r>
    </w:p>
    <w:p>
      <w:r>
        <w:t>64.45</w:t>
      </w:r>
    </w:p>
    <w:p>
      <w:r>
        <w:t>61.43</w:t>
      </w:r>
    </w:p>
    <w:p>
      <w:r>
        <w:t>0.83</w:t>
      </w:r>
    </w:p>
    <w:p>
      <w:r>
        <w:t>0.33</w:t>
      </w:r>
    </w:p>
    <w:p>
      <w:r>
        <w:t>0.30</w:t>
      </w:r>
    </w:p>
    <w:p>
      <w:r>
        <w:t>0.29</w:t>
      </w:r>
    </w:p>
    <w:p>
      <w:r>
        <w:t>0.26</w:t>
      </w:r>
    </w:p>
    <w:p>
      <w:r>
        <w:t>0.31</w:t>
      </w:r>
    </w:p>
    <w:p>
      <w:r>
        <w:t>0.33</w:t>
      </w:r>
    </w:p>
    <w:p>
      <w:r>
        <w:t>0.37</w:t>
      </w:r>
    </w:p>
    <w:p>
      <w:r>
        <w:t>3.02</w:t>
      </w:r>
    </w:p>
    <w:p>
      <w:r>
        <w:t>12</w:t>
      </w:r>
    </w:p>
    <w:p>
      <w:r>
        <w:t>Phù Ninh</w:t>
      </w:r>
    </w:p>
    <w:p>
      <w:r>
        <w:t>157.14</w:t>
      </w:r>
    </w:p>
    <w:p>
      <w:r>
        <w:t>157.01</w:t>
      </w:r>
    </w:p>
    <w:p>
      <w:r>
        <w:t>0.13</w:t>
      </w:r>
    </w:p>
    <w:p>
      <w:r>
        <w:t>0.13</w:t>
      </w:r>
    </w:p>
    <w:p>
      <w:r>
        <w:t>13</w:t>
      </w:r>
    </w:p>
    <w:p>
      <w:r>
        <w:t>Hạ Hòa</w:t>
      </w:r>
    </w:p>
    <w:p>
      <w:r>
        <w:t>341.66</w:t>
      </w:r>
    </w:p>
    <w:p>
      <w:r>
        <w:t>252.21</w:t>
      </w:r>
    </w:p>
    <w:p>
      <w:r>
        <w:t>21.08</w:t>
      </w:r>
    </w:p>
    <w:p>
      <w:r>
        <w:t>11.69</w:t>
      </w:r>
    </w:p>
    <w:p>
      <w:r>
        <w:t>9.27</w:t>
      </w:r>
    </w:p>
    <w:p>
      <w:r>
        <w:t>8.03</w:t>
      </w:r>
    </w:p>
    <w:p>
      <w:r>
        <w:t>7.52</w:t>
      </w:r>
    </w:p>
    <w:p>
      <w:r>
        <w:t>7.56</w:t>
      </w:r>
    </w:p>
    <w:p>
      <w:r>
        <w:t>6.81</w:t>
      </w:r>
    </w:p>
    <w:p>
      <w:r>
        <w:t>17.48</w:t>
      </w:r>
    </w:p>
    <w:p>
      <w:r>
        <w:t>89.44</w:t>
      </w:r>
    </w:p>
    <w:p>
      <w:r>
        <w:t>Tổng</w:t>
      </w:r>
    </w:p>
    <w:p>
      <w:r>
        <w:t>3.530.47</w:t>
      </w:r>
    </w:p>
    <w:p>
      <w:r>
        <w:t>3.161.85</w:t>
      </w:r>
    </w:p>
    <w:p>
      <w:r>
        <w:t>91.27</w:t>
      </w:r>
    </w:p>
    <w:p>
      <w:r>
        <w:t>46.66</w:t>
      </w:r>
    </w:p>
    <w:p>
      <w:r>
        <w:t>41.27</w:t>
      </w:r>
    </w:p>
    <w:p>
      <w:r>
        <w:t>36.20</w:t>
      </w:r>
    </w:p>
    <w:p>
      <w:r>
        <w:t>35.23</w:t>
      </w:r>
    </w:p>
    <w:p>
      <w:r>
        <w:t>33.48</w:t>
      </w:r>
    </w:p>
    <w:p>
      <w:r>
        <w:t>25.13</w:t>
      </w:r>
    </w:p>
    <w:p>
      <w:r>
        <w:t>59.37</w:t>
      </w:r>
    </w:p>
    <w:p>
      <w:r>
        <w:t>368.61</w:t>
      </w:r>
    </w:p>
    <w:p>
      <w:r>
        <w:t>RCP     8.5 (2080-   2099)</w:t>
      </w:r>
    </w:p>
    <w:p>
      <w:r>
        <w:t>1</w:t>
      </w:r>
    </w:p>
    <w:p>
      <w:r>
        <w:t>Tân Sơn</w:t>
      </w:r>
    </w:p>
    <w:p>
      <w:r>
        <w:t>687.63</w:t>
      </w:r>
    </w:p>
    <w:p>
      <w:r>
        <w:t>687.62</w:t>
      </w:r>
    </w:p>
    <w:p>
      <w:r>
        <w:t>Bản đồ phân vùng nguy cơ ngập lụt tỉnh Phú Thọ (ứng với cường độ mưa một ngày lớn nhất tần suất 1%, kịch bản RCP 8.5 thời kỳ 2080-2099)</w:t>
      </w:r>
    </w:p>
    <w:p>
      <w:r>
        <w:t>2</w:t>
      </w:r>
    </w:p>
    <w:p>
      <w:r>
        <w:t>Thanh Ba</w:t>
      </w:r>
    </w:p>
    <w:p>
      <w:r>
        <w:t>194.19</w:t>
      </w:r>
    </w:p>
    <w:p>
      <w:r>
        <w:t>150.44</w:t>
      </w:r>
    </w:p>
    <w:p>
      <w:r>
        <w:t>13.53</w:t>
      </w:r>
    </w:p>
    <w:p>
      <w:r>
        <w:t>5.94</w:t>
      </w:r>
    </w:p>
    <w:p>
      <w:r>
        <w:t>4.53</w:t>
      </w:r>
    </w:p>
    <w:p>
      <w:r>
        <w:t>4.15</w:t>
      </w:r>
    </w:p>
    <w:p>
      <w:r>
        <w:t>3.74</w:t>
      </w:r>
    </w:p>
    <w:p>
      <w:r>
        <w:t>3.04</w:t>
      </w:r>
    </w:p>
    <w:p>
      <w:r>
        <w:t>2.57</w:t>
      </w:r>
    </w:p>
    <w:p>
      <w:r>
        <w:t>6.25</w:t>
      </w:r>
    </w:p>
    <w:p>
      <w:r>
        <w:t>43.75</w:t>
      </w:r>
    </w:p>
    <w:p>
      <w:r>
        <w:t>3</w:t>
      </w:r>
    </w:p>
    <w:p>
      <w:r>
        <w:t>Lâm Thao</w:t>
      </w:r>
    </w:p>
    <w:p>
      <w:r>
        <w:t>98.89</w:t>
      </w:r>
    </w:p>
    <w:p>
      <w:r>
        <w:t>43.39</w:t>
      </w:r>
    </w:p>
    <w:p>
      <w:r>
        <w:t>7.88</w:t>
      </w:r>
    </w:p>
    <w:p>
      <w:r>
        <w:t>5.13</w:t>
      </w:r>
    </w:p>
    <w:p>
      <w:r>
        <w:t>6.28</w:t>
      </w:r>
    </w:p>
    <w:p>
      <w:r>
        <w:t>6.87</w:t>
      </w:r>
    </w:p>
    <w:p>
      <w:r>
        <w:t>5.94</w:t>
      </w:r>
    </w:p>
    <w:p>
      <w:r>
        <w:t>7.43</w:t>
      </w:r>
    </w:p>
    <w:p>
      <w:r>
        <w:t>4.95</w:t>
      </w:r>
    </w:p>
    <w:p>
      <w:r>
        <w:t>11.02</w:t>
      </w:r>
    </w:p>
    <w:p>
      <w:r>
        <w:t>55.50</w:t>
      </w:r>
    </w:p>
    <w:p>
      <w:r>
        <w:t>4</w:t>
      </w:r>
    </w:p>
    <w:p>
      <w:r>
        <w:t>Yên Lập</w:t>
      </w:r>
    </w:p>
    <w:p>
      <w:r>
        <w:t>437.77</w:t>
      </w:r>
    </w:p>
    <w:p>
      <w:r>
        <w:t>437.77</w:t>
      </w:r>
    </w:p>
    <w:p>
      <w:r>
        <w:t>5</w:t>
      </w:r>
    </w:p>
    <w:p>
      <w:r>
        <w:t>Thanh Thủy</w:t>
      </w:r>
    </w:p>
    <w:p>
      <w:r>
        <w:t>127.07</w:t>
      </w:r>
    </w:p>
    <w:p>
      <w:r>
        <w:t>118.45</w:t>
      </w:r>
    </w:p>
    <w:p>
      <w:r>
        <w:t>2.32</w:t>
      </w:r>
    </w:p>
    <w:p>
      <w:r>
        <w:t>1.14</w:t>
      </w:r>
    </w:p>
    <w:p>
      <w:r>
        <w:t>0.95</w:t>
      </w:r>
    </w:p>
    <w:p>
      <w:r>
        <w:t>0.80</w:t>
      </w:r>
    </w:p>
    <w:p>
      <w:r>
        <w:t>0.98</w:t>
      </w:r>
    </w:p>
    <w:p>
      <w:r>
        <w:t>1.35</w:t>
      </w:r>
    </w:p>
    <w:p>
      <w:r>
        <w:t>0.66</w:t>
      </w:r>
    </w:p>
    <w:p>
      <w:r>
        <w:t>0.41</w:t>
      </w:r>
    </w:p>
    <w:p>
      <w:r>
        <w:t>8.61</w:t>
      </w:r>
    </w:p>
    <w:p>
      <w:r>
        <w:t>6</w:t>
      </w:r>
    </w:p>
    <w:p>
      <w:r>
        <w:t>TP Việt Trì</w:t>
      </w:r>
    </w:p>
    <w:p>
      <w:r>
        <w:t>109.80</w:t>
      </w:r>
    </w:p>
    <w:p>
      <w:r>
        <w:t>83.59</w:t>
      </w:r>
    </w:p>
    <w:p>
      <w:r>
        <w:t>7.54</w:t>
      </w:r>
    </w:p>
    <w:p>
      <w:r>
        <w:t>2.87</w:t>
      </w:r>
    </w:p>
    <w:p>
      <w:r>
        <w:t>2.33</w:t>
      </w:r>
    </w:p>
    <w:p>
      <w:r>
        <w:t>1.91</w:t>
      </w:r>
    </w:p>
    <w:p>
      <w:r>
        <w:t>2.06</w:t>
      </w:r>
    </w:p>
    <w:p>
      <w:r>
        <w:t>2.54</w:t>
      </w:r>
    </w:p>
    <w:p>
      <w:r>
        <w:t>1.66</w:t>
      </w:r>
    </w:p>
    <w:p>
      <w:r>
        <w:t>5.30</w:t>
      </w:r>
    </w:p>
    <w:p>
      <w:r>
        <w:t>26.21</w:t>
      </w:r>
    </w:p>
    <w:p>
      <w:r>
        <w:t>7</w:t>
      </w:r>
    </w:p>
    <w:p>
      <w:r>
        <w:t>Đoan Hùng</w:t>
      </w:r>
    </w:p>
    <w:p>
      <w:r>
        <w:t>302.26</w:t>
      </w:r>
    </w:p>
    <w:p>
      <w:r>
        <w:t>301.40</w:t>
      </w:r>
    </w:p>
    <w:p>
      <w:r>
        <w:t>0.81</w:t>
      </w:r>
    </w:p>
    <w:p>
      <w:r>
        <w:t>0.04</w:t>
      </w:r>
    </w:p>
    <w:p>
      <w:r>
        <w:t>0.85</w:t>
      </w:r>
    </w:p>
    <w:p>
      <w:r>
        <w:t>8</w:t>
      </w:r>
    </w:p>
    <w:p>
      <w:r>
        <w:t>Tam Nông</w:t>
      </w:r>
    </w:p>
    <w:p>
      <w:r>
        <w:t>154.94</w:t>
      </w:r>
    </w:p>
    <w:p>
      <w:r>
        <w:t>101.02</w:t>
      </w:r>
    </w:p>
    <w:p>
      <w:r>
        <w:t>10.88</w:t>
      </w:r>
    </w:p>
    <w:p>
      <w:r>
        <w:t>5.38</w:t>
      </w:r>
    </w:p>
    <w:p>
      <w:r>
        <w:t>5.87</w:t>
      </w:r>
    </w:p>
    <w:p>
      <w:r>
        <w:t>5.42</w:t>
      </w:r>
    </w:p>
    <w:p>
      <w:r>
        <w:t>4.56</w:t>
      </w:r>
    </w:p>
    <w:p>
      <w:r>
        <w:t>4.73</w:t>
      </w:r>
    </w:p>
    <w:p>
      <w:r>
        <w:t>5.05</w:t>
      </w:r>
    </w:p>
    <w:p>
      <w:r>
        <w:t>12.02</w:t>
      </w:r>
    </w:p>
    <w:p>
      <w:r>
        <w:t>53.91</w:t>
      </w:r>
    </w:p>
    <w:p>
      <w:r>
        <w:t>9</w:t>
      </w:r>
    </w:p>
    <w:p>
      <w:r>
        <w:t>Thanh Sơn</w:t>
      </w:r>
    </w:p>
    <w:p>
      <w:r>
        <w:t>620.01</w:t>
      </w:r>
    </w:p>
    <w:p>
      <w:r>
        <w:t>616.83</w:t>
      </w:r>
    </w:p>
    <w:p>
      <w:r>
        <w:t>1.17</w:t>
      </w:r>
    </w:p>
    <w:p>
      <w:r>
        <w:t>0.61</w:t>
      </w:r>
    </w:p>
    <w:p>
      <w:r>
        <w:t>0.38</w:t>
      </w:r>
    </w:p>
    <w:p>
      <w:r>
        <w:t>0.34</w:t>
      </w:r>
    </w:p>
    <w:p>
      <w:r>
        <w:t>0.38</w:t>
      </w:r>
    </w:p>
    <w:p>
      <w:r>
        <w:t>0.24</w:t>
      </w:r>
    </w:p>
    <w:p>
      <w:r>
        <w:t>0.03</w:t>
      </w:r>
    </w:p>
    <w:p>
      <w:r>
        <w:t>0.02</w:t>
      </w:r>
    </w:p>
    <w:p>
      <w:r>
        <w:t>3.17</w:t>
      </w:r>
    </w:p>
    <w:p>
      <w:r>
        <w:t>10</w:t>
      </w:r>
    </w:p>
    <w:p>
      <w:r>
        <w:t>Cẩm Khê</w:t>
      </w:r>
    </w:p>
    <w:p>
      <w:r>
        <w:t>234.67</w:t>
      </w:r>
    </w:p>
    <w:p>
      <w:r>
        <w:t>145.49</w:t>
      </w:r>
    </w:p>
    <w:p>
      <w:r>
        <w:t>23.72</w:t>
      </w:r>
    </w:p>
    <w:p>
      <w:r>
        <w:t>13.22</w:t>
      </w:r>
    </w:p>
    <w:p>
      <w:r>
        <w:t>11.36</w:t>
      </w:r>
    </w:p>
    <w:p>
      <w:r>
        <w:t>8.81</w:t>
      </w:r>
    </w:p>
    <w:p>
      <w:r>
        <w:t>8.57</w:t>
      </w:r>
    </w:p>
    <w:p>
      <w:r>
        <w:t>6.32</w:t>
      </w:r>
    </w:p>
    <w:p>
      <w:r>
        <w:t>5.53</w:t>
      </w:r>
    </w:p>
    <w:p>
      <w:r>
        <w:t>11.65</w:t>
      </w:r>
    </w:p>
    <w:p>
      <w:r>
        <w:t>89.18</w:t>
      </w:r>
    </w:p>
    <w:p>
      <w:r>
        <w:t>11</w:t>
      </w:r>
    </w:p>
    <w:p>
      <w:r>
        <w:t>TX Phú Thọ</w:t>
      </w:r>
    </w:p>
    <w:p>
      <w:r>
        <w:t>64.45</w:t>
      </w:r>
    </w:p>
    <w:p>
      <w:r>
        <w:t>61.43</w:t>
      </w:r>
    </w:p>
    <w:p>
      <w:r>
        <w:t>0.82</w:t>
      </w:r>
    </w:p>
    <w:p>
      <w:r>
        <w:t>0.33</w:t>
      </w:r>
    </w:p>
    <w:p>
      <w:r>
        <w:t>0.30</w:t>
      </w:r>
    </w:p>
    <w:p>
      <w:r>
        <w:t>0.29</w:t>
      </w:r>
    </w:p>
    <w:p>
      <w:r>
        <w:t>0.26</w:t>
      </w:r>
    </w:p>
    <w:p>
      <w:r>
        <w:t>0.31</w:t>
      </w:r>
    </w:p>
    <w:p>
      <w:r>
        <w:t>0.33</w:t>
      </w:r>
    </w:p>
    <w:p>
      <w:r>
        <w:t>0.38</w:t>
      </w:r>
    </w:p>
    <w:p>
      <w:r>
        <w:t>3.02</w:t>
      </w:r>
    </w:p>
    <w:p>
      <w:r>
        <w:t>12</w:t>
      </w:r>
    </w:p>
    <w:p>
      <w:r>
        <w:t>Phù Ninh</w:t>
      </w:r>
    </w:p>
    <w:p>
      <w:r>
        <w:t>157.14</w:t>
      </w:r>
    </w:p>
    <w:p>
      <w:r>
        <w:t>157.01</w:t>
      </w:r>
    </w:p>
    <w:p>
      <w:r>
        <w:t>0.13</w:t>
      </w:r>
    </w:p>
    <w:p>
      <w:r>
        <w:t>0.13</w:t>
      </w:r>
    </w:p>
    <w:p>
      <w:r>
        <w:t>13</w:t>
      </w:r>
    </w:p>
    <w:p>
      <w:r>
        <w:t>Hạ Hòa</w:t>
      </w:r>
    </w:p>
    <w:p>
      <w:r>
        <w:t>341.66</w:t>
      </w:r>
    </w:p>
    <w:p>
      <w:r>
        <w:t>251.94</w:t>
      </w:r>
    </w:p>
    <w:p>
      <w:r>
        <w:t>20.94</w:t>
      </w:r>
    </w:p>
    <w:p>
      <w:r>
        <w:t>11.51</w:t>
      </w:r>
    </w:p>
    <w:p>
      <w:r>
        <w:t>9.24</w:t>
      </w:r>
    </w:p>
    <w:p>
      <w:r>
        <w:t>8.00</w:t>
      </w:r>
    </w:p>
    <w:p>
      <w:r>
        <w:t>7.50</w:t>
      </w:r>
    </w:p>
    <w:p>
      <w:r>
        <w:t>7.56</w:t>
      </w:r>
    </w:p>
    <w:p>
      <w:r>
        <w:t>6.84</w:t>
      </w:r>
    </w:p>
    <w:p>
      <w:r>
        <w:t>18.12</w:t>
      </w:r>
    </w:p>
    <w:p>
      <w:r>
        <w:t>89.71</w:t>
      </w:r>
    </w:p>
    <w:p>
      <w:r>
        <w:t>Tổng</w:t>
      </w:r>
    </w:p>
    <w:p>
      <w:r>
        <w:t>3.530.47</w:t>
      </w:r>
    </w:p>
    <w:p>
      <w:r>
        <w:t>3.156.42</w:t>
      </w:r>
    </w:p>
    <w:p>
      <w:r>
        <w:t>89.74</w:t>
      </w:r>
    </w:p>
    <w:p>
      <w:r>
        <w:t>46.17</w:t>
      </w:r>
    </w:p>
    <w:p>
      <w:r>
        <w:t>41.24</w:t>
      </w:r>
    </w:p>
    <w:p>
      <w:r>
        <w:t>36.59</w:t>
      </w:r>
    </w:p>
    <w:p>
      <w:r>
        <w:t>33.99</w:t>
      </w:r>
    </w:p>
    <w:p>
      <w:r>
        <w:t>33.52</w:t>
      </w:r>
    </w:p>
    <w:p>
      <w:r>
        <w:t>27.62</w:t>
      </w:r>
    </w:p>
    <w:p>
      <w:r>
        <w:t>65.17</w:t>
      </w:r>
    </w:p>
    <w:p>
      <w:r>
        <w:t>374.04</w:t>
      </w:r>
    </w:p>
    <w:p>
      <w:r>
        <w:t>Bảng 2. Phân vùng nguy cơ ngập lụt tại các huyện theo các kịch bản BĐKH ứng với tần suất 2%.</w:t>
      </w:r>
    </w:p>
    <w:p>
      <w:r>
        <w:t>KB</w:t>
      </w:r>
    </w:p>
    <w:p>
      <w:r>
        <w:t>STT</w:t>
      </w:r>
    </w:p>
    <w:p>
      <w:r>
        <w:t>Các huyện</w:t>
      </w:r>
    </w:p>
    <w:p>
      <w:r>
        <w:t>Diện tích huyện    (km 2 )</w:t>
      </w:r>
    </w:p>
    <w:p>
      <w:r>
        <w:t>Vùng không ngập    (km 2 )</w:t>
      </w:r>
    </w:p>
    <w:p>
      <w:r>
        <w:t>Diện tích vùng nguy cơ ngập lụt ứng với độ sâu ngập lụt    (km 2 )</w:t>
      </w:r>
    </w:p>
    <w:p>
      <w:r>
        <w:t>Ghi chú</w:t>
      </w:r>
    </w:p>
    <w:p>
      <w:r>
        <w:t>&lt;0.5m</w:t>
      </w:r>
    </w:p>
    <w:p>
      <w:r>
        <w:t>0.5    -  1.0m</w:t>
      </w:r>
    </w:p>
    <w:p>
      <w:r>
        <w:t>1.0    -  1.5m</w:t>
      </w:r>
    </w:p>
    <w:p>
      <w:r>
        <w:t>1.5    -  2.0m</w:t>
      </w:r>
    </w:p>
    <w:p>
      <w:r>
        <w:t>2.0    -  2.5m</w:t>
      </w:r>
    </w:p>
    <w:p>
      <w:r>
        <w:t>2.5    -  3.0m</w:t>
      </w:r>
    </w:p>
    <w:p>
      <w:r>
        <w:t>3.0    -  3.5m</w:t>
      </w:r>
    </w:p>
    <w:p>
      <w:r>
        <w:t>&gt;3.5m</w:t>
      </w:r>
    </w:p>
    <w:p>
      <w:r>
        <w:t>Tổng</w:t>
      </w:r>
    </w:p>
    <w:p>
      <w:r>
        <w:t>RCP     4.5 (2022 -  2035)</w:t>
      </w:r>
    </w:p>
    <w:p>
      <w:r>
        <w:t>1</w:t>
      </w:r>
    </w:p>
    <w:p>
      <w:r>
        <w:t>Tân Sơn</w:t>
      </w:r>
    </w:p>
    <w:p>
      <w:r>
        <w:t>687.63</w:t>
      </w:r>
    </w:p>
    <w:p>
      <w:r>
        <w:t>687.62</w:t>
      </w:r>
    </w:p>
    <w:p>
      <w:r>
        <w:t>Bản đồ phân vùng nguy cơ ngập lụt tỉnh Phú Thọ (ứng với cường độ mưa một ngày lớn nhất tần suất 2%, kịch bản RCP 4.5 thời kỳ 2022- 2035 )</w:t>
      </w:r>
    </w:p>
    <w:p>
      <w:r>
        <w:t>2</w:t>
      </w:r>
    </w:p>
    <w:p>
      <w:r>
        <w:t>Thanh Ba</w:t>
      </w:r>
    </w:p>
    <w:p>
      <w:r>
        <w:t>194.19</w:t>
      </w:r>
    </w:p>
    <w:p>
      <w:r>
        <w:t>154.02</w:t>
      </w:r>
    </w:p>
    <w:p>
      <w:r>
        <w:t>13.47</w:t>
      </w:r>
    </w:p>
    <w:p>
      <w:r>
        <w:t>5.70</w:t>
      </w:r>
    </w:p>
    <w:p>
      <w:r>
        <w:t>4.52</w:t>
      </w:r>
    </w:p>
    <w:p>
      <w:r>
        <w:t>4.02</w:t>
      </w:r>
    </w:p>
    <w:p>
      <w:r>
        <w:t>3.23</w:t>
      </w:r>
    </w:p>
    <w:p>
      <w:r>
        <w:t>2.84</w:t>
      </w:r>
    </w:p>
    <w:p>
      <w:r>
        <w:t>2.41</w:t>
      </w:r>
    </w:p>
    <w:p>
      <w:r>
        <w:t>3.98</w:t>
      </w:r>
    </w:p>
    <w:p>
      <w:r>
        <w:t>40.17</w:t>
      </w:r>
    </w:p>
    <w:p>
      <w:r>
        <w:t>3</w:t>
      </w:r>
    </w:p>
    <w:p>
      <w:r>
        <w:t>Lâm Thao</w:t>
      </w:r>
    </w:p>
    <w:p>
      <w:r>
        <w:t>98.89</w:t>
      </w:r>
    </w:p>
    <w:p>
      <w:r>
        <w:t>49.32</w:t>
      </w:r>
    </w:p>
    <w:p>
      <w:r>
        <w:t>8.81</w:t>
      </w:r>
    </w:p>
    <w:p>
      <w:r>
        <w:t>6.92</w:t>
      </w:r>
    </w:p>
    <w:p>
      <w:r>
        <w:t>6.88</w:t>
      </w:r>
    </w:p>
    <w:p>
      <w:r>
        <w:t>6.35</w:t>
      </w:r>
    </w:p>
    <w:p>
      <w:r>
        <w:t>6.77</w:t>
      </w:r>
    </w:p>
    <w:p>
      <w:r>
        <w:t>4.99</w:t>
      </w:r>
    </w:p>
    <w:p>
      <w:r>
        <w:t>7.34</w:t>
      </w:r>
    </w:p>
    <w:p>
      <w:r>
        <w:t>1.51</w:t>
      </w:r>
    </w:p>
    <w:p>
      <w:r>
        <w:t>49.57</w:t>
      </w:r>
    </w:p>
    <w:p>
      <w:r>
        <w:t>4</w:t>
      </w:r>
    </w:p>
    <w:p>
      <w:r>
        <w:t>Yên Lập</w:t>
      </w:r>
    </w:p>
    <w:p>
      <w:r>
        <w:t>437.77</w:t>
      </w:r>
    </w:p>
    <w:p>
      <w:r>
        <w:t>437.77</w:t>
      </w:r>
    </w:p>
    <w:p>
      <w:r>
        <w:t>5</w:t>
      </w:r>
    </w:p>
    <w:p>
      <w:r>
        <w:t>Thanh Thủy</w:t>
      </w:r>
    </w:p>
    <w:p>
      <w:r>
        <w:t>127.07</w:t>
      </w:r>
    </w:p>
    <w:p>
      <w:r>
        <w:t>119.59</w:t>
      </w:r>
    </w:p>
    <w:p>
      <w:r>
        <w:t>2.51</w:t>
      </w:r>
    </w:p>
    <w:p>
      <w:r>
        <w:t>1.43</w:t>
      </w:r>
    </w:p>
    <w:p>
      <w:r>
        <w:t>1.53</w:t>
      </w:r>
    </w:p>
    <w:p>
      <w:r>
        <w:t>0.72</w:t>
      </w:r>
    </w:p>
    <w:p>
      <w:r>
        <w:t>0.29</w:t>
      </w:r>
    </w:p>
    <w:p>
      <w:r>
        <w:t>0.49</w:t>
      </w:r>
    </w:p>
    <w:p>
      <w:r>
        <w:t>0.50</w:t>
      </w:r>
    </w:p>
    <w:p>
      <w:r>
        <w:t>7.47</w:t>
      </w:r>
    </w:p>
    <w:p>
      <w:r>
        <w:t>6</w:t>
      </w:r>
    </w:p>
    <w:p>
      <w:r>
        <w:t>TP Việt Trì</w:t>
      </w:r>
    </w:p>
    <w:p>
      <w:r>
        <w:t>109.80</w:t>
      </w:r>
    </w:p>
    <w:p>
      <w:r>
        <w:t>86.47</w:t>
      </w:r>
    </w:p>
    <w:p>
      <w:r>
        <w:t>7.24</w:t>
      </w:r>
    </w:p>
    <w:p>
      <w:r>
        <w:t>3.04</w:t>
      </w:r>
    </w:p>
    <w:p>
      <w:r>
        <w:t>2.24</w:t>
      </w:r>
    </w:p>
    <w:p>
      <w:r>
        <w:t>2.45</w:t>
      </w:r>
    </w:p>
    <w:p>
      <w:r>
        <w:t>2.47</w:t>
      </w:r>
    </w:p>
    <w:p>
      <w:r>
        <w:t>2.86</w:t>
      </w:r>
    </w:p>
    <w:p>
      <w:r>
        <w:t>1.02</w:t>
      </w:r>
    </w:p>
    <w:p>
      <w:r>
        <w:t>2.01</w:t>
      </w:r>
    </w:p>
    <w:p>
      <w:r>
        <w:t>23.33</w:t>
      </w:r>
    </w:p>
    <w:p>
      <w:r>
        <w:t>7</w:t>
      </w:r>
    </w:p>
    <w:p>
      <w:r>
        <w:t>Đoan Hùng</w:t>
      </w:r>
    </w:p>
    <w:p>
      <w:r>
        <w:t>302.26</w:t>
      </w:r>
    </w:p>
    <w:p>
      <w:r>
        <w:t>301.88</w:t>
      </w:r>
    </w:p>
    <w:p>
      <w:r>
        <w:t>0.37</w:t>
      </w:r>
    </w:p>
    <w:p>
      <w:r>
        <w:t>0.37</w:t>
      </w:r>
    </w:p>
    <w:p>
      <w:r>
        <w:t>8</w:t>
      </w:r>
    </w:p>
    <w:p>
      <w:r>
        <w:t>Tam Nông</w:t>
      </w:r>
    </w:p>
    <w:p>
      <w:r>
        <w:t>154.94</w:t>
      </w:r>
    </w:p>
    <w:p>
      <w:r>
        <w:t>105.86</w:t>
      </w:r>
    </w:p>
    <w:p>
      <w:r>
        <w:t>10.98</w:t>
      </w:r>
    </w:p>
    <w:p>
      <w:r>
        <w:t>6.85</w:t>
      </w:r>
    </w:p>
    <w:p>
      <w:r>
        <w:t>6.49</w:t>
      </w:r>
    </w:p>
    <w:p>
      <w:r>
        <w:t>5.53</w:t>
      </w:r>
    </w:p>
    <w:p>
      <w:r>
        <w:t>2.97</w:t>
      </w:r>
    </w:p>
    <w:p>
      <w:r>
        <w:t>3.15</w:t>
      </w:r>
    </w:p>
    <w:p>
      <w:r>
        <w:t>2.88</w:t>
      </w:r>
    </w:p>
    <w:p>
      <w:r>
        <w:t>10.22</w:t>
      </w:r>
    </w:p>
    <w:p>
      <w:r>
        <w:t>49.07</w:t>
      </w:r>
    </w:p>
    <w:p>
      <w:r>
        <w:t>9</w:t>
      </w:r>
    </w:p>
    <w:p>
      <w:r>
        <w:t>Thanh Sơn</w:t>
      </w:r>
    </w:p>
    <w:p>
      <w:r>
        <w:t>620.01</w:t>
      </w:r>
    </w:p>
    <w:p>
      <w:r>
        <w:t>616.85</w:t>
      </w:r>
    </w:p>
    <w:p>
      <w:r>
        <w:t>1.19</w:t>
      </w:r>
    </w:p>
    <w:p>
      <w:r>
        <w:t>0.62</w:t>
      </w:r>
    </w:p>
    <w:p>
      <w:r>
        <w:t>0.38</w:t>
      </w:r>
    </w:p>
    <w:p>
      <w:r>
        <w:t>0.34</w:t>
      </w:r>
    </w:p>
    <w:p>
      <w:r>
        <w:t>0.38</w:t>
      </w:r>
    </w:p>
    <w:p>
      <w:r>
        <w:t>0.21</w:t>
      </w:r>
    </w:p>
    <w:p>
      <w:r>
        <w:t>0.02</w:t>
      </w:r>
    </w:p>
    <w:p>
      <w:r>
        <w:t>0.01</w:t>
      </w:r>
    </w:p>
    <w:p>
      <w:r>
        <w:t>3.15</w:t>
      </w:r>
    </w:p>
    <w:p>
      <w:r>
        <w:t>10</w:t>
      </w:r>
    </w:p>
    <w:p>
      <w:r>
        <w:t>Cẩm Khê</w:t>
      </w:r>
    </w:p>
    <w:p>
      <w:r>
        <w:t>234.67</w:t>
      </w:r>
    </w:p>
    <w:p>
      <w:r>
        <w:t>165.37</w:t>
      </w:r>
    </w:p>
    <w:p>
      <w:r>
        <w:t>25.26</w:t>
      </w:r>
    </w:p>
    <w:p>
      <w:r>
        <w:t>11.54</w:t>
      </w:r>
    </w:p>
    <w:p>
      <w:r>
        <w:t>9.78</w:t>
      </w:r>
    </w:p>
    <w:p>
      <w:r>
        <w:t>7.03</w:t>
      </w:r>
    </w:p>
    <w:p>
      <w:r>
        <w:t>4.73</w:t>
      </w:r>
    </w:p>
    <w:p>
      <w:r>
        <w:t>3.26</w:t>
      </w:r>
    </w:p>
    <w:p>
      <w:r>
        <w:t>1.86</w:t>
      </w:r>
    </w:p>
    <w:p>
      <w:r>
        <w:t>5.84</w:t>
      </w:r>
    </w:p>
    <w:p>
      <w:r>
        <w:t>69.30</w:t>
      </w:r>
    </w:p>
    <w:p>
      <w:r>
        <w:t>11</w:t>
      </w:r>
    </w:p>
    <w:p>
      <w:r>
        <w:t>TX Phú Thọ</w:t>
      </w:r>
    </w:p>
    <w:p>
      <w:r>
        <w:t>64.45</w:t>
      </w:r>
    </w:p>
    <w:p>
      <w:r>
        <w:t>61.58</w:t>
      </w:r>
    </w:p>
    <w:p>
      <w:r>
        <w:t>0.74</w:t>
      </w:r>
    </w:p>
    <w:p>
      <w:r>
        <w:t>0.37</w:t>
      </w:r>
    </w:p>
    <w:p>
      <w:r>
        <w:t>0.32</w:t>
      </w:r>
    </w:p>
    <w:p>
      <w:r>
        <w:t>0.28</w:t>
      </w:r>
    </w:p>
    <w:p>
      <w:r>
        <w:t>0.30</w:t>
      </w:r>
    </w:p>
    <w:p>
      <w:r>
        <w:t>0.37</w:t>
      </w:r>
    </w:p>
    <w:p>
      <w:r>
        <w:t>0.25</w:t>
      </w:r>
    </w:p>
    <w:p>
      <w:r>
        <w:t>0.24</w:t>
      </w:r>
    </w:p>
    <w:p>
      <w:r>
        <w:t>2.87</w:t>
      </w:r>
    </w:p>
    <w:p>
      <w:r>
        <w:t>12</w:t>
      </w:r>
    </w:p>
    <w:p>
      <w:r>
        <w:t>Phù Ninh</w:t>
      </w:r>
    </w:p>
    <w:p>
      <w:r>
        <w:t>157.14</w:t>
      </w:r>
    </w:p>
    <w:p>
      <w:r>
        <w:t>157.01</w:t>
      </w:r>
    </w:p>
    <w:p>
      <w:r>
        <w:t>0.13</w:t>
      </w:r>
    </w:p>
    <w:p>
      <w:r>
        <w:t>0.13</w:t>
      </w:r>
    </w:p>
    <w:p>
      <w:r>
        <w:t>13</w:t>
      </w:r>
    </w:p>
    <w:p>
      <w:r>
        <w:t>Hạ Hòa</w:t>
      </w:r>
    </w:p>
    <w:p>
      <w:r>
        <w:t>341.66</w:t>
      </w:r>
    </w:p>
    <w:p>
      <w:r>
        <w:t>253.69</w:t>
      </w:r>
    </w:p>
    <w:p>
      <w:r>
        <w:t>23.40</w:t>
      </w:r>
    </w:p>
    <w:p>
      <w:r>
        <w:t>12.21</w:t>
      </w:r>
    </w:p>
    <w:p>
      <w:r>
        <w:t>9.53</w:t>
      </w:r>
    </w:p>
    <w:p>
      <w:r>
        <w:t>8.44</w:t>
      </w:r>
    </w:p>
    <w:p>
      <w:r>
        <w:t>8.04</w:t>
      </w:r>
    </w:p>
    <w:p>
      <w:r>
        <w:t>6.95</w:t>
      </w:r>
    </w:p>
    <w:p>
      <w:r>
        <w:t>5.97</w:t>
      </w:r>
    </w:p>
    <w:p>
      <w:r>
        <w:t>13.42</w:t>
      </w:r>
    </w:p>
    <w:p>
      <w:r>
        <w:t>87.96</w:t>
      </w:r>
    </w:p>
    <w:p>
      <w:r>
        <w:t>Tổng</w:t>
      </w:r>
    </w:p>
    <w:p>
      <w:r>
        <w:t>3.530.47</w:t>
      </w:r>
    </w:p>
    <w:p>
      <w:r>
        <w:t>3.197.07</w:t>
      </w:r>
    </w:p>
    <w:p>
      <w:r>
        <w:t>94.10</w:t>
      </w:r>
    </w:p>
    <w:p>
      <w:r>
        <w:t>48.68</w:t>
      </w:r>
    </w:p>
    <w:p>
      <w:r>
        <w:t>41.67</w:t>
      </w:r>
    </w:p>
    <w:p>
      <w:r>
        <w:t>35.16</w:t>
      </w:r>
    </w:p>
    <w:p>
      <w:r>
        <w:t>29.18</w:t>
      </w:r>
    </w:p>
    <w:p>
      <w:r>
        <w:t>25.12</w:t>
      </w:r>
    </w:p>
    <w:p>
      <w:r>
        <w:t>22.25</w:t>
      </w:r>
    </w:p>
    <w:p>
      <w:r>
        <w:t>37.23</w:t>
      </w:r>
    </w:p>
    <w:p>
      <w:r>
        <w:t>333.39</w:t>
      </w:r>
    </w:p>
    <w:p>
      <w:r>
        <w:t>RCP     4.5 (2046 -  2065)</w:t>
      </w:r>
    </w:p>
    <w:p>
      <w:r>
        <w:t>1</w:t>
      </w:r>
    </w:p>
    <w:p>
      <w:r>
        <w:t>Tân Sơn</w:t>
      </w:r>
    </w:p>
    <w:p>
      <w:r>
        <w:t>687.63</w:t>
      </w:r>
    </w:p>
    <w:p>
      <w:r>
        <w:t>687.62</w:t>
      </w:r>
    </w:p>
    <w:p>
      <w:r>
        <w:t>Bản đồ phân vùng nguy cơ ngập lụt tỉnh Phú Thọ (ứng với cường độ mưa một ngày lớn nhất tần suất 2%, kịch bản RCP 4.5 thời kỳ 2046- 2065)</w:t>
      </w:r>
    </w:p>
    <w:p>
      <w:r>
        <w:t>2</w:t>
      </w:r>
    </w:p>
    <w:p>
      <w:r>
        <w:t>Thanh Ba</w:t>
      </w:r>
    </w:p>
    <w:p>
      <w:r>
        <w:t>194.19</w:t>
      </w:r>
    </w:p>
    <w:p>
      <w:r>
        <w:t>153.79</w:t>
      </w:r>
    </w:p>
    <w:p>
      <w:r>
        <w:t>13.41</w:t>
      </w:r>
    </w:p>
    <w:p>
      <w:r>
        <w:t>5.71</w:t>
      </w:r>
    </w:p>
    <w:p>
      <w:r>
        <w:t>4.47</w:t>
      </w:r>
    </w:p>
    <w:p>
      <w:r>
        <w:t>4.03</w:t>
      </w:r>
    </w:p>
    <w:p>
      <w:r>
        <w:t>3.24</w:t>
      </w:r>
    </w:p>
    <w:p>
      <w:r>
        <w:t>2.85</w:t>
      </w:r>
    </w:p>
    <w:p>
      <w:r>
        <w:t>2.47</w:t>
      </w:r>
    </w:p>
    <w:p>
      <w:r>
        <w:t>4.22</w:t>
      </w:r>
    </w:p>
    <w:p>
      <w:r>
        <w:t>40.40</w:t>
      </w:r>
    </w:p>
    <w:p>
      <w:r>
        <w:t>3</w:t>
      </w:r>
    </w:p>
    <w:p>
      <w:r>
        <w:t>Lâm Thao</w:t>
      </w:r>
    </w:p>
    <w:p>
      <w:r>
        <w:t>98.89</w:t>
      </w:r>
    </w:p>
    <w:p>
      <w:r>
        <w:t>48.53</w:t>
      </w:r>
    </w:p>
    <w:p>
      <w:r>
        <w:t>8.76</w:t>
      </w:r>
    </w:p>
    <w:p>
      <w:r>
        <w:t>6.45</w:t>
      </w:r>
    </w:p>
    <w:p>
      <w:r>
        <w:t>7.35</w:t>
      </w:r>
    </w:p>
    <w:p>
      <w:r>
        <w:t>5.81</w:t>
      </w:r>
    </w:p>
    <w:p>
      <w:r>
        <w:t>7.28</w:t>
      </w:r>
    </w:p>
    <w:p>
      <w:r>
        <w:t>4.96</w:t>
      </w:r>
    </w:p>
    <w:p>
      <w:r>
        <w:t>7.70</w:t>
      </w:r>
    </w:p>
    <w:p>
      <w:r>
        <w:t>2.05</w:t>
      </w:r>
    </w:p>
    <w:p>
      <w:r>
        <w:t>50.36</w:t>
      </w:r>
    </w:p>
    <w:p>
      <w:r>
        <w:t>4</w:t>
      </w:r>
    </w:p>
    <w:p>
      <w:r>
        <w:t>Yên Lập</w:t>
      </w:r>
    </w:p>
    <w:p>
      <w:r>
        <w:t>437.77</w:t>
      </w:r>
    </w:p>
    <w:p>
      <w:r>
        <w:t>437.77</w:t>
      </w:r>
    </w:p>
    <w:p>
      <w:r>
        <w:t>5</w:t>
      </w:r>
    </w:p>
    <w:p>
      <w:r>
        <w:t>Thanh Thủy</w:t>
      </w:r>
    </w:p>
    <w:p>
      <w:r>
        <w:t>127.07</w:t>
      </w:r>
    </w:p>
    <w:p>
      <w:r>
        <w:t>119.50</w:t>
      </w:r>
    </w:p>
    <w:p>
      <w:r>
        <w:t>2.41</w:t>
      </w:r>
    </w:p>
    <w:p>
      <w:r>
        <w:t>1.37</w:t>
      </w:r>
    </w:p>
    <w:p>
      <w:r>
        <w:t>1.28</w:t>
      </w:r>
    </w:p>
    <w:p>
      <w:r>
        <w:t>1.16</w:t>
      </w:r>
    </w:p>
    <w:p>
      <w:r>
        <w:t>0.32</w:t>
      </w:r>
    </w:p>
    <w:p>
      <w:r>
        <w:t>0.44</w:t>
      </w:r>
    </w:p>
    <w:p>
      <w:r>
        <w:t>0.58</w:t>
      </w:r>
    </w:p>
    <w:p>
      <w:r>
        <w:t>7.56</w:t>
      </w:r>
    </w:p>
    <w:p>
      <w:r>
        <w:t>6</w:t>
      </w:r>
    </w:p>
    <w:p>
      <w:r>
        <w:t>TP Việt Trì</w:t>
      </w:r>
    </w:p>
    <w:p>
      <w:r>
        <w:t>109.80</w:t>
      </w:r>
    </w:p>
    <w:p>
      <w:r>
        <w:t>85.85</w:t>
      </w:r>
    </w:p>
    <w:p>
      <w:r>
        <w:t>7.19</w:t>
      </w:r>
    </w:p>
    <w:p>
      <w:r>
        <w:t>3.31</w:t>
      </w:r>
    </w:p>
    <w:p>
      <w:r>
        <w:t>2.30</w:t>
      </w:r>
    </w:p>
    <w:p>
      <w:r>
        <w:t>2.22</w:t>
      </w:r>
    </w:p>
    <w:p>
      <w:r>
        <w:t>2.67</w:t>
      </w:r>
    </w:p>
    <w:p>
      <w:r>
        <w:t>3.02</w:t>
      </w:r>
    </w:p>
    <w:p>
      <w:r>
        <w:t>1.06</w:t>
      </w:r>
    </w:p>
    <w:p>
      <w:r>
        <w:t>2.18</w:t>
      </w:r>
    </w:p>
    <w:p>
      <w:r>
        <w:t>23.95</w:t>
      </w:r>
    </w:p>
    <w:p>
      <w:r>
        <w:t>7</w:t>
      </w:r>
    </w:p>
    <w:p>
      <w:r>
        <w:t>Đoan Hùng</w:t>
      </w:r>
    </w:p>
    <w:p>
      <w:r>
        <w:t>302.26</w:t>
      </w:r>
    </w:p>
    <w:p>
      <w:r>
        <w:t>301.87</w:t>
      </w:r>
    </w:p>
    <w:p>
      <w:r>
        <w:t>0.37</w:t>
      </w:r>
    </w:p>
    <w:p>
      <w:r>
        <w:t>0.01</w:t>
      </w:r>
    </w:p>
    <w:p>
      <w:r>
        <w:t>0.38</w:t>
      </w:r>
    </w:p>
    <w:p>
      <w:r>
        <w:t>8</w:t>
      </w:r>
    </w:p>
    <w:p>
      <w:r>
        <w:t>Tam Nông</w:t>
      </w:r>
    </w:p>
    <w:p>
      <w:r>
        <w:t>154.94</w:t>
      </w:r>
    </w:p>
    <w:p>
      <w:r>
        <w:t>105.15</w:t>
      </w:r>
    </w:p>
    <w:p>
      <w:r>
        <w:t>11.14</w:t>
      </w:r>
    </w:p>
    <w:p>
      <w:r>
        <w:t>6.65</w:t>
      </w:r>
    </w:p>
    <w:p>
      <w:r>
        <w:t>6.31</w:t>
      </w:r>
    </w:p>
    <w:p>
      <w:r>
        <w:t>6.23</w:t>
      </w:r>
    </w:p>
    <w:p>
      <w:r>
        <w:t>3.06</w:t>
      </w:r>
    </w:p>
    <w:p>
      <w:r>
        <w:t>3.16</w:t>
      </w:r>
    </w:p>
    <w:p>
      <w:r>
        <w:t>2.94</w:t>
      </w:r>
    </w:p>
    <w:p>
      <w:r>
        <w:t>10.29</w:t>
      </w:r>
    </w:p>
    <w:p>
      <w:r>
        <w:t>49.78</w:t>
      </w:r>
    </w:p>
    <w:p>
      <w:r>
        <w:t>9</w:t>
      </w:r>
    </w:p>
    <w:p>
      <w:r>
        <w:t>Thanh Sơn</w:t>
      </w:r>
    </w:p>
    <w:p>
      <w:r>
        <w:t>620.01</w:t>
      </w:r>
    </w:p>
    <w:p>
      <w:r>
        <w:t>616.84</w:t>
      </w:r>
    </w:p>
    <w:p>
      <w:r>
        <w:t>1.19</w:t>
      </w:r>
    </w:p>
    <w:p>
      <w:r>
        <w:t>0.62</w:t>
      </w:r>
    </w:p>
    <w:p>
      <w:r>
        <w:t>0.38</w:t>
      </w:r>
    </w:p>
    <w:p>
      <w:r>
        <w:t>0.34</w:t>
      </w:r>
    </w:p>
    <w:p>
      <w:r>
        <w:t>0.38</w:t>
      </w:r>
    </w:p>
    <w:p>
      <w:r>
        <w:t>0.22</w:t>
      </w:r>
    </w:p>
    <w:p>
      <w:r>
        <w:t>0.02</w:t>
      </w:r>
    </w:p>
    <w:p>
      <w:r>
        <w:t>0.01</w:t>
      </w:r>
    </w:p>
    <w:p>
      <w:r>
        <w:t>3.16</w:t>
      </w:r>
    </w:p>
    <w:p>
      <w:r>
        <w:t>10</w:t>
      </w:r>
    </w:p>
    <w:p>
      <w:r>
        <w:t>Cẩm Khê</w:t>
      </w:r>
    </w:p>
    <w:p>
      <w:r>
        <w:t>234.67</w:t>
      </w:r>
    </w:p>
    <w:p>
      <w:r>
        <w:t>161.03</w:t>
      </w:r>
    </w:p>
    <w:p>
      <w:r>
        <w:t>26.39</w:t>
      </w:r>
    </w:p>
    <w:p>
      <w:r>
        <w:t>12.15</w:t>
      </w:r>
    </w:p>
    <w:p>
      <w:r>
        <w:t>9.02</w:t>
      </w:r>
    </w:p>
    <w:p>
      <w:r>
        <w:t>8.09</w:t>
      </w:r>
    </w:p>
    <w:p>
      <w:r>
        <w:t>5.58</w:t>
      </w:r>
    </w:p>
    <w:p>
      <w:r>
        <w:t>4.07</w:t>
      </w:r>
    </w:p>
    <w:p>
      <w:r>
        <w:t>2.03</w:t>
      </w:r>
    </w:p>
    <w:p>
      <w:r>
        <w:t>6.31</w:t>
      </w:r>
    </w:p>
    <w:p>
      <w:r>
        <w:t>73.64</w:t>
      </w:r>
    </w:p>
    <w:p>
      <w:r>
        <w:t>11</w:t>
      </w:r>
    </w:p>
    <w:p>
      <w:r>
        <w:t>TX Phú Thọ</w:t>
      </w:r>
    </w:p>
    <w:p>
      <w:r>
        <w:t>64.45</w:t>
      </w:r>
    </w:p>
    <w:p>
      <w:r>
        <w:t>61.60</w:t>
      </w:r>
    </w:p>
    <w:p>
      <w:r>
        <w:t>0.73</w:t>
      </w:r>
    </w:p>
    <w:p>
      <w:r>
        <w:t>0.36</w:t>
      </w:r>
    </w:p>
    <w:p>
      <w:r>
        <w:t>0.31</w:t>
      </w:r>
    </w:p>
    <w:p>
      <w:r>
        <w:t>0.28</w:t>
      </w:r>
    </w:p>
    <w:p>
      <w:r>
        <w:t>0.29</w:t>
      </w:r>
    </w:p>
    <w:p>
      <w:r>
        <w:t>0.37</w:t>
      </w:r>
    </w:p>
    <w:p>
      <w:r>
        <w:t>0.25</w:t>
      </w:r>
    </w:p>
    <w:p>
      <w:r>
        <w:t>0.26</w:t>
      </w:r>
    </w:p>
    <w:p>
      <w:r>
        <w:t>2.85</w:t>
      </w:r>
    </w:p>
    <w:p>
      <w:r>
        <w:t>12</w:t>
      </w:r>
    </w:p>
    <w:p>
      <w:r>
        <w:t>Phù Ninh</w:t>
      </w:r>
    </w:p>
    <w:p>
      <w:r>
        <w:t>157.14</w:t>
      </w:r>
    </w:p>
    <w:p>
      <w:r>
        <w:t>157.01</w:t>
      </w:r>
    </w:p>
    <w:p>
      <w:r>
        <w:t>0.13</w:t>
      </w:r>
    </w:p>
    <w:p>
      <w:r>
        <w:t>0.13</w:t>
      </w:r>
    </w:p>
    <w:p>
      <w:r>
        <w:t>13</w:t>
      </w:r>
    </w:p>
    <w:p>
      <w:r>
        <w:t>Hạ Hòa</w:t>
      </w:r>
    </w:p>
    <w:p>
      <w:r>
        <w:t>341.66</w:t>
      </w:r>
    </w:p>
    <w:p>
      <w:r>
        <w:t>253.59</w:t>
      </w:r>
    </w:p>
    <w:p>
      <w:r>
        <w:t>22.95</w:t>
      </w:r>
    </w:p>
    <w:p>
      <w:r>
        <w:t>12.15</w:t>
      </w:r>
    </w:p>
    <w:p>
      <w:r>
        <w:t>9.55</w:t>
      </w:r>
    </w:p>
    <w:p>
      <w:r>
        <w:t>8.40</w:t>
      </w:r>
    </w:p>
    <w:p>
      <w:r>
        <w:t>7.96</w:t>
      </w:r>
    </w:p>
    <w:p>
      <w:r>
        <w:t>7.08</w:t>
      </w:r>
    </w:p>
    <w:p>
      <w:r>
        <w:t>6.15</w:t>
      </w:r>
    </w:p>
    <w:p>
      <w:r>
        <w:t>13.82</w:t>
      </w:r>
    </w:p>
    <w:p>
      <w:r>
        <w:t>88.06</w:t>
      </w:r>
    </w:p>
    <w:p>
      <w:r>
        <w:t>Tổng</w:t>
      </w:r>
    </w:p>
    <w:p>
      <w:r>
        <w:t>3.530.47</w:t>
      </w:r>
    </w:p>
    <w:p>
      <w:r>
        <w:t>3.190.19</w:t>
      </w:r>
    </w:p>
    <w:p>
      <w:r>
        <w:t>94.67</w:t>
      </w:r>
    </w:p>
    <w:p>
      <w:r>
        <w:t>48.78</w:t>
      </w:r>
    </w:p>
    <w:p>
      <w:r>
        <w:t>40.97</w:t>
      </w:r>
    </w:p>
    <w:p>
      <w:r>
        <w:t>36.56</w:t>
      </w:r>
    </w:p>
    <w:p>
      <w:r>
        <w:t>30.78</w:t>
      </w:r>
    </w:p>
    <w:p>
      <w:r>
        <w:t>26.17</w:t>
      </w:r>
    </w:p>
    <w:p>
      <w:r>
        <w:t>23.20</w:t>
      </w:r>
    </w:p>
    <w:p>
      <w:r>
        <w:t>39.14</w:t>
      </w:r>
    </w:p>
    <w:p>
      <w:r>
        <w:t>340.27</w:t>
      </w:r>
    </w:p>
    <w:p>
      <w:r>
        <w:t>RCP     4.5 (2080 -  2099)</w:t>
      </w:r>
    </w:p>
    <w:p>
      <w:r>
        <w:t>1</w:t>
      </w:r>
    </w:p>
    <w:p>
      <w:r>
        <w:t>Tân Sơn</w:t>
      </w:r>
    </w:p>
    <w:p>
      <w:r>
        <w:t>687.63</w:t>
      </w:r>
    </w:p>
    <w:p>
      <w:r>
        <w:t>687.62</w:t>
      </w:r>
    </w:p>
    <w:p>
      <w:r>
        <w:t>Bản đồ phân vùng nguy cơ ngập lụt tỉnh Phú Thọ (ứng với cường độ mưa một ngày lớn nhất tần suất 2%, kịch bản RCP 4.5 thời kỳ 2080- 2099)</w:t>
      </w:r>
    </w:p>
    <w:p>
      <w:r>
        <w:t>2</w:t>
      </w:r>
    </w:p>
    <w:p>
      <w:r>
        <w:t>Thanh Ba</w:t>
      </w:r>
    </w:p>
    <w:p>
      <w:r>
        <w:t>194.19</w:t>
      </w:r>
    </w:p>
    <w:p>
      <w:r>
        <w:t>153.66</w:t>
      </w:r>
    </w:p>
    <w:p>
      <w:r>
        <w:t>13.20</w:t>
      </w:r>
    </w:p>
    <w:p>
      <w:r>
        <w:t>5.65</w:t>
      </w:r>
    </w:p>
    <w:p>
      <w:r>
        <w:t>4.42</w:t>
      </w:r>
    </w:p>
    <w:p>
      <w:r>
        <w:t>4.05</w:t>
      </w:r>
    </w:p>
    <w:p>
      <w:r>
        <w:t>3.29</w:t>
      </w:r>
    </w:p>
    <w:p>
      <w:r>
        <w:t>2.82</w:t>
      </w:r>
    </w:p>
    <w:p>
      <w:r>
        <w:t>2.48</w:t>
      </w:r>
    </w:p>
    <w:p>
      <w:r>
        <w:t>4.62</w:t>
      </w:r>
    </w:p>
    <w:p>
      <w:r>
        <w:t>40.53</w:t>
      </w:r>
    </w:p>
    <w:p>
      <w:r>
        <w:t>3</w:t>
      </w:r>
    </w:p>
    <w:p>
      <w:r>
        <w:t>Lâm Thao</w:t>
      </w:r>
    </w:p>
    <w:p>
      <w:r>
        <w:t>98.89</w:t>
      </w:r>
    </w:p>
    <w:p>
      <w:r>
        <w:t>48.16</w:t>
      </w:r>
    </w:p>
    <w:p>
      <w:r>
        <w:t>8.51</w:t>
      </w:r>
    </w:p>
    <w:p>
      <w:r>
        <w:t>5.99</w:t>
      </w:r>
    </w:p>
    <w:p>
      <w:r>
        <w:t>7.49</w:t>
      </w:r>
    </w:p>
    <w:p>
      <w:r>
        <w:t>5.56</w:t>
      </w:r>
    </w:p>
    <w:p>
      <w:r>
        <w:t>7.53</w:t>
      </w:r>
    </w:p>
    <w:p>
      <w:r>
        <w:t>5.00</w:t>
      </w:r>
    </w:p>
    <w:p>
      <w:r>
        <w:t>7.69</w:t>
      </w:r>
    </w:p>
    <w:p>
      <w:r>
        <w:t>2.96</w:t>
      </w:r>
    </w:p>
    <w:p>
      <w:r>
        <w:t>50.73</w:t>
      </w:r>
    </w:p>
    <w:p>
      <w:r>
        <w:t>4</w:t>
      </w:r>
    </w:p>
    <w:p>
      <w:r>
        <w:t>Yên Lập</w:t>
      </w:r>
    </w:p>
    <w:p>
      <w:r>
        <w:t>437.77</w:t>
      </w:r>
    </w:p>
    <w:p>
      <w:r>
        <w:t>437.77</w:t>
      </w:r>
    </w:p>
    <w:p>
      <w:r>
        <w:t>5</w:t>
      </w:r>
    </w:p>
    <w:p>
      <w:r>
        <w:t>Thanh Thủy</w:t>
      </w:r>
    </w:p>
    <w:p>
      <w:r>
        <w:t>127.07</w:t>
      </w:r>
    </w:p>
    <w:p>
      <w:r>
        <w:t>119.28</w:t>
      </w:r>
    </w:p>
    <w:p>
      <w:r>
        <w:t>2.43</w:t>
      </w:r>
    </w:p>
    <w:p>
      <w:r>
        <w:t>1.30</w:t>
      </w:r>
    </w:p>
    <w:p>
      <w:r>
        <w:t>1.17</w:t>
      </w:r>
    </w:p>
    <w:p>
      <w:r>
        <w:t>1.40</w:t>
      </w:r>
    </w:p>
    <w:p>
      <w:r>
        <w:t>0.44</w:t>
      </w:r>
    </w:p>
    <w:p>
      <w:r>
        <w:t>0.35</w:t>
      </w:r>
    </w:p>
    <w:p>
      <w:r>
        <w:t>0.68</w:t>
      </w:r>
    </w:p>
    <w:p>
      <w:r>
        <w:t>0.01</w:t>
      </w:r>
    </w:p>
    <w:p>
      <w:r>
        <w:t>7.78</w:t>
      </w:r>
    </w:p>
    <w:p>
      <w:r>
        <w:t>6</w:t>
      </w:r>
    </w:p>
    <w:p>
      <w:r>
        <w:t>TP Việt Trì</w:t>
      </w:r>
    </w:p>
    <w:p>
      <w:r>
        <w:t>109.80</w:t>
      </w:r>
    </w:p>
    <w:p>
      <w:r>
        <w:t>85.50</w:t>
      </w:r>
    </w:p>
    <w:p>
      <w:r>
        <w:t>7.18</w:t>
      </w:r>
    </w:p>
    <w:p>
      <w:r>
        <w:t>3.20</w:t>
      </w:r>
    </w:p>
    <w:p>
      <w:r>
        <w:t>2.37</w:t>
      </w:r>
    </w:p>
    <w:p>
      <w:r>
        <w:t>2.17</w:t>
      </w:r>
    </w:p>
    <w:p>
      <w:r>
        <w:t>2.72</w:t>
      </w:r>
    </w:p>
    <w:p>
      <w:r>
        <w:t>3.21</w:t>
      </w:r>
    </w:p>
    <w:p>
      <w:r>
        <w:t>1.10</w:t>
      </w:r>
    </w:p>
    <w:p>
      <w:r>
        <w:t>2.35</w:t>
      </w:r>
    </w:p>
    <w:p>
      <w:r>
        <w:t>24.30</w:t>
      </w:r>
    </w:p>
    <w:p>
      <w:r>
        <w:t>7</w:t>
      </w:r>
    </w:p>
    <w:p>
      <w:r>
        <w:t>Đoan Hùng</w:t>
      </w:r>
    </w:p>
    <w:p>
      <w:r>
        <w:t>302.26</w:t>
      </w:r>
    </w:p>
    <w:p>
      <w:r>
        <w:t>301.78</w:t>
      </w:r>
    </w:p>
    <w:p>
      <w:r>
        <w:t>0.46</w:t>
      </w:r>
    </w:p>
    <w:p>
      <w:r>
        <w:t>0.01</w:t>
      </w:r>
    </w:p>
    <w:p>
      <w:r>
        <w:t>0.47</w:t>
      </w:r>
    </w:p>
    <w:p>
      <w:r>
        <w:t>8</w:t>
      </w:r>
    </w:p>
    <w:p>
      <w:r>
        <w:t>Tam Nông</w:t>
      </w:r>
    </w:p>
    <w:p>
      <w:r>
        <w:t>154.94</w:t>
      </w:r>
    </w:p>
    <w:p>
      <w:r>
        <w:t>103.58</w:t>
      </w:r>
    </w:p>
    <w:p>
      <w:r>
        <w:t>12.26</w:t>
      </w:r>
    </w:p>
    <w:p>
      <w:r>
        <w:t>6.37</w:t>
      </w:r>
    </w:p>
    <w:p>
      <w:r>
        <w:t>6.25</w:t>
      </w:r>
    </w:p>
    <w:p>
      <w:r>
        <w:t>5.35</w:t>
      </w:r>
    </w:p>
    <w:p>
      <w:r>
        <w:t>4.60</w:t>
      </w:r>
    </w:p>
    <w:p>
      <w:r>
        <w:t>3.16</w:t>
      </w:r>
    </w:p>
    <w:p>
      <w:r>
        <w:t>3.02</w:t>
      </w:r>
    </w:p>
    <w:p>
      <w:r>
        <w:t>10.34</w:t>
      </w:r>
    </w:p>
    <w:p>
      <w:r>
        <w:t>51.35</w:t>
      </w:r>
    </w:p>
    <w:p>
      <w:r>
        <w:t>9</w:t>
      </w:r>
    </w:p>
    <w:p>
      <w:r>
        <w:t>Thanh Sơn</w:t>
      </w:r>
    </w:p>
    <w:p>
      <w:r>
        <w:t>620.01</w:t>
      </w:r>
    </w:p>
    <w:p>
      <w:r>
        <w:t>616.84</w:t>
      </w:r>
    </w:p>
    <w:p>
      <w:r>
        <w:t>1.19</w:t>
      </w:r>
    </w:p>
    <w:p>
      <w:r>
        <w:t>0.62</w:t>
      </w:r>
    </w:p>
    <w:p>
      <w:r>
        <w:t>0.38</w:t>
      </w:r>
    </w:p>
    <w:p>
      <w:r>
        <w:t>0.34</w:t>
      </w:r>
    </w:p>
    <w:p>
      <w:r>
        <w:t>0.38</w:t>
      </w:r>
    </w:p>
    <w:p>
      <w:r>
        <w:t>0.22</w:t>
      </w:r>
    </w:p>
    <w:p>
      <w:r>
        <w:t>0.02</w:t>
      </w:r>
    </w:p>
    <w:p>
      <w:r>
        <w:t>0.01</w:t>
      </w:r>
    </w:p>
    <w:p>
      <w:r>
        <w:t>3.16</w:t>
      </w:r>
    </w:p>
    <w:p>
      <w:r>
        <w:t>10</w:t>
      </w:r>
    </w:p>
    <w:p>
      <w:r>
        <w:t>Cẩm Khê</w:t>
      </w:r>
    </w:p>
    <w:p>
      <w:r>
        <w:t>234.67</w:t>
      </w:r>
    </w:p>
    <w:p>
      <w:r>
        <w:t>158.51</w:t>
      </w:r>
    </w:p>
    <w:p>
      <w:r>
        <w:t>25.03</w:t>
      </w:r>
    </w:p>
    <w:p>
      <w:r>
        <w:t>12.51</w:t>
      </w:r>
    </w:p>
    <w:p>
      <w:r>
        <w:t>8.94</w:t>
      </w:r>
    </w:p>
    <w:p>
      <w:r>
        <w:t>8.81</w:t>
      </w:r>
    </w:p>
    <w:p>
      <w:r>
        <w:t>6.22</w:t>
      </w:r>
    </w:p>
    <w:p>
      <w:r>
        <w:t>5.24</w:t>
      </w:r>
    </w:p>
    <w:p>
      <w:r>
        <w:t>2.50</w:t>
      </w:r>
    </w:p>
    <w:p>
      <w:r>
        <w:t>6.91</w:t>
      </w:r>
    </w:p>
    <w:p>
      <w:r>
        <w:t>76.16</w:t>
      </w:r>
    </w:p>
    <w:p>
      <w:r>
        <w:t>11</w:t>
      </w:r>
    </w:p>
    <w:p>
      <w:r>
        <w:t>TX Phú Thọ</w:t>
      </w:r>
    </w:p>
    <w:p>
      <w:r>
        <w:t>64.45</w:t>
      </w:r>
    </w:p>
    <w:p>
      <w:r>
        <w:t>61.58</w:t>
      </w:r>
    </w:p>
    <w:p>
      <w:r>
        <w:t>0.73</w:t>
      </w:r>
    </w:p>
    <w:p>
      <w:r>
        <w:t>0.36</w:t>
      </w:r>
    </w:p>
    <w:p>
      <w:r>
        <w:t>0.31</w:t>
      </w:r>
    </w:p>
    <w:p>
      <w:r>
        <w:t>0.28</w:t>
      </w:r>
    </w:p>
    <w:p>
      <w:r>
        <w:t>0.28</w:t>
      </w:r>
    </w:p>
    <w:p>
      <w:r>
        <w:t>0.37</w:t>
      </w:r>
    </w:p>
    <w:p>
      <w:r>
        <w:t>0.26</w:t>
      </w:r>
    </w:p>
    <w:p>
      <w:r>
        <w:t>0.28</w:t>
      </w:r>
    </w:p>
    <w:p>
      <w:r>
        <w:t>2.87</w:t>
      </w:r>
    </w:p>
    <w:p>
      <w:r>
        <w:t>12</w:t>
      </w:r>
    </w:p>
    <w:p>
      <w:r>
        <w:t>Phù Ninh</w:t>
      </w:r>
    </w:p>
    <w:p>
      <w:r>
        <w:t>157.14</w:t>
      </w:r>
    </w:p>
    <w:p>
      <w:r>
        <w:t>157.01</w:t>
      </w:r>
    </w:p>
    <w:p>
      <w:r>
        <w:t>0.13</w:t>
      </w:r>
    </w:p>
    <w:p>
      <w:r>
        <w:t>0.13</w:t>
      </w:r>
    </w:p>
    <w:p>
      <w:r>
        <w:t>13</w:t>
      </w:r>
    </w:p>
    <w:p>
      <w:r>
        <w:t>Hạ Hòa</w:t>
      </w:r>
    </w:p>
    <w:p>
      <w:r>
        <w:t>341.66</w:t>
      </w:r>
    </w:p>
    <w:p>
      <w:r>
        <w:t>253.34</w:t>
      </w:r>
    </w:p>
    <w:p>
      <w:r>
        <w:t>22.53</w:t>
      </w:r>
    </w:p>
    <w:p>
      <w:r>
        <w:t>12.03</w:t>
      </w:r>
    </w:p>
    <w:p>
      <w:r>
        <w:t>9.49</w:t>
      </w:r>
    </w:p>
    <w:p>
      <w:r>
        <w:t>8.32</w:t>
      </w:r>
    </w:p>
    <w:p>
      <w:r>
        <w:t>7.80</w:t>
      </w:r>
    </w:p>
    <w:p>
      <w:r>
        <w:t>7.14</w:t>
      </w:r>
    </w:p>
    <w:p>
      <w:r>
        <w:t>6.42</w:t>
      </w:r>
    </w:p>
    <w:p>
      <w:r>
        <w:t>14.58</w:t>
      </w:r>
    </w:p>
    <w:p>
      <w:r>
        <w:t>88.31</w:t>
      </w:r>
    </w:p>
    <w:p>
      <w:r>
        <w:t>Tổng</w:t>
      </w:r>
    </w:p>
    <w:p>
      <w:r>
        <w:t>3.530.47</w:t>
      </w:r>
    </w:p>
    <w:p>
      <w:r>
        <w:t>3.184.67</w:t>
      </w:r>
    </w:p>
    <w:p>
      <w:r>
        <w:t>93.65</w:t>
      </w:r>
    </w:p>
    <w:p>
      <w:r>
        <w:t>48.04</w:t>
      </w:r>
    </w:p>
    <w:p>
      <w:r>
        <w:t>40.82</w:t>
      </w:r>
    </w:p>
    <w:p>
      <w:r>
        <w:t>36.28</w:t>
      </w:r>
    </w:p>
    <w:p>
      <w:r>
        <w:t>33.26</w:t>
      </w:r>
    </w:p>
    <w:p>
      <w:r>
        <w:t>27.51</w:t>
      </w:r>
    </w:p>
    <w:p>
      <w:r>
        <w:t>24.17</w:t>
      </w:r>
    </w:p>
    <w:p>
      <w:r>
        <w:t>42.06</w:t>
      </w:r>
    </w:p>
    <w:p>
      <w:r>
        <w:t>345.79</w:t>
      </w:r>
    </w:p>
    <w:p>
      <w:r>
        <w:t>RCP     8.5 (2022 -  2035)</w:t>
      </w:r>
    </w:p>
    <w:p>
      <w:r>
        <w:t>1</w:t>
      </w:r>
    </w:p>
    <w:p>
      <w:r>
        <w:t>Tân Sơn</w:t>
      </w:r>
    </w:p>
    <w:p>
      <w:r>
        <w:t>687.63</w:t>
      </w:r>
    </w:p>
    <w:p>
      <w:r>
        <w:t>687.62</w:t>
      </w:r>
    </w:p>
    <w:p>
      <w:r>
        <w:t>Bản đồ phân vùng nguy cơ ngập lụt tỉnh Phú Thọ (ứng với cường độ mưa một ngày lớn nhất tần suất 2%, kịch bản RCP 8.5 thời kỳ 2022- 2035)</w:t>
      </w:r>
    </w:p>
    <w:p>
      <w:r>
        <w:t>2</w:t>
      </w:r>
    </w:p>
    <w:p>
      <w:r>
        <w:t>Thanh Ba</w:t>
      </w:r>
    </w:p>
    <w:p>
      <w:r>
        <w:t>194.19</w:t>
      </w:r>
    </w:p>
    <w:p>
      <w:r>
        <w:t>153.80</w:t>
      </w:r>
    </w:p>
    <w:p>
      <w:r>
        <w:t>13.41</w:t>
      </w:r>
    </w:p>
    <w:p>
      <w:r>
        <w:t>5.71</w:t>
      </w:r>
    </w:p>
    <w:p>
      <w:r>
        <w:t>4.47</w:t>
      </w:r>
    </w:p>
    <w:p>
      <w:r>
        <w:t>4.02</w:t>
      </w:r>
    </w:p>
    <w:p>
      <w:r>
        <w:t>3.24</w:t>
      </w:r>
    </w:p>
    <w:p>
      <w:r>
        <w:t>2.85</w:t>
      </w:r>
    </w:p>
    <w:p>
      <w:r>
        <w:t>2.47</w:t>
      </w:r>
    </w:p>
    <w:p>
      <w:r>
        <w:t>4.22</w:t>
      </w:r>
    </w:p>
    <w:p>
      <w:r>
        <w:t>40.39</w:t>
      </w:r>
    </w:p>
    <w:p>
      <w:r>
        <w:t>3</w:t>
      </w:r>
    </w:p>
    <w:p>
      <w:r>
        <w:t>Lâm Thao</w:t>
      </w:r>
    </w:p>
    <w:p>
      <w:r>
        <w:t>98.89</w:t>
      </w:r>
    </w:p>
    <w:p>
      <w:r>
        <w:t>48.76</w:t>
      </w:r>
    </w:p>
    <w:p>
      <w:r>
        <w:t>8.74</w:t>
      </w:r>
    </w:p>
    <w:p>
      <w:r>
        <w:t>6.62</w:t>
      </w:r>
    </w:p>
    <w:p>
      <w:r>
        <w:t>7.21</w:t>
      </w:r>
    </w:p>
    <w:p>
      <w:r>
        <w:t>5.94</w:t>
      </w:r>
    </w:p>
    <w:p>
      <w:r>
        <w:t>7.17</w:t>
      </w:r>
    </w:p>
    <w:p>
      <w:r>
        <w:t>4.97</w:t>
      </w:r>
    </w:p>
    <w:p>
      <w:r>
        <w:t>7.63</w:t>
      </w:r>
    </w:p>
    <w:p>
      <w:r>
        <w:t>1.85</w:t>
      </w:r>
    </w:p>
    <w:p>
      <w:r>
        <w:t>50.13</w:t>
      </w:r>
    </w:p>
    <w:p>
      <w:r>
        <w:t>4</w:t>
      </w:r>
    </w:p>
    <w:p>
      <w:r>
        <w:t>Yên Lập</w:t>
      </w:r>
    </w:p>
    <w:p>
      <w:r>
        <w:t>437.77</w:t>
      </w:r>
    </w:p>
    <w:p>
      <w:r>
        <w:t>437.77</w:t>
      </w:r>
    </w:p>
    <w:p>
      <w:r>
        <w:t>5</w:t>
      </w:r>
    </w:p>
    <w:p>
      <w:r>
        <w:t>Thanh Thủy</w:t>
      </w:r>
    </w:p>
    <w:p>
      <w:r>
        <w:t>127.07</w:t>
      </w:r>
    </w:p>
    <w:p>
      <w:r>
        <w:t>119.49</w:t>
      </w:r>
    </w:p>
    <w:p>
      <w:r>
        <w:t>2.46</w:t>
      </w:r>
    </w:p>
    <w:p>
      <w:r>
        <w:t>1.39</w:t>
      </w:r>
    </w:p>
    <w:p>
      <w:r>
        <w:t>1.34</w:t>
      </w:r>
    </w:p>
    <w:p>
      <w:r>
        <w:t>1.05</w:t>
      </w:r>
    </w:p>
    <w:p>
      <w:r>
        <w:t>0.31</w:t>
      </w:r>
    </w:p>
    <w:p>
      <w:r>
        <w:t>0.45</w:t>
      </w:r>
    </w:p>
    <w:p>
      <w:r>
        <w:t>0.57</w:t>
      </w:r>
    </w:p>
    <w:p>
      <w:r>
        <w:t>7.57</w:t>
      </w:r>
    </w:p>
    <w:p>
      <w:r>
        <w:t>6</w:t>
      </w:r>
    </w:p>
    <w:p>
      <w:r>
        <w:t>TP Việt Trì</w:t>
      </w:r>
    </w:p>
    <w:p>
      <w:r>
        <w:t>109.80</w:t>
      </w:r>
    </w:p>
    <w:p>
      <w:r>
        <w:t>85.93</w:t>
      </w:r>
    </w:p>
    <w:p>
      <w:r>
        <w:t>7.34</w:t>
      </w:r>
    </w:p>
    <w:p>
      <w:r>
        <w:t>3.26</w:t>
      </w:r>
    </w:p>
    <w:p>
      <w:r>
        <w:t>2.23</w:t>
      </w:r>
    </w:p>
    <w:p>
      <w:r>
        <w:t>2.25</w:t>
      </w:r>
    </w:p>
    <w:p>
      <w:r>
        <w:t>2.65</w:t>
      </w:r>
    </w:p>
    <w:p>
      <w:r>
        <w:t>2.96</w:t>
      </w:r>
    </w:p>
    <w:p>
      <w:r>
        <w:t>1.05</w:t>
      </w:r>
    </w:p>
    <w:p>
      <w:r>
        <w:t>2.13</w:t>
      </w:r>
    </w:p>
    <w:p>
      <w:r>
        <w:t>23.87</w:t>
      </w:r>
    </w:p>
    <w:p>
      <w:r>
        <w:t>7</w:t>
      </w:r>
    </w:p>
    <w:p>
      <w:r>
        <w:t>Đoan Hùng</w:t>
      </w:r>
    </w:p>
    <w:p>
      <w:r>
        <w:t>302.26</w:t>
      </w:r>
    </w:p>
    <w:p>
      <w:r>
        <w:t>301.87</w:t>
      </w:r>
    </w:p>
    <w:p>
      <w:r>
        <w:t>0.37</w:t>
      </w:r>
    </w:p>
    <w:p>
      <w:r>
        <w:t>0.01</w:t>
      </w:r>
    </w:p>
    <w:p>
      <w:r>
        <w:t>0.38</w:t>
      </w:r>
    </w:p>
    <w:p>
      <w:r>
        <w:t>8</w:t>
      </w:r>
    </w:p>
    <w:p>
      <w:r>
        <w:t>Tam Nông</w:t>
      </w:r>
    </w:p>
    <w:p>
      <w:r>
        <w:t>154.94</w:t>
      </w:r>
    </w:p>
    <w:p>
      <w:r>
        <w:t>105.31</w:t>
      </w:r>
    </w:p>
    <w:p>
      <w:r>
        <w:t>11.12</w:t>
      </w:r>
    </w:p>
    <w:p>
      <w:r>
        <w:t>6.72</w:t>
      </w:r>
    </w:p>
    <w:p>
      <w:r>
        <w:t>6.34</w:t>
      </w:r>
    </w:p>
    <w:p>
      <w:r>
        <w:t>6.07</w:t>
      </w:r>
    </w:p>
    <w:p>
      <w:r>
        <w:t>3.01</w:t>
      </w:r>
    </w:p>
    <w:p>
      <w:r>
        <w:t>3.16</w:t>
      </w:r>
    </w:p>
    <w:p>
      <w:r>
        <w:t>2.93</w:t>
      </w:r>
    </w:p>
    <w:p>
      <w:r>
        <w:t>10.27</w:t>
      </w:r>
    </w:p>
    <w:p>
      <w:r>
        <w:t>49.62</w:t>
      </w:r>
    </w:p>
    <w:p>
      <w:r>
        <w:t>9</w:t>
      </w:r>
    </w:p>
    <w:p>
      <w:r>
        <w:t>Thanh Sơn</w:t>
      </w:r>
    </w:p>
    <w:p>
      <w:r>
        <w:t>620.01</w:t>
      </w:r>
    </w:p>
    <w:p>
      <w:r>
        <w:t>616.84</w:t>
      </w:r>
    </w:p>
    <w:p>
      <w:r>
        <w:t>1.19</w:t>
      </w:r>
    </w:p>
    <w:p>
      <w:r>
        <w:t>0.62</w:t>
      </w:r>
    </w:p>
    <w:p>
      <w:r>
        <w:t>0.38</w:t>
      </w:r>
    </w:p>
    <w:p>
      <w:r>
        <w:t>0.34</w:t>
      </w:r>
    </w:p>
    <w:p>
      <w:r>
        <w:t>0.38</w:t>
      </w:r>
    </w:p>
    <w:p>
      <w:r>
        <w:t>0.22</w:t>
      </w:r>
    </w:p>
    <w:p>
      <w:r>
        <w:t>0.02</w:t>
      </w:r>
    </w:p>
    <w:p>
      <w:r>
        <w:t>0.01</w:t>
      </w:r>
    </w:p>
    <w:p>
      <w:r>
        <w:t>3.16</w:t>
      </w:r>
    </w:p>
    <w:p>
      <w:r>
        <w:t>10</w:t>
      </w:r>
    </w:p>
    <w:p>
      <w:r>
        <w:t>Cẩm Khê</w:t>
      </w:r>
    </w:p>
    <w:p>
      <w:r>
        <w:t>234.67</w:t>
      </w:r>
    </w:p>
    <w:p>
      <w:r>
        <w:t>161.58</w:t>
      </w:r>
    </w:p>
    <w:p>
      <w:r>
        <w:t>25.95</w:t>
      </w:r>
    </w:p>
    <w:p>
      <w:r>
        <w:t>12.10</w:t>
      </w:r>
    </w:p>
    <w:p>
      <w:r>
        <w:t>9.05</w:t>
      </w:r>
    </w:p>
    <w:p>
      <w:r>
        <w:t>8.10</w:t>
      </w:r>
    </w:p>
    <w:p>
      <w:r>
        <w:t>5.49</w:t>
      </w:r>
    </w:p>
    <w:p>
      <w:r>
        <w:t>4.07</w:t>
      </w:r>
    </w:p>
    <w:p>
      <w:r>
        <w:t>2.03</w:t>
      </w:r>
    </w:p>
    <w:p>
      <w:r>
        <w:t>6.30</w:t>
      </w:r>
    </w:p>
    <w:p>
      <w:r>
        <w:t>73.09</w:t>
      </w:r>
    </w:p>
    <w:p>
      <w:r>
        <w:t>11</w:t>
      </w:r>
    </w:p>
    <w:p>
      <w:r>
        <w:t>TX Phú Thọ</w:t>
      </w:r>
    </w:p>
    <w:p>
      <w:r>
        <w:t>64.45</w:t>
      </w:r>
    </w:p>
    <w:p>
      <w:r>
        <w:t>61.60</w:t>
      </w:r>
    </w:p>
    <w:p>
      <w:r>
        <w:t>0.73</w:t>
      </w:r>
    </w:p>
    <w:p>
      <w:r>
        <w:t>0.36</w:t>
      </w:r>
    </w:p>
    <w:p>
      <w:r>
        <w:t>0.31</w:t>
      </w:r>
    </w:p>
    <w:p>
      <w:r>
        <w:t>0.28</w:t>
      </w:r>
    </w:p>
    <w:p>
      <w:r>
        <w:t>0.29</w:t>
      </w:r>
    </w:p>
    <w:p>
      <w:r>
        <w:t>0.37</w:t>
      </w:r>
    </w:p>
    <w:p>
      <w:r>
        <w:t>0.25</w:t>
      </w:r>
    </w:p>
    <w:p>
      <w:r>
        <w:t>0.26</w:t>
      </w:r>
    </w:p>
    <w:p>
      <w:r>
        <w:t>2.85</w:t>
      </w:r>
    </w:p>
    <w:p>
      <w:r>
        <w:t>12</w:t>
      </w:r>
    </w:p>
    <w:p>
      <w:r>
        <w:t>Phù Ninh</w:t>
      </w:r>
    </w:p>
    <w:p>
      <w:r>
        <w:t>157.14</w:t>
      </w:r>
    </w:p>
    <w:p>
      <w:r>
        <w:t>157.01</w:t>
      </w:r>
    </w:p>
    <w:p>
      <w:r>
        <w:t>0.13</w:t>
      </w:r>
    </w:p>
    <w:p>
      <w:r>
        <w:t>0.13</w:t>
      </w:r>
    </w:p>
    <w:p>
      <w:r>
        <w:t>13</w:t>
      </w:r>
    </w:p>
    <w:p>
      <w:r>
        <w:t>Hạ Hòa</w:t>
      </w:r>
    </w:p>
    <w:p>
      <w:r>
        <w:t>341.66</w:t>
      </w:r>
    </w:p>
    <w:p>
      <w:r>
        <w:t>253.60</w:t>
      </w:r>
    </w:p>
    <w:p>
      <w:r>
        <w:t>22.95</w:t>
      </w:r>
    </w:p>
    <w:p>
      <w:r>
        <w:t>12.14</w:t>
      </w:r>
    </w:p>
    <w:p>
      <w:r>
        <w:t>9.55</w:t>
      </w:r>
    </w:p>
    <w:p>
      <w:r>
        <w:t>8.40</w:t>
      </w:r>
    </w:p>
    <w:p>
      <w:r>
        <w:t>7.96</w:t>
      </w:r>
    </w:p>
    <w:p>
      <w:r>
        <w:t>7.08</w:t>
      </w:r>
    </w:p>
    <w:p>
      <w:r>
        <w:t>6.15</w:t>
      </w:r>
    </w:p>
    <w:p>
      <w:r>
        <w:t>13.82</w:t>
      </w:r>
    </w:p>
    <w:p>
      <w:r>
        <w:t>88.05</w:t>
      </w:r>
    </w:p>
    <w:p>
      <w:r>
        <w:t>Tổng</w:t>
      </w:r>
    </w:p>
    <w:p>
      <w:r>
        <w:t>3.530.47</w:t>
      </w:r>
    </w:p>
    <w:p>
      <w:r>
        <w:t>3.191.22</w:t>
      </w:r>
    </w:p>
    <w:p>
      <w:r>
        <w:t>94.39</w:t>
      </w:r>
    </w:p>
    <w:p>
      <w:r>
        <w:t>48.93</w:t>
      </w:r>
    </w:p>
    <w:p>
      <w:r>
        <w:t>40.88</w:t>
      </w:r>
    </w:p>
    <w:p>
      <w:r>
        <w:t>36.45</w:t>
      </w:r>
    </w:p>
    <w:p>
      <w:r>
        <w:t>30.50</w:t>
      </w:r>
    </w:p>
    <w:p>
      <w:r>
        <w:t>26.13</w:t>
      </w:r>
    </w:p>
    <w:p>
      <w:r>
        <w:t>23.10</w:t>
      </w:r>
    </w:p>
    <w:p>
      <w:r>
        <w:t>38.86</w:t>
      </w:r>
    </w:p>
    <w:p>
      <w:r>
        <w:t>339.24</w:t>
      </w:r>
    </w:p>
    <w:p>
      <w:r>
        <w:t>RCP     8.5 (2046 - 2065)</w:t>
      </w:r>
    </w:p>
    <w:p>
      <w:r>
        <w:t>1</w:t>
      </w:r>
    </w:p>
    <w:p>
      <w:r>
        <w:t>Tân Sơn</w:t>
      </w:r>
    </w:p>
    <w:p>
      <w:r>
        <w:t>687.63</w:t>
      </w:r>
    </w:p>
    <w:p>
      <w:r>
        <w:t>687.62</w:t>
      </w:r>
    </w:p>
    <w:p>
      <w:r>
        <w:t>Bản đồ phân vùng nguy cơ ngập lụt tỉnh Phú Thọ (ứng với cường độ mưa một ngày lớn nhất tần suất 2%, kịch bản RCP 8.5 thời kỳ 2046- 2065)</w:t>
      </w:r>
    </w:p>
    <w:p>
      <w:r>
        <w:t>2</w:t>
      </w:r>
    </w:p>
    <w:p>
      <w:r>
        <w:t>Thanh Ba</w:t>
      </w:r>
    </w:p>
    <w:p>
      <w:r>
        <w:t>194.19</w:t>
      </w:r>
    </w:p>
    <w:p>
      <w:r>
        <w:t>153.65</w:t>
      </w:r>
    </w:p>
    <w:p>
      <w:r>
        <w:t>13.20</w:t>
      </w:r>
    </w:p>
    <w:p>
      <w:r>
        <w:t>5.66</w:t>
      </w:r>
    </w:p>
    <w:p>
      <w:r>
        <w:t>4.42</w:t>
      </w:r>
    </w:p>
    <w:p>
      <w:r>
        <w:t>4.05</w:t>
      </w:r>
    </w:p>
    <w:p>
      <w:r>
        <w:t>3.29</w:t>
      </w:r>
    </w:p>
    <w:p>
      <w:r>
        <w:t>2.81</w:t>
      </w:r>
    </w:p>
    <w:p>
      <w:r>
        <w:t>2.48</w:t>
      </w:r>
    </w:p>
    <w:p>
      <w:r>
        <w:t>4.63</w:t>
      </w:r>
    </w:p>
    <w:p>
      <w:r>
        <w:t>40.54</w:t>
      </w:r>
    </w:p>
    <w:p>
      <w:r>
        <w:t>3</w:t>
      </w:r>
    </w:p>
    <w:p>
      <w:r>
        <w:t>Lâm Thao</w:t>
      </w:r>
    </w:p>
    <w:p>
      <w:r>
        <w:t>98.89</w:t>
      </w:r>
    </w:p>
    <w:p>
      <w:r>
        <w:t>48.28</w:t>
      </w:r>
    </w:p>
    <w:p>
      <w:r>
        <w:t>8.50</w:t>
      </w:r>
    </w:p>
    <w:p>
      <w:r>
        <w:t>6.08</w:t>
      </w:r>
    </w:p>
    <w:p>
      <w:r>
        <w:t>7.46</w:t>
      </w:r>
    </w:p>
    <w:p>
      <w:r>
        <w:t>5.60</w:t>
      </w:r>
    </w:p>
    <w:p>
      <w:r>
        <w:t>7.49</w:t>
      </w:r>
    </w:p>
    <w:p>
      <w:r>
        <w:t>4.98</w:t>
      </w:r>
    </w:p>
    <w:p>
      <w:r>
        <w:t>7.76</w:t>
      </w:r>
    </w:p>
    <w:p>
      <w:r>
        <w:t>2.74</w:t>
      </w:r>
    </w:p>
    <w:p>
      <w:r>
        <w:t>50.61</w:t>
      </w:r>
    </w:p>
    <w:p>
      <w:r>
        <w:t>4</w:t>
      </w:r>
    </w:p>
    <w:p>
      <w:r>
        <w:t>Yên Lập</w:t>
      </w:r>
    </w:p>
    <w:p>
      <w:r>
        <w:t>437.77</w:t>
      </w:r>
    </w:p>
    <w:p>
      <w:r>
        <w:t>437.77</w:t>
      </w:r>
    </w:p>
    <w:p>
      <w:r>
        <w:t>5</w:t>
      </w:r>
    </w:p>
    <w:p>
      <w:r>
        <w:t>Thanh Thủy</w:t>
      </w:r>
    </w:p>
    <w:p>
      <w:r>
        <w:t>127.07</w:t>
      </w:r>
    </w:p>
    <w:p>
      <w:r>
        <w:t>119.21</w:t>
      </w:r>
    </w:p>
    <w:p>
      <w:r>
        <w:t>2.48</w:t>
      </w:r>
    </w:p>
    <w:p>
      <w:r>
        <w:t>1.30</w:t>
      </w:r>
    </w:p>
    <w:p>
      <w:r>
        <w:t>1.17</w:t>
      </w:r>
    </w:p>
    <w:p>
      <w:r>
        <w:t>1.41</w:t>
      </w:r>
    </w:p>
    <w:p>
      <w:r>
        <w:t>0.44</w:t>
      </w:r>
    </w:p>
    <w:p>
      <w:r>
        <w:t>0.36</w:t>
      </w:r>
    </w:p>
    <w:p>
      <w:r>
        <w:t>0.68</w:t>
      </w:r>
    </w:p>
    <w:p>
      <w:r>
        <w:t>0.01</w:t>
      </w:r>
    </w:p>
    <w:p>
      <w:r>
        <w:t>7.85</w:t>
      </w:r>
    </w:p>
    <w:p>
      <w:r>
        <w:t>6</w:t>
      </w:r>
    </w:p>
    <w:p>
      <w:r>
        <w:t>TP Việt Trì</w:t>
      </w:r>
    </w:p>
    <w:p>
      <w:r>
        <w:t>109.80</w:t>
      </w:r>
    </w:p>
    <w:p>
      <w:r>
        <w:t>85.48</w:t>
      </w:r>
    </w:p>
    <w:p>
      <w:r>
        <w:t>7.22</w:t>
      </w:r>
    </w:p>
    <w:p>
      <w:r>
        <w:t>3.21</w:t>
      </w:r>
    </w:p>
    <w:p>
      <w:r>
        <w:t>2.40</w:t>
      </w:r>
    </w:p>
    <w:p>
      <w:r>
        <w:t>2.20</w:t>
      </w:r>
    </w:p>
    <w:p>
      <w:r>
        <w:t>2.72</w:t>
      </w:r>
    </w:p>
    <w:p>
      <w:r>
        <w:t>3.16</w:t>
      </w:r>
    </w:p>
    <w:p>
      <w:r>
        <w:t>1.10</w:t>
      </w:r>
    </w:p>
    <w:p>
      <w:r>
        <w:t>2.31</w:t>
      </w:r>
    </w:p>
    <w:p>
      <w:r>
        <w:t>24.32</w:t>
      </w:r>
    </w:p>
    <w:p>
      <w:r>
        <w:t>7</w:t>
      </w:r>
    </w:p>
    <w:p>
      <w:r>
        <w:t>Đoan Hùng</w:t>
      </w:r>
    </w:p>
    <w:p>
      <w:r>
        <w:t>302.26</w:t>
      </w:r>
    </w:p>
    <w:p>
      <w:r>
        <w:t>301.78</w:t>
      </w:r>
    </w:p>
    <w:p>
      <w:r>
        <w:t>0.46</w:t>
      </w:r>
    </w:p>
    <w:p>
      <w:r>
        <w:t>0.01</w:t>
      </w:r>
    </w:p>
    <w:p>
      <w:r>
        <w:t>0.47</w:t>
      </w:r>
    </w:p>
    <w:p>
      <w:r>
        <w:t>8</w:t>
      </w:r>
    </w:p>
    <w:p>
      <w:r>
        <w:t>Tam Nông</w:t>
      </w:r>
    </w:p>
    <w:p>
      <w:r>
        <w:t>154.94</w:t>
      </w:r>
    </w:p>
    <w:p>
      <w:r>
        <w:t>103.57</w:t>
      </w:r>
    </w:p>
    <w:p>
      <w:r>
        <w:t>12.26</w:t>
      </w:r>
    </w:p>
    <w:p>
      <w:r>
        <w:t>6.38</w:t>
      </w:r>
    </w:p>
    <w:p>
      <w:r>
        <w:t>6.25</w:t>
      </w:r>
    </w:p>
    <w:p>
      <w:r>
        <w:t>5.31</w:t>
      </w:r>
    </w:p>
    <w:p>
      <w:r>
        <w:t>4.67</w:t>
      </w:r>
    </w:p>
    <w:p>
      <w:r>
        <w:t>3.16</w:t>
      </w:r>
    </w:p>
    <w:p>
      <w:r>
        <w:t>2.99</w:t>
      </w:r>
    </w:p>
    <w:p>
      <w:r>
        <w:t>10.34</w:t>
      </w:r>
    </w:p>
    <w:p>
      <w:r>
        <w:t>51.36</w:t>
      </w:r>
    </w:p>
    <w:p>
      <w:r>
        <w:t>9</w:t>
      </w:r>
    </w:p>
    <w:p>
      <w:r>
        <w:t>Thanh Sơn</w:t>
      </w:r>
    </w:p>
    <w:p>
      <w:r>
        <w:t>620.01</w:t>
      </w:r>
    </w:p>
    <w:p>
      <w:r>
        <w:t>616.84</w:t>
      </w:r>
    </w:p>
    <w:p>
      <w:r>
        <w:t>1.19</w:t>
      </w:r>
    </w:p>
    <w:p>
      <w:r>
        <w:t>0.62</w:t>
      </w:r>
    </w:p>
    <w:p>
      <w:r>
        <w:t>0.38</w:t>
      </w:r>
    </w:p>
    <w:p>
      <w:r>
        <w:t>0.34</w:t>
      </w:r>
    </w:p>
    <w:p>
      <w:r>
        <w:t>0.38</w:t>
      </w:r>
    </w:p>
    <w:p>
      <w:r>
        <w:t>0.22</w:t>
      </w:r>
    </w:p>
    <w:p>
      <w:r>
        <w:t>0.02</w:t>
      </w:r>
    </w:p>
    <w:p>
      <w:r>
        <w:t>0.01</w:t>
      </w:r>
    </w:p>
    <w:p>
      <w:r>
        <w:t>3.16</w:t>
      </w:r>
    </w:p>
    <w:p>
      <w:r>
        <w:t>10</w:t>
      </w:r>
    </w:p>
    <w:p>
      <w:r>
        <w:t>Cẩm Khê</w:t>
      </w:r>
    </w:p>
    <w:p>
      <w:r>
        <w:t>234.67</w:t>
      </w:r>
    </w:p>
    <w:p>
      <w:r>
        <w:t>158.49</w:t>
      </w:r>
    </w:p>
    <w:p>
      <w:r>
        <w:t>25.00</w:t>
      </w:r>
    </w:p>
    <w:p>
      <w:r>
        <w:t>12.51</w:t>
      </w:r>
    </w:p>
    <w:p>
      <w:r>
        <w:t>8.93</w:t>
      </w:r>
    </w:p>
    <w:p>
      <w:r>
        <w:t>8.80</w:t>
      </w:r>
    </w:p>
    <w:p>
      <w:r>
        <w:t>6.20</w:t>
      </w:r>
    </w:p>
    <w:p>
      <w:r>
        <w:t>5.25</w:t>
      </w:r>
    </w:p>
    <w:p>
      <w:r>
        <w:t>2.55</w:t>
      </w:r>
    </w:p>
    <w:p>
      <w:r>
        <w:t>6.94</w:t>
      </w:r>
    </w:p>
    <w:p>
      <w:r>
        <w:t>76.18</w:t>
      </w:r>
    </w:p>
    <w:p>
      <w:r>
        <w:t>11</w:t>
      </w:r>
    </w:p>
    <w:p>
      <w:r>
        <w:t>TX Phú Thọ</w:t>
      </w:r>
    </w:p>
    <w:p>
      <w:r>
        <w:t>64.45</w:t>
      </w:r>
    </w:p>
    <w:p>
      <w:r>
        <w:t>61.58</w:t>
      </w:r>
    </w:p>
    <w:p>
      <w:r>
        <w:t>0.73</w:t>
      </w:r>
    </w:p>
    <w:p>
      <w:r>
        <w:t>0.36</w:t>
      </w:r>
    </w:p>
    <w:p>
      <w:r>
        <w:t>0.31</w:t>
      </w:r>
    </w:p>
    <w:p>
      <w:r>
        <w:t>0.28</w:t>
      </w:r>
    </w:p>
    <w:p>
      <w:r>
        <w:t>0.28</w:t>
      </w:r>
    </w:p>
    <w:p>
      <w:r>
        <w:t>0.37</w:t>
      </w:r>
    </w:p>
    <w:p>
      <w:r>
        <w:t>0.26</w:t>
      </w:r>
    </w:p>
    <w:p>
      <w:r>
        <w:t>0.28</w:t>
      </w:r>
    </w:p>
    <w:p>
      <w:r>
        <w:t>2.87</w:t>
      </w:r>
    </w:p>
    <w:p>
      <w:r>
        <w:t>12</w:t>
      </w:r>
    </w:p>
    <w:p>
      <w:r>
        <w:t>Phù Ninh</w:t>
      </w:r>
    </w:p>
    <w:p>
      <w:r>
        <w:t>157.14</w:t>
      </w:r>
    </w:p>
    <w:p>
      <w:r>
        <w:t>157.01</w:t>
      </w:r>
    </w:p>
    <w:p>
      <w:r>
        <w:t>0.13</w:t>
      </w:r>
    </w:p>
    <w:p>
      <w:r>
        <w:t>0.13</w:t>
      </w:r>
    </w:p>
    <w:p>
      <w:r>
        <w:t>13</w:t>
      </w:r>
    </w:p>
    <w:p>
      <w:r>
        <w:t>Hạ Hòa</w:t>
      </w:r>
    </w:p>
    <w:p>
      <w:r>
        <w:t>341.66</w:t>
      </w:r>
    </w:p>
    <w:p>
      <w:r>
        <w:t>253.33</w:t>
      </w:r>
    </w:p>
    <w:p>
      <w:r>
        <w:t>22.52</w:t>
      </w:r>
    </w:p>
    <w:p>
      <w:r>
        <w:t>12.03</w:t>
      </w:r>
    </w:p>
    <w:p>
      <w:r>
        <w:t>9.49</w:t>
      </w:r>
    </w:p>
    <w:p>
      <w:r>
        <w:t>8.32</w:t>
      </w:r>
    </w:p>
    <w:p>
      <w:r>
        <w:t>7.80</w:t>
      </w:r>
    </w:p>
    <w:p>
      <w:r>
        <w:t>7.15</w:t>
      </w:r>
    </w:p>
    <w:p>
      <w:r>
        <w:t>6.42</w:t>
      </w:r>
    </w:p>
    <w:p>
      <w:r>
        <w:t>14.59</w:t>
      </w:r>
    </w:p>
    <w:p>
      <w:r>
        <w:t>88.32</w:t>
      </w:r>
    </w:p>
    <w:p>
      <w:r>
        <w:t>Tổng</w:t>
      </w:r>
    </w:p>
    <w:p>
      <w:r>
        <w:t>3.530.47</w:t>
      </w:r>
    </w:p>
    <w:p>
      <w:r>
        <w:t>3.184.65</w:t>
      </w:r>
    </w:p>
    <w:p>
      <w:r>
        <w:t>93.69</w:t>
      </w:r>
    </w:p>
    <w:p>
      <w:r>
        <w:t>48.16</w:t>
      </w:r>
    </w:p>
    <w:p>
      <w:r>
        <w:t>40.81</w:t>
      </w:r>
    </w:p>
    <w:p>
      <w:r>
        <w:t>36.31</w:t>
      </w:r>
    </w:p>
    <w:p>
      <w:r>
        <w:t>33.27</w:t>
      </w:r>
    </w:p>
    <w:p>
      <w:r>
        <w:t>27.46</w:t>
      </w:r>
    </w:p>
    <w:p>
      <w:r>
        <w:t>24.26</w:t>
      </w:r>
    </w:p>
    <w:p>
      <w:r>
        <w:t>41.85</w:t>
      </w:r>
    </w:p>
    <w:p>
      <w:r>
        <w:t>345.81</w:t>
      </w:r>
    </w:p>
    <w:p>
      <w:r>
        <w:t>RCP     8.5 (2080 -  2099)</w:t>
      </w:r>
    </w:p>
    <w:p>
      <w:r>
        <w:t>1</w:t>
      </w:r>
    </w:p>
    <w:p>
      <w:r>
        <w:t>Tân Sơn</w:t>
      </w:r>
    </w:p>
    <w:p>
      <w:r>
        <w:t>687.63</w:t>
      </w:r>
    </w:p>
    <w:p>
      <w:r>
        <w:t>687.62</w:t>
      </w:r>
    </w:p>
    <w:p>
      <w:r>
        <w:t>Bản đồ phân vùng nguy cơ ngập lụt tỉnh Phú Thọ (ứng với cường độ mưa một ngày lớn nhất tần suất 2%, kịch bản RCP 8.5 thời kỳ 2080- 2099)</w:t>
      </w:r>
    </w:p>
    <w:p>
      <w:r>
        <w:t>2</w:t>
      </w:r>
    </w:p>
    <w:p>
      <w:r>
        <w:t>Thanh Ba</w:t>
      </w:r>
    </w:p>
    <w:p>
      <w:r>
        <w:t>194.19</w:t>
      </w:r>
    </w:p>
    <w:p>
      <w:r>
        <w:t>152.06</w:t>
      </w:r>
    </w:p>
    <w:p>
      <w:r>
        <w:t>13.75</w:t>
      </w:r>
    </w:p>
    <w:p>
      <w:r>
        <w:t>6.13</w:t>
      </w:r>
    </w:p>
    <w:p>
      <w:r>
        <w:t>4.51</w:t>
      </w:r>
    </w:p>
    <w:p>
      <w:r>
        <w:t>4.08</w:t>
      </w:r>
    </w:p>
    <w:p>
      <w:r>
        <w:t>3.31</w:t>
      </w:r>
    </w:p>
    <w:p>
      <w:r>
        <w:t>2.81</w:t>
      </w:r>
    </w:p>
    <w:p>
      <w:r>
        <w:t>2.53</w:t>
      </w:r>
    </w:p>
    <w:p>
      <w:r>
        <w:t>5.01</w:t>
      </w:r>
    </w:p>
    <w:p>
      <w:r>
        <w:t>42.13</w:t>
      </w:r>
    </w:p>
    <w:p>
      <w:r>
        <w:t>3</w:t>
      </w:r>
    </w:p>
    <w:p>
      <w:r>
        <w:t>Lâm Thao</w:t>
      </w:r>
    </w:p>
    <w:p>
      <w:r>
        <w:t>98.89</w:t>
      </w:r>
    </w:p>
    <w:p>
      <w:r>
        <w:t>45.81</w:t>
      </w:r>
    </w:p>
    <w:p>
      <w:r>
        <w:t>9.96</w:t>
      </w:r>
    </w:p>
    <w:p>
      <w:r>
        <w:t>5.97</w:t>
      </w:r>
    </w:p>
    <w:p>
      <w:r>
        <w:t>7.37</w:t>
      </w:r>
    </w:p>
    <w:p>
      <w:r>
        <w:t>5.52</w:t>
      </w:r>
    </w:p>
    <w:p>
      <w:r>
        <w:t>7.61</w:t>
      </w:r>
    </w:p>
    <w:p>
      <w:r>
        <w:t>4.98</w:t>
      </w:r>
    </w:p>
    <w:p>
      <w:r>
        <w:t>7.19</w:t>
      </w:r>
    </w:p>
    <w:p>
      <w:r>
        <w:t>4.48</w:t>
      </w:r>
    </w:p>
    <w:p>
      <w:r>
        <w:t>53.08</w:t>
      </w:r>
    </w:p>
    <w:p>
      <w:r>
        <w:t>4</w:t>
      </w:r>
    </w:p>
    <w:p>
      <w:r>
        <w:t>Yên Lập</w:t>
      </w:r>
    </w:p>
    <w:p>
      <w:r>
        <w:t>437.77</w:t>
      </w:r>
    </w:p>
    <w:p>
      <w:r>
        <w:t>437.77</w:t>
      </w:r>
    </w:p>
    <w:p>
      <w:r>
        <w:t>5</w:t>
      </w:r>
    </w:p>
    <w:p>
      <w:r>
        <w:t>Thanh Thủy</w:t>
      </w:r>
    </w:p>
    <w:p>
      <w:r>
        <w:t>127.07</w:t>
      </w:r>
    </w:p>
    <w:p>
      <w:r>
        <w:t>119.12</w:t>
      </w:r>
    </w:p>
    <w:p>
      <w:r>
        <w:t>2.38</w:t>
      </w:r>
    </w:p>
    <w:p>
      <w:r>
        <w:t>1.27</w:t>
      </w:r>
    </w:p>
    <w:p>
      <w:r>
        <w:t>1.11</w:t>
      </w:r>
    </w:p>
    <w:p>
      <w:r>
        <w:t>1.23</w:t>
      </w:r>
    </w:p>
    <w:p>
      <w:r>
        <w:t>0.86</w:t>
      </w:r>
    </w:p>
    <w:p>
      <w:r>
        <w:t>0.32</w:t>
      </w:r>
    </w:p>
    <w:p>
      <w:r>
        <w:t>0.72</w:t>
      </w:r>
    </w:p>
    <w:p>
      <w:r>
        <w:t>0.05</w:t>
      </w:r>
    </w:p>
    <w:p>
      <w:r>
        <w:t>7.94</w:t>
      </w:r>
    </w:p>
    <w:p>
      <w:r>
        <w:t>6</w:t>
      </w:r>
    </w:p>
    <w:p>
      <w:r>
        <w:t>TP Việt Trì</w:t>
      </w:r>
    </w:p>
    <w:p>
      <w:r>
        <w:t>109.80</w:t>
      </w:r>
    </w:p>
    <w:p>
      <w:r>
        <w:t>85.21</w:t>
      </w:r>
    </w:p>
    <w:p>
      <w:r>
        <w:t>7.16</w:t>
      </w:r>
    </w:p>
    <w:p>
      <w:r>
        <w:t>3.03</w:t>
      </w:r>
    </w:p>
    <w:p>
      <w:r>
        <w:t>2.41</w:t>
      </w:r>
    </w:p>
    <w:p>
      <w:r>
        <w:t>2.18</w:t>
      </w:r>
    </w:p>
    <w:p>
      <w:r>
        <w:t>2.71</w:t>
      </w:r>
    </w:p>
    <w:p>
      <w:r>
        <w:t>2.47</w:t>
      </w:r>
    </w:p>
    <w:p>
      <w:r>
        <w:t>2.10</w:t>
      </w:r>
    </w:p>
    <w:p>
      <w:r>
        <w:t>2.53</w:t>
      </w:r>
    </w:p>
    <w:p>
      <w:r>
        <w:t>24.59</w:t>
      </w:r>
    </w:p>
    <w:p>
      <w:r>
        <w:t>7</w:t>
      </w:r>
    </w:p>
    <w:p>
      <w:r>
        <w:t>Đoan Hùng</w:t>
      </w:r>
    </w:p>
    <w:p>
      <w:r>
        <w:t>302.26</w:t>
      </w:r>
    </w:p>
    <w:p>
      <w:r>
        <w:t>301.70</w:t>
      </w:r>
    </w:p>
    <w:p>
      <w:r>
        <w:t>0.53</w:t>
      </w:r>
    </w:p>
    <w:p>
      <w:r>
        <w:t>0.02</w:t>
      </w:r>
    </w:p>
    <w:p>
      <w:r>
        <w:t>0.55</w:t>
      </w:r>
    </w:p>
    <w:p>
      <w:r>
        <w:t>8</w:t>
      </w:r>
    </w:p>
    <w:p>
      <w:r>
        <w:t>Tam Nông</w:t>
      </w:r>
    </w:p>
    <w:p>
      <w:r>
        <w:t>154.94</w:t>
      </w:r>
    </w:p>
    <w:p>
      <w:r>
        <w:t>103.35</w:t>
      </w:r>
    </w:p>
    <w:p>
      <w:r>
        <w:t>11.52</w:t>
      </w:r>
    </w:p>
    <w:p>
      <w:r>
        <w:t>6.54</w:t>
      </w:r>
    </w:p>
    <w:p>
      <w:r>
        <w:t>6.17</w:t>
      </w:r>
    </w:p>
    <w:p>
      <w:r>
        <w:t>5.27</w:t>
      </w:r>
    </w:p>
    <w:p>
      <w:r>
        <w:t>5.40</w:t>
      </w:r>
    </w:p>
    <w:p>
      <w:r>
        <w:t>3.17</w:t>
      </w:r>
    </w:p>
    <w:p>
      <w:r>
        <w:t>3.10</w:t>
      </w:r>
    </w:p>
    <w:p>
      <w:r>
        <w:t>10.41</w:t>
      </w:r>
    </w:p>
    <w:p>
      <w:r>
        <w:t>51.58</w:t>
      </w:r>
    </w:p>
    <w:p>
      <w:r>
        <w:t>9</w:t>
      </w:r>
    </w:p>
    <w:p>
      <w:r>
        <w:t>Thanh Sơn</w:t>
      </w:r>
    </w:p>
    <w:p>
      <w:r>
        <w:t>620.01</w:t>
      </w:r>
    </w:p>
    <w:p>
      <w:r>
        <w:t>616.83</w:t>
      </w:r>
    </w:p>
    <w:p>
      <w:r>
        <w:t>1.19</w:t>
      </w:r>
    </w:p>
    <w:p>
      <w:r>
        <w:t>0.62</w:t>
      </w:r>
    </w:p>
    <w:p>
      <w:r>
        <w:t>0.38</w:t>
      </w:r>
    </w:p>
    <w:p>
      <w:r>
        <w:t>0.34</w:t>
      </w:r>
    </w:p>
    <w:p>
      <w:r>
        <w:t>0.38</w:t>
      </w:r>
    </w:p>
    <w:p>
      <w:r>
        <w:t>0.22</w:t>
      </w:r>
    </w:p>
    <w:p>
      <w:r>
        <w:t>0.03</w:t>
      </w:r>
    </w:p>
    <w:p>
      <w:r>
        <w:t>0.01</w:t>
      </w:r>
    </w:p>
    <w:p>
      <w:r>
        <w:t>3.17</w:t>
      </w:r>
    </w:p>
    <w:p>
      <w:r>
        <w:t>10</w:t>
      </w:r>
    </w:p>
    <w:p>
      <w:r>
        <w:t>Cẩm Khê</w:t>
      </w:r>
    </w:p>
    <w:p>
      <w:r>
        <w:t>234.67</w:t>
      </w:r>
    </w:p>
    <w:p>
      <w:r>
        <w:t>156.22</w:t>
      </w:r>
    </w:p>
    <w:p>
      <w:r>
        <w:t>24.65</w:t>
      </w:r>
    </w:p>
    <w:p>
      <w:r>
        <w:t>12.65</w:t>
      </w:r>
    </w:p>
    <w:p>
      <w:r>
        <w:t>8.81</w:t>
      </w:r>
    </w:p>
    <w:p>
      <w:r>
        <w:t>8.53</w:t>
      </w:r>
    </w:p>
    <w:p>
      <w:r>
        <w:t>6.72</w:t>
      </w:r>
    </w:p>
    <w:p>
      <w:r>
        <w:t>5.86</w:t>
      </w:r>
    </w:p>
    <w:p>
      <w:r>
        <w:t>2.91</w:t>
      </w:r>
    </w:p>
    <w:p>
      <w:r>
        <w:t>8.32</w:t>
      </w:r>
    </w:p>
    <w:p>
      <w:r>
        <w:t>78.45</w:t>
      </w:r>
    </w:p>
    <w:p>
      <w:r>
        <w:t>11</w:t>
      </w:r>
    </w:p>
    <w:p>
      <w:r>
        <w:t>TX Phú Thọ</w:t>
      </w:r>
    </w:p>
    <w:p>
      <w:r>
        <w:t>64.45</w:t>
      </w:r>
    </w:p>
    <w:p>
      <w:r>
        <w:t>61.58</w:t>
      </w:r>
    </w:p>
    <w:p>
      <w:r>
        <w:t>0.72</w:t>
      </w:r>
    </w:p>
    <w:p>
      <w:r>
        <w:t>0.35</w:t>
      </w:r>
    </w:p>
    <w:p>
      <w:r>
        <w:t>0.31</w:t>
      </w:r>
    </w:p>
    <w:p>
      <w:r>
        <w:t>0.28</w:t>
      </w:r>
    </w:p>
    <w:p>
      <w:r>
        <w:t>0.28</w:t>
      </w:r>
    </w:p>
    <w:p>
      <w:r>
        <w:t>0.35</w:t>
      </w:r>
    </w:p>
    <w:p>
      <w:r>
        <w:t>0.28</w:t>
      </w:r>
    </w:p>
    <w:p>
      <w:r>
        <w:t>0.30</w:t>
      </w:r>
    </w:p>
    <w:p>
      <w:r>
        <w:t>2.87</w:t>
      </w:r>
    </w:p>
    <w:p>
      <w:r>
        <w:t>12</w:t>
      </w:r>
    </w:p>
    <w:p>
      <w:r>
        <w:t>Phù Ninh</w:t>
      </w:r>
    </w:p>
    <w:p>
      <w:r>
        <w:t>157.14</w:t>
      </w:r>
    </w:p>
    <w:p>
      <w:r>
        <w:t>157.01</w:t>
      </w:r>
    </w:p>
    <w:p>
      <w:r>
        <w:t>0.13</w:t>
      </w:r>
    </w:p>
    <w:p>
      <w:r>
        <w:t>0.13</w:t>
      </w:r>
    </w:p>
    <w:p>
      <w:r>
        <w:t>13</w:t>
      </w:r>
    </w:p>
    <w:p>
      <w:r>
        <w:t>Hạ Hòa</w:t>
      </w:r>
    </w:p>
    <w:p>
      <w:r>
        <w:t>341.66</w:t>
      </w:r>
    </w:p>
    <w:p>
      <w:r>
        <w:t>252.97</w:t>
      </w:r>
    </w:p>
    <w:p>
      <w:r>
        <w:t>22.14</w:t>
      </w:r>
    </w:p>
    <w:p>
      <w:r>
        <w:t>11.94</w:t>
      </w:r>
    </w:p>
    <w:p>
      <w:r>
        <w:t>9.45</w:t>
      </w:r>
    </w:p>
    <w:p>
      <w:r>
        <w:t>8.24</w:t>
      </w:r>
    </w:p>
    <w:p>
      <w:r>
        <w:t>7.67</w:t>
      </w:r>
    </w:p>
    <w:p>
      <w:r>
        <w:t>7.32</w:t>
      </w:r>
    </w:p>
    <w:p>
      <w:r>
        <w:t>6.47</w:t>
      </w:r>
    </w:p>
    <w:p>
      <w:r>
        <w:t>15.45</w:t>
      </w:r>
    </w:p>
    <w:p>
      <w:r>
        <w:t>88.68</w:t>
      </w:r>
    </w:p>
    <w:p>
      <w:r>
        <w:t>Tổng</w:t>
      </w:r>
    </w:p>
    <w:p>
      <w:r>
        <w:t>3.530.47</w:t>
      </w:r>
    </w:p>
    <w:p>
      <w:r>
        <w:t>3.177.29</w:t>
      </w:r>
    </w:p>
    <w:p>
      <w:r>
        <w:t>94.13</w:t>
      </w:r>
    </w:p>
    <w:p>
      <w:r>
        <w:t>48.52</w:t>
      </w:r>
    </w:p>
    <w:p>
      <w:r>
        <w:t>40.52</w:t>
      </w:r>
    </w:p>
    <w:p>
      <w:r>
        <w:t>35.67</w:t>
      </w:r>
    </w:p>
    <w:p>
      <w:r>
        <w:t>34.94</w:t>
      </w:r>
    </w:p>
    <w:p>
      <w:r>
        <w:t>27.50</w:t>
      </w:r>
    </w:p>
    <w:p>
      <w:r>
        <w:t>25.33</w:t>
      </w:r>
    </w:p>
    <w:p>
      <w:r>
        <w:t>46.56</w:t>
      </w:r>
    </w:p>
    <w:p>
      <w:r>
        <w:t>353.17</w:t>
      </w:r>
    </w:p>
    <w:p>
      <w:r>
        <w:t>Bảng 3. Phân vùng nguy cơ ngập lụt tại các huyện theo các kịch bản BĐKH ứng với tần suất 5%.</w:t>
      </w:r>
    </w:p>
    <w:p>
      <w:r>
        <w:t>KB</w:t>
      </w:r>
    </w:p>
    <w:p>
      <w:r>
        <w:t>STT</w:t>
      </w:r>
    </w:p>
    <w:p>
      <w:r>
        <w:t>Các huyện</w:t>
      </w:r>
    </w:p>
    <w:p>
      <w:r>
        <w:t>Diện tích huyện    (km 2 )</w:t>
      </w:r>
    </w:p>
    <w:p>
      <w:r>
        <w:t>Vùng không ngập    (km 2 )</w:t>
      </w:r>
    </w:p>
    <w:p>
      <w:r>
        <w:t>Diện tích vùng nguy cơ ngập lụt ứng với độ sâu ngập lụt    (km 2 )</w:t>
      </w:r>
    </w:p>
    <w:p>
      <w:r>
        <w:t>Ghi chú</w:t>
      </w:r>
    </w:p>
    <w:p>
      <w:r>
        <w:t>&lt;0.5m</w:t>
      </w:r>
    </w:p>
    <w:p>
      <w:r>
        <w:t>0.5    -  1.0m</w:t>
      </w:r>
    </w:p>
    <w:p>
      <w:r>
        <w:t>1.0    -  1.5m</w:t>
      </w:r>
    </w:p>
    <w:p>
      <w:r>
        <w:t>1.5    -  2.0m</w:t>
      </w:r>
    </w:p>
    <w:p>
      <w:r>
        <w:t>2.0    -  2.5m</w:t>
      </w:r>
    </w:p>
    <w:p>
      <w:r>
        <w:t>2.5    -  3.0m</w:t>
      </w:r>
    </w:p>
    <w:p>
      <w:r>
        <w:t>3.0    -  3.5m</w:t>
      </w:r>
    </w:p>
    <w:p>
      <w:r>
        <w:t>&gt;3.5m</w:t>
      </w:r>
    </w:p>
    <w:p>
      <w:r>
        <w:t>Tổng</w:t>
      </w:r>
    </w:p>
    <w:p>
      <w:r>
        <w:t>RCP     4.5 (2022 -  2035)</w:t>
      </w:r>
    </w:p>
    <w:p>
      <w:r>
        <w:t>1</w:t>
      </w:r>
    </w:p>
    <w:p>
      <w:r>
        <w:t>Tân Sơn</w:t>
      </w:r>
    </w:p>
    <w:p>
      <w:r>
        <w:t>687.63</w:t>
      </w:r>
    </w:p>
    <w:p>
      <w:r>
        <w:t>687.62</w:t>
      </w:r>
    </w:p>
    <w:p>
      <w:r>
        <w:t>Bản đồ phân vùng nguy cơ ngập lụt tỉnh Phú Thọ (ứng với cường độ mưa một ngày lớn nhất tần suất 5%, kịch bản RCP 4.5 thời kỳ 2022-2035 )</w:t>
      </w:r>
    </w:p>
    <w:p>
      <w:r>
        <w:t>2</w:t>
      </w:r>
    </w:p>
    <w:p>
      <w:r>
        <w:t>Thanh Ba</w:t>
      </w:r>
    </w:p>
    <w:p>
      <w:r>
        <w:t>194.19</w:t>
      </w:r>
    </w:p>
    <w:p>
      <w:r>
        <w:t>155.19</w:t>
      </w:r>
    </w:p>
    <w:p>
      <w:r>
        <w:t>13.46</w:t>
      </w:r>
    </w:p>
    <w:p>
      <w:r>
        <w:t>5.84</w:t>
      </w:r>
    </w:p>
    <w:p>
      <w:r>
        <w:t>4.72</w:t>
      </w:r>
    </w:p>
    <w:p>
      <w:r>
        <w:t>3.87</w:t>
      </w:r>
    </w:p>
    <w:p>
      <w:r>
        <w:t>3.12</w:t>
      </w:r>
    </w:p>
    <w:p>
      <w:r>
        <w:t>2.84</w:t>
      </w:r>
    </w:p>
    <w:p>
      <w:r>
        <w:t>2.28</w:t>
      </w:r>
    </w:p>
    <w:p>
      <w:r>
        <w:t>2.87</w:t>
      </w:r>
    </w:p>
    <w:p>
      <w:r>
        <w:t>39.00</w:t>
      </w:r>
    </w:p>
    <w:p>
      <w:r>
        <w:t>3</w:t>
      </w:r>
    </w:p>
    <w:p>
      <w:r>
        <w:t>Lâm Thao</w:t>
      </w:r>
    </w:p>
    <w:p>
      <w:r>
        <w:t>98.89</w:t>
      </w:r>
    </w:p>
    <w:p>
      <w:r>
        <w:t>50.65</w:t>
      </w:r>
    </w:p>
    <w:p>
      <w:r>
        <w:t>9.97</w:t>
      </w:r>
    </w:p>
    <w:p>
      <w:r>
        <w:t>7.76</w:t>
      </w:r>
    </w:p>
    <w:p>
      <w:r>
        <w:t>6.01</w:t>
      </w:r>
    </w:p>
    <w:p>
      <w:r>
        <w:t>7.63</w:t>
      </w:r>
    </w:p>
    <w:p>
      <w:r>
        <w:t>5.09</w:t>
      </w:r>
    </w:p>
    <w:p>
      <w:r>
        <w:t>7.03</w:t>
      </w:r>
    </w:p>
    <w:p>
      <w:r>
        <w:t>3.89</w:t>
      </w:r>
    </w:p>
    <w:p>
      <w:r>
        <w:t>0.86</w:t>
      </w:r>
    </w:p>
    <w:p>
      <w:r>
        <w:t>48.24</w:t>
      </w:r>
    </w:p>
    <w:p>
      <w:r>
        <w:t>4</w:t>
      </w:r>
    </w:p>
    <w:p>
      <w:r>
        <w:t>Yên Lập</w:t>
      </w:r>
    </w:p>
    <w:p>
      <w:r>
        <w:t>437.77</w:t>
      </w:r>
    </w:p>
    <w:p>
      <w:r>
        <w:t>437.77</w:t>
      </w:r>
    </w:p>
    <w:p>
      <w:r>
        <w:t>5</w:t>
      </w:r>
    </w:p>
    <w:p>
      <w:r>
        <w:t>Thanh Thủy</w:t>
      </w:r>
    </w:p>
    <w:p>
      <w:r>
        <w:t>127.07</w:t>
      </w:r>
    </w:p>
    <w:p>
      <w:r>
        <w:t>119.75</w:t>
      </w:r>
    </w:p>
    <w:p>
      <w:r>
        <w:t>2.81</w:t>
      </w:r>
    </w:p>
    <w:p>
      <w:r>
        <w:t>1.64</w:t>
      </w:r>
    </w:p>
    <w:p>
      <w:r>
        <w:t>1.29</w:t>
      </w:r>
    </w:p>
    <w:p>
      <w:r>
        <w:t>0.37</w:t>
      </w:r>
    </w:p>
    <w:p>
      <w:r>
        <w:t>0.27</w:t>
      </w:r>
    </w:p>
    <w:p>
      <w:r>
        <w:t>0.62</w:t>
      </w:r>
    </w:p>
    <w:p>
      <w:r>
        <w:t>0.31</w:t>
      </w:r>
    </w:p>
    <w:p>
      <w:r>
        <w:t>7.31</w:t>
      </w:r>
    </w:p>
    <w:p>
      <w:r>
        <w:t>6</w:t>
      </w:r>
    </w:p>
    <w:p>
      <w:r>
        <w:t>TP Việt Trì</w:t>
      </w:r>
    </w:p>
    <w:p>
      <w:r>
        <w:t>109.80</w:t>
      </w:r>
    </w:p>
    <w:p>
      <w:r>
        <w:t>87.24</w:t>
      </w:r>
    </w:p>
    <w:p>
      <w:r>
        <w:t>7.33</w:t>
      </w:r>
    </w:p>
    <w:p>
      <w:r>
        <w:t>2.95</w:t>
      </w:r>
    </w:p>
    <w:p>
      <w:r>
        <w:t>2.33</w:t>
      </w:r>
    </w:p>
    <w:p>
      <w:r>
        <w:t>2.82</w:t>
      </w:r>
    </w:p>
    <w:p>
      <w:r>
        <w:t>2.60</w:t>
      </w:r>
    </w:p>
    <w:p>
      <w:r>
        <w:t>2.16</w:t>
      </w:r>
    </w:p>
    <w:p>
      <w:r>
        <w:t>0.86</w:t>
      </w:r>
    </w:p>
    <w:p>
      <w:r>
        <w:t>1.51</w:t>
      </w:r>
    </w:p>
    <w:p>
      <w:r>
        <w:t>22.56</w:t>
      </w:r>
    </w:p>
    <w:p>
      <w:r>
        <w:t>7</w:t>
      </w:r>
    </w:p>
    <w:p>
      <w:r>
        <w:t>Đoan Hùng</w:t>
      </w:r>
    </w:p>
    <w:p>
      <w:r>
        <w:t>302.26</w:t>
      </w:r>
    </w:p>
    <w:p>
      <w:r>
        <w:t>301.87</w:t>
      </w:r>
    </w:p>
    <w:p>
      <w:r>
        <w:t>0.38</w:t>
      </w:r>
    </w:p>
    <w:p>
      <w:r>
        <w:t>0.38</w:t>
      </w:r>
    </w:p>
    <w:p>
      <w:r>
        <w:t>8</w:t>
      </w:r>
    </w:p>
    <w:p>
      <w:r>
        <w:t>Tam Nông</w:t>
      </w:r>
    </w:p>
    <w:p>
      <w:r>
        <w:t>154.94</w:t>
      </w:r>
    </w:p>
    <w:p>
      <w:r>
        <w:t>107.31</w:t>
      </w:r>
    </w:p>
    <w:p>
      <w:r>
        <w:t>11.02</w:t>
      </w:r>
    </w:p>
    <w:p>
      <w:r>
        <w:t>7.07</w:t>
      </w:r>
    </w:p>
    <w:p>
      <w:r>
        <w:t>7.48</w:t>
      </w:r>
    </w:p>
    <w:p>
      <w:r>
        <w:t>3.07</w:t>
      </w:r>
    </w:p>
    <w:p>
      <w:r>
        <w:t>2.96</w:t>
      </w:r>
    </w:p>
    <w:p>
      <w:r>
        <w:t>3.20</w:t>
      </w:r>
    </w:p>
    <w:p>
      <w:r>
        <w:t>2.73</w:t>
      </w:r>
    </w:p>
    <w:p>
      <w:r>
        <w:t>10.09</w:t>
      </w:r>
    </w:p>
    <w:p>
      <w:r>
        <w:t>47.62</w:t>
      </w:r>
    </w:p>
    <w:p>
      <w:r>
        <w:t>9</w:t>
      </w:r>
    </w:p>
    <w:p>
      <w:r>
        <w:t>Thanh Sơn</w:t>
      </w:r>
    </w:p>
    <w:p>
      <w:r>
        <w:t>620.01</w:t>
      </w:r>
    </w:p>
    <w:p>
      <w:r>
        <w:t>616.86</w:t>
      </w:r>
    </w:p>
    <w:p>
      <w:r>
        <w:t>1.18</w:t>
      </w:r>
    </w:p>
    <w:p>
      <w:r>
        <w:t>0.62</w:t>
      </w:r>
    </w:p>
    <w:p>
      <w:r>
        <w:t>0.38</w:t>
      </w:r>
    </w:p>
    <w:p>
      <w:r>
        <w:t>0.34</w:t>
      </w:r>
    </w:p>
    <w:p>
      <w:r>
        <w:t>0.38</w:t>
      </w:r>
    </w:p>
    <w:p>
      <w:r>
        <w:t>0.21</w:t>
      </w:r>
    </w:p>
    <w:p>
      <w:r>
        <w:t>0.02</w:t>
      </w:r>
    </w:p>
    <w:p>
      <w:r>
        <w:t>0.01</w:t>
      </w:r>
    </w:p>
    <w:p>
      <w:r>
        <w:t>3.14</w:t>
      </w:r>
    </w:p>
    <w:p>
      <w:r>
        <w:t>10</w:t>
      </w:r>
    </w:p>
    <w:p>
      <w:r>
        <w:t>Cẩm Khê</w:t>
      </w:r>
    </w:p>
    <w:p>
      <w:r>
        <w:t>234.67</w:t>
      </w:r>
    </w:p>
    <w:p>
      <w:r>
        <w:t>181.63</w:t>
      </w:r>
    </w:p>
    <w:p>
      <w:r>
        <w:t>20.97</w:t>
      </w:r>
    </w:p>
    <w:p>
      <w:r>
        <w:t>9.36</w:t>
      </w:r>
    </w:p>
    <w:p>
      <w:r>
        <w:t>6.45</w:t>
      </w:r>
    </w:p>
    <w:p>
      <w:r>
        <w:t>5.08</w:t>
      </w:r>
    </w:p>
    <w:p>
      <w:r>
        <w:t>3.55</w:t>
      </w:r>
    </w:p>
    <w:p>
      <w:r>
        <w:t>1.84</w:t>
      </w:r>
    </w:p>
    <w:p>
      <w:r>
        <w:t>0.96</w:t>
      </w:r>
    </w:p>
    <w:p>
      <w:r>
        <w:t>4.83</w:t>
      </w:r>
    </w:p>
    <w:p>
      <w:r>
        <w:t>53.04</w:t>
      </w:r>
    </w:p>
    <w:p>
      <w:r>
        <w:t>11</w:t>
      </w:r>
    </w:p>
    <w:p>
      <w:r>
        <w:t>TX Phú Thọ</w:t>
      </w:r>
    </w:p>
    <w:p>
      <w:r>
        <w:t>64.45</w:t>
      </w:r>
    </w:p>
    <w:p>
      <w:r>
        <w:t>61.57</w:t>
      </w:r>
    </w:p>
    <w:p>
      <w:r>
        <w:t>0.76</w:t>
      </w:r>
    </w:p>
    <w:p>
      <w:r>
        <w:t>0.39</w:t>
      </w:r>
    </w:p>
    <w:p>
      <w:r>
        <w:t>0.32</w:t>
      </w:r>
    </w:p>
    <w:p>
      <w:r>
        <w:t>0.29</w:t>
      </w:r>
    </w:p>
    <w:p>
      <w:r>
        <w:t>0.32</w:t>
      </w:r>
    </w:p>
    <w:p>
      <w:r>
        <w:t>0.36</w:t>
      </w:r>
    </w:p>
    <w:p>
      <w:r>
        <w:t>0.24</w:t>
      </w:r>
    </w:p>
    <w:p>
      <w:r>
        <w:t>0.20</w:t>
      </w:r>
    </w:p>
    <w:p>
      <w:r>
        <w:t>2.88</w:t>
      </w:r>
    </w:p>
    <w:p>
      <w:r>
        <w:t>12</w:t>
      </w:r>
    </w:p>
    <w:p>
      <w:r>
        <w:t>Phù Ninh</w:t>
      </w:r>
    </w:p>
    <w:p>
      <w:r>
        <w:t>157.14</w:t>
      </w:r>
    </w:p>
    <w:p>
      <w:r>
        <w:t>157.01</w:t>
      </w:r>
    </w:p>
    <w:p>
      <w:r>
        <w:t>0.13</w:t>
      </w:r>
    </w:p>
    <w:p>
      <w:r>
        <w:t>0.13</w:t>
      </w:r>
    </w:p>
    <w:p>
      <w:r>
        <w:t>13</w:t>
      </w:r>
    </w:p>
    <w:p>
      <w:r>
        <w:t>Hạ Hòa</w:t>
      </w:r>
    </w:p>
    <w:p>
      <w:r>
        <w:t>341.66</w:t>
      </w:r>
    </w:p>
    <w:p>
      <w:r>
        <w:t>255.76</w:t>
      </w:r>
    </w:p>
    <w:p>
      <w:r>
        <w:t>24.41</w:t>
      </w:r>
    </w:p>
    <w:p>
      <w:r>
        <w:t>11.98</w:t>
      </w:r>
    </w:p>
    <w:p>
      <w:r>
        <w:t>9.48</w:t>
      </w:r>
    </w:p>
    <w:p>
      <w:r>
        <w:t>8.57</w:t>
      </w:r>
    </w:p>
    <w:p>
      <w:r>
        <w:t>7.95</w:t>
      </w:r>
    </w:p>
    <w:p>
      <w:r>
        <w:t>6.43</w:t>
      </w:r>
    </w:p>
    <w:p>
      <w:r>
        <w:t>5.23</w:t>
      </w:r>
    </w:p>
    <w:p>
      <w:r>
        <w:t>11.84</w:t>
      </w:r>
    </w:p>
    <w:p>
      <w:r>
        <w:t>85.89</w:t>
      </w:r>
    </w:p>
    <w:p>
      <w:r>
        <w:t>Tổng</w:t>
      </w:r>
    </w:p>
    <w:p>
      <w:r>
        <w:t>3.530.47</w:t>
      </w:r>
    </w:p>
    <w:p>
      <w:r>
        <w:t>3.220.27</w:t>
      </w:r>
    </w:p>
    <w:p>
      <w:r>
        <w:t>92.42</w:t>
      </w:r>
    </w:p>
    <w:p>
      <w:r>
        <w:t>47.61</w:t>
      </w:r>
    </w:p>
    <w:p>
      <w:r>
        <w:t>38.46</w:t>
      </w:r>
    </w:p>
    <w:p>
      <w:r>
        <w:t>32.04</w:t>
      </w:r>
    </w:p>
    <w:p>
      <w:r>
        <w:t>26.24</w:t>
      </w:r>
    </w:p>
    <w:p>
      <w:r>
        <w:t>24.69</w:t>
      </w:r>
    </w:p>
    <w:p>
      <w:r>
        <w:t>16.52</w:t>
      </w:r>
    </w:p>
    <w:p>
      <w:r>
        <w:t>32.21</w:t>
      </w:r>
    </w:p>
    <w:p>
      <w:r>
        <w:t>310.19</w:t>
      </w:r>
    </w:p>
    <w:p>
      <w:r>
        <w:t>RCP     4.5 (2046 - 2065)</w:t>
      </w:r>
    </w:p>
    <w:p>
      <w:r>
        <w:t>1</w:t>
      </w:r>
    </w:p>
    <w:p>
      <w:r>
        <w:t>Tân Sơn</w:t>
      </w:r>
    </w:p>
    <w:p>
      <w:r>
        <w:t>687.63</w:t>
      </w:r>
    </w:p>
    <w:p>
      <w:r>
        <w:t>687.62</w:t>
      </w:r>
    </w:p>
    <w:p>
      <w:r>
        <w:t>Bản đồ phân vùng nguy cơ ngập lụt tỉnh Phú Thọ (ứng với cường độ mưa một ngày lớn nhất tần suất 5%, kịch bản RCP 4.5 thời kỳ 2046-2065)</w:t>
      </w:r>
    </w:p>
    <w:p>
      <w:r>
        <w:t>2</w:t>
      </w:r>
    </w:p>
    <w:p>
      <w:r>
        <w:t>Thanh Ba</w:t>
      </w:r>
    </w:p>
    <w:p>
      <w:r>
        <w:t>194.19</w:t>
      </w:r>
    </w:p>
    <w:p>
      <w:r>
        <w:t>154.67</w:t>
      </w:r>
    </w:p>
    <w:p>
      <w:r>
        <w:t>13.40</w:t>
      </w:r>
    </w:p>
    <w:p>
      <w:r>
        <w:t>5.72</w:t>
      </w:r>
    </w:p>
    <w:p>
      <w:r>
        <w:t>4.63</w:t>
      </w:r>
    </w:p>
    <w:p>
      <w:r>
        <w:t>3.97</w:t>
      </w:r>
    </w:p>
    <w:p>
      <w:r>
        <w:t>3.18</w:t>
      </w:r>
    </w:p>
    <w:p>
      <w:r>
        <w:t>2.85</w:t>
      </w:r>
    </w:p>
    <w:p>
      <w:r>
        <w:t>2.33</w:t>
      </w:r>
    </w:p>
    <w:p>
      <w:r>
        <w:t>3.44</w:t>
      </w:r>
    </w:p>
    <w:p>
      <w:r>
        <w:t>39.52</w:t>
      </w:r>
    </w:p>
    <w:p>
      <w:r>
        <w:t>3</w:t>
      </w:r>
    </w:p>
    <w:p>
      <w:r>
        <w:t>Lâm Thao</w:t>
      </w:r>
    </w:p>
    <w:p>
      <w:r>
        <w:t>98.89</w:t>
      </w:r>
    </w:p>
    <w:p>
      <w:r>
        <w:t>50.15</w:t>
      </w:r>
    </w:p>
    <w:p>
      <w:r>
        <w:t>8.92</w:t>
      </w:r>
    </w:p>
    <w:p>
      <w:r>
        <w:t>7.56</w:t>
      </w:r>
    </w:p>
    <w:p>
      <w:r>
        <w:t>6.39</w:t>
      </w:r>
    </w:p>
    <w:p>
      <w:r>
        <w:t>7.51</w:t>
      </w:r>
    </w:p>
    <w:p>
      <w:r>
        <w:t>5.48</w:t>
      </w:r>
    </w:p>
    <w:p>
      <w:r>
        <w:t>5.91</w:t>
      </w:r>
    </w:p>
    <w:p>
      <w:r>
        <w:t>5.82</w:t>
      </w:r>
    </w:p>
    <w:p>
      <w:r>
        <w:t>1.15</w:t>
      </w:r>
    </w:p>
    <w:p>
      <w:r>
        <w:t>48.74</w:t>
      </w:r>
    </w:p>
    <w:p>
      <w:r>
        <w:t>4</w:t>
      </w:r>
    </w:p>
    <w:p>
      <w:r>
        <w:t>Yên Lập</w:t>
      </w:r>
    </w:p>
    <w:p>
      <w:r>
        <w:t>437.77</w:t>
      </w:r>
    </w:p>
    <w:p>
      <w:r>
        <w:t>437.77</w:t>
      </w:r>
    </w:p>
    <w:p>
      <w:r>
        <w:t>5</w:t>
      </w:r>
    </w:p>
    <w:p>
      <w:r>
        <w:t>Thanh Thủy</w:t>
      </w:r>
    </w:p>
    <w:p>
      <w:r>
        <w:t>127.07</w:t>
      </w:r>
    </w:p>
    <w:p>
      <w:r>
        <w:t>119.67</w:t>
      </w:r>
    </w:p>
    <w:p>
      <w:r>
        <w:t>2.64</w:t>
      </w:r>
    </w:p>
    <w:p>
      <w:r>
        <w:t>1.51</w:t>
      </w:r>
    </w:p>
    <w:p>
      <w:r>
        <w:t>1.58</w:t>
      </w:r>
    </w:p>
    <w:p>
      <w:r>
        <w:t>0.43</w:t>
      </w:r>
    </w:p>
    <w:p>
      <w:r>
        <w:t>0.27</w:t>
      </w:r>
    </w:p>
    <w:p>
      <w:r>
        <w:t>0.55</w:t>
      </w:r>
    </w:p>
    <w:p>
      <w:r>
        <w:t>0.41</w:t>
      </w:r>
    </w:p>
    <w:p>
      <w:r>
        <w:t>7.39</w:t>
      </w:r>
    </w:p>
    <w:p>
      <w:r>
        <w:t>6</w:t>
      </w:r>
    </w:p>
    <w:p>
      <w:r>
        <w:t>TP Việt Trì</w:t>
      </w:r>
    </w:p>
    <w:p>
      <w:r>
        <w:t>109.80</w:t>
      </w:r>
    </w:p>
    <w:p>
      <w:r>
        <w:t>86.82</w:t>
      </w:r>
    </w:p>
    <w:p>
      <w:r>
        <w:t>7.33</w:t>
      </w:r>
    </w:p>
    <w:p>
      <w:r>
        <w:t>2.96</w:t>
      </w:r>
    </w:p>
    <w:p>
      <w:r>
        <w:t>2.28</w:t>
      </w:r>
    </w:p>
    <w:p>
      <w:r>
        <w:t>2.64</w:t>
      </w:r>
    </w:p>
    <w:p>
      <w:r>
        <w:t>2.32</w:t>
      </w:r>
    </w:p>
    <w:p>
      <w:r>
        <w:t>2.68</w:t>
      </w:r>
    </w:p>
    <w:p>
      <w:r>
        <w:t>0.94</w:t>
      </w:r>
    </w:p>
    <w:p>
      <w:r>
        <w:t>1.83</w:t>
      </w:r>
    </w:p>
    <w:p>
      <w:r>
        <w:t>22.98</w:t>
      </w:r>
    </w:p>
    <w:p>
      <w:r>
        <w:t>7</w:t>
      </w:r>
    </w:p>
    <w:p>
      <w:r>
        <w:t>Đoan Hùng</w:t>
      </w:r>
    </w:p>
    <w:p>
      <w:r>
        <w:t>302.26</w:t>
      </w:r>
    </w:p>
    <w:p>
      <w:r>
        <w:t>301.87</w:t>
      </w:r>
    </w:p>
    <w:p>
      <w:r>
        <w:t>0.38</w:t>
      </w:r>
    </w:p>
    <w:p>
      <w:r>
        <w:t>0.38</w:t>
      </w:r>
    </w:p>
    <w:p>
      <w:r>
        <w:t>8</w:t>
      </w:r>
    </w:p>
    <w:p>
      <w:r>
        <w:t>Tam Nông</w:t>
      </w:r>
    </w:p>
    <w:p>
      <w:r>
        <w:t>154.94</w:t>
      </w:r>
    </w:p>
    <w:p>
      <w:r>
        <w:t>106.80</w:t>
      </w:r>
    </w:p>
    <w:p>
      <w:r>
        <w:t>10.64</w:t>
      </w:r>
    </w:p>
    <w:p>
      <w:r>
        <w:t>7.01</w:t>
      </w:r>
    </w:p>
    <w:p>
      <w:r>
        <w:t>6.88</w:t>
      </w:r>
    </w:p>
    <w:p>
      <w:r>
        <w:t>4.48</w:t>
      </w:r>
    </w:p>
    <w:p>
      <w:r>
        <w:t>2.96</w:t>
      </w:r>
    </w:p>
    <w:p>
      <w:r>
        <w:t>3.18</w:t>
      </w:r>
    </w:p>
    <w:p>
      <w:r>
        <w:t>2.82</w:t>
      </w:r>
    </w:p>
    <w:p>
      <w:r>
        <w:t>10.16</w:t>
      </w:r>
    </w:p>
    <w:p>
      <w:r>
        <w:t>48.13</w:t>
      </w:r>
    </w:p>
    <w:p>
      <w:r>
        <w:t>9</w:t>
      </w:r>
    </w:p>
    <w:p>
      <w:r>
        <w:t>Thanh Sơn</w:t>
      </w:r>
    </w:p>
    <w:p>
      <w:r>
        <w:t>620.01</w:t>
      </w:r>
    </w:p>
    <w:p>
      <w:r>
        <w:t>616.84</w:t>
      </w:r>
    </w:p>
    <w:p>
      <w:r>
        <w:t>1.20</w:t>
      </w:r>
    </w:p>
    <w:p>
      <w:r>
        <w:t>0.62</w:t>
      </w:r>
    </w:p>
    <w:p>
      <w:r>
        <w:t>0.38</w:t>
      </w:r>
    </w:p>
    <w:p>
      <w:r>
        <w:t>0.34</w:t>
      </w:r>
    </w:p>
    <w:p>
      <w:r>
        <w:t>0.38</w:t>
      </w:r>
    </w:p>
    <w:p>
      <w:r>
        <w:t>0.21</w:t>
      </w:r>
    </w:p>
    <w:p>
      <w:r>
        <w:t>0.02</w:t>
      </w:r>
    </w:p>
    <w:p>
      <w:r>
        <w:t>0.01</w:t>
      </w:r>
    </w:p>
    <w:p>
      <w:r>
        <w:t>3.16</w:t>
      </w:r>
    </w:p>
    <w:p>
      <w:r>
        <w:t>10</w:t>
      </w:r>
    </w:p>
    <w:p>
      <w:r>
        <w:t>Cẩm Khê</w:t>
      </w:r>
    </w:p>
    <w:p>
      <w:r>
        <w:t>234.67</w:t>
      </w:r>
    </w:p>
    <w:p>
      <w:r>
        <w:t>172.48</w:t>
      </w:r>
    </w:p>
    <w:p>
      <w:r>
        <w:t>26.65</w:t>
      </w:r>
    </w:p>
    <w:p>
      <w:r>
        <w:t>10.01</w:t>
      </w:r>
    </w:p>
    <w:p>
      <w:r>
        <w:t>7.50</w:t>
      </w:r>
    </w:p>
    <w:p>
      <w:r>
        <w:t>4.78</w:t>
      </w:r>
    </w:p>
    <w:p>
      <w:r>
        <w:t>4.56</w:t>
      </w:r>
    </w:p>
    <w:p>
      <w:r>
        <w:t>2.38</w:t>
      </w:r>
    </w:p>
    <w:p>
      <w:r>
        <w:t>1.22</w:t>
      </w:r>
    </w:p>
    <w:p>
      <w:r>
        <w:t>5.09</w:t>
      </w:r>
    </w:p>
    <w:p>
      <w:r>
        <w:t>62.19</w:t>
      </w:r>
    </w:p>
    <w:p>
      <w:r>
        <w:t>11</w:t>
      </w:r>
    </w:p>
    <w:p>
      <w:r>
        <w:t>TX Phú Thọ</w:t>
      </w:r>
    </w:p>
    <w:p>
      <w:r>
        <w:t>64.45</w:t>
      </w:r>
    </w:p>
    <w:p>
      <w:r>
        <w:t>61.58</w:t>
      </w:r>
    </w:p>
    <w:p>
      <w:r>
        <w:t>0.75</w:t>
      </w:r>
    </w:p>
    <w:p>
      <w:r>
        <w:t>0.37</w:t>
      </w:r>
    </w:p>
    <w:p>
      <w:r>
        <w:t>0.32</w:t>
      </w:r>
    </w:p>
    <w:p>
      <w:r>
        <w:t>0.29</w:t>
      </w:r>
    </w:p>
    <w:p>
      <w:r>
        <w:t>0.31</w:t>
      </w:r>
    </w:p>
    <w:p>
      <w:r>
        <w:t>0.37</w:t>
      </w:r>
    </w:p>
    <w:p>
      <w:r>
        <w:t>0.24</w:t>
      </w:r>
    </w:p>
    <w:p>
      <w:r>
        <w:t>0.22</w:t>
      </w:r>
    </w:p>
    <w:p>
      <w:r>
        <w:t>2.87</w:t>
      </w:r>
    </w:p>
    <w:p>
      <w:r>
        <w:t>12</w:t>
      </w:r>
    </w:p>
    <w:p>
      <w:r>
        <w:t>Phù Ninh</w:t>
      </w:r>
    </w:p>
    <w:p>
      <w:r>
        <w:t>157.14</w:t>
      </w:r>
    </w:p>
    <w:p>
      <w:r>
        <w:t>157.01</w:t>
      </w:r>
    </w:p>
    <w:p>
      <w:r>
        <w:t>0.13</w:t>
      </w:r>
    </w:p>
    <w:p>
      <w:r>
        <w:t>0.13</w:t>
      </w:r>
    </w:p>
    <w:p>
      <w:r>
        <w:t>13</w:t>
      </w:r>
    </w:p>
    <w:p>
      <w:r>
        <w:t>Hạ Hòa</w:t>
      </w:r>
    </w:p>
    <w:p>
      <w:r>
        <w:t>341.66</w:t>
      </w:r>
    </w:p>
    <w:p>
      <w:r>
        <w:t>254.83</w:t>
      </w:r>
    </w:p>
    <w:p>
      <w:r>
        <w:t>23.78</w:t>
      </w:r>
    </w:p>
    <w:p>
      <w:r>
        <w:t>12.11</w:t>
      </w:r>
    </w:p>
    <w:p>
      <w:r>
        <w:t>9.44</w:t>
      </w:r>
    </w:p>
    <w:p>
      <w:r>
        <w:t>8.57</w:t>
      </w:r>
    </w:p>
    <w:p>
      <w:r>
        <w:t>8.10</w:t>
      </w:r>
    </w:p>
    <w:p>
      <w:r>
        <w:t>6.70</w:t>
      </w:r>
    </w:p>
    <w:p>
      <w:r>
        <w:t>5.52</w:t>
      </w:r>
    </w:p>
    <w:p>
      <w:r>
        <w:t>12.60</w:t>
      </w:r>
    </w:p>
    <w:p>
      <w:r>
        <w:t>86.82</w:t>
      </w:r>
    </w:p>
    <w:p>
      <w:r>
        <w:t>Tổng</w:t>
      </w:r>
    </w:p>
    <w:p>
      <w:r>
        <w:t>3.530.47</w:t>
      </w:r>
    </w:p>
    <w:p>
      <w:r>
        <w:t>3.208.15</w:t>
      </w:r>
    </w:p>
    <w:p>
      <w:r>
        <w:t>95.82</w:t>
      </w:r>
    </w:p>
    <w:p>
      <w:r>
        <w:t>47.87</w:t>
      </w:r>
    </w:p>
    <w:p>
      <w:r>
        <w:t>39.40</w:t>
      </w:r>
    </w:p>
    <w:p>
      <w:r>
        <w:t>33.01</w:t>
      </w:r>
    </w:p>
    <w:p>
      <w:r>
        <w:t>27.56</w:t>
      </w:r>
    </w:p>
    <w:p>
      <w:r>
        <w:t>24.83</w:t>
      </w:r>
    </w:p>
    <w:p>
      <w:r>
        <w:t>19.32</w:t>
      </w:r>
    </w:p>
    <w:p>
      <w:r>
        <w:t>34.50</w:t>
      </w:r>
    </w:p>
    <w:p>
      <w:r>
        <w:t>322.31</w:t>
      </w:r>
    </w:p>
    <w:p>
      <w:r>
        <w:t>RCP     4.5   2080 -  2099</w:t>
      </w:r>
    </w:p>
    <w:p>
      <w:r>
        <w:t>1</w:t>
      </w:r>
    </w:p>
    <w:p>
      <w:r>
        <w:t>Tân Sơn</w:t>
      </w:r>
    </w:p>
    <w:p>
      <w:r>
        <w:t>687.63</w:t>
      </w:r>
    </w:p>
    <w:p>
      <w:r>
        <w:t>687.62</w:t>
      </w:r>
    </w:p>
    <w:p>
      <w:r>
        <w:t>Bản đồ phân vùng nguy cơ ngập lụt tỉnh Phú Thọ (ứng với cường độ mưa một ngày lớn nhất tần suất 5%, kịch bản RCP 4.5 thời kỳ 2080-2099)</w:t>
      </w:r>
    </w:p>
    <w:p>
      <w:r>
        <w:t>2</w:t>
      </w:r>
    </w:p>
    <w:p>
      <w:r>
        <w:t>Thanh Ba</w:t>
      </w:r>
    </w:p>
    <w:p>
      <w:r>
        <w:t>194.19</w:t>
      </w:r>
    </w:p>
    <w:p>
      <w:r>
        <w:t>154.13</w:t>
      </w:r>
    </w:p>
    <w:p>
      <w:r>
        <w:t>13.49</w:t>
      </w:r>
    </w:p>
    <w:p>
      <w:r>
        <w:t>5.71</w:t>
      </w:r>
    </w:p>
    <w:p>
      <w:r>
        <w:t>4.56</w:t>
      </w:r>
    </w:p>
    <w:p>
      <w:r>
        <w:t>4.02</w:t>
      </w:r>
    </w:p>
    <w:p>
      <w:r>
        <w:t>3.22</w:t>
      </w:r>
    </w:p>
    <w:p>
      <w:r>
        <w:t>2.84</w:t>
      </w:r>
    </w:p>
    <w:p>
      <w:r>
        <w:t>2.38</w:t>
      </w:r>
    </w:p>
    <w:p>
      <w:r>
        <w:t>3.84</w:t>
      </w:r>
    </w:p>
    <w:p>
      <w:r>
        <w:t>40.06</w:t>
      </w:r>
    </w:p>
    <w:p>
      <w:r>
        <w:t>3</w:t>
      </w:r>
    </w:p>
    <w:p>
      <w:r>
        <w:t>Lâm Thao</w:t>
      </w:r>
    </w:p>
    <w:p>
      <w:r>
        <w:t>98.89</w:t>
      </w:r>
    </w:p>
    <w:p>
      <w:r>
        <w:t>49.35</w:t>
      </w:r>
    </w:p>
    <w:p>
      <w:r>
        <w:t>8.77</w:t>
      </w:r>
    </w:p>
    <w:p>
      <w:r>
        <w:t>6.88</w:t>
      </w:r>
    </w:p>
    <w:p>
      <w:r>
        <w:t>6.91</w:t>
      </w:r>
    </w:p>
    <w:p>
      <w:r>
        <w:t>6.32</w:t>
      </w:r>
    </w:p>
    <w:p>
      <w:r>
        <w:t>6.79</w:t>
      </w:r>
    </w:p>
    <w:p>
      <w:r>
        <w:t>4.98</w:t>
      </w:r>
    </w:p>
    <w:p>
      <w:r>
        <w:t>7.38</w:t>
      </w:r>
    </w:p>
    <w:p>
      <w:r>
        <w:t>1.51</w:t>
      </w:r>
    </w:p>
    <w:p>
      <w:r>
        <w:t>49.54</w:t>
      </w:r>
    </w:p>
    <w:p>
      <w:r>
        <w:t>4</w:t>
      </w:r>
    </w:p>
    <w:p>
      <w:r>
        <w:t>Yên Lập</w:t>
      </w:r>
    </w:p>
    <w:p>
      <w:r>
        <w:t>437.77</w:t>
      </w:r>
    </w:p>
    <w:p>
      <w:r>
        <w:t>437.77</w:t>
      </w:r>
    </w:p>
    <w:p>
      <w:r>
        <w:t>5</w:t>
      </w:r>
    </w:p>
    <w:p>
      <w:r>
        <w:t>Thanh Thủy</w:t>
      </w:r>
    </w:p>
    <w:p>
      <w:r>
        <w:t>127.07</w:t>
      </w:r>
    </w:p>
    <w:p>
      <w:r>
        <w:t>119.61</w:t>
      </w:r>
    </w:p>
    <w:p>
      <w:r>
        <w:t>2.53</w:t>
      </w:r>
    </w:p>
    <w:p>
      <w:r>
        <w:t>1.43</w:t>
      </w:r>
    </w:p>
    <w:p>
      <w:r>
        <w:t>1.55</w:t>
      </w:r>
    </w:p>
    <w:p>
      <w:r>
        <w:t>0.67</w:t>
      </w:r>
    </w:p>
    <w:p>
      <w:r>
        <w:t>0.28</w:t>
      </w:r>
    </w:p>
    <w:p>
      <w:r>
        <w:t>0.50</w:t>
      </w:r>
    </w:p>
    <w:p>
      <w:r>
        <w:t>0.49</w:t>
      </w:r>
    </w:p>
    <w:p>
      <w:r>
        <w:t>7.45</w:t>
      </w:r>
    </w:p>
    <w:p>
      <w:r>
        <w:t>6</w:t>
      </w:r>
    </w:p>
    <w:p>
      <w:r>
        <w:t>TP Việt Trì</w:t>
      </w:r>
    </w:p>
    <w:p>
      <w:r>
        <w:t>109.80</w:t>
      </w:r>
    </w:p>
    <w:p>
      <w:r>
        <w:t>86.29</w:t>
      </w:r>
    </w:p>
    <w:p>
      <w:r>
        <w:t>7.42</w:t>
      </w:r>
    </w:p>
    <w:p>
      <w:r>
        <w:t>3.03</w:t>
      </w:r>
    </w:p>
    <w:p>
      <w:r>
        <w:t>2.23</w:t>
      </w:r>
    </w:p>
    <w:p>
      <w:r>
        <w:t>2.43</w:t>
      </w:r>
    </w:p>
    <w:p>
      <w:r>
        <w:t>2.50</w:t>
      </w:r>
    </w:p>
    <w:p>
      <w:r>
        <w:t>2.86</w:t>
      </w:r>
    </w:p>
    <w:p>
      <w:r>
        <w:t>1.02</w:t>
      </w:r>
    </w:p>
    <w:p>
      <w:r>
        <w:t>2.02</w:t>
      </w:r>
    </w:p>
    <w:p>
      <w:r>
        <w:t>23.51</w:t>
      </w:r>
    </w:p>
    <w:p>
      <w:r>
        <w:t>7</w:t>
      </w:r>
    </w:p>
    <w:p>
      <w:r>
        <w:t>Đoan Hùng</w:t>
      </w:r>
    </w:p>
    <w:p>
      <w:r>
        <w:t>302.26</w:t>
      </w:r>
    </w:p>
    <w:p>
      <w:r>
        <w:t>301.88</w:t>
      </w:r>
    </w:p>
    <w:p>
      <w:r>
        <w:t>0.37</w:t>
      </w:r>
    </w:p>
    <w:p>
      <w:r>
        <w:t>0.37</w:t>
      </w:r>
    </w:p>
    <w:p>
      <w:r>
        <w:t>8</w:t>
      </w:r>
    </w:p>
    <w:p>
      <w:r>
        <w:t>Tam Nông</w:t>
      </w:r>
    </w:p>
    <w:p>
      <w:r>
        <w:t>154.94</w:t>
      </w:r>
    </w:p>
    <w:p>
      <w:r>
        <w:t>105.77</w:t>
      </w:r>
    </w:p>
    <w:p>
      <w:r>
        <w:t>11.13</w:t>
      </w:r>
    </w:p>
    <w:p>
      <w:r>
        <w:t>6.87</w:t>
      </w:r>
    </w:p>
    <w:p>
      <w:r>
        <w:t>6.53</w:t>
      </w:r>
    </w:p>
    <w:p>
      <w:r>
        <w:t>5.42</w:t>
      </w:r>
    </w:p>
    <w:p>
      <w:r>
        <w:t>2.97</w:t>
      </w:r>
    </w:p>
    <w:p>
      <w:r>
        <w:t>3.15</w:t>
      </w:r>
    </w:p>
    <w:p>
      <w:r>
        <w:t>2.87</w:t>
      </w:r>
    </w:p>
    <w:p>
      <w:r>
        <w:t>10.22</w:t>
      </w:r>
    </w:p>
    <w:p>
      <w:r>
        <w:t>49.16</w:t>
      </w:r>
    </w:p>
    <w:p>
      <w:r>
        <w:t>9</w:t>
      </w:r>
    </w:p>
    <w:p>
      <w:r>
        <w:t>Thanh Sơn</w:t>
      </w:r>
    </w:p>
    <w:p>
      <w:r>
        <w:t>620.01</w:t>
      </w:r>
    </w:p>
    <w:p>
      <w:r>
        <w:t>616.85</w:t>
      </w:r>
    </w:p>
    <w:p>
      <w:r>
        <w:t>1.19</w:t>
      </w:r>
    </w:p>
    <w:p>
      <w:r>
        <w:t>0.62</w:t>
      </w:r>
    </w:p>
    <w:p>
      <w:r>
        <w:t>0.38</w:t>
      </w:r>
    </w:p>
    <w:p>
      <w:r>
        <w:t>0.34</w:t>
      </w:r>
    </w:p>
    <w:p>
      <w:r>
        <w:t>0.38</w:t>
      </w:r>
    </w:p>
    <w:p>
      <w:r>
        <w:t>0.21</w:t>
      </w:r>
    </w:p>
    <w:p>
      <w:r>
        <w:t>0.02</w:t>
      </w:r>
    </w:p>
    <w:p>
      <w:r>
        <w:t>0.01</w:t>
      </w:r>
    </w:p>
    <w:p>
      <w:r>
        <w:t>3.15</w:t>
      </w:r>
    </w:p>
    <w:p>
      <w:r>
        <w:t>10</w:t>
      </w:r>
    </w:p>
    <w:p>
      <w:r>
        <w:t>Cẩm Khê</w:t>
      </w:r>
    </w:p>
    <w:p>
      <w:r>
        <w:t>234.67</w:t>
      </w:r>
    </w:p>
    <w:p>
      <w:r>
        <w:t>166.31</w:t>
      </w:r>
    </w:p>
    <w:p>
      <w:r>
        <w:t>26.12</w:t>
      </w:r>
    </w:p>
    <w:p>
      <w:r>
        <w:t>11.64</w:t>
      </w:r>
    </w:p>
    <w:p>
      <w:r>
        <w:t>9.75</w:t>
      </w:r>
    </w:p>
    <w:p>
      <w:r>
        <w:t>5.81</w:t>
      </w:r>
    </w:p>
    <w:p>
      <w:r>
        <w:t>4.67</w:t>
      </w:r>
    </w:p>
    <w:p>
      <w:r>
        <w:t>3.03</w:t>
      </w:r>
    </w:p>
    <w:p>
      <w:r>
        <w:t>1.71</w:t>
      </w:r>
    </w:p>
    <w:p>
      <w:r>
        <w:t>5.63</w:t>
      </w:r>
    </w:p>
    <w:p>
      <w:r>
        <w:t>68.36</w:t>
      </w:r>
    </w:p>
    <w:p>
      <w:r>
        <w:t>11</w:t>
      </w:r>
    </w:p>
    <w:p>
      <w:r>
        <w:t>TX Phú Thọ</w:t>
      </w:r>
    </w:p>
    <w:p>
      <w:r>
        <w:t>64.45</w:t>
      </w:r>
    </w:p>
    <w:p>
      <w:r>
        <w:t>61.58</w:t>
      </w:r>
    </w:p>
    <w:p>
      <w:r>
        <w:t>0.74</w:t>
      </w:r>
    </w:p>
    <w:p>
      <w:r>
        <w:t>0.37</w:t>
      </w:r>
    </w:p>
    <w:p>
      <w:r>
        <w:t>0.32</w:t>
      </w:r>
    </w:p>
    <w:p>
      <w:r>
        <w:t>0.28</w:t>
      </w:r>
    </w:p>
    <w:p>
      <w:r>
        <w:t>0.30</w:t>
      </w:r>
    </w:p>
    <w:p>
      <w:r>
        <w:t>0.37</w:t>
      </w:r>
    </w:p>
    <w:p>
      <w:r>
        <w:t>0.25</w:t>
      </w:r>
    </w:p>
    <w:p>
      <w:r>
        <w:t>0.24</w:t>
      </w:r>
    </w:p>
    <w:p>
      <w:r>
        <w:t>2.87</w:t>
      </w:r>
    </w:p>
    <w:p>
      <w:r>
        <w:t>12</w:t>
      </w:r>
    </w:p>
    <w:p>
      <w:r>
        <w:t>Phù Ninh</w:t>
      </w:r>
    </w:p>
    <w:p>
      <w:r>
        <w:t>157.14</w:t>
      </w:r>
    </w:p>
    <w:p>
      <w:r>
        <w:t>157.01</w:t>
      </w:r>
    </w:p>
    <w:p>
      <w:r>
        <w:t>0.13</w:t>
      </w:r>
    </w:p>
    <w:p>
      <w:r>
        <w:t>0.13</w:t>
      </w:r>
    </w:p>
    <w:p>
      <w:r>
        <w:t>13</w:t>
      </w:r>
    </w:p>
    <w:p>
      <w:r>
        <w:t>Hạ Hòa</w:t>
      </w:r>
    </w:p>
    <w:p>
      <w:r>
        <w:t>341.66</w:t>
      </w:r>
    </w:p>
    <w:p>
      <w:r>
        <w:t>253.96</w:t>
      </w:r>
    </w:p>
    <w:p>
      <w:r>
        <w:t>23.47</w:t>
      </w:r>
    </w:p>
    <w:p>
      <w:r>
        <w:t>12.18</w:t>
      </w:r>
    </w:p>
    <w:p>
      <w:r>
        <w:t>9.53</w:t>
      </w:r>
    </w:p>
    <w:p>
      <w:r>
        <w:t>8.46</w:t>
      </w:r>
    </w:p>
    <w:p>
      <w:r>
        <w:t>8.06</w:t>
      </w:r>
    </w:p>
    <w:p>
      <w:r>
        <w:t>6.90</w:t>
      </w:r>
    </w:p>
    <w:p>
      <w:r>
        <w:t>5.87</w:t>
      </w:r>
    </w:p>
    <w:p>
      <w:r>
        <w:t>13.22</w:t>
      </w:r>
    </w:p>
    <w:p>
      <w:r>
        <w:t>87.69</w:t>
      </w:r>
    </w:p>
    <w:p>
      <w:r>
        <w:t>Tổng</w:t>
      </w:r>
    </w:p>
    <w:p>
      <w:r>
        <w:t>3.530.47</w:t>
      </w:r>
    </w:p>
    <w:p>
      <w:r>
        <w:t>3.198.17</w:t>
      </w:r>
    </w:p>
    <w:p>
      <w:r>
        <w:t>95.36</w:t>
      </w:r>
    </w:p>
    <w:p>
      <w:r>
        <w:t>48.73</w:t>
      </w:r>
    </w:p>
    <w:p>
      <w:r>
        <w:t>41.76</w:t>
      </w:r>
    </w:p>
    <w:p>
      <w:r>
        <w:t>33.75</w:t>
      </w:r>
    </w:p>
    <w:p>
      <w:r>
        <w:t>29.17</w:t>
      </w:r>
    </w:p>
    <w:p>
      <w:r>
        <w:t>24.84</w:t>
      </w:r>
    </w:p>
    <w:p>
      <w:r>
        <w:t>21.99</w:t>
      </w:r>
    </w:p>
    <w:p>
      <w:r>
        <w:t>36.69</w:t>
      </w:r>
    </w:p>
    <w:p>
      <w:r>
        <w:t>332.29</w:t>
      </w:r>
    </w:p>
    <w:p>
      <w:r>
        <w:t>RCP     8.5 (2022 -  2035)</w:t>
      </w:r>
    </w:p>
    <w:p>
      <w:r>
        <w:t>1</w:t>
      </w:r>
    </w:p>
    <w:p>
      <w:r>
        <w:t>Tân Sơn</w:t>
      </w:r>
    </w:p>
    <w:p>
      <w:r>
        <w:t>687.63</w:t>
      </w:r>
    </w:p>
    <w:p>
      <w:r>
        <w:t>687.62</w:t>
      </w:r>
    </w:p>
    <w:p>
      <w:r>
        <w:t>Bản đồ phân vùng nguy cơ ngập lụt tỉnh Phú Thọ (ứng với cường độ mưa một ngày lớn nhất tần suất 5%, kịch bản RCP 8.5 thời kỳ 2022-2035 )</w:t>
      </w:r>
    </w:p>
    <w:p>
      <w:r>
        <w:t>2</w:t>
      </w:r>
    </w:p>
    <w:p>
      <w:r>
        <w:t>Thanh Ba</w:t>
      </w:r>
    </w:p>
    <w:p>
      <w:r>
        <w:t>194.19</w:t>
      </w:r>
    </w:p>
    <w:p>
      <w:r>
        <w:t>155.04</w:t>
      </w:r>
    </w:p>
    <w:p>
      <w:r>
        <w:t>13.22</w:t>
      </w:r>
    </w:p>
    <w:p>
      <w:r>
        <w:t>5.75</w:t>
      </w:r>
    </w:p>
    <w:p>
      <w:r>
        <w:t>4.67</w:t>
      </w:r>
    </w:p>
    <w:p>
      <w:r>
        <w:t>3.94</w:t>
      </w:r>
    </w:p>
    <w:p>
      <w:r>
        <w:t>3.15</w:t>
      </w:r>
    </w:p>
    <w:p>
      <w:r>
        <w:t>2.84</w:t>
      </w:r>
    </w:p>
    <w:p>
      <w:r>
        <w:t>2.29</w:t>
      </w:r>
    </w:p>
    <w:p>
      <w:r>
        <w:t>3.29</w:t>
      </w:r>
    </w:p>
    <w:p>
      <w:r>
        <w:t>39.15</w:t>
      </w:r>
    </w:p>
    <w:p>
      <w:r>
        <w:t>3</w:t>
      </w:r>
    </w:p>
    <w:p>
      <w:r>
        <w:t>Lâm Thao</w:t>
      </w:r>
    </w:p>
    <w:p>
      <w:r>
        <w:t>98.89</w:t>
      </w:r>
    </w:p>
    <w:p>
      <w:r>
        <w:t>50.50</w:t>
      </w:r>
    </w:p>
    <w:p>
      <w:r>
        <w:t>9.37</w:t>
      </w:r>
    </w:p>
    <w:p>
      <w:r>
        <w:t>7.55</w:t>
      </w:r>
    </w:p>
    <w:p>
      <w:r>
        <w:t>6.22</w:t>
      </w:r>
    </w:p>
    <w:p>
      <w:r>
        <w:t>7.61</w:t>
      </w:r>
    </w:p>
    <w:p>
      <w:r>
        <w:t>5.26</w:t>
      </w:r>
    </w:p>
    <w:p>
      <w:r>
        <w:t>6.58</w:t>
      </w:r>
    </w:p>
    <w:p>
      <w:r>
        <w:t>4.81</w:t>
      </w:r>
    </w:p>
    <w:p>
      <w:r>
        <w:t>0.99</w:t>
      </w:r>
    </w:p>
    <w:p>
      <w:r>
        <w:t>48.39</w:t>
      </w:r>
    </w:p>
    <w:p>
      <w:r>
        <w:t>4</w:t>
      </w:r>
    </w:p>
    <w:p>
      <w:r>
        <w:t>Yên Lập</w:t>
      </w:r>
    </w:p>
    <w:p>
      <w:r>
        <w:t>437.77</w:t>
      </w:r>
    </w:p>
    <w:p>
      <w:r>
        <w:t>437.77</w:t>
      </w:r>
    </w:p>
    <w:p>
      <w:r>
        <w:t>5</w:t>
      </w:r>
    </w:p>
    <w:p>
      <w:r>
        <w:t>Thanh Thủy</w:t>
      </w:r>
    </w:p>
    <w:p>
      <w:r>
        <w:t>127.07</w:t>
      </w:r>
    </w:p>
    <w:p>
      <w:r>
        <w:t>119.74</w:t>
      </w:r>
    </w:p>
    <w:p>
      <w:r>
        <w:t>2.67</w:t>
      </w:r>
    </w:p>
    <w:p>
      <w:r>
        <w:t>1.55</w:t>
      </w:r>
    </w:p>
    <w:p>
      <w:r>
        <w:t>1.50</w:t>
      </w:r>
    </w:p>
    <w:p>
      <w:r>
        <w:t>0.38</w:t>
      </w:r>
    </w:p>
    <w:p>
      <w:r>
        <w:t>0.27</w:t>
      </w:r>
    </w:p>
    <w:p>
      <w:r>
        <w:t>0.58</w:t>
      </w:r>
    </w:p>
    <w:p>
      <w:r>
        <w:t>0.37</w:t>
      </w:r>
    </w:p>
    <w:p>
      <w:r>
        <w:t>7.32</w:t>
      </w:r>
    </w:p>
    <w:p>
      <w:r>
        <w:t>6</w:t>
      </w:r>
    </w:p>
    <w:p>
      <w:r>
        <w:t>TP Việt Trì</w:t>
      </w:r>
    </w:p>
    <w:p>
      <w:r>
        <w:t>109.80</w:t>
      </w:r>
    </w:p>
    <w:p>
      <w:r>
        <w:t>87.00</w:t>
      </w:r>
    </w:p>
    <w:p>
      <w:r>
        <w:t>7.32</w:t>
      </w:r>
    </w:p>
    <w:p>
      <w:r>
        <w:t>2.95</w:t>
      </w:r>
    </w:p>
    <w:p>
      <w:r>
        <w:t>2.30</w:t>
      </w:r>
    </w:p>
    <w:p>
      <w:r>
        <w:t>2.72</w:t>
      </w:r>
    </w:p>
    <w:p>
      <w:r>
        <w:t>2.37</w:t>
      </w:r>
    </w:p>
    <w:p>
      <w:r>
        <w:t>2.54</w:t>
      </w:r>
    </w:p>
    <w:p>
      <w:r>
        <w:t>0.89</w:t>
      </w:r>
    </w:p>
    <w:p>
      <w:r>
        <w:t>1.71</w:t>
      </w:r>
    </w:p>
    <w:p>
      <w:r>
        <w:t>22.80</w:t>
      </w:r>
    </w:p>
    <w:p>
      <w:r>
        <w:t>7</w:t>
      </w:r>
    </w:p>
    <w:p>
      <w:r>
        <w:t>Đoan Hùng</w:t>
      </w:r>
    </w:p>
    <w:p>
      <w:r>
        <w:t>302.26</w:t>
      </w:r>
    </w:p>
    <w:p>
      <w:r>
        <w:t>301.87</w:t>
      </w:r>
    </w:p>
    <w:p>
      <w:r>
        <w:t>0.38</w:t>
      </w:r>
    </w:p>
    <w:p>
      <w:r>
        <w:t>0.38</w:t>
      </w:r>
    </w:p>
    <w:p>
      <w:r>
        <w:t>8</w:t>
      </w:r>
    </w:p>
    <w:p>
      <w:r>
        <w:t>Tam Nông</w:t>
      </w:r>
    </w:p>
    <w:p>
      <w:r>
        <w:t>154.94</w:t>
      </w:r>
    </w:p>
    <w:p>
      <w:r>
        <w:t>106.89</w:t>
      </w:r>
    </w:p>
    <w:p>
      <w:r>
        <w:t>10.99</w:t>
      </w:r>
    </w:p>
    <w:p>
      <w:r>
        <w:t>6.98</w:t>
      </w:r>
    </w:p>
    <w:p>
      <w:r>
        <w:t>7.77</w:t>
      </w:r>
    </w:p>
    <w:p>
      <w:r>
        <w:t>3.24</w:t>
      </w:r>
    </w:p>
    <w:p>
      <w:r>
        <w:t>2.96</w:t>
      </w:r>
    </w:p>
    <w:p>
      <w:r>
        <w:t>3.18</w:t>
      </w:r>
    </w:p>
    <w:p>
      <w:r>
        <w:t>2.78</w:t>
      </w:r>
    </w:p>
    <w:p>
      <w:r>
        <w:t>10.14</w:t>
      </w:r>
    </w:p>
    <w:p>
      <w:r>
        <w:t>48.04</w:t>
      </w:r>
    </w:p>
    <w:p>
      <w:r>
        <w:t>9</w:t>
      </w:r>
    </w:p>
    <w:p>
      <w:r>
        <w:t>Thanh Sơn</w:t>
      </w:r>
    </w:p>
    <w:p>
      <w:r>
        <w:t>620.01</w:t>
      </w:r>
    </w:p>
    <w:p>
      <w:r>
        <w:t>616.84</w:t>
      </w:r>
    </w:p>
    <w:p>
      <w:r>
        <w:t>1.20</w:t>
      </w:r>
    </w:p>
    <w:p>
      <w:r>
        <w:t>0.62</w:t>
      </w:r>
    </w:p>
    <w:p>
      <w:r>
        <w:t>0.38</w:t>
      </w:r>
    </w:p>
    <w:p>
      <w:r>
        <w:t>0.34</w:t>
      </w:r>
    </w:p>
    <w:p>
      <w:r>
        <w:t>0.38</w:t>
      </w:r>
    </w:p>
    <w:p>
      <w:r>
        <w:t>0.21</w:t>
      </w:r>
    </w:p>
    <w:p>
      <w:r>
        <w:t>0.02</w:t>
      </w:r>
    </w:p>
    <w:p>
      <w:r>
        <w:t>0.01</w:t>
      </w:r>
    </w:p>
    <w:p>
      <w:r>
        <w:t>3.16</w:t>
      </w:r>
    </w:p>
    <w:p>
      <w:r>
        <w:t>10</w:t>
      </w:r>
    </w:p>
    <w:p>
      <w:r>
        <w:t>Cẩm Khê</w:t>
      </w:r>
    </w:p>
    <w:p>
      <w:r>
        <w:t>234.67</w:t>
      </w:r>
    </w:p>
    <w:p>
      <w:r>
        <w:t>175.97</w:t>
      </w:r>
    </w:p>
    <w:p>
      <w:r>
        <w:t>25.27</w:t>
      </w:r>
    </w:p>
    <w:p>
      <w:r>
        <w:t>8.73</w:t>
      </w:r>
    </w:p>
    <w:p>
      <w:r>
        <w:t>7.37</w:t>
      </w:r>
    </w:p>
    <w:p>
      <w:r>
        <w:t>4.73</w:t>
      </w:r>
    </w:p>
    <w:p>
      <w:r>
        <w:t>4.40</w:t>
      </w:r>
    </w:p>
    <w:p>
      <w:r>
        <w:t>2.12</w:t>
      </w:r>
    </w:p>
    <w:p>
      <w:r>
        <w:t>1.10</w:t>
      </w:r>
    </w:p>
    <w:p>
      <w:r>
        <w:t>4.98</w:t>
      </w:r>
    </w:p>
    <w:p>
      <w:r>
        <w:t>58.70</w:t>
      </w:r>
    </w:p>
    <w:p>
      <w:r>
        <w:t>11</w:t>
      </w:r>
    </w:p>
    <w:p>
      <w:r>
        <w:t>TX Phú Thọ</w:t>
      </w:r>
    </w:p>
    <w:p>
      <w:r>
        <w:t>64.45</w:t>
      </w:r>
    </w:p>
    <w:p>
      <w:r>
        <w:t>61.58</w:t>
      </w:r>
    </w:p>
    <w:p>
      <w:r>
        <w:t>0.75</w:t>
      </w:r>
    </w:p>
    <w:p>
      <w:r>
        <w:t>0.38</w:t>
      </w:r>
    </w:p>
    <w:p>
      <w:r>
        <w:t>0.32</w:t>
      </w:r>
    </w:p>
    <w:p>
      <w:r>
        <w:t>0.29</w:t>
      </w:r>
    </w:p>
    <w:p>
      <w:r>
        <w:t>0.31</w:t>
      </w:r>
    </w:p>
    <w:p>
      <w:r>
        <w:t>0.37</w:t>
      </w:r>
    </w:p>
    <w:p>
      <w:r>
        <w:t>0.24</w:t>
      </w:r>
    </w:p>
    <w:p>
      <w:r>
        <w:t>0.21</w:t>
      </w:r>
    </w:p>
    <w:p>
      <w:r>
        <w:t>2.87</w:t>
      </w:r>
    </w:p>
    <w:p>
      <w:r>
        <w:t>12</w:t>
      </w:r>
    </w:p>
    <w:p>
      <w:r>
        <w:t>Phù Ninh</w:t>
      </w:r>
    </w:p>
    <w:p>
      <w:r>
        <w:t>157.14</w:t>
      </w:r>
    </w:p>
    <w:p>
      <w:r>
        <w:t>157.01</w:t>
      </w:r>
    </w:p>
    <w:p>
      <w:r>
        <w:t>0.13</w:t>
      </w:r>
    </w:p>
    <w:p>
      <w:r>
        <w:t>0.13</w:t>
      </w:r>
    </w:p>
    <w:p>
      <w:r>
        <w:t>13</w:t>
      </w:r>
    </w:p>
    <w:p>
      <w:r>
        <w:t>Hạ Hòa</w:t>
      </w:r>
    </w:p>
    <w:p>
      <w:r>
        <w:t>341.66</w:t>
      </w:r>
    </w:p>
    <w:p>
      <w:r>
        <w:t>255.00</w:t>
      </w:r>
    </w:p>
    <w:p>
      <w:r>
        <w:t>24.10</w:t>
      </w:r>
    </w:p>
    <w:p>
      <w:r>
        <w:t>11.93</w:t>
      </w:r>
    </w:p>
    <w:p>
      <w:r>
        <w:t>9.50</w:t>
      </w:r>
    </w:p>
    <w:p>
      <w:r>
        <w:t>8.59</w:t>
      </w:r>
    </w:p>
    <w:p>
      <w:r>
        <w:t>8.16</w:t>
      </w:r>
    </w:p>
    <w:p>
      <w:r>
        <w:t>6.54</w:t>
      </w:r>
    </w:p>
    <w:p>
      <w:r>
        <w:t>5.45</w:t>
      </w:r>
    </w:p>
    <w:p>
      <w:r>
        <w:t>12.38</w:t>
      </w:r>
    </w:p>
    <w:p>
      <w:r>
        <w:t>86.65</w:t>
      </w:r>
    </w:p>
    <w:p>
      <w:r>
        <w:t>Tổng</w:t>
      </w:r>
    </w:p>
    <w:p>
      <w:r>
        <w:t>3.530.47</w:t>
      </w:r>
    </w:p>
    <w:p>
      <w:r>
        <w:t>3.212.87</w:t>
      </w:r>
    </w:p>
    <w:p>
      <w:r>
        <w:t>95.40</w:t>
      </w:r>
    </w:p>
    <w:p>
      <w:r>
        <w:t>46.44</w:t>
      </w:r>
    </w:p>
    <w:p>
      <w:r>
        <w:t>40.03</w:t>
      </w:r>
    </w:p>
    <w:p>
      <w:r>
        <w:t>31.84</w:t>
      </w:r>
    </w:p>
    <w:p>
      <w:r>
        <w:t>27.26</w:t>
      </w:r>
    </w:p>
    <w:p>
      <w:r>
        <w:t>24.96</w:t>
      </w:r>
    </w:p>
    <w:p>
      <w:r>
        <w:t>17.95</w:t>
      </w:r>
    </w:p>
    <w:p>
      <w:r>
        <w:t>33.71</w:t>
      </w:r>
    </w:p>
    <w:p>
      <w:r>
        <w:t>317.59</w:t>
      </w:r>
    </w:p>
    <w:p>
      <w:r>
        <w:t>RCP     8.5 (2046 -  2065)</w:t>
      </w:r>
    </w:p>
    <w:p>
      <w:r>
        <w:t>1</w:t>
      </w:r>
    </w:p>
    <w:p>
      <w:r>
        <w:t>Tân Sơn</w:t>
      </w:r>
    </w:p>
    <w:p>
      <w:r>
        <w:t>687.63</w:t>
      </w:r>
    </w:p>
    <w:p>
      <w:r>
        <w:t>687.62</w:t>
      </w:r>
    </w:p>
    <w:p>
      <w:r>
        <w:t>Bản đồ phân vùng nguy cơ ngập lụt tỉnh Phú Thọ (ứng với cường độ mưa một ngày lớn nhất tần suất 5%, kịch bản RCP 8.5 thời kỳ 2046-2065)</w:t>
      </w:r>
    </w:p>
    <w:p>
      <w:r>
        <w:t>2</w:t>
      </w:r>
    </w:p>
    <w:p>
      <w:r>
        <w:t>Thanh Ba</w:t>
      </w:r>
    </w:p>
    <w:p>
      <w:r>
        <w:t>194.19</w:t>
      </w:r>
    </w:p>
    <w:p>
      <w:r>
        <w:t>154.42</w:t>
      </w:r>
    </w:p>
    <w:p>
      <w:r>
        <w:t>13.35</w:t>
      </w:r>
    </w:p>
    <w:p>
      <w:r>
        <w:t>5.72</w:t>
      </w:r>
    </w:p>
    <w:p>
      <w:r>
        <w:t>4.60</w:t>
      </w:r>
    </w:p>
    <w:p>
      <w:r>
        <w:t>4.00</w:t>
      </w:r>
    </w:p>
    <w:p>
      <w:r>
        <w:t>3.20</w:t>
      </w:r>
    </w:p>
    <w:p>
      <w:r>
        <w:t>2.84</w:t>
      </w:r>
    </w:p>
    <w:p>
      <w:r>
        <w:t>2.35</w:t>
      </w:r>
    </w:p>
    <w:p>
      <w:r>
        <w:t>3.71</w:t>
      </w:r>
    </w:p>
    <w:p>
      <w:r>
        <w:t>39.77</w:t>
      </w:r>
    </w:p>
    <w:p>
      <w:r>
        <w:t>3</w:t>
      </w:r>
    </w:p>
    <w:p>
      <w:r>
        <w:t>Lâm Thao</w:t>
      </w:r>
    </w:p>
    <w:p>
      <w:r>
        <w:t>98.89</w:t>
      </w:r>
    </w:p>
    <w:p>
      <w:r>
        <w:t>49.38</w:t>
      </w:r>
    </w:p>
    <w:p>
      <w:r>
        <w:t>8.86</w:t>
      </w:r>
    </w:p>
    <w:p>
      <w:r>
        <w:t>6.98</w:t>
      </w:r>
    </w:p>
    <w:p>
      <w:r>
        <w:t>6.84</w:t>
      </w:r>
    </w:p>
    <w:p>
      <w:r>
        <w:t>6.44</w:t>
      </w:r>
    </w:p>
    <w:p>
      <w:r>
        <w:t>6.67</w:t>
      </w:r>
    </w:p>
    <w:p>
      <w:r>
        <w:t>5.01</w:t>
      </w:r>
    </w:p>
    <w:p>
      <w:r>
        <w:t>7.27</w:t>
      </w:r>
    </w:p>
    <w:p>
      <w:r>
        <w:t>1.44</w:t>
      </w:r>
    </w:p>
    <w:p>
      <w:r>
        <w:t>49.51</w:t>
      </w:r>
    </w:p>
    <w:p>
      <w:r>
        <w:t>4</w:t>
      </w:r>
    </w:p>
    <w:p>
      <w:r>
        <w:t>Yên Lập</w:t>
      </w:r>
    </w:p>
    <w:p>
      <w:r>
        <w:t>437.77</w:t>
      </w:r>
    </w:p>
    <w:p>
      <w:r>
        <w:t>437.77</w:t>
      </w:r>
    </w:p>
    <w:p>
      <w:r>
        <w:t>5</w:t>
      </w:r>
    </w:p>
    <w:p>
      <w:r>
        <w:t>Thanh Thủy</w:t>
      </w:r>
    </w:p>
    <w:p>
      <w:r>
        <w:t>127.07</w:t>
      </w:r>
    </w:p>
    <w:p>
      <w:r>
        <w:t>119.60</w:t>
      </w:r>
    </w:p>
    <w:p>
      <w:r>
        <w:t>2.57</w:t>
      </w:r>
    </w:p>
    <w:p>
      <w:r>
        <w:t>1.44</w:t>
      </w:r>
    </w:p>
    <w:p>
      <w:r>
        <w:t>1.57</w:t>
      </w:r>
    </w:p>
    <w:p>
      <w:r>
        <w:t>0.63</w:t>
      </w:r>
    </w:p>
    <w:p>
      <w:r>
        <w:t>0.27</w:t>
      </w:r>
    </w:p>
    <w:p>
      <w:r>
        <w:t>0.51</w:t>
      </w:r>
    </w:p>
    <w:p>
      <w:r>
        <w:t>0.47</w:t>
      </w:r>
    </w:p>
    <w:p>
      <w:r>
        <w:t>7.46</w:t>
      </w:r>
    </w:p>
    <w:p>
      <w:r>
        <w:t>6</w:t>
      </w:r>
    </w:p>
    <w:p>
      <w:r>
        <w:t>TP Việt Trì</w:t>
      </w:r>
    </w:p>
    <w:p>
      <w:r>
        <w:t>109.80</w:t>
      </w:r>
    </w:p>
    <w:p>
      <w:r>
        <w:t>86.30</w:t>
      </w:r>
    </w:p>
    <w:p>
      <w:r>
        <w:t>7.38</w:t>
      </w:r>
    </w:p>
    <w:p>
      <w:r>
        <w:t>3.06</w:t>
      </w:r>
    </w:p>
    <w:p>
      <w:r>
        <w:t>2.24</w:t>
      </w:r>
    </w:p>
    <w:p>
      <w:r>
        <w:t>2.48</w:t>
      </w:r>
    </w:p>
    <w:p>
      <w:r>
        <w:t>2.47</w:t>
      </w:r>
    </w:p>
    <w:p>
      <w:r>
        <w:t>2.84</w:t>
      </w:r>
    </w:p>
    <w:p>
      <w:r>
        <w:t>1.02</w:t>
      </w:r>
    </w:p>
    <w:p>
      <w:r>
        <w:t>2.01</w:t>
      </w:r>
    </w:p>
    <w:p>
      <w:r>
        <w:t>23.50</w:t>
      </w:r>
    </w:p>
    <w:p>
      <w:r>
        <w:t>7</w:t>
      </w:r>
    </w:p>
    <w:p>
      <w:r>
        <w:t>Đoan Hùng</w:t>
      </w:r>
    </w:p>
    <w:p>
      <w:r>
        <w:t>302.26</w:t>
      </w:r>
    </w:p>
    <w:p>
      <w:r>
        <w:t>301.88</w:t>
      </w:r>
    </w:p>
    <w:p>
      <w:r>
        <w:t>0.37</w:t>
      </w:r>
    </w:p>
    <w:p>
      <w:r>
        <w:t>0.37</w:t>
      </w:r>
    </w:p>
    <w:p>
      <w:r>
        <w:t>8</w:t>
      </w:r>
    </w:p>
    <w:p>
      <w:r>
        <w:t>Tam Nông</w:t>
      </w:r>
    </w:p>
    <w:p>
      <w:r>
        <w:t>154.94</w:t>
      </w:r>
    </w:p>
    <w:p>
      <w:r>
        <w:t>105.95</w:t>
      </w:r>
    </w:p>
    <w:p>
      <w:r>
        <w:t>11.03</w:t>
      </w:r>
    </w:p>
    <w:p>
      <w:r>
        <w:t>6.90</w:t>
      </w:r>
    </w:p>
    <w:p>
      <w:r>
        <w:t>6.54</w:t>
      </w:r>
    </w:p>
    <w:p>
      <w:r>
        <w:t>5.32</w:t>
      </w:r>
    </w:p>
    <w:p>
      <w:r>
        <w:t>2.97</w:t>
      </w:r>
    </w:p>
    <w:p>
      <w:r>
        <w:t>3.15</w:t>
      </w:r>
    </w:p>
    <w:p>
      <w:r>
        <w:t>2.86</w:t>
      </w:r>
    </w:p>
    <w:p>
      <w:r>
        <w:t>10.21</w:t>
      </w:r>
    </w:p>
    <w:p>
      <w:r>
        <w:t>48.98</w:t>
      </w:r>
    </w:p>
    <w:p>
      <w:r>
        <w:t>9</w:t>
      </w:r>
    </w:p>
    <w:p>
      <w:r>
        <w:t>Thanh Sơn</w:t>
      </w:r>
    </w:p>
    <w:p>
      <w:r>
        <w:t>620.01</w:t>
      </w:r>
    </w:p>
    <w:p>
      <w:r>
        <w:t>616.85</w:t>
      </w:r>
    </w:p>
    <w:p>
      <w:r>
        <w:t>1.19</w:t>
      </w:r>
    </w:p>
    <w:p>
      <w:r>
        <w:t>0.62</w:t>
      </w:r>
    </w:p>
    <w:p>
      <w:r>
        <w:t>0.38</w:t>
      </w:r>
    </w:p>
    <w:p>
      <w:r>
        <w:t>0.34</w:t>
      </w:r>
    </w:p>
    <w:p>
      <w:r>
        <w:t>0.38</w:t>
      </w:r>
    </w:p>
    <w:p>
      <w:r>
        <w:t>0.21</w:t>
      </w:r>
    </w:p>
    <w:p>
      <w:r>
        <w:t>0.02</w:t>
      </w:r>
    </w:p>
    <w:p>
      <w:r>
        <w:t>0.01</w:t>
      </w:r>
    </w:p>
    <w:p>
      <w:r>
        <w:t>3.15</w:t>
      </w:r>
    </w:p>
    <w:p>
      <w:r>
        <w:t>10</w:t>
      </w:r>
    </w:p>
    <w:p>
      <w:r>
        <w:t>Cẩm Khê</w:t>
      </w:r>
    </w:p>
    <w:p>
      <w:r>
        <w:t>234.67</w:t>
      </w:r>
    </w:p>
    <w:p>
      <w:r>
        <w:t>167.42</w:t>
      </w:r>
    </w:p>
    <w:p>
      <w:r>
        <w:t>26.87</w:t>
      </w:r>
    </w:p>
    <w:p>
      <w:r>
        <w:t>11.44</w:t>
      </w:r>
    </w:p>
    <w:p>
      <w:r>
        <w:t>9.34</w:t>
      </w:r>
    </w:p>
    <w:p>
      <w:r>
        <w:t>5.09</w:t>
      </w:r>
    </w:p>
    <w:p>
      <w:r>
        <w:t>4.63</w:t>
      </w:r>
    </w:p>
    <w:p>
      <w:r>
        <w:t>2.86</w:t>
      </w:r>
    </w:p>
    <w:p>
      <w:r>
        <w:t>1.56</w:t>
      </w:r>
    </w:p>
    <w:p>
      <w:r>
        <w:t>5.46</w:t>
      </w:r>
    </w:p>
    <w:p>
      <w:r>
        <w:t>67.25</w:t>
      </w:r>
    </w:p>
    <w:p>
      <w:r>
        <w:t>11</w:t>
      </w:r>
    </w:p>
    <w:p>
      <w:r>
        <w:t>TX Phú Thọ</w:t>
      </w:r>
    </w:p>
    <w:p>
      <w:r>
        <w:t>64.45</w:t>
      </w:r>
    </w:p>
    <w:p>
      <w:r>
        <w:t>61.58</w:t>
      </w:r>
    </w:p>
    <w:p>
      <w:r>
        <w:t>0.74</w:t>
      </w:r>
    </w:p>
    <w:p>
      <w:r>
        <w:t>0.37</w:t>
      </w:r>
    </w:p>
    <w:p>
      <w:r>
        <w:t>0.32</w:t>
      </w:r>
    </w:p>
    <w:p>
      <w:r>
        <w:t>0.29</w:t>
      </w:r>
    </w:p>
    <w:p>
      <w:r>
        <w:t>0.31</w:t>
      </w:r>
    </w:p>
    <w:p>
      <w:r>
        <w:t>0.37</w:t>
      </w:r>
    </w:p>
    <w:p>
      <w:r>
        <w:t>0.24</w:t>
      </w:r>
    </w:p>
    <w:p>
      <w:r>
        <w:t>0.23</w:t>
      </w:r>
    </w:p>
    <w:p>
      <w:r>
        <w:t>2.87</w:t>
      </w:r>
    </w:p>
    <w:p>
      <w:r>
        <w:t>12</w:t>
      </w:r>
    </w:p>
    <w:p>
      <w:r>
        <w:t>Phù Ninh</w:t>
      </w:r>
    </w:p>
    <w:p>
      <w:r>
        <w:t>157.14</w:t>
      </w:r>
    </w:p>
    <w:p>
      <w:r>
        <w:t>157.01</w:t>
      </w:r>
    </w:p>
    <w:p>
      <w:r>
        <w:t>0.13</w:t>
      </w:r>
    </w:p>
    <w:p>
      <w:r>
        <w:t>0.13</w:t>
      </w:r>
    </w:p>
    <w:p>
      <w:r>
        <w:t>13</w:t>
      </w:r>
    </w:p>
    <w:p>
      <w:r>
        <w:t>Hạ Hòa</w:t>
      </w:r>
    </w:p>
    <w:p>
      <w:r>
        <w:t>341.66</w:t>
      </w:r>
    </w:p>
    <w:p>
      <w:r>
        <w:t>254.26</w:t>
      </w:r>
    </w:p>
    <w:p>
      <w:r>
        <w:t>23.53</w:t>
      </w:r>
    </w:p>
    <w:p>
      <w:r>
        <w:t>12.14</w:t>
      </w:r>
    </w:p>
    <w:p>
      <w:r>
        <w:t>9.54</w:t>
      </w:r>
    </w:p>
    <w:p>
      <w:r>
        <w:t>8.48</w:t>
      </w:r>
    </w:p>
    <w:p>
      <w:r>
        <w:t>8.08</w:t>
      </w:r>
    </w:p>
    <w:p>
      <w:r>
        <w:t>6.88</w:t>
      </w:r>
    </w:p>
    <w:p>
      <w:r>
        <w:t>5.74</w:t>
      </w:r>
    </w:p>
    <w:p>
      <w:r>
        <w:t>13.00</w:t>
      </w:r>
    </w:p>
    <w:p>
      <w:r>
        <w:t>87.39</w:t>
      </w:r>
    </w:p>
    <w:p>
      <w:r>
        <w:t>Tổng</w:t>
      </w:r>
    </w:p>
    <w:p>
      <w:r>
        <w:t>3.530.47</w:t>
      </w:r>
    </w:p>
    <w:p>
      <w:r>
        <w:t>3.200.08</w:t>
      </w:r>
    </w:p>
    <w:p>
      <w:r>
        <w:t>96.02</w:t>
      </w:r>
    </w:p>
    <w:p>
      <w:r>
        <w:t>48.67</w:t>
      </w:r>
    </w:p>
    <w:p>
      <w:r>
        <w:t>41.37</w:t>
      </w:r>
    </w:p>
    <w:p>
      <w:r>
        <w:t>33.07</w:t>
      </w:r>
    </w:p>
    <w:p>
      <w:r>
        <w:t>28.98</w:t>
      </w:r>
    </w:p>
    <w:p>
      <w:r>
        <w:t>24.67</w:t>
      </w:r>
    </w:p>
    <w:p>
      <w:r>
        <w:t>21.53</w:t>
      </w:r>
    </w:p>
    <w:p>
      <w:r>
        <w:t>36.07</w:t>
      </w:r>
    </w:p>
    <w:p>
      <w:r>
        <w:t>330.38</w:t>
      </w:r>
    </w:p>
    <w:p>
      <w:r>
        <w:t>RCP     8.5 (2080 -  2099)</w:t>
      </w:r>
    </w:p>
    <w:p>
      <w:r>
        <w:t>1</w:t>
      </w:r>
    </w:p>
    <w:p>
      <w:r>
        <w:t>Tân Sơn</w:t>
      </w:r>
    </w:p>
    <w:p>
      <w:r>
        <w:t>687.63</w:t>
      </w:r>
    </w:p>
    <w:p>
      <w:r>
        <w:t>687.62</w:t>
      </w:r>
    </w:p>
    <w:p>
      <w:r>
        <w:t>Bản đồ phân vùng nguy cơ ngập lụt tỉnh Phú Thọ (Ứng với cường độ mưa một ngày lớn nhất tần suất 5%, kịch bản RCP 8.5 thời kỳ 2080-2099)</w:t>
      </w:r>
    </w:p>
    <w:p>
      <w:r>
        <w:t>2</w:t>
      </w:r>
    </w:p>
    <w:p>
      <w:r>
        <w:t>Thanh Ba</w:t>
      </w:r>
    </w:p>
    <w:p>
      <w:r>
        <w:t>194.19</w:t>
      </w:r>
    </w:p>
    <w:p>
      <w:r>
        <w:t>153.79</w:t>
      </w:r>
    </w:p>
    <w:p>
      <w:r>
        <w:t>13.41</w:t>
      </w:r>
    </w:p>
    <w:p>
      <w:r>
        <w:t>5.71</w:t>
      </w:r>
    </w:p>
    <w:p>
      <w:r>
        <w:t>4.47</w:t>
      </w:r>
    </w:p>
    <w:p>
      <w:r>
        <w:t>4.03</w:t>
      </w:r>
    </w:p>
    <w:p>
      <w:r>
        <w:t>3.24</w:t>
      </w:r>
    </w:p>
    <w:p>
      <w:r>
        <w:t>2.85</w:t>
      </w:r>
    </w:p>
    <w:p>
      <w:r>
        <w:t>2.47</w:t>
      </w:r>
    </w:p>
    <w:p>
      <w:r>
        <w:t>4.22</w:t>
      </w:r>
    </w:p>
    <w:p>
      <w:r>
        <w:t>40.40</w:t>
      </w:r>
    </w:p>
    <w:p>
      <w:r>
        <w:t>3</w:t>
      </w:r>
    </w:p>
    <w:p>
      <w:r>
        <w:t>Lâm Thao</w:t>
      </w:r>
    </w:p>
    <w:p>
      <w:r>
        <w:t>98.89</w:t>
      </w:r>
    </w:p>
    <w:p>
      <w:r>
        <w:t>48.49</w:t>
      </w:r>
    </w:p>
    <w:p>
      <w:r>
        <w:t>8.65</w:t>
      </w:r>
    </w:p>
    <w:p>
      <w:r>
        <w:t>6.37</w:t>
      </w:r>
    </w:p>
    <w:p>
      <w:r>
        <w:t>7.38</w:t>
      </w:r>
    </w:p>
    <w:p>
      <w:r>
        <w:t>5.77</w:t>
      </w:r>
    </w:p>
    <w:p>
      <w:r>
        <w:t>7.34</w:t>
      </w:r>
    </w:p>
    <w:p>
      <w:r>
        <w:t>4.97</w:t>
      </w:r>
    </w:p>
    <w:p>
      <w:r>
        <w:t>7.75</w:t>
      </w:r>
    </w:p>
    <w:p>
      <w:r>
        <w:t>2.17</w:t>
      </w:r>
    </w:p>
    <w:p>
      <w:r>
        <w:t>50.40</w:t>
      </w:r>
    </w:p>
    <w:p>
      <w:r>
        <w:t>4</w:t>
      </w:r>
    </w:p>
    <w:p>
      <w:r>
        <w:t>Yên Lập</w:t>
      </w:r>
    </w:p>
    <w:p>
      <w:r>
        <w:t>437.77</w:t>
      </w:r>
    </w:p>
    <w:p>
      <w:r>
        <w:t>437.77</w:t>
      </w:r>
    </w:p>
    <w:p>
      <w:r>
        <w:t>5</w:t>
      </w:r>
    </w:p>
    <w:p>
      <w:r>
        <w:t>Thanh Thủy</w:t>
      </w:r>
    </w:p>
    <w:p>
      <w:r>
        <w:t>127.07</w:t>
      </w:r>
    </w:p>
    <w:p>
      <w:r>
        <w:t>119.51</w:t>
      </w:r>
    </w:p>
    <w:p>
      <w:r>
        <w:t>2.41</w:t>
      </w:r>
    </w:p>
    <w:p>
      <w:r>
        <w:t>1.37</w:t>
      </w:r>
    </w:p>
    <w:p>
      <w:r>
        <w:t>1.28</w:t>
      </w:r>
    </w:p>
    <w:p>
      <w:r>
        <w:t>1.14</w:t>
      </w:r>
    </w:p>
    <w:p>
      <w:r>
        <w:t>0.33</w:t>
      </w:r>
    </w:p>
    <w:p>
      <w:r>
        <w:t>0.41</w:t>
      </w:r>
    </w:p>
    <w:p>
      <w:r>
        <w:t>0.61</w:t>
      </w:r>
    </w:p>
    <w:p>
      <w:r>
        <w:t>7.55</w:t>
      </w:r>
    </w:p>
    <w:p>
      <w:r>
        <w:t>6</w:t>
      </w:r>
    </w:p>
    <w:p>
      <w:r>
        <w:t>TP Việt Trì</w:t>
      </w:r>
    </w:p>
    <w:p>
      <w:r>
        <w:t>109.80</w:t>
      </w:r>
    </w:p>
    <w:p>
      <w:r>
        <w:t>85.73</w:t>
      </w:r>
    </w:p>
    <w:p>
      <w:r>
        <w:t>7.26</w:t>
      </w:r>
    </w:p>
    <w:p>
      <w:r>
        <w:t>3.30</w:t>
      </w:r>
    </w:p>
    <w:p>
      <w:r>
        <w:t>2.29</w:t>
      </w:r>
    </w:p>
    <w:p>
      <w:r>
        <w:t>2.21</w:t>
      </w:r>
    </w:p>
    <w:p>
      <w:r>
        <w:t>2.69</w:t>
      </w:r>
    </w:p>
    <w:p>
      <w:r>
        <w:t>3.04</w:t>
      </w:r>
    </w:p>
    <w:p>
      <w:r>
        <w:t>1.07</w:t>
      </w:r>
    </w:p>
    <w:p>
      <w:r>
        <w:t>2.21</w:t>
      </w:r>
    </w:p>
    <w:p>
      <w:r>
        <w:t>24.07</w:t>
      </w:r>
    </w:p>
    <w:p>
      <w:r>
        <w:t>7</w:t>
      </w:r>
    </w:p>
    <w:p>
      <w:r>
        <w:t>Đoan Hùng</w:t>
      </w:r>
    </w:p>
    <w:p>
      <w:r>
        <w:t>302.26</w:t>
      </w:r>
    </w:p>
    <w:p>
      <w:r>
        <w:t>301.81</w:t>
      </w:r>
    </w:p>
    <w:p>
      <w:r>
        <w:t>0.43</w:t>
      </w:r>
    </w:p>
    <w:p>
      <w:r>
        <w:t>0.01</w:t>
      </w:r>
    </w:p>
    <w:p>
      <w:r>
        <w:t>0.44</w:t>
      </w:r>
    </w:p>
    <w:p>
      <w:r>
        <w:t>8</w:t>
      </w:r>
    </w:p>
    <w:p>
      <w:r>
        <w:t>Tam Nông</w:t>
      </w:r>
    </w:p>
    <w:p>
      <w:r>
        <w:t>154.94</w:t>
      </w:r>
    </w:p>
    <w:p>
      <w:r>
        <w:t>105.16</w:t>
      </w:r>
    </w:p>
    <w:p>
      <w:r>
        <w:t>11.17</w:t>
      </w:r>
    </w:p>
    <w:p>
      <w:r>
        <w:t>6.64</w:t>
      </w:r>
    </w:p>
    <w:p>
      <w:r>
        <w:t>6.31</w:t>
      </w:r>
    </w:p>
    <w:p>
      <w:r>
        <w:t>6.22</w:t>
      </w:r>
    </w:p>
    <w:p>
      <w:r>
        <w:t>3.04</w:t>
      </w:r>
    </w:p>
    <w:p>
      <w:r>
        <w:t>3.16</w:t>
      </w:r>
    </w:p>
    <w:p>
      <w:r>
        <w:t>2.94</w:t>
      </w:r>
    </w:p>
    <w:p>
      <w:r>
        <w:t>10.29</w:t>
      </w:r>
    </w:p>
    <w:p>
      <w:r>
        <w:t>49.77</w:t>
      </w:r>
    </w:p>
    <w:p>
      <w:r>
        <w:t>9</w:t>
      </w:r>
    </w:p>
    <w:p>
      <w:r>
        <w:t>Thanh Sơn</w:t>
      </w:r>
    </w:p>
    <w:p>
      <w:r>
        <w:t>620.01</w:t>
      </w:r>
    </w:p>
    <w:p>
      <w:r>
        <w:t>616.84</w:t>
      </w:r>
    </w:p>
    <w:p>
      <w:r>
        <w:t>1.19</w:t>
      </w:r>
    </w:p>
    <w:p>
      <w:r>
        <w:t>0.62</w:t>
      </w:r>
    </w:p>
    <w:p>
      <w:r>
        <w:t>0.38</w:t>
      </w:r>
    </w:p>
    <w:p>
      <w:r>
        <w:t>0.34</w:t>
      </w:r>
    </w:p>
    <w:p>
      <w:r>
        <w:t>0.38</w:t>
      </w:r>
    </w:p>
    <w:p>
      <w:r>
        <w:t>0.22</w:t>
      </w:r>
    </w:p>
    <w:p>
      <w:r>
        <w:t>0.02</w:t>
      </w:r>
    </w:p>
    <w:p>
      <w:r>
        <w:t>0.01</w:t>
      </w:r>
    </w:p>
    <w:p>
      <w:r>
        <w:t>3.16</w:t>
      </w:r>
    </w:p>
    <w:p>
      <w:r>
        <w:t>10</w:t>
      </w:r>
    </w:p>
    <w:p>
      <w:r>
        <w:t>Cẩm Khê</w:t>
      </w:r>
    </w:p>
    <w:p>
      <w:r>
        <w:t>234.67</w:t>
      </w:r>
    </w:p>
    <w:p>
      <w:r>
        <w:t>161.60</w:t>
      </w:r>
    </w:p>
    <w:p>
      <w:r>
        <w:t>25.94</w:t>
      </w:r>
    </w:p>
    <w:p>
      <w:r>
        <w:t>12.09</w:t>
      </w:r>
    </w:p>
    <w:p>
      <w:r>
        <w:t>9.05</w:t>
      </w:r>
    </w:p>
    <w:p>
      <w:r>
        <w:t>8.09</w:t>
      </w:r>
    </w:p>
    <w:p>
      <w:r>
        <w:t>5.50</w:t>
      </w:r>
    </w:p>
    <w:p>
      <w:r>
        <w:t>4.07</w:t>
      </w:r>
    </w:p>
    <w:p>
      <w:r>
        <w:t>2.03</w:t>
      </w:r>
    </w:p>
    <w:p>
      <w:r>
        <w:t>6.30</w:t>
      </w:r>
    </w:p>
    <w:p>
      <w:r>
        <w:t>73.07</w:t>
      </w:r>
    </w:p>
    <w:p>
      <w:r>
        <w:t>11</w:t>
      </w:r>
    </w:p>
    <w:p>
      <w:r>
        <w:t>TX Phú Thọ</w:t>
      </w:r>
    </w:p>
    <w:p>
      <w:r>
        <w:t>64.45</w:t>
      </w:r>
    </w:p>
    <w:p>
      <w:r>
        <w:t>61.60</w:t>
      </w:r>
    </w:p>
    <w:p>
      <w:r>
        <w:t>0.73</w:t>
      </w:r>
    </w:p>
    <w:p>
      <w:r>
        <w:t>0.36</w:t>
      </w:r>
    </w:p>
    <w:p>
      <w:r>
        <w:t>0.31</w:t>
      </w:r>
    </w:p>
    <w:p>
      <w:r>
        <w:t>0.28</w:t>
      </w:r>
    </w:p>
    <w:p>
      <w:r>
        <w:t>0.29</w:t>
      </w:r>
    </w:p>
    <w:p>
      <w:r>
        <w:t>0.37</w:t>
      </w:r>
    </w:p>
    <w:p>
      <w:r>
        <w:t>0.25</w:t>
      </w:r>
    </w:p>
    <w:p>
      <w:r>
        <w:t>0.26</w:t>
      </w:r>
    </w:p>
    <w:p>
      <w:r>
        <w:t>2.85</w:t>
      </w:r>
    </w:p>
    <w:p>
      <w:r>
        <w:t>12</w:t>
      </w:r>
    </w:p>
    <w:p>
      <w:r>
        <w:t>Phù Ninh</w:t>
      </w:r>
    </w:p>
    <w:p>
      <w:r>
        <w:t>157.14</w:t>
      </w:r>
    </w:p>
    <w:p>
      <w:r>
        <w:t>157.01</w:t>
      </w:r>
    </w:p>
    <w:p>
      <w:r>
        <w:t>0.13</w:t>
      </w:r>
    </w:p>
    <w:p>
      <w:r>
        <w:t>0.13</w:t>
      </w:r>
    </w:p>
    <w:p>
      <w:r>
        <w:t>13</w:t>
      </w:r>
    </w:p>
    <w:p>
      <w:r>
        <w:t>Hạ Hòa</w:t>
      </w:r>
    </w:p>
    <w:p>
      <w:r>
        <w:t>341.66</w:t>
      </w:r>
    </w:p>
    <w:p>
      <w:r>
        <w:t>253.60</w:t>
      </w:r>
    </w:p>
    <w:p>
      <w:r>
        <w:t>22.95</w:t>
      </w:r>
    </w:p>
    <w:p>
      <w:r>
        <w:t>12.14</w:t>
      </w:r>
    </w:p>
    <w:p>
      <w:r>
        <w:t>9.55</w:t>
      </w:r>
    </w:p>
    <w:p>
      <w:r>
        <w:t>8.40</w:t>
      </w:r>
    </w:p>
    <w:p>
      <w:r>
        <w:t>7.96</w:t>
      </w:r>
    </w:p>
    <w:p>
      <w:r>
        <w:t>7.08</w:t>
      </w:r>
    </w:p>
    <w:p>
      <w:r>
        <w:t>6.15</w:t>
      </w:r>
    </w:p>
    <w:p>
      <w:r>
        <w:t>13.82</w:t>
      </w:r>
    </w:p>
    <w:p>
      <w:r>
        <w:t>88.05</w:t>
      </w:r>
    </w:p>
    <w:p>
      <w:r>
        <w:t>Tổng</w:t>
      </w:r>
    </w:p>
    <w:p>
      <w:r>
        <w:t>3.530.47</w:t>
      </w:r>
    </w:p>
    <w:p>
      <w:r>
        <w:t>3.190.57</w:t>
      </w:r>
    </w:p>
    <w:p>
      <w:r>
        <w:t>94.27</w:t>
      </w:r>
    </w:p>
    <w:p>
      <w:r>
        <w:t>48.61</w:t>
      </w:r>
    </w:p>
    <w:p>
      <w:r>
        <w:t>41.02</w:t>
      </w:r>
    </w:p>
    <w:p>
      <w:r>
        <w:t>36.48</w:t>
      </w:r>
    </w:p>
    <w:p>
      <w:r>
        <w:t>30.77</w:t>
      </w:r>
    </w:p>
    <w:p>
      <w:r>
        <w:t>26.17</w:t>
      </w:r>
    </w:p>
    <w:p>
      <w:r>
        <w:t>23.29</w:t>
      </w:r>
    </w:p>
    <w:p>
      <w:r>
        <w:t>39.28</w:t>
      </w:r>
    </w:p>
    <w:p>
      <w:r>
        <w:t>339.89</w:t>
      </w:r>
    </w:p>
    <w:p>
      <w:r>
        <w:t>Bảng 4. Phân vùng nguy cơ ngập lụt tại các huyện theo các kịch bản BĐKH ứng với tần suất 10%.</w:t>
      </w:r>
    </w:p>
    <w:p>
      <w:r>
        <w:t>KB</w:t>
      </w:r>
    </w:p>
    <w:p>
      <w:r>
        <w:t>STT</w:t>
      </w:r>
    </w:p>
    <w:p>
      <w:r>
        <w:t>Các huyện</w:t>
      </w:r>
    </w:p>
    <w:p>
      <w:r>
        <w:t>Diện tích huyện    (km 2 )</w:t>
      </w:r>
    </w:p>
    <w:p>
      <w:r>
        <w:t>Vùng không ngập    (km 2 )</w:t>
      </w:r>
    </w:p>
    <w:p>
      <w:r>
        <w:t>Diện tích vùng nguy cơ ngập lụt ứng với độ sâu ngập lụt    (km 2 )</w:t>
      </w:r>
    </w:p>
    <w:p>
      <w:r>
        <w:t>Ghi chú</w:t>
      </w:r>
    </w:p>
    <w:p>
      <w:r>
        <w:t>&lt;0.5m</w:t>
      </w:r>
    </w:p>
    <w:p>
      <w:r>
        <w:t>0.5    -  1.0m</w:t>
      </w:r>
    </w:p>
    <w:p>
      <w:r>
        <w:t>1.0    -  1.5m</w:t>
      </w:r>
    </w:p>
    <w:p>
      <w:r>
        <w:t>1.5    -  2.0m</w:t>
      </w:r>
    </w:p>
    <w:p>
      <w:r>
        <w:t>2.0    -  2.5m</w:t>
      </w:r>
    </w:p>
    <w:p>
      <w:r>
        <w:t>2.5    -  3.0m</w:t>
      </w:r>
    </w:p>
    <w:p>
      <w:r>
        <w:t>3.0    -  3.5m</w:t>
      </w:r>
    </w:p>
    <w:p>
      <w:r>
        <w:t>&gt;3.5m</w:t>
      </w:r>
    </w:p>
    <w:p>
      <w:r>
        <w:t>Tổng</w:t>
      </w:r>
    </w:p>
    <w:p>
      <w:r>
        <w:t>RCP     4.5 (2022 -  2035)</w:t>
      </w:r>
    </w:p>
    <w:p>
      <w:r>
        <w:t>1</w:t>
      </w:r>
    </w:p>
    <w:p>
      <w:r>
        <w:t>Tân Sơn</w:t>
      </w:r>
    </w:p>
    <w:p>
      <w:r>
        <w:t>687.63</w:t>
      </w:r>
    </w:p>
    <w:p>
      <w:r>
        <w:t>687.62</w:t>
      </w:r>
    </w:p>
    <w:p>
      <w:r>
        <w:t>Bản đồ phân vùng nguy cơ ngập lụt tỉnh Phú Thọ (ứng với cường độ mưa một ngày lớn nhất tần suất 10%, kịch bản RCP 4.5 thời kỳ 2022-2035 )</w:t>
      </w:r>
    </w:p>
    <w:p>
      <w:r>
        <w:t>2</w:t>
      </w:r>
    </w:p>
    <w:p>
      <w:r>
        <w:t>Thanh Ba</w:t>
      </w:r>
    </w:p>
    <w:p>
      <w:r>
        <w:t>194.19</w:t>
      </w:r>
    </w:p>
    <w:p>
      <w:r>
        <w:t>183.03</w:t>
      </w:r>
    </w:p>
    <w:p>
      <w:r>
        <w:t>9.44</w:t>
      </w:r>
    </w:p>
    <w:p>
      <w:r>
        <w:t>1.22</w:t>
      </w:r>
    </w:p>
    <w:p>
      <w:r>
        <w:t>0.36</w:t>
      </w:r>
    </w:p>
    <w:p>
      <w:r>
        <w:t>0.14</w:t>
      </w:r>
    </w:p>
    <w:p>
      <w:r>
        <w:t>11.16</w:t>
      </w:r>
    </w:p>
    <w:p>
      <w:r>
        <w:t>3</w:t>
      </w:r>
    </w:p>
    <w:p>
      <w:r>
        <w:t>Lâm Thao</w:t>
      </w:r>
    </w:p>
    <w:p>
      <w:r>
        <w:t>98.89</w:t>
      </w:r>
    </w:p>
    <w:p>
      <w:r>
        <w:t>72.49</w:t>
      </w:r>
    </w:p>
    <w:p>
      <w:r>
        <w:t>7.65</w:t>
      </w:r>
    </w:p>
    <w:p>
      <w:r>
        <w:t>5.21</w:t>
      </w:r>
    </w:p>
    <w:p>
      <w:r>
        <w:t>3.39</w:t>
      </w:r>
    </w:p>
    <w:p>
      <w:r>
        <w:t>7.59</w:t>
      </w:r>
    </w:p>
    <w:p>
      <w:r>
        <w:t>1.89</w:t>
      </w:r>
    </w:p>
    <w:p>
      <w:r>
        <w:t>0.34</w:t>
      </w:r>
    </w:p>
    <w:p>
      <w:r>
        <w:t>0.23</w:t>
      </w:r>
    </w:p>
    <w:p>
      <w:r>
        <w:t>0.10</w:t>
      </w:r>
    </w:p>
    <w:p>
      <w:r>
        <w:t>26.40</w:t>
      </w:r>
    </w:p>
    <w:p>
      <w:r>
        <w:t>4</w:t>
      </w:r>
    </w:p>
    <w:p>
      <w:r>
        <w:t>Yên Lập</w:t>
      </w:r>
    </w:p>
    <w:p>
      <w:r>
        <w:t>437.77</w:t>
      </w:r>
    </w:p>
    <w:p>
      <w:r>
        <w:t>437.77</w:t>
      </w:r>
    </w:p>
    <w:p>
      <w:r>
        <w:t>5</w:t>
      </w:r>
    </w:p>
    <w:p>
      <w:r>
        <w:t>Thanh Thủy</w:t>
      </w:r>
    </w:p>
    <w:p>
      <w:r>
        <w:t>127.07</w:t>
      </w:r>
    </w:p>
    <w:p>
      <w:r>
        <w:t>124.78</w:t>
      </w:r>
    </w:p>
    <w:p>
      <w:r>
        <w:t>0.62</w:t>
      </w:r>
    </w:p>
    <w:p>
      <w:r>
        <w:t>0.46</w:t>
      </w:r>
    </w:p>
    <w:p>
      <w:r>
        <w:t>0.36</w:t>
      </w:r>
    </w:p>
    <w:p>
      <w:r>
        <w:t>0.73</w:t>
      </w:r>
    </w:p>
    <w:p>
      <w:r>
        <w:t>0.11</w:t>
      </w:r>
    </w:p>
    <w:p>
      <w:r>
        <w:t>2.28</w:t>
      </w:r>
    </w:p>
    <w:p>
      <w:r>
        <w:t>6</w:t>
      </w:r>
    </w:p>
    <w:p>
      <w:r>
        <w:t>TP Việt Trì</w:t>
      </w:r>
    </w:p>
    <w:p>
      <w:r>
        <w:t>109.80</w:t>
      </w:r>
    </w:p>
    <w:p>
      <w:r>
        <w:t>101.83</w:t>
      </w:r>
    </w:p>
    <w:p>
      <w:r>
        <w:t>4.97</w:t>
      </w:r>
    </w:p>
    <w:p>
      <w:r>
        <w:t>1.61</w:t>
      </w:r>
    </w:p>
    <w:p>
      <w:r>
        <w:t>0.73</w:t>
      </w:r>
    </w:p>
    <w:p>
      <w:r>
        <w:t>0.49</w:t>
      </w:r>
    </w:p>
    <w:p>
      <w:r>
        <w:t>0.17</w:t>
      </w:r>
    </w:p>
    <w:p>
      <w:r>
        <w:t>7.97</w:t>
      </w:r>
    </w:p>
    <w:p>
      <w:r>
        <w:t>7</w:t>
      </w:r>
    </w:p>
    <w:p>
      <w:r>
        <w:t>Đoan Hùng</w:t>
      </w:r>
    </w:p>
    <w:p>
      <w:r>
        <w:t>302.26</w:t>
      </w:r>
    </w:p>
    <w:p>
      <w:r>
        <w:t>302.25</w:t>
      </w:r>
    </w:p>
    <w:p>
      <w:r>
        <w:t>8</w:t>
      </w:r>
    </w:p>
    <w:p>
      <w:r>
        <w:t>Tam Nông</w:t>
      </w:r>
    </w:p>
    <w:p>
      <w:r>
        <w:t>154.94</w:t>
      </w:r>
    </w:p>
    <w:p>
      <w:r>
        <w:t>123.19</w:t>
      </w:r>
    </w:p>
    <w:p>
      <w:r>
        <w:t>7.45</w:t>
      </w:r>
    </w:p>
    <w:p>
      <w:r>
        <w:t>3.88</w:t>
      </w:r>
    </w:p>
    <w:p>
      <w:r>
        <w:t>3.40</w:t>
      </w:r>
    </w:p>
    <w:p>
      <w:r>
        <w:t>2.87</w:t>
      </w:r>
    </w:p>
    <w:p>
      <w:r>
        <w:t>2.47</w:t>
      </w:r>
    </w:p>
    <w:p>
      <w:r>
        <w:t>2.61</w:t>
      </w:r>
    </w:p>
    <w:p>
      <w:r>
        <w:t>2.69</w:t>
      </w:r>
    </w:p>
    <w:p>
      <w:r>
        <w:t>6.37</w:t>
      </w:r>
    </w:p>
    <w:p>
      <w:r>
        <w:t>31.74</w:t>
      </w:r>
    </w:p>
    <w:p>
      <w:r>
        <w:t>9</w:t>
      </w:r>
    </w:p>
    <w:p>
      <w:r>
        <w:t>Thanh Sơn</w:t>
      </w:r>
    </w:p>
    <w:p>
      <w:r>
        <w:t>620.01</w:t>
      </w:r>
    </w:p>
    <w:p>
      <w:r>
        <w:t>616.87</w:t>
      </w:r>
    </w:p>
    <w:p>
      <w:r>
        <w:t>1.29</w:t>
      </w:r>
    </w:p>
    <w:p>
      <w:r>
        <w:t>0.61</w:t>
      </w:r>
    </w:p>
    <w:p>
      <w:r>
        <w:t>0.38</w:t>
      </w:r>
    </w:p>
    <w:p>
      <w:r>
        <w:t>0.41</w:t>
      </w:r>
    </w:p>
    <w:p>
      <w:r>
        <w:t>0.34</w:t>
      </w:r>
    </w:p>
    <w:p>
      <w:r>
        <w:t>0.08</w:t>
      </w:r>
    </w:p>
    <w:p>
      <w:r>
        <w:t>0.02</w:t>
      </w:r>
    </w:p>
    <w:p>
      <w:r>
        <w:t>3.13</w:t>
      </w:r>
    </w:p>
    <w:p>
      <w:r>
        <w:t>10</w:t>
      </w:r>
    </w:p>
    <w:p>
      <w:r>
        <w:t>Cẩm Khê</w:t>
      </w:r>
    </w:p>
    <w:p>
      <w:r>
        <w:t>234.67</w:t>
      </w:r>
    </w:p>
    <w:p>
      <w:r>
        <w:t>229.64</w:t>
      </w:r>
    </w:p>
    <w:p>
      <w:r>
        <w:t>2.40</w:t>
      </w:r>
    </w:p>
    <w:p>
      <w:r>
        <w:t>0.89</w:t>
      </w:r>
    </w:p>
    <w:p>
      <w:r>
        <w:t>0.71</w:t>
      </w:r>
    </w:p>
    <w:p>
      <w:r>
        <w:t>0.47</w:t>
      </w:r>
    </w:p>
    <w:p>
      <w:r>
        <w:t>0.11</w:t>
      </w:r>
    </w:p>
    <w:p>
      <w:r>
        <w:t>0.07</w:t>
      </w:r>
    </w:p>
    <w:p>
      <w:r>
        <w:t>0.07</w:t>
      </w:r>
    </w:p>
    <w:p>
      <w:r>
        <w:t>0.31</w:t>
      </w:r>
    </w:p>
    <w:p>
      <w:r>
        <w:t>5.03</w:t>
      </w:r>
    </w:p>
    <w:p>
      <w:r>
        <w:t>11</w:t>
      </w:r>
    </w:p>
    <w:p>
      <w:r>
        <w:t>TX Phú Thọ</w:t>
      </w:r>
    </w:p>
    <w:p>
      <w:r>
        <w:t>64.45</w:t>
      </w:r>
    </w:p>
    <w:p>
      <w:r>
        <w:t>63.16</w:t>
      </w:r>
    </w:p>
    <w:p>
      <w:r>
        <w:t>1.05</w:t>
      </w:r>
    </w:p>
    <w:p>
      <w:r>
        <w:t>0.16</w:t>
      </w:r>
    </w:p>
    <w:p>
      <w:r>
        <w:t>0.08</w:t>
      </w:r>
    </w:p>
    <w:p>
      <w:r>
        <w:t>1.29</w:t>
      </w:r>
    </w:p>
    <w:p>
      <w:r>
        <w:t>12</w:t>
      </w:r>
    </w:p>
    <w:p>
      <w:r>
        <w:t>Phù Ninh</w:t>
      </w:r>
    </w:p>
    <w:p>
      <w:r>
        <w:t>157.14</w:t>
      </w:r>
    </w:p>
    <w:p>
      <w:r>
        <w:t>157.14</w:t>
      </w:r>
    </w:p>
    <w:p>
      <w:r>
        <w:t>13</w:t>
      </w:r>
    </w:p>
    <w:p>
      <w:r>
        <w:t>Hạ Hòa</w:t>
      </w:r>
    </w:p>
    <w:p>
      <w:r>
        <w:t>341.66</w:t>
      </w:r>
    </w:p>
    <w:p>
      <w:r>
        <w:t>293.69</w:t>
      </w:r>
    </w:p>
    <w:p>
      <w:r>
        <w:t>19.47</w:t>
      </w:r>
    </w:p>
    <w:p>
      <w:r>
        <w:t>7.06</w:t>
      </w:r>
    </w:p>
    <w:p>
      <w:r>
        <w:t>5.40</w:t>
      </w:r>
    </w:p>
    <w:p>
      <w:r>
        <w:t>4.42</w:t>
      </w:r>
    </w:p>
    <w:p>
      <w:r>
        <w:t>2.83</w:t>
      </w:r>
    </w:p>
    <w:p>
      <w:r>
        <w:t>2.32</w:t>
      </w:r>
    </w:p>
    <w:p>
      <w:r>
        <w:t>1.62</w:t>
      </w:r>
    </w:p>
    <w:p>
      <w:r>
        <w:t>4.84</w:t>
      </w:r>
    </w:p>
    <w:p>
      <w:r>
        <w:t>47.96</w:t>
      </w:r>
    </w:p>
    <w:p>
      <w:r>
        <w:t>Tổng</w:t>
      </w:r>
    </w:p>
    <w:p>
      <w:r>
        <w:t>3.530.47</w:t>
      </w:r>
    </w:p>
    <w:p>
      <w:r>
        <w:t>3.393.50</w:t>
      </w:r>
    </w:p>
    <w:p>
      <w:r>
        <w:t>54.34</w:t>
      </w:r>
    </w:p>
    <w:p>
      <w:r>
        <w:t>21.10</w:t>
      </w:r>
    </w:p>
    <w:p>
      <w:r>
        <w:t>14.81</w:t>
      </w:r>
    </w:p>
    <w:p>
      <w:r>
        <w:t>17.12</w:t>
      </w:r>
    </w:p>
    <w:p>
      <w:r>
        <w:t>7.92</w:t>
      </w:r>
    </w:p>
    <w:p>
      <w:r>
        <w:t>5.42</w:t>
      </w:r>
    </w:p>
    <w:p>
      <w:r>
        <w:t>4.63</w:t>
      </w:r>
    </w:p>
    <w:p>
      <w:r>
        <w:t>11.62</w:t>
      </w:r>
    </w:p>
    <w:p>
      <w:r>
        <w:t>136.96</w:t>
      </w:r>
    </w:p>
    <w:p>
      <w:r>
        <w:t>RCP     4.5 (2046 -  2065)</w:t>
      </w:r>
    </w:p>
    <w:p>
      <w:r>
        <w:t>1</w:t>
      </w:r>
    </w:p>
    <w:p>
      <w:r>
        <w:t>Tân Sơn</w:t>
      </w:r>
    </w:p>
    <w:p>
      <w:r>
        <w:t>687.63</w:t>
      </w:r>
    </w:p>
    <w:p>
      <w:r>
        <w:t>687.62</w:t>
      </w:r>
    </w:p>
    <w:p>
      <w:r>
        <w:t>Bản đồ phân vùng nguy cơ ngập lụt tỉnh Phú Thọ (ứng với cường độ mưa một ngày lớn nhất tần suất 10%, kịch bản RCP 4.5 thời kỳ 2046- 2065)</w:t>
      </w:r>
    </w:p>
    <w:p>
      <w:r>
        <w:t>2</w:t>
      </w:r>
    </w:p>
    <w:p>
      <w:r>
        <w:t>Thanh Ba</w:t>
      </w:r>
    </w:p>
    <w:p>
      <w:r>
        <w:t>194.19</w:t>
      </w:r>
    </w:p>
    <w:p>
      <w:r>
        <w:t>182.32</w:t>
      </w:r>
    </w:p>
    <w:p>
      <w:r>
        <w:t>8.70</w:t>
      </w:r>
    </w:p>
    <w:p>
      <w:r>
        <w:t>2.37</w:t>
      </w:r>
    </w:p>
    <w:p>
      <w:r>
        <w:t>0.53</w:t>
      </w:r>
    </w:p>
    <w:p>
      <w:r>
        <w:t>0.27</w:t>
      </w:r>
    </w:p>
    <w:p>
      <w:r>
        <w:t>11.87</w:t>
      </w:r>
    </w:p>
    <w:p>
      <w:r>
        <w:t>3</w:t>
      </w:r>
    </w:p>
    <w:p>
      <w:r>
        <w:t>Lâm Thao</w:t>
      </w:r>
    </w:p>
    <w:p>
      <w:r>
        <w:t>98.89</w:t>
      </w:r>
    </w:p>
    <w:p>
      <w:r>
        <w:t>70.74</w:t>
      </w:r>
    </w:p>
    <w:p>
      <w:r>
        <w:t>8.02</w:t>
      </w:r>
    </w:p>
    <w:p>
      <w:r>
        <w:t>5.78</w:t>
      </w:r>
    </w:p>
    <w:p>
      <w:r>
        <w:t>3.37</w:t>
      </w:r>
    </w:p>
    <w:p>
      <w:r>
        <w:t>6.81</w:t>
      </w:r>
    </w:p>
    <w:p>
      <w:r>
        <w:t>3.36</w:t>
      </w:r>
    </w:p>
    <w:p>
      <w:r>
        <w:t>0.42</w:t>
      </w:r>
    </w:p>
    <w:p>
      <w:r>
        <w:t>0.27</w:t>
      </w:r>
    </w:p>
    <w:p>
      <w:r>
        <w:t>0.12</w:t>
      </w:r>
    </w:p>
    <w:p>
      <w:r>
        <w:t>28.15</w:t>
      </w:r>
    </w:p>
    <w:p>
      <w:r>
        <w:t>4</w:t>
      </w:r>
    </w:p>
    <w:p>
      <w:r>
        <w:t>Yên Lập</w:t>
      </w:r>
    </w:p>
    <w:p>
      <w:r>
        <w:t>437.77</w:t>
      </w:r>
    </w:p>
    <w:p>
      <w:r>
        <w:t>437.77</w:t>
      </w:r>
    </w:p>
    <w:p>
      <w:r>
        <w:t>5</w:t>
      </w:r>
    </w:p>
    <w:p>
      <w:r>
        <w:t>Thanh Thủy</w:t>
      </w:r>
    </w:p>
    <w:p>
      <w:r>
        <w:t>127.07</w:t>
      </w:r>
    </w:p>
    <w:p>
      <w:r>
        <w:t>124.77</w:t>
      </w:r>
    </w:p>
    <w:p>
      <w:r>
        <w:t>0.54</w:t>
      </w:r>
    </w:p>
    <w:p>
      <w:r>
        <w:t>0.41</w:t>
      </w:r>
    </w:p>
    <w:p>
      <w:r>
        <w:t>0.34</w:t>
      </w:r>
    </w:p>
    <w:p>
      <w:r>
        <w:t>0.56</w:t>
      </w:r>
    </w:p>
    <w:p>
      <w:r>
        <w:t>0.44</w:t>
      </w:r>
    </w:p>
    <w:p>
      <w:r>
        <w:t>2.29</w:t>
      </w:r>
    </w:p>
    <w:p>
      <w:r>
        <w:t>6</w:t>
      </w:r>
    </w:p>
    <w:p>
      <w:r>
        <w:t>TP Việt Trì</w:t>
      </w:r>
    </w:p>
    <w:p>
      <w:r>
        <w:t>109.80</w:t>
      </w:r>
    </w:p>
    <w:p>
      <w:r>
        <w:t>100.29</w:t>
      </w:r>
    </w:p>
    <w:p>
      <w:r>
        <w:t>5.13</w:t>
      </w:r>
    </w:p>
    <w:p>
      <w:r>
        <w:t>2.26</w:t>
      </w:r>
    </w:p>
    <w:p>
      <w:r>
        <w:t>1.17</w:t>
      </w:r>
    </w:p>
    <w:p>
      <w:r>
        <w:t>0.62</w:t>
      </w:r>
    </w:p>
    <w:p>
      <w:r>
        <w:t>0.30</w:t>
      </w:r>
    </w:p>
    <w:p>
      <w:r>
        <w:t>0.03</w:t>
      </w:r>
    </w:p>
    <w:p>
      <w:r>
        <w:t>9.51</w:t>
      </w:r>
    </w:p>
    <w:p>
      <w:r>
        <w:t>7</w:t>
      </w:r>
    </w:p>
    <w:p>
      <w:r>
        <w:t>Đoan Hùng</w:t>
      </w:r>
    </w:p>
    <w:p>
      <w:r>
        <w:t>302.26</w:t>
      </w:r>
    </w:p>
    <w:p>
      <w:r>
        <w:t>302.25</w:t>
      </w:r>
    </w:p>
    <w:p>
      <w:r>
        <w:t>8</w:t>
      </w:r>
    </w:p>
    <w:p>
      <w:r>
        <w:t>Tam Nông</w:t>
      </w:r>
    </w:p>
    <w:p>
      <w:r>
        <w:t>154.94</w:t>
      </w:r>
    </w:p>
    <w:p>
      <w:r>
        <w:t>122.87</w:t>
      </w:r>
    </w:p>
    <w:p>
      <w:r>
        <w:t>7.20</w:t>
      </w:r>
    </w:p>
    <w:p>
      <w:r>
        <w:t>4.06</w:t>
      </w:r>
    </w:p>
    <w:p>
      <w:r>
        <w:t>3.35</w:t>
      </w:r>
    </w:p>
    <w:p>
      <w:r>
        <w:t>2.88</w:t>
      </w:r>
    </w:p>
    <w:p>
      <w:r>
        <w:t>2.71</w:t>
      </w:r>
    </w:p>
    <w:p>
      <w:r>
        <w:t>2.60</w:t>
      </w:r>
    </w:p>
    <w:p>
      <w:r>
        <w:t>2.67</w:t>
      </w:r>
    </w:p>
    <w:p>
      <w:r>
        <w:t>6.59</w:t>
      </w:r>
    </w:p>
    <w:p>
      <w:r>
        <w:t>32.06</w:t>
      </w:r>
    </w:p>
    <w:p>
      <w:r>
        <w:t>9</w:t>
      </w:r>
    </w:p>
    <w:p>
      <w:r>
        <w:t>Thanh Sơn</w:t>
      </w:r>
    </w:p>
    <w:p>
      <w:r>
        <w:t>620.01</w:t>
      </w:r>
    </w:p>
    <w:p>
      <w:r>
        <w:t>616.88</w:t>
      </w:r>
    </w:p>
    <w:p>
      <w:r>
        <w:t>1.28</w:t>
      </w:r>
    </w:p>
    <w:p>
      <w:r>
        <w:t>0.61</w:t>
      </w:r>
    </w:p>
    <w:p>
      <w:r>
        <w:t>0.38</w:t>
      </w:r>
    </w:p>
    <w:p>
      <w:r>
        <w:t>0.41</w:t>
      </w:r>
    </w:p>
    <w:p>
      <w:r>
        <w:t>0.34</w:t>
      </w:r>
    </w:p>
    <w:p>
      <w:r>
        <w:t>0.08</w:t>
      </w:r>
    </w:p>
    <w:p>
      <w:r>
        <w:t>0.02</w:t>
      </w:r>
    </w:p>
    <w:p>
      <w:r>
        <w:t>3.12</w:t>
      </w:r>
    </w:p>
    <w:p>
      <w:r>
        <w:t>10</w:t>
      </w:r>
    </w:p>
    <w:p>
      <w:r>
        <w:t>Cẩm Khê</w:t>
      </w:r>
    </w:p>
    <w:p>
      <w:r>
        <w:t>234.67</w:t>
      </w:r>
    </w:p>
    <w:p>
      <w:r>
        <w:t>228.27</w:t>
      </w:r>
    </w:p>
    <w:p>
      <w:r>
        <w:t>3.14</w:t>
      </w:r>
    </w:p>
    <w:p>
      <w:r>
        <w:t>1.25</w:t>
      </w:r>
    </w:p>
    <w:p>
      <w:r>
        <w:t>0.81</w:t>
      </w:r>
    </w:p>
    <w:p>
      <w:r>
        <w:t>0.54</w:t>
      </w:r>
    </w:p>
    <w:p>
      <w:r>
        <w:t>0.21</w:t>
      </w:r>
    </w:p>
    <w:p>
      <w:r>
        <w:t>0.06</w:t>
      </w:r>
    </w:p>
    <w:p>
      <w:r>
        <w:t>0.07</w:t>
      </w:r>
    </w:p>
    <w:p>
      <w:r>
        <w:t>0.32</w:t>
      </w:r>
    </w:p>
    <w:p>
      <w:r>
        <w:t>6.40</w:t>
      </w:r>
    </w:p>
    <w:p>
      <w:r>
        <w:t>11</w:t>
      </w:r>
    </w:p>
    <w:p>
      <w:r>
        <w:t>TX Phú Thọ</w:t>
      </w:r>
    </w:p>
    <w:p>
      <w:r>
        <w:t>64.45</w:t>
      </w:r>
    </w:p>
    <w:p>
      <w:r>
        <w:t>62.93</w:t>
      </w:r>
    </w:p>
    <w:p>
      <w:r>
        <w:t>1.15</w:t>
      </w:r>
    </w:p>
    <w:p>
      <w:r>
        <w:t>0.24</w:t>
      </w:r>
    </w:p>
    <w:p>
      <w:r>
        <w:t>0.11</w:t>
      </w:r>
    </w:p>
    <w:p>
      <w:r>
        <w:t>0.02</w:t>
      </w:r>
    </w:p>
    <w:p>
      <w:r>
        <w:t>1.52</w:t>
      </w:r>
    </w:p>
    <w:p>
      <w:r>
        <w:t>12</w:t>
      </w:r>
    </w:p>
    <w:p>
      <w:r>
        <w:t>Phù Ninh</w:t>
      </w:r>
    </w:p>
    <w:p>
      <w:r>
        <w:t>157.14</w:t>
      </w:r>
    </w:p>
    <w:p>
      <w:r>
        <w:t>157.14</w:t>
      </w:r>
    </w:p>
    <w:p>
      <w:r>
        <w:t>13</w:t>
      </w:r>
    </w:p>
    <w:p>
      <w:r>
        <w:t>Hạ Hòa</w:t>
      </w:r>
    </w:p>
    <w:p>
      <w:r>
        <w:t>341.66</w:t>
      </w:r>
    </w:p>
    <w:p>
      <w:r>
        <w:t>292.52</w:t>
      </w:r>
    </w:p>
    <w:p>
      <w:r>
        <w:t>18.80</w:t>
      </w:r>
    </w:p>
    <w:p>
      <w:r>
        <w:t>7.60</w:t>
      </w:r>
    </w:p>
    <w:p>
      <w:r>
        <w:t>5.51</w:t>
      </w:r>
    </w:p>
    <w:p>
      <w:r>
        <w:t>4.59</w:t>
      </w:r>
    </w:p>
    <w:p>
      <w:r>
        <w:t>3.58</w:t>
      </w:r>
    </w:p>
    <w:p>
      <w:r>
        <w:t>2.40</w:t>
      </w:r>
    </w:p>
    <w:p>
      <w:r>
        <w:t>1.69</w:t>
      </w:r>
    </w:p>
    <w:p>
      <w:r>
        <w:t>4.96</w:t>
      </w:r>
    </w:p>
    <w:p>
      <w:r>
        <w:t>49.13</w:t>
      </w:r>
    </w:p>
    <w:p>
      <w:r>
        <w:t>Tổng</w:t>
      </w:r>
    </w:p>
    <w:p>
      <w:r>
        <w:t>3.530.47</w:t>
      </w:r>
    </w:p>
    <w:p>
      <w:r>
        <w:t>3.386.41</w:t>
      </w:r>
    </w:p>
    <w:p>
      <w:r>
        <w:t>53.96</w:t>
      </w:r>
    </w:p>
    <w:p>
      <w:r>
        <w:t>24.58</w:t>
      </w:r>
    </w:p>
    <w:p>
      <w:r>
        <w:t>15.57</w:t>
      </w:r>
    </w:p>
    <w:p>
      <w:r>
        <w:t>16.70</w:t>
      </w:r>
    </w:p>
    <w:p>
      <w:r>
        <w:t>10.94</w:t>
      </w:r>
    </w:p>
    <w:p>
      <w:r>
        <w:t>5.59</w:t>
      </w:r>
    </w:p>
    <w:p>
      <w:r>
        <w:t>4.72</w:t>
      </w:r>
    </w:p>
    <w:p>
      <w:r>
        <w:t>11.99</w:t>
      </w:r>
    </w:p>
    <w:p>
      <w:r>
        <w:t>144.05</w:t>
      </w:r>
    </w:p>
    <w:p>
      <w:r>
        <w:t>RCP     4.5 (2080 -  2099)</w:t>
      </w:r>
    </w:p>
    <w:p>
      <w:r>
        <w:t>1</w:t>
      </w:r>
    </w:p>
    <w:p>
      <w:r>
        <w:t>Tân Sơn</w:t>
      </w:r>
    </w:p>
    <w:p>
      <w:r>
        <w:t>687.63</w:t>
      </w:r>
    </w:p>
    <w:p>
      <w:r>
        <w:t>687.62</w:t>
      </w:r>
    </w:p>
    <w:p>
      <w:r>
        <w:t>Bản đồ phân vùng nguy cơ ngập lụt tỉnh Phú Thọ (ứng với cường độ mưa một ngày lớn nhất tần suất 10%, kịch bản RCP 4.5 thời kỳ 2080- 2099)</w:t>
      </w:r>
    </w:p>
    <w:p>
      <w:r>
        <w:t>2</w:t>
      </w:r>
    </w:p>
    <w:p>
      <w:r>
        <w:t>Thanh Ba</w:t>
      </w:r>
    </w:p>
    <w:p>
      <w:r>
        <w:t>194.19</w:t>
      </w:r>
    </w:p>
    <w:p>
      <w:r>
        <w:t>180.61</w:t>
      </w:r>
    </w:p>
    <w:p>
      <w:r>
        <w:t>9.06</w:t>
      </w:r>
    </w:p>
    <w:p>
      <w:r>
        <w:t>3.31</w:t>
      </w:r>
    </w:p>
    <w:p>
      <w:r>
        <w:t>0.78</w:t>
      </w:r>
    </w:p>
    <w:p>
      <w:r>
        <w:t>0.37</w:t>
      </w:r>
    </w:p>
    <w:p>
      <w:r>
        <w:t>0.06</w:t>
      </w:r>
    </w:p>
    <w:p>
      <w:r>
        <w:t>13.58</w:t>
      </w:r>
    </w:p>
    <w:p>
      <w:r>
        <w:t>3</w:t>
      </w:r>
    </w:p>
    <w:p>
      <w:r>
        <w:t>Lâm Thao</w:t>
      </w:r>
    </w:p>
    <w:p>
      <w:r>
        <w:t>98.89</w:t>
      </w:r>
    </w:p>
    <w:p>
      <w:r>
        <w:t>68.03</w:t>
      </w:r>
    </w:p>
    <w:p>
      <w:r>
        <w:t>9.72</w:t>
      </w:r>
    </w:p>
    <w:p>
      <w:r>
        <w:t>6.07</w:t>
      </w:r>
    </w:p>
    <w:p>
      <w:r>
        <w:t>3.58</w:t>
      </w:r>
    </w:p>
    <w:p>
      <w:r>
        <w:t>5.81</w:t>
      </w:r>
    </w:p>
    <w:p>
      <w:r>
        <w:t>4.70</w:t>
      </w:r>
    </w:p>
    <w:p>
      <w:r>
        <w:t>0.56</w:t>
      </w:r>
    </w:p>
    <w:p>
      <w:r>
        <w:t>0.27</w:t>
      </w:r>
    </w:p>
    <w:p>
      <w:r>
        <w:t>0.15</w:t>
      </w:r>
    </w:p>
    <w:p>
      <w:r>
        <w:t>30.86</w:t>
      </w:r>
    </w:p>
    <w:p>
      <w:r>
        <w:t>4</w:t>
      </w:r>
    </w:p>
    <w:p>
      <w:r>
        <w:t>Yên Lập</w:t>
      </w:r>
    </w:p>
    <w:p>
      <w:r>
        <w:t>437.77</w:t>
      </w:r>
    </w:p>
    <w:p>
      <w:r>
        <w:t>437.77</w:t>
      </w:r>
    </w:p>
    <w:p>
      <w:r>
        <w:t>5</w:t>
      </w:r>
    </w:p>
    <w:p>
      <w:r>
        <w:t>Thanh Thủy</w:t>
      </w:r>
    </w:p>
    <w:p>
      <w:r>
        <w:t>127.07</w:t>
      </w:r>
    </w:p>
    <w:p>
      <w:r>
        <w:t>124.73</w:t>
      </w:r>
    </w:p>
    <w:p>
      <w:r>
        <w:t>0.56</w:t>
      </w:r>
    </w:p>
    <w:p>
      <w:r>
        <w:t>0.33</w:t>
      </w:r>
    </w:p>
    <w:p>
      <w:r>
        <w:t>0.37</w:t>
      </w:r>
    </w:p>
    <w:p>
      <w:r>
        <w:t>0.41</w:t>
      </w:r>
    </w:p>
    <w:p>
      <w:r>
        <w:t>0.66</w:t>
      </w:r>
    </w:p>
    <w:p>
      <w:r>
        <w:t>2.33</w:t>
      </w:r>
    </w:p>
    <w:p>
      <w:r>
        <w:t>6</w:t>
      </w:r>
    </w:p>
    <w:p>
      <w:r>
        <w:t>TP Việt Trì</w:t>
      </w:r>
    </w:p>
    <w:p>
      <w:r>
        <w:t>109.80</w:t>
      </w:r>
    </w:p>
    <w:p>
      <w:r>
        <w:t>99.17</w:t>
      </w:r>
    </w:p>
    <w:p>
      <w:r>
        <w:t>5.19</w:t>
      </w:r>
    </w:p>
    <w:p>
      <w:r>
        <w:t>2.83</w:t>
      </w:r>
    </w:p>
    <w:p>
      <w:r>
        <w:t>1.49</w:t>
      </w:r>
    </w:p>
    <w:p>
      <w:r>
        <w:t>0.70</w:t>
      </w:r>
    </w:p>
    <w:p>
      <w:r>
        <w:t>0.36</w:t>
      </w:r>
    </w:p>
    <w:p>
      <w:r>
        <w:t>0.06</w:t>
      </w:r>
    </w:p>
    <w:p>
      <w:r>
        <w:t>10.63</w:t>
      </w:r>
    </w:p>
    <w:p>
      <w:r>
        <w:t>7</w:t>
      </w:r>
    </w:p>
    <w:p>
      <w:r>
        <w:t>Đoan Hùng</w:t>
      </w:r>
    </w:p>
    <w:p>
      <w:r>
        <w:t>302.26</w:t>
      </w:r>
    </w:p>
    <w:p>
      <w:r>
        <w:t>302.25</w:t>
      </w:r>
    </w:p>
    <w:p>
      <w:r>
        <w:t>8</w:t>
      </w:r>
    </w:p>
    <w:p>
      <w:r>
        <w:t>Tam Nông</w:t>
      </w:r>
    </w:p>
    <w:p>
      <w:r>
        <w:t>154.94</w:t>
      </w:r>
    </w:p>
    <w:p>
      <w:r>
        <w:t>120.96</w:t>
      </w:r>
    </w:p>
    <w:p>
      <w:r>
        <w:t>8.63</w:t>
      </w:r>
    </w:p>
    <w:p>
      <w:r>
        <w:t>4.27</w:t>
      </w:r>
    </w:p>
    <w:p>
      <w:r>
        <w:t>3.34</w:t>
      </w:r>
    </w:p>
    <w:p>
      <w:r>
        <w:t>2.90</w:t>
      </w:r>
    </w:p>
    <w:p>
      <w:r>
        <w:t>2.81</w:t>
      </w:r>
    </w:p>
    <w:p>
      <w:r>
        <w:t>2.59</w:t>
      </w:r>
    </w:p>
    <w:p>
      <w:r>
        <w:t>2.64</w:t>
      </w:r>
    </w:p>
    <w:p>
      <w:r>
        <w:t>6.79</w:t>
      </w:r>
    </w:p>
    <w:p>
      <w:r>
        <w:t>33.97</w:t>
      </w:r>
    </w:p>
    <w:p>
      <w:r>
        <w:t>9</w:t>
      </w:r>
    </w:p>
    <w:p>
      <w:r>
        <w:t>Thanh Sơn</w:t>
      </w:r>
    </w:p>
    <w:p>
      <w:r>
        <w:t>620.01</w:t>
      </w:r>
    </w:p>
    <w:p>
      <w:r>
        <w:t>616.87</w:t>
      </w:r>
    </w:p>
    <w:p>
      <w:r>
        <w:t>1.28</w:t>
      </w:r>
    </w:p>
    <w:p>
      <w:r>
        <w:t>0.61</w:t>
      </w:r>
    </w:p>
    <w:p>
      <w:r>
        <w:t>0.38</w:t>
      </w:r>
    </w:p>
    <w:p>
      <w:r>
        <w:t>0.41</w:t>
      </w:r>
    </w:p>
    <w:p>
      <w:r>
        <w:t>0.35</w:t>
      </w:r>
    </w:p>
    <w:p>
      <w:r>
        <w:t>0.08</w:t>
      </w:r>
    </w:p>
    <w:p>
      <w:r>
        <w:t>0.02</w:t>
      </w:r>
    </w:p>
    <w:p>
      <w:r>
        <w:t>3.13</w:t>
      </w:r>
    </w:p>
    <w:p>
      <w:r>
        <w:t>10</w:t>
      </w:r>
    </w:p>
    <w:p>
      <w:r>
        <w:t>Cẩm Khê</w:t>
      </w:r>
    </w:p>
    <w:p>
      <w:r>
        <w:t>234.67</w:t>
      </w:r>
    </w:p>
    <w:p>
      <w:r>
        <w:t>228.10</w:t>
      </w:r>
    </w:p>
    <w:p>
      <w:r>
        <w:t>3.08</w:t>
      </w:r>
    </w:p>
    <w:p>
      <w:r>
        <w:t>1.22</w:t>
      </w:r>
    </w:p>
    <w:p>
      <w:r>
        <w:t>0.83</w:t>
      </w:r>
    </w:p>
    <w:p>
      <w:r>
        <w:t>0.57</w:t>
      </w:r>
    </w:p>
    <w:p>
      <w:r>
        <w:t>0.28</w:t>
      </w:r>
    </w:p>
    <w:p>
      <w:r>
        <w:t>0.18</w:t>
      </w:r>
    </w:p>
    <w:p>
      <w:r>
        <w:t>0.08</w:t>
      </w:r>
    </w:p>
    <w:p>
      <w:r>
        <w:t>0.33</w:t>
      </w:r>
    </w:p>
    <w:p>
      <w:r>
        <w:t>6.57</w:t>
      </w:r>
    </w:p>
    <w:p>
      <w:r>
        <w:t>11</w:t>
      </w:r>
    </w:p>
    <w:p>
      <w:r>
        <w:t>TX Phú Thọ</w:t>
      </w:r>
    </w:p>
    <w:p>
      <w:r>
        <w:t>64.45</w:t>
      </w:r>
    </w:p>
    <w:p>
      <w:r>
        <w:t>62.78</w:t>
      </w:r>
    </w:p>
    <w:p>
      <w:r>
        <w:t>1.22</w:t>
      </w:r>
    </w:p>
    <w:p>
      <w:r>
        <w:t>0.28</w:t>
      </w:r>
    </w:p>
    <w:p>
      <w:r>
        <w:t>0.12</w:t>
      </w:r>
    </w:p>
    <w:p>
      <w:r>
        <w:t>0.05</w:t>
      </w:r>
    </w:p>
    <w:p>
      <w:r>
        <w:t>1.67</w:t>
      </w:r>
    </w:p>
    <w:p>
      <w:r>
        <w:t>12</w:t>
      </w:r>
    </w:p>
    <w:p>
      <w:r>
        <w:t>Phù Ninh</w:t>
      </w:r>
    </w:p>
    <w:p>
      <w:r>
        <w:t>157.14</w:t>
      </w:r>
    </w:p>
    <w:p>
      <w:r>
        <w:t>157.14</w:t>
      </w:r>
    </w:p>
    <w:p>
      <w:r>
        <w:t>13</w:t>
      </w:r>
    </w:p>
    <w:p>
      <w:r>
        <w:t>Hạ Hòa</w:t>
      </w:r>
    </w:p>
    <w:p>
      <w:r>
        <w:t>341.66</w:t>
      </w:r>
    </w:p>
    <w:p>
      <w:r>
        <w:t>291.02</w:t>
      </w:r>
    </w:p>
    <w:p>
      <w:r>
        <w:t>18.43</w:t>
      </w:r>
    </w:p>
    <w:p>
      <w:r>
        <w:t>8.39</w:t>
      </w:r>
    </w:p>
    <w:p>
      <w:r>
        <w:t>5.58</w:t>
      </w:r>
    </w:p>
    <w:p>
      <w:r>
        <w:t>4.57</w:t>
      </w:r>
    </w:p>
    <w:p>
      <w:r>
        <w:t>4.22</w:t>
      </w:r>
    </w:p>
    <w:p>
      <w:r>
        <w:t>2.61</w:t>
      </w:r>
    </w:p>
    <w:p>
      <w:r>
        <w:t>1.77</w:t>
      </w:r>
    </w:p>
    <w:p>
      <w:r>
        <w:t>5.06</w:t>
      </w:r>
    </w:p>
    <w:p>
      <w:r>
        <w:t>50.63</w:t>
      </w:r>
    </w:p>
    <w:p>
      <w:r>
        <w:t>Tổng</w:t>
      </w:r>
    </w:p>
    <w:p>
      <w:r>
        <w:t>3.530.47</w:t>
      </w:r>
    </w:p>
    <w:p>
      <w:r>
        <w:t>3.377.09</w:t>
      </w:r>
    </w:p>
    <w:p>
      <w:r>
        <w:t>57.17</w:t>
      </w:r>
    </w:p>
    <w:p>
      <w:r>
        <w:t>27.31</w:t>
      </w:r>
    </w:p>
    <w:p>
      <w:r>
        <w:t>16.47</w:t>
      </w:r>
    </w:p>
    <w:p>
      <w:r>
        <w:t>15.79</w:t>
      </w:r>
    </w:p>
    <w:p>
      <w:r>
        <w:t>13.44</w:t>
      </w:r>
    </w:p>
    <w:p>
      <w:r>
        <w:t>6.08</w:t>
      </w:r>
    </w:p>
    <w:p>
      <w:r>
        <w:t>4.78</w:t>
      </w:r>
    </w:p>
    <w:p>
      <w:r>
        <w:t>12.33</w:t>
      </w:r>
    </w:p>
    <w:p>
      <w:r>
        <w:t>153.37</w:t>
      </w:r>
    </w:p>
    <w:p>
      <w:r>
        <w:t>RCP     8.5 (2022-   2035)</w:t>
      </w:r>
    </w:p>
    <w:p>
      <w:r>
        <w:t>1</w:t>
      </w:r>
    </w:p>
    <w:p>
      <w:r>
        <w:t>Tân Sơn</w:t>
      </w:r>
    </w:p>
    <w:p>
      <w:r>
        <w:t>687.63</w:t>
      </w:r>
    </w:p>
    <w:p>
      <w:r>
        <w:t>687.62</w:t>
      </w:r>
    </w:p>
    <w:p>
      <w:r>
        <w:t>Bản đồ phân vùng nguy cơ ngập lụt tỉnh Phú Thọ (ứng với cường độ mưa một ngày lớn nhất tần suất 10%, kịch bản RCP 8.5 thời kỳ 2022- 2035 )</w:t>
      </w:r>
    </w:p>
    <w:p>
      <w:r>
        <w:t>2</w:t>
      </w:r>
    </w:p>
    <w:p>
      <w:r>
        <w:t>Thanh Ba</w:t>
      </w:r>
    </w:p>
    <w:p>
      <w:r>
        <w:t>194.19</w:t>
      </w:r>
    </w:p>
    <w:p>
      <w:r>
        <w:t>182.65</w:t>
      </w:r>
    </w:p>
    <w:p>
      <w:r>
        <w:t>9.02</w:t>
      </w:r>
    </w:p>
    <w:p>
      <w:r>
        <w:t>1.84</w:t>
      </w:r>
    </w:p>
    <w:p>
      <w:r>
        <w:t>0.46</w:t>
      </w:r>
    </w:p>
    <w:p>
      <w:r>
        <w:t>0.22</w:t>
      </w:r>
    </w:p>
    <w:p>
      <w:r>
        <w:t>11.54</w:t>
      </w:r>
    </w:p>
    <w:p>
      <w:r>
        <w:t>3</w:t>
      </w:r>
    </w:p>
    <w:p>
      <w:r>
        <w:t>Lâm Thao</w:t>
      </w:r>
    </w:p>
    <w:p>
      <w:r>
        <w:t>98.89</w:t>
      </w:r>
    </w:p>
    <w:p>
      <w:r>
        <w:t>71.07</w:t>
      </w:r>
    </w:p>
    <w:p>
      <w:r>
        <w:t>8.16</w:t>
      </w:r>
    </w:p>
    <w:p>
      <w:r>
        <w:t>5.58</w:t>
      </w:r>
    </w:p>
    <w:p>
      <w:r>
        <w:t>3.32</w:t>
      </w:r>
    </w:p>
    <w:p>
      <w:r>
        <w:t>7.11</w:t>
      </w:r>
    </w:p>
    <w:p>
      <w:r>
        <w:t>2.89</w:t>
      </w:r>
    </w:p>
    <w:p>
      <w:r>
        <w:t>0.39</w:t>
      </w:r>
    </w:p>
    <w:p>
      <w:r>
        <w:t>0.25</w:t>
      </w:r>
    </w:p>
    <w:p>
      <w:r>
        <w:t>0.12</w:t>
      </w:r>
    </w:p>
    <w:p>
      <w:r>
        <w:t>27.82</w:t>
      </w:r>
    </w:p>
    <w:p>
      <w:r>
        <w:t>4</w:t>
      </w:r>
    </w:p>
    <w:p>
      <w:r>
        <w:t>Yên Lập</w:t>
      </w:r>
    </w:p>
    <w:p>
      <w:r>
        <w:t>437.77</w:t>
      </w:r>
    </w:p>
    <w:p>
      <w:r>
        <w:t>437.77</w:t>
      </w:r>
    </w:p>
    <w:p>
      <w:r>
        <w:t>5</w:t>
      </w:r>
    </w:p>
    <w:p>
      <w:r>
        <w:t>Thanh Thủy</w:t>
      </w:r>
    </w:p>
    <w:p>
      <w:r>
        <w:t>127.07</w:t>
      </w:r>
    </w:p>
    <w:p>
      <w:r>
        <w:t>124.78</w:t>
      </w:r>
    </w:p>
    <w:p>
      <w:r>
        <w:t>0.55</w:t>
      </w:r>
    </w:p>
    <w:p>
      <w:r>
        <w:t>0.42</w:t>
      </w:r>
    </w:p>
    <w:p>
      <w:r>
        <w:t>0.34</w:t>
      </w:r>
    </w:p>
    <w:p>
      <w:r>
        <w:t>0.61</w:t>
      </w:r>
    </w:p>
    <w:p>
      <w:r>
        <w:t>0.36</w:t>
      </w:r>
    </w:p>
    <w:p>
      <w:r>
        <w:t>2.28</w:t>
      </w:r>
    </w:p>
    <w:p>
      <w:r>
        <w:t>6</w:t>
      </w:r>
    </w:p>
    <w:p>
      <w:r>
        <w:t>TP Việt Trì</w:t>
      </w:r>
    </w:p>
    <w:p>
      <w:r>
        <w:t>109.80</w:t>
      </w:r>
    </w:p>
    <w:p>
      <w:r>
        <w:t>100.85</w:t>
      </w:r>
    </w:p>
    <w:p>
      <w:r>
        <w:t>5.18</w:t>
      </w:r>
    </w:p>
    <w:p>
      <w:r>
        <w:t>1.85</w:t>
      </w:r>
    </w:p>
    <w:p>
      <w:r>
        <w:t>1.08</w:t>
      </w:r>
    </w:p>
    <w:p>
      <w:r>
        <w:t>0.59</w:t>
      </w:r>
    </w:p>
    <w:p>
      <w:r>
        <w:t>0.25</w:t>
      </w:r>
    </w:p>
    <w:p>
      <w:r>
        <w:t>8.95</w:t>
      </w:r>
    </w:p>
    <w:p>
      <w:r>
        <w:t>7</w:t>
      </w:r>
    </w:p>
    <w:p>
      <w:r>
        <w:t>Đoan Hùng</w:t>
      </w:r>
    </w:p>
    <w:p>
      <w:r>
        <w:t>302.26</w:t>
      </w:r>
    </w:p>
    <w:p>
      <w:r>
        <w:t>302.25</w:t>
      </w:r>
    </w:p>
    <w:p>
      <w:r>
        <w:t>8</w:t>
      </w:r>
    </w:p>
    <w:p>
      <w:r>
        <w:t>Tam Nông</w:t>
      </w:r>
    </w:p>
    <w:p>
      <w:r>
        <w:t>154.94</w:t>
      </w:r>
    </w:p>
    <w:p>
      <w:r>
        <w:t>122.90</w:t>
      </w:r>
    </w:p>
    <w:p>
      <w:r>
        <w:t>7.30</w:t>
      </w:r>
    </w:p>
    <w:p>
      <w:r>
        <w:t>4.02</w:t>
      </w:r>
    </w:p>
    <w:p>
      <w:r>
        <w:t>3.37</w:t>
      </w:r>
    </w:p>
    <w:p>
      <w:r>
        <w:t>2.90</w:t>
      </w:r>
    </w:p>
    <w:p>
      <w:r>
        <w:t>2.64</w:t>
      </w:r>
    </w:p>
    <w:p>
      <w:r>
        <w:t>2.59</w:t>
      </w:r>
    </w:p>
    <w:p>
      <w:r>
        <w:t>2.67</w:t>
      </w:r>
    </w:p>
    <w:p>
      <w:r>
        <w:t>6.54</w:t>
      </w:r>
    </w:p>
    <w:p>
      <w:r>
        <w:t>32.03</w:t>
      </w:r>
    </w:p>
    <w:p>
      <w:r>
        <w:t>9</w:t>
      </w:r>
    </w:p>
    <w:p>
      <w:r>
        <w:t>Thanh Sơn</w:t>
      </w:r>
    </w:p>
    <w:p>
      <w:r>
        <w:t>620.01</w:t>
      </w:r>
    </w:p>
    <w:p>
      <w:r>
        <w:t>616.88</w:t>
      </w:r>
    </w:p>
    <w:p>
      <w:r>
        <w:t>1.28</w:t>
      </w:r>
    </w:p>
    <w:p>
      <w:r>
        <w:t>0.61</w:t>
      </w:r>
    </w:p>
    <w:p>
      <w:r>
        <w:t>0.38</w:t>
      </w:r>
    </w:p>
    <w:p>
      <w:r>
        <w:t>0.41</w:t>
      </w:r>
    </w:p>
    <w:p>
      <w:r>
        <w:t>0.34</w:t>
      </w:r>
    </w:p>
    <w:p>
      <w:r>
        <w:t>0.08</w:t>
      </w:r>
    </w:p>
    <w:p>
      <w:r>
        <w:t>0.02</w:t>
      </w:r>
    </w:p>
    <w:p>
      <w:r>
        <w:t>3.12</w:t>
      </w:r>
    </w:p>
    <w:p>
      <w:r>
        <w:t>10</w:t>
      </w:r>
    </w:p>
    <w:p>
      <w:r>
        <w:t>Cẩm Khê</w:t>
      </w:r>
    </w:p>
    <w:p>
      <w:r>
        <w:t>234.67</w:t>
      </w:r>
    </w:p>
    <w:p>
      <w:r>
        <w:t>228.27</w:t>
      </w:r>
    </w:p>
    <w:p>
      <w:r>
        <w:t>3.36</w:t>
      </w:r>
    </w:p>
    <w:p>
      <w:r>
        <w:t>1.12</w:t>
      </w:r>
    </w:p>
    <w:p>
      <w:r>
        <w:t>0.77</w:t>
      </w:r>
    </w:p>
    <w:p>
      <w:r>
        <w:t>0.52</w:t>
      </w:r>
    </w:p>
    <w:p>
      <w:r>
        <w:t>0.18</w:t>
      </w:r>
    </w:p>
    <w:p>
      <w:r>
        <w:t>0.06</w:t>
      </w:r>
    </w:p>
    <w:p>
      <w:r>
        <w:t>0.07</w:t>
      </w:r>
    </w:p>
    <w:p>
      <w:r>
        <w:t>0.32</w:t>
      </w:r>
    </w:p>
    <w:p>
      <w:r>
        <w:t>6.40</w:t>
      </w:r>
    </w:p>
    <w:p>
      <w:r>
        <w:t>11</w:t>
      </w:r>
    </w:p>
    <w:p>
      <w:r>
        <w:t>TX Phú Thọ</w:t>
      </w:r>
    </w:p>
    <w:p>
      <w:r>
        <w:t>64.45</w:t>
      </w:r>
    </w:p>
    <w:p>
      <w:r>
        <w:t>63.10</w:t>
      </w:r>
    </w:p>
    <w:p>
      <w:r>
        <w:t>1.03</w:t>
      </w:r>
    </w:p>
    <w:p>
      <w:r>
        <w:t>0.21</w:t>
      </w:r>
    </w:p>
    <w:p>
      <w:r>
        <w:t>0.11</w:t>
      </w:r>
    </w:p>
    <w:p>
      <w:r>
        <w:t>1.35</w:t>
      </w:r>
    </w:p>
    <w:p>
      <w:r>
        <w:t>12</w:t>
      </w:r>
    </w:p>
    <w:p>
      <w:r>
        <w:t>Phù Ninh</w:t>
      </w:r>
    </w:p>
    <w:p>
      <w:r>
        <w:t>157.14</w:t>
      </w:r>
    </w:p>
    <w:p>
      <w:r>
        <w:t>157.14</w:t>
      </w:r>
    </w:p>
    <w:p>
      <w:r>
        <w:t>13</w:t>
      </w:r>
    </w:p>
    <w:p>
      <w:r>
        <w:t>Hạ Hòa</w:t>
      </w:r>
    </w:p>
    <w:p>
      <w:r>
        <w:t>341.66</w:t>
      </w:r>
    </w:p>
    <w:p>
      <w:r>
        <w:t>292.80</w:t>
      </w:r>
    </w:p>
    <w:p>
      <w:r>
        <w:t>19.27</w:t>
      </w:r>
    </w:p>
    <w:p>
      <w:r>
        <w:t>7.21</w:t>
      </w:r>
    </w:p>
    <w:p>
      <w:r>
        <w:t>5.50</w:t>
      </w:r>
    </w:p>
    <w:p>
      <w:r>
        <w:t>4.59</w:t>
      </w:r>
    </w:p>
    <w:p>
      <w:r>
        <w:t>3.32</w:t>
      </w:r>
    </w:p>
    <w:p>
      <w:r>
        <w:t>2.37</w:t>
      </w:r>
    </w:p>
    <w:p>
      <w:r>
        <w:t>1.67</w:t>
      </w:r>
    </w:p>
    <w:p>
      <w:r>
        <w:t>4.92</w:t>
      </w:r>
    </w:p>
    <w:p>
      <w:r>
        <w:t>48.85</w:t>
      </w:r>
    </w:p>
    <w:p>
      <w:r>
        <w:t>Tổng</w:t>
      </w:r>
    </w:p>
    <w:p>
      <w:r>
        <w:t>3.530.47</w:t>
      </w:r>
    </w:p>
    <w:p>
      <w:r>
        <w:t>3.388.12</w:t>
      </w:r>
    </w:p>
    <w:p>
      <w:r>
        <w:t>55.15</w:t>
      </w:r>
    </w:p>
    <w:p>
      <w:r>
        <w:t>22.86</w:t>
      </w:r>
    </w:p>
    <w:p>
      <w:r>
        <w:t>15.33</w:t>
      </w:r>
    </w:p>
    <w:p>
      <w:r>
        <w:t>16.95</w:t>
      </w:r>
    </w:p>
    <w:p>
      <w:r>
        <w:t>9.98</w:t>
      </w:r>
    </w:p>
    <w:p>
      <w:r>
        <w:t>5.49</w:t>
      </w:r>
    </w:p>
    <w:p>
      <w:r>
        <w:t>4.68</w:t>
      </w:r>
    </w:p>
    <w:p>
      <w:r>
        <w:t>11.90</w:t>
      </w:r>
    </w:p>
    <w:p>
      <w:r>
        <w:t>142.34</w:t>
      </w:r>
    </w:p>
    <w:p>
      <w:r>
        <w:t>RCP     8.5 (2046-2065)</w:t>
      </w:r>
    </w:p>
    <w:p>
      <w:r>
        <w:t>1</w:t>
      </w:r>
    </w:p>
    <w:p>
      <w:r>
        <w:t>Tân Sơn</w:t>
      </w:r>
    </w:p>
    <w:p>
      <w:r>
        <w:t>687.63</w:t>
      </w:r>
    </w:p>
    <w:p>
      <w:r>
        <w:t>687.62</w:t>
      </w:r>
    </w:p>
    <w:p>
      <w:r>
        <w:t>Bản đồ phân vùng nguy cơ ngập lụt tỉnh Phú Thọ (ứng với cường độ mưa một ngày lớn nhất tần suất 10%, kịch bản RCP 8.5 thời kỳ 2046- 2065)</w:t>
      </w:r>
    </w:p>
    <w:p>
      <w:r>
        <w:t>2</w:t>
      </w:r>
    </w:p>
    <w:p>
      <w:r>
        <w:t>Thanh Ba</w:t>
      </w:r>
    </w:p>
    <w:p>
      <w:r>
        <w:t>194.19</w:t>
      </w:r>
    </w:p>
    <w:p>
      <w:r>
        <w:t>181.06</w:t>
      </w:r>
    </w:p>
    <w:p>
      <w:r>
        <w:t>8.88</w:t>
      </w:r>
    </w:p>
    <w:p>
      <w:r>
        <w:t>3.15</w:t>
      </w:r>
    </w:p>
    <w:p>
      <w:r>
        <w:t>0.72</w:t>
      </w:r>
    </w:p>
    <w:p>
      <w:r>
        <w:t>0.35</w:t>
      </w:r>
    </w:p>
    <w:p>
      <w:r>
        <w:t>0.03</w:t>
      </w:r>
    </w:p>
    <w:p>
      <w:r>
        <w:t>13.13</w:t>
      </w:r>
    </w:p>
    <w:p>
      <w:r>
        <w:t>3</w:t>
      </w:r>
    </w:p>
    <w:p>
      <w:r>
        <w:t>Lâm Thao</w:t>
      </w:r>
    </w:p>
    <w:p>
      <w:r>
        <w:t>98.89</w:t>
      </w:r>
    </w:p>
    <w:p>
      <w:r>
        <w:t>67.92</w:t>
      </w:r>
    </w:p>
    <w:p>
      <w:r>
        <w:t>9.79</w:t>
      </w:r>
    </w:p>
    <w:p>
      <w:r>
        <w:t>6.09</w:t>
      </w:r>
    </w:p>
    <w:p>
      <w:r>
        <w:t>3.60</w:t>
      </w:r>
    </w:p>
    <w:p>
      <w:r>
        <w:t>5.85</w:t>
      </w:r>
    </w:p>
    <w:p>
      <w:r>
        <w:t>4.67</w:t>
      </w:r>
    </w:p>
    <w:p>
      <w:r>
        <w:t>0.55</w:t>
      </w:r>
    </w:p>
    <w:p>
      <w:r>
        <w:t>0.27</w:t>
      </w:r>
    </w:p>
    <w:p>
      <w:r>
        <w:t>0.15</w:t>
      </w:r>
    </w:p>
    <w:p>
      <w:r>
        <w:t>30.97</w:t>
      </w:r>
    </w:p>
    <w:p>
      <w:r>
        <w:t>4</w:t>
      </w:r>
    </w:p>
    <w:p>
      <w:r>
        <w:t>Yên Lập</w:t>
      </w:r>
    </w:p>
    <w:p>
      <w:r>
        <w:t>437.77</w:t>
      </w:r>
    </w:p>
    <w:p>
      <w:r>
        <w:t>437.77</w:t>
      </w:r>
    </w:p>
    <w:p>
      <w:r>
        <w:t>5</w:t>
      </w:r>
    </w:p>
    <w:p>
      <w:r>
        <w:t>Thanh Thủy</w:t>
      </w:r>
    </w:p>
    <w:p>
      <w:r>
        <w:t>127.07</w:t>
      </w:r>
    </w:p>
    <w:p>
      <w:r>
        <w:t>124.78</w:t>
      </w:r>
    </w:p>
    <w:p>
      <w:r>
        <w:t>0.52</w:t>
      </w:r>
    </w:p>
    <w:p>
      <w:r>
        <w:t>0.34</w:t>
      </w:r>
    </w:p>
    <w:p>
      <w:r>
        <w:t>0.36</w:t>
      </w:r>
    </w:p>
    <w:p>
      <w:r>
        <w:t>0.42</w:t>
      </w:r>
    </w:p>
    <w:p>
      <w:r>
        <w:t>0.64</w:t>
      </w:r>
    </w:p>
    <w:p>
      <w:r>
        <w:t>2.28</w:t>
      </w:r>
    </w:p>
    <w:p>
      <w:r>
        <w:t>6</w:t>
      </w:r>
    </w:p>
    <w:p>
      <w:r>
        <w:t>TP Việt Trì</w:t>
      </w:r>
    </w:p>
    <w:p>
      <w:r>
        <w:t>109.80</w:t>
      </w:r>
    </w:p>
    <w:p>
      <w:r>
        <w:t>98.96</w:t>
      </w:r>
    </w:p>
    <w:p>
      <w:r>
        <w:t>5.32</w:t>
      </w:r>
    </w:p>
    <w:p>
      <w:r>
        <w:t>2.82</w:t>
      </w:r>
    </w:p>
    <w:p>
      <w:r>
        <w:t>1.55</w:t>
      </w:r>
    </w:p>
    <w:p>
      <w:r>
        <w:t>0.72</w:t>
      </w:r>
    </w:p>
    <w:p>
      <w:r>
        <w:t>0.36</w:t>
      </w:r>
    </w:p>
    <w:p>
      <w:r>
        <w:t>0.06</w:t>
      </w:r>
    </w:p>
    <w:p>
      <w:r>
        <w:t>0.01</w:t>
      </w:r>
    </w:p>
    <w:p>
      <w:r>
        <w:t>10.84</w:t>
      </w:r>
    </w:p>
    <w:p>
      <w:r>
        <w:t>7</w:t>
      </w:r>
    </w:p>
    <w:p>
      <w:r>
        <w:t>Đoan Hùng</w:t>
      </w:r>
    </w:p>
    <w:p>
      <w:r>
        <w:t>302.26</w:t>
      </w:r>
    </w:p>
    <w:p>
      <w:r>
        <w:t>302.25</w:t>
      </w:r>
    </w:p>
    <w:p>
      <w:r>
        <w:t>8</w:t>
      </w:r>
    </w:p>
    <w:p>
      <w:r>
        <w:t>Tam Nông</w:t>
      </w:r>
    </w:p>
    <w:p>
      <w:r>
        <w:t>154.94</w:t>
      </w:r>
    </w:p>
    <w:p>
      <w:r>
        <w:t>120.92</w:t>
      </w:r>
    </w:p>
    <w:p>
      <w:r>
        <w:t>8.72</w:t>
      </w:r>
    </w:p>
    <w:p>
      <w:r>
        <w:t>4.22</w:t>
      </w:r>
    </w:p>
    <w:p>
      <w:r>
        <w:t>3.34</w:t>
      </w:r>
    </w:p>
    <w:p>
      <w:r>
        <w:t>2.91</w:t>
      </w:r>
    </w:p>
    <w:p>
      <w:r>
        <w:t>2.81</w:t>
      </w:r>
    </w:p>
    <w:p>
      <w:r>
        <w:t>2.59</w:t>
      </w:r>
    </w:p>
    <w:p>
      <w:r>
        <w:t>2.66</w:t>
      </w:r>
    </w:p>
    <w:p>
      <w:r>
        <w:t>6.76</w:t>
      </w:r>
    </w:p>
    <w:p>
      <w:r>
        <w:t>34.01</w:t>
      </w:r>
    </w:p>
    <w:p>
      <w:r>
        <w:t>9</w:t>
      </w:r>
    </w:p>
    <w:p>
      <w:r>
        <w:t>Thanh Sơn</w:t>
      </w:r>
    </w:p>
    <w:p>
      <w:r>
        <w:t>620.01</w:t>
      </w:r>
    </w:p>
    <w:p>
      <w:r>
        <w:t>616.87</w:t>
      </w:r>
    </w:p>
    <w:p>
      <w:r>
        <w:t>1.28</w:t>
      </w:r>
    </w:p>
    <w:p>
      <w:r>
        <w:t>0.61</w:t>
      </w:r>
    </w:p>
    <w:p>
      <w:r>
        <w:t>0.38</w:t>
      </w:r>
    </w:p>
    <w:p>
      <w:r>
        <w:t>0.41</w:t>
      </w:r>
    </w:p>
    <w:p>
      <w:r>
        <w:t>0.35</w:t>
      </w:r>
    </w:p>
    <w:p>
      <w:r>
        <w:t>0.08</w:t>
      </w:r>
    </w:p>
    <w:p>
      <w:r>
        <w:t>0.02</w:t>
      </w:r>
    </w:p>
    <w:p>
      <w:r>
        <w:t>3.13</w:t>
      </w:r>
    </w:p>
    <w:p>
      <w:r>
        <w:t>10</w:t>
      </w:r>
    </w:p>
    <w:p>
      <w:r>
        <w:t>Cẩm Khê</w:t>
      </w:r>
    </w:p>
    <w:p>
      <w:r>
        <w:t>234.67</w:t>
      </w:r>
    </w:p>
    <w:p>
      <w:r>
        <w:t>228.10</w:t>
      </w:r>
    </w:p>
    <w:p>
      <w:r>
        <w:t>3.14</w:t>
      </w:r>
    </w:p>
    <w:p>
      <w:r>
        <w:t>1.22</w:t>
      </w:r>
    </w:p>
    <w:p>
      <w:r>
        <w:t>0.84</w:t>
      </w:r>
    </w:p>
    <w:p>
      <w:r>
        <w:t>0.56</w:t>
      </w:r>
    </w:p>
    <w:p>
      <w:r>
        <w:t>0.28</w:t>
      </w:r>
    </w:p>
    <w:p>
      <w:r>
        <w:t>0.13</w:t>
      </w:r>
    </w:p>
    <w:p>
      <w:r>
        <w:t>0.07</w:t>
      </w:r>
    </w:p>
    <w:p>
      <w:r>
        <w:t>0.33</w:t>
      </w:r>
    </w:p>
    <w:p>
      <w:r>
        <w:t>6.57</w:t>
      </w:r>
    </w:p>
    <w:p>
      <w:r>
        <w:t>11</w:t>
      </w:r>
    </w:p>
    <w:p>
      <w:r>
        <w:t>TX Phú Thọ</w:t>
      </w:r>
    </w:p>
    <w:p>
      <w:r>
        <w:t>64.45</w:t>
      </w:r>
    </w:p>
    <w:p>
      <w:r>
        <w:t>62.78</w:t>
      </w:r>
    </w:p>
    <w:p>
      <w:r>
        <w:t>1.23</w:t>
      </w:r>
    </w:p>
    <w:p>
      <w:r>
        <w:t>0.27</w:t>
      </w:r>
    </w:p>
    <w:p>
      <w:r>
        <w:t>0.12</w:t>
      </w:r>
    </w:p>
    <w:p>
      <w:r>
        <w:t>0.05</w:t>
      </w:r>
    </w:p>
    <w:p>
      <w:r>
        <w:t>1.67</w:t>
      </w:r>
    </w:p>
    <w:p>
      <w:r>
        <w:t>12</w:t>
      </w:r>
    </w:p>
    <w:p>
      <w:r>
        <w:t>Phù Ninh</w:t>
      </w:r>
    </w:p>
    <w:p>
      <w:r>
        <w:t>157.14</w:t>
      </w:r>
    </w:p>
    <w:p>
      <w:r>
        <w:t>157.14</w:t>
      </w:r>
    </w:p>
    <w:p>
      <w:r>
        <w:t>13</w:t>
      </w:r>
    </w:p>
    <w:p>
      <w:r>
        <w:t>Hạ Hòa</w:t>
      </w:r>
    </w:p>
    <w:p>
      <w:r>
        <w:t>341.66</w:t>
      </w:r>
    </w:p>
    <w:p>
      <w:r>
        <w:t>291.23</w:t>
      </w:r>
    </w:p>
    <w:p>
      <w:r>
        <w:t>18.67</w:t>
      </w:r>
    </w:p>
    <w:p>
      <w:r>
        <w:t>8.23</w:t>
      </w:r>
    </w:p>
    <w:p>
      <w:r>
        <w:t>5.51</w:t>
      </w:r>
    </w:p>
    <w:p>
      <w:r>
        <w:t>4.57</w:t>
      </w:r>
    </w:p>
    <w:p>
      <w:r>
        <w:t>4.10</w:t>
      </w:r>
    </w:p>
    <w:p>
      <w:r>
        <w:t>2.55</w:t>
      </w:r>
    </w:p>
    <w:p>
      <w:r>
        <w:t>1.74</w:t>
      </w:r>
    </w:p>
    <w:p>
      <w:r>
        <w:t>5.05</w:t>
      </w:r>
    </w:p>
    <w:p>
      <w:r>
        <w:t>50.42</w:t>
      </w:r>
    </w:p>
    <w:p>
      <w:r>
        <w:t>Tổng</w:t>
      </w:r>
    </w:p>
    <w:p>
      <w:r>
        <w:t>3.530.47</w:t>
      </w:r>
    </w:p>
    <w:p>
      <w:r>
        <w:t>3.377.44</w:t>
      </w:r>
    </w:p>
    <w:p>
      <w:r>
        <w:t>57.55</w:t>
      </w:r>
    </w:p>
    <w:p>
      <w:r>
        <w:t>26.95</w:t>
      </w:r>
    </w:p>
    <w:p>
      <w:r>
        <w:t>16.42</w:t>
      </w:r>
    </w:p>
    <w:p>
      <w:r>
        <w:t>15.84</w:t>
      </w:r>
    </w:p>
    <w:p>
      <w:r>
        <w:t>13.24</w:t>
      </w:r>
    </w:p>
    <w:p>
      <w:r>
        <w:t>5.96</w:t>
      </w:r>
    </w:p>
    <w:p>
      <w:r>
        <w:t>4.77</w:t>
      </w:r>
    </w:p>
    <w:p>
      <w:r>
        <w:t>12.29</w:t>
      </w:r>
    </w:p>
    <w:p>
      <w:r>
        <w:t>153.02</w:t>
      </w:r>
    </w:p>
    <w:p>
      <w:r>
        <w:t>RCP     8.5 (2080-   2099)</w:t>
      </w:r>
    </w:p>
    <w:p>
      <w:r>
        <w:t>1</w:t>
      </w:r>
    </w:p>
    <w:p>
      <w:r>
        <w:t>Tân Sơn</w:t>
      </w:r>
    </w:p>
    <w:p>
      <w:r>
        <w:t>687.63</w:t>
      </w:r>
    </w:p>
    <w:p>
      <w:r>
        <w:t>687.62</w:t>
      </w:r>
    </w:p>
    <w:p>
      <w:r>
        <w:t>Bản đồ phân vùng nguy cơ ngập lụt tỉnh Phú Thọ (ứng với cường độ mưa một ngày lớn nhất tần suất 10%, kịch bản RCP 8.5 thời kỳ 2080- 2099)</w:t>
      </w:r>
    </w:p>
    <w:p>
      <w:r>
        <w:t>2</w:t>
      </w:r>
    </w:p>
    <w:p>
      <w:r>
        <w:t>Thanh Ba</w:t>
      </w:r>
    </w:p>
    <w:p>
      <w:r>
        <w:t>194.19</w:t>
      </w:r>
    </w:p>
    <w:p>
      <w:r>
        <w:t>179.39</w:t>
      </w:r>
    </w:p>
    <w:p>
      <w:r>
        <w:t>9.47</w:t>
      </w:r>
    </w:p>
    <w:p>
      <w:r>
        <w:t>3.85</w:t>
      </w:r>
    </w:p>
    <w:p>
      <w:r>
        <w:t>0.88</w:t>
      </w:r>
    </w:p>
    <w:p>
      <w:r>
        <w:t>0.47</w:t>
      </w:r>
    </w:p>
    <w:p>
      <w:r>
        <w:t>0.13</w:t>
      </w:r>
    </w:p>
    <w:p>
      <w:r>
        <w:t>14.80</w:t>
      </w:r>
    </w:p>
    <w:p>
      <w:r>
        <w:t>3</w:t>
      </w:r>
    </w:p>
    <w:p>
      <w:r>
        <w:t>Lâm Thao</w:t>
      </w:r>
    </w:p>
    <w:p>
      <w:r>
        <w:t>98.89</w:t>
      </w:r>
    </w:p>
    <w:p>
      <w:r>
        <w:t>65.66</w:t>
      </w:r>
    </w:p>
    <w:p>
      <w:r>
        <w:t>11.28</w:t>
      </w:r>
    </w:p>
    <w:p>
      <w:r>
        <w:t>5.89</w:t>
      </w:r>
    </w:p>
    <w:p>
      <w:r>
        <w:t>4.02</w:t>
      </w:r>
    </w:p>
    <w:p>
      <w:r>
        <w:t>4.52</w:t>
      </w:r>
    </w:p>
    <w:p>
      <w:r>
        <w:t>6.30</w:t>
      </w:r>
    </w:p>
    <w:p>
      <w:r>
        <w:t>0.74</w:t>
      </w:r>
    </w:p>
    <w:p>
      <w:r>
        <w:t>0.28</w:t>
      </w:r>
    </w:p>
    <w:p>
      <w:r>
        <w:t>0.20</w:t>
      </w:r>
    </w:p>
    <w:p>
      <w:r>
        <w:t>33.23</w:t>
      </w:r>
    </w:p>
    <w:p>
      <w:r>
        <w:t>4</w:t>
      </w:r>
    </w:p>
    <w:p>
      <w:r>
        <w:t>Yên Lập</w:t>
      </w:r>
    </w:p>
    <w:p>
      <w:r>
        <w:t>437.77</w:t>
      </w:r>
    </w:p>
    <w:p>
      <w:r>
        <w:t>437.77</w:t>
      </w:r>
    </w:p>
    <w:p>
      <w:r>
        <w:t>5</w:t>
      </w:r>
    </w:p>
    <w:p>
      <w:r>
        <w:t>Thanh Thủy</w:t>
      </w:r>
    </w:p>
    <w:p>
      <w:r>
        <w:t>127.07</w:t>
      </w:r>
    </w:p>
    <w:p>
      <w:r>
        <w:t>124.21</w:t>
      </w:r>
    </w:p>
    <w:p>
      <w:r>
        <w:t>1.00</w:t>
      </w:r>
    </w:p>
    <w:p>
      <w:r>
        <w:t>0.38</w:t>
      </w:r>
    </w:p>
    <w:p>
      <w:r>
        <w:t>0.38</w:t>
      </w:r>
    </w:p>
    <w:p>
      <w:r>
        <w:t>0.36</w:t>
      </w:r>
    </w:p>
    <w:p>
      <w:r>
        <w:t>0.71</w:t>
      </w:r>
    </w:p>
    <w:p>
      <w:r>
        <w:t>0.02</w:t>
      </w:r>
    </w:p>
    <w:p>
      <w:r>
        <w:t>2.85</w:t>
      </w:r>
    </w:p>
    <w:p>
      <w:r>
        <w:t>6</w:t>
      </w:r>
    </w:p>
    <w:p>
      <w:r>
        <w:t>TP Việt Trì</w:t>
      </w:r>
    </w:p>
    <w:p>
      <w:r>
        <w:t>109.80</w:t>
      </w:r>
    </w:p>
    <w:p>
      <w:r>
        <w:t>97.56</w:t>
      </w:r>
    </w:p>
    <w:p>
      <w:r>
        <w:t>6.31</w:t>
      </w:r>
    </w:p>
    <w:p>
      <w:r>
        <w:t>2.72</w:t>
      </w:r>
    </w:p>
    <w:p>
      <w:r>
        <w:t>1.85</w:t>
      </w:r>
    </w:p>
    <w:p>
      <w:r>
        <w:t>0.80</w:t>
      </w:r>
    </w:p>
    <w:p>
      <w:r>
        <w:t>0.44</w:t>
      </w:r>
    </w:p>
    <w:p>
      <w:r>
        <w:t>0.10</w:t>
      </w:r>
    </w:p>
    <w:p>
      <w:r>
        <w:t>0.02</w:t>
      </w:r>
    </w:p>
    <w:p>
      <w:r>
        <w:t>12.24</w:t>
      </w:r>
    </w:p>
    <w:p>
      <w:r>
        <w:t>7</w:t>
      </w:r>
    </w:p>
    <w:p>
      <w:r>
        <w:t>Đoan Hùng</w:t>
      </w:r>
    </w:p>
    <w:p>
      <w:r>
        <w:t>302.26</w:t>
      </w:r>
    </w:p>
    <w:p>
      <w:r>
        <w:t>302.25</w:t>
      </w:r>
    </w:p>
    <w:p>
      <w:r>
        <w:t>8</w:t>
      </w:r>
    </w:p>
    <w:p>
      <w:r>
        <w:t>Tam Nông</w:t>
      </w:r>
    </w:p>
    <w:p>
      <w:r>
        <w:t>154.94</w:t>
      </w:r>
    </w:p>
    <w:p>
      <w:r>
        <w:t>119.95</w:t>
      </w:r>
    </w:p>
    <w:p>
      <w:r>
        <w:t>9.14</w:t>
      </w:r>
    </w:p>
    <w:p>
      <w:r>
        <w:t>4.51</w:t>
      </w:r>
    </w:p>
    <w:p>
      <w:r>
        <w:t>3.34</w:t>
      </w:r>
    </w:p>
    <w:p>
      <w:r>
        <w:t>2.92</w:t>
      </w:r>
    </w:p>
    <w:p>
      <w:r>
        <w:t>2.87</w:t>
      </w:r>
    </w:p>
    <w:p>
      <w:r>
        <w:t>2.61</w:t>
      </w:r>
    </w:p>
    <w:p>
      <w:r>
        <w:t>2.61</w:t>
      </w:r>
    </w:p>
    <w:p>
      <w:r>
        <w:t>6.98</w:t>
      </w:r>
    </w:p>
    <w:p>
      <w:r>
        <w:t>34.98</w:t>
      </w:r>
    </w:p>
    <w:p>
      <w:r>
        <w:t>9</w:t>
      </w:r>
    </w:p>
    <w:p>
      <w:r>
        <w:t>Thanh Sơn</w:t>
      </w:r>
    </w:p>
    <w:p>
      <w:r>
        <w:t>620.01</w:t>
      </w:r>
    </w:p>
    <w:p>
      <w:r>
        <w:t>616.87</w:t>
      </w:r>
    </w:p>
    <w:p>
      <w:r>
        <w:t>1.28</w:t>
      </w:r>
    </w:p>
    <w:p>
      <w:r>
        <w:t>0.61</w:t>
      </w:r>
    </w:p>
    <w:p>
      <w:r>
        <w:t>0.38</w:t>
      </w:r>
    </w:p>
    <w:p>
      <w:r>
        <w:t>0.41</w:t>
      </w:r>
    </w:p>
    <w:p>
      <w:r>
        <w:t>0.35</w:t>
      </w:r>
    </w:p>
    <w:p>
      <w:r>
        <w:t>0.08</w:t>
      </w:r>
    </w:p>
    <w:p>
      <w:r>
        <w:t>0.02</w:t>
      </w:r>
    </w:p>
    <w:p>
      <w:r>
        <w:t>3.13</w:t>
      </w:r>
    </w:p>
    <w:p>
      <w:r>
        <w:t>10</w:t>
      </w:r>
    </w:p>
    <w:p>
      <w:r>
        <w:t>Cẩm Khê</w:t>
      </w:r>
    </w:p>
    <w:p>
      <w:r>
        <w:t>234.67</w:t>
      </w:r>
    </w:p>
    <w:p>
      <w:r>
        <w:t>227.20</w:t>
      </w:r>
    </w:p>
    <w:p>
      <w:r>
        <w:t>3.60</w:t>
      </w:r>
    </w:p>
    <w:p>
      <w:r>
        <w:t>1.34</w:t>
      </w:r>
    </w:p>
    <w:p>
      <w:r>
        <w:t>0.90</w:t>
      </w:r>
    </w:p>
    <w:p>
      <w:r>
        <w:t>0.66</w:t>
      </w:r>
    </w:p>
    <w:p>
      <w:r>
        <w:t>0.29</w:t>
      </w:r>
    </w:p>
    <w:p>
      <w:r>
        <w:t>0.21</w:t>
      </w:r>
    </w:p>
    <w:p>
      <w:r>
        <w:t>0.14</w:t>
      </w:r>
    </w:p>
    <w:p>
      <w:r>
        <w:t>0.33</w:t>
      </w:r>
    </w:p>
    <w:p>
      <w:r>
        <w:t>7.47</w:t>
      </w:r>
    </w:p>
    <w:p>
      <w:r>
        <w:t>11</w:t>
      </w:r>
    </w:p>
    <w:p>
      <w:r>
        <w:t>TX Phú Thọ</w:t>
      </w:r>
    </w:p>
    <w:p>
      <w:r>
        <w:t>64.45</w:t>
      </w:r>
    </w:p>
    <w:p>
      <w:r>
        <w:t>62.78</w:t>
      </w:r>
    </w:p>
    <w:p>
      <w:r>
        <w:t>1.18</w:t>
      </w:r>
    </w:p>
    <w:p>
      <w:r>
        <w:t>0.29</w:t>
      </w:r>
    </w:p>
    <w:p>
      <w:r>
        <w:t>0.13</w:t>
      </w:r>
    </w:p>
    <w:p>
      <w:r>
        <w:t>0.07</w:t>
      </w:r>
    </w:p>
    <w:p>
      <w:r>
        <w:t>1.67</w:t>
      </w:r>
    </w:p>
    <w:p>
      <w:r>
        <w:t>12</w:t>
      </w:r>
    </w:p>
    <w:p>
      <w:r>
        <w:t>Phù Ninh</w:t>
      </w:r>
    </w:p>
    <w:p>
      <w:r>
        <w:t>157.14</w:t>
      </w:r>
    </w:p>
    <w:p>
      <w:r>
        <w:t>157.14</w:t>
      </w:r>
    </w:p>
    <w:p>
      <w:r>
        <w:t>13</w:t>
      </w:r>
    </w:p>
    <w:p>
      <w:r>
        <w:t>Hạ Hòa</w:t>
      </w:r>
    </w:p>
    <w:p>
      <w:r>
        <w:t>341.66</w:t>
      </w:r>
    </w:p>
    <w:p>
      <w:r>
        <w:t>289.08</w:t>
      </w:r>
    </w:p>
    <w:p>
      <w:r>
        <w:t>18.90</w:t>
      </w:r>
    </w:p>
    <w:p>
      <w:r>
        <w:t>8.97</w:t>
      </w:r>
    </w:p>
    <w:p>
      <w:r>
        <w:t>5.79</w:t>
      </w:r>
    </w:p>
    <w:p>
      <w:r>
        <w:t>4.67</w:t>
      </w:r>
    </w:p>
    <w:p>
      <w:r>
        <w:t>4.27</w:t>
      </w:r>
    </w:p>
    <w:p>
      <w:r>
        <w:t>2.95</w:t>
      </w:r>
    </w:p>
    <w:p>
      <w:r>
        <w:t>1.85</w:t>
      </w:r>
    </w:p>
    <w:p>
      <w:r>
        <w:t>5.17</w:t>
      </w:r>
    </w:p>
    <w:p>
      <w:r>
        <w:t>52.57</w:t>
      </w:r>
    </w:p>
    <w:p>
      <w:r>
        <w:t>Tổng</w:t>
      </w:r>
    </w:p>
    <w:p>
      <w:r>
        <w:t>3.530.47</w:t>
      </w:r>
    </w:p>
    <w:p>
      <w:r>
        <w:t>3.367.52</w:t>
      </w:r>
    </w:p>
    <w:p>
      <w:r>
        <w:t>62.16</w:t>
      </w:r>
    </w:p>
    <w:p>
      <w:r>
        <w:t>28.56</w:t>
      </w:r>
    </w:p>
    <w:p>
      <w:r>
        <w:t>17.67</w:t>
      </w:r>
    </w:p>
    <w:p>
      <w:r>
        <w:t>14.88</w:t>
      </w:r>
    </w:p>
    <w:p>
      <w:r>
        <w:t>15.36</w:t>
      </w:r>
    </w:p>
    <w:p>
      <w:r>
        <w:t>6.71</w:t>
      </w:r>
    </w:p>
    <w:p>
      <w:r>
        <w:t>4.92</w:t>
      </w:r>
    </w:p>
    <w:p>
      <w:r>
        <w:t>12.68</w:t>
      </w:r>
    </w:p>
    <w:p>
      <w:r>
        <w:t>162.94</w:t>
      </w:r>
    </w:p>
    <w:p>
      <w:r>
        <w:t>PHẦN II</w:t>
      </w:r>
    </w:p>
    <w:p>
      <w:r>
        <w:t>PHƯƠNG ÁN PHÂN VÙNG NGUY CƠ LŨ QUÉT THEO CÁC KỊCH BẢN BIẾN ĐỔI KHÍ HẬU</w:t>
      </w:r>
    </w:p>
    <w:p>
      <w:r>
        <w:t>Phân vùng nguy lũ quét theo các kịch bản biến đổi khí hậu được xây dựa trên sự chồng chập các lớp bản đồ thành phần độ dốc lưu vực (độ dốc địa hình, độ dốc lòng sông), modun dòng chảy đỉnh lũ trung bình nhiều năm, cường độ mưa một ngày lớn nhất ứng với các kịch bản biến đổi khí hậu, bản đồ thành phần nguy cơ xói mòn, bản đồ thành phần phân vùng khả năng phòng hộ của thảm phủ, bản đồ thành phần phân vùng mật độ dân cư và tham vấn ý kiến các chuyên gia và cán bộ, người dân địa phương.</w:t>
      </w:r>
    </w:p>
    <w:p>
      <w:r>
        <w:t>Phân vùng nguy lũ quét theo các kịch bản biến đổi khí hậu được phân thành 5 cấp: nguy cơ xảy ra lũ quét rất cao (cấp 1); nguy cơ xảy ra lũ quét cao (cấp 2); nguy cơ xảy ra lũ quét trung bình (cấp 3); nguy cơ xảy ra lũ quét thấp (cấp 4).</w:t>
      </w:r>
    </w:p>
    <w:p>
      <w:r>
        <w:t>Phân vùng nguy cơ ngập lụt theo các kịch bản biến đổi khí hậu cho phép xác định được trước các khu vực có nguy cơ xảy ra lũ quét dưới tác động của biến đổi khí hậu, góp phần chủ động trong công tác phòng chống thiên tai, tìm kiếm cứu nạn, giảm thiểu thiệt hại về người và tài sản.</w:t>
      </w:r>
    </w:p>
    <w:p>
      <w:r>
        <w:t>Bảng 5. Phân vùng nguy cơ xảy ra lũ quét theo các cấp tại các huyện ứng với cường độ mưa một ngày lớn nhất trung bình nhiều năm</w:t>
      </w:r>
    </w:p>
    <w:p>
      <w:r>
        <w:t>KB</w:t>
      </w:r>
    </w:p>
    <w:p>
      <w:r>
        <w:t>STT</w:t>
      </w:r>
    </w:p>
    <w:p>
      <w:r>
        <w:t>Các huyện</w:t>
      </w:r>
    </w:p>
    <w:p>
      <w:r>
        <w:t>Diện tích huyện (km 2 )</w:t>
      </w:r>
    </w:p>
    <w:p>
      <w:r>
        <w:t>Diện tích vùng nguy cơ xảy ra lũ quét ứng với các cấp (km 2 )</w:t>
      </w:r>
    </w:p>
    <w:p>
      <w:r>
        <w:t>Rất thấp, không xảy ra</w:t>
      </w:r>
    </w:p>
    <w:p>
      <w:r>
        <w:t>Thấp</w:t>
      </w:r>
    </w:p>
    <w:p>
      <w:r>
        <w:t>Trung bình</w:t>
      </w:r>
    </w:p>
    <w:p>
      <w:r>
        <w:t>Cao</w:t>
      </w:r>
    </w:p>
    <w:p>
      <w:r>
        <w:t>Rất cao</w:t>
      </w:r>
    </w:p>
    <w:p>
      <w:r>
        <w:t>RCP 4.5 (2022- 2035)</w:t>
      </w:r>
    </w:p>
    <w:p>
      <w:r>
        <w:t>1</w:t>
      </w:r>
    </w:p>
    <w:p>
      <w:r>
        <w:t>Tân Sơn</w:t>
      </w:r>
    </w:p>
    <w:p>
      <w:r>
        <w:t>687.63</w:t>
      </w:r>
    </w:p>
    <w:p>
      <w:r>
        <w:t>319.53</w:t>
      </w:r>
    </w:p>
    <w:p>
      <w:r>
        <w:t>292.57</w:t>
      </w:r>
    </w:p>
    <w:p>
      <w:r>
        <w:t>67.60</w:t>
      </w:r>
    </w:p>
    <w:p>
      <w:r>
        <w:t>7.67</w:t>
      </w:r>
    </w:p>
    <w:p>
      <w:r>
        <w:t>0.26</w:t>
      </w:r>
    </w:p>
    <w:p>
      <w:r>
        <w:t>2</w:t>
      </w:r>
    </w:p>
    <w:p>
      <w:r>
        <w:t>Thanh Ba</w:t>
      </w:r>
    </w:p>
    <w:p>
      <w:r>
        <w:t>194.19</w:t>
      </w:r>
    </w:p>
    <w:p>
      <w:r>
        <w:t>193.08</w:t>
      </w:r>
    </w:p>
    <w:p>
      <w:r>
        <w:t>0.89</w:t>
      </w:r>
    </w:p>
    <w:p>
      <w:r>
        <w:t>0.20</w:t>
      </w:r>
    </w:p>
    <w:p>
      <w:r>
        <w:t>3</w:t>
      </w:r>
    </w:p>
    <w:p>
      <w:r>
        <w:t>Lâm Thao</w:t>
      </w:r>
    </w:p>
    <w:p>
      <w:r>
        <w:t>98.89</w:t>
      </w:r>
    </w:p>
    <w:p>
      <w:r>
        <w:t>98.89</w:t>
      </w:r>
    </w:p>
    <w:p>
      <w:r>
        <w:t>4</w:t>
      </w:r>
    </w:p>
    <w:p>
      <w:r>
        <w:t>Yên Lập</w:t>
      </w:r>
    </w:p>
    <w:p>
      <w:r>
        <w:t>437.77</w:t>
      </w:r>
    </w:p>
    <w:p>
      <w:r>
        <w:t>185.14</w:t>
      </w:r>
    </w:p>
    <w:p>
      <w:r>
        <w:t>185.08</w:t>
      </w:r>
    </w:p>
    <w:p>
      <w:r>
        <w:t>62.21</w:t>
      </w:r>
    </w:p>
    <w:p>
      <w:r>
        <w:t>5.04</w:t>
      </w:r>
    </w:p>
    <w:p>
      <w:r>
        <w:t>0.30</w:t>
      </w:r>
    </w:p>
    <w:p>
      <w:r>
        <w:t>5</w:t>
      </w:r>
    </w:p>
    <w:p>
      <w:r>
        <w:t>Thanh Thủy</w:t>
      </w:r>
    </w:p>
    <w:p>
      <w:r>
        <w:t>127.07</w:t>
      </w:r>
    </w:p>
    <w:p>
      <w:r>
        <w:t>111.77</w:t>
      </w:r>
    </w:p>
    <w:p>
      <w:r>
        <w:t>1</w:t>
      </w:r>
    </w:p>
    <w:p>
      <w:r>
        <w:t>4.43</w:t>
      </w:r>
    </w:p>
    <w:p>
      <w:r>
        <w:t>0.85</w:t>
      </w:r>
    </w:p>
    <w:p>
      <w:r>
        <w:t>6</w:t>
      </w:r>
    </w:p>
    <w:p>
      <w:r>
        <w:t>TP Việt Trì</w:t>
      </w:r>
    </w:p>
    <w:p>
      <w:r>
        <w:t>109.80</w:t>
      </w:r>
    </w:p>
    <w:p>
      <w:r>
        <w:t>109.80</w:t>
      </w:r>
    </w:p>
    <w:p>
      <w:r>
        <w:t>7</w:t>
      </w:r>
    </w:p>
    <w:p>
      <w:r>
        <w:t>Đoan Hùng</w:t>
      </w:r>
    </w:p>
    <w:p>
      <w:r>
        <w:t>302.26</w:t>
      </w:r>
    </w:p>
    <w:p>
      <w:r>
        <w:t>250.76</w:t>
      </w:r>
    </w:p>
    <w:p>
      <w:r>
        <w:t>35.38</w:t>
      </w:r>
    </w:p>
    <w:p>
      <w:r>
        <w:t>16.07</w:t>
      </w:r>
    </w:p>
    <w:p>
      <w:r>
        <w:t>0.05</w:t>
      </w:r>
    </w:p>
    <w:p>
      <w:r>
        <w:t>8</w:t>
      </w:r>
    </w:p>
    <w:p>
      <w:r>
        <w:t>Tam Nông</w:t>
      </w:r>
    </w:p>
    <w:p>
      <w:r>
        <w:t>154.94</w:t>
      </w:r>
    </w:p>
    <w:p>
      <w:r>
        <w:t>149.36</w:t>
      </w:r>
    </w:p>
    <w:p>
      <w:r>
        <w:t>4.75</w:t>
      </w:r>
    </w:p>
    <w:p>
      <w:r>
        <w:t>0.54</w:t>
      </w:r>
    </w:p>
    <w:p>
      <w:r>
        <w:t>0.28</w:t>
      </w:r>
    </w:p>
    <w:p>
      <w:r>
        <w:t>9</w:t>
      </w:r>
    </w:p>
    <w:p>
      <w:r>
        <w:t>Thanh Sơn</w:t>
      </w:r>
    </w:p>
    <w:p>
      <w:r>
        <w:t>62</w:t>
      </w:r>
    </w:p>
    <w:p>
      <w:r>
        <w:t>341.56</w:t>
      </w:r>
    </w:p>
    <w:p>
      <w:r>
        <w:t>223.25</w:t>
      </w:r>
    </w:p>
    <w:p>
      <w:r>
        <w:t>50.25</w:t>
      </w:r>
    </w:p>
    <w:p>
      <w:r>
        <w:t>4.76</w:t>
      </w:r>
    </w:p>
    <w:p>
      <w:r>
        <w:t>0.19</w:t>
      </w:r>
    </w:p>
    <w:p>
      <w:r>
        <w:t>10</w:t>
      </w:r>
    </w:p>
    <w:p>
      <w:r>
        <w:t>Cẩm Khê</w:t>
      </w:r>
    </w:p>
    <w:p>
      <w:r>
        <w:t>234.67</w:t>
      </w:r>
    </w:p>
    <w:p>
      <w:r>
        <w:t>219.66</w:t>
      </w:r>
    </w:p>
    <w:p>
      <w:r>
        <w:t>13.21</w:t>
      </w:r>
    </w:p>
    <w:p>
      <w:r>
        <w:t>1.32</w:t>
      </w:r>
    </w:p>
    <w:p>
      <w:r>
        <w:t>0.48</w:t>
      </w:r>
    </w:p>
    <w:p>
      <w:r>
        <w:t>11</w:t>
      </w:r>
    </w:p>
    <w:p>
      <w:r>
        <w:t>TX Phú Thọ</w:t>
      </w:r>
    </w:p>
    <w:p>
      <w:r>
        <w:t>64.45</w:t>
      </w:r>
    </w:p>
    <w:p>
      <w:r>
        <w:t>64.45</w:t>
      </w:r>
    </w:p>
    <w:p>
      <w:r>
        <w:t>12</w:t>
      </w:r>
    </w:p>
    <w:p>
      <w:r>
        <w:t>Phù Ninh</w:t>
      </w:r>
    </w:p>
    <w:p>
      <w:r>
        <w:t>157.14</w:t>
      </w:r>
    </w:p>
    <w:p>
      <w:r>
        <w:t>157.14</w:t>
      </w:r>
    </w:p>
    <w:p>
      <w:r>
        <w:t>13</w:t>
      </w:r>
    </w:p>
    <w:p>
      <w:r>
        <w:t>Hạ Hòa</w:t>
      </w:r>
    </w:p>
    <w:p>
      <w:r>
        <w:t>341.66</w:t>
      </w:r>
    </w:p>
    <w:p>
      <w:r>
        <w:t>297.08</w:t>
      </w:r>
    </w:p>
    <w:p>
      <w:r>
        <w:t>33.18</w:t>
      </w:r>
    </w:p>
    <w:p>
      <w:r>
        <w:t>10.43</w:t>
      </w:r>
    </w:p>
    <w:p>
      <w:r>
        <w:t>0.97</w:t>
      </w:r>
    </w:p>
    <w:p>
      <w:r>
        <w:t>Tổng</w:t>
      </w:r>
    </w:p>
    <w:p>
      <w:r>
        <w:t>3530.47</w:t>
      </w:r>
    </w:p>
    <w:p>
      <w:r>
        <w:t>2498.20</w:t>
      </w:r>
    </w:p>
    <w:p>
      <w:r>
        <w:t>798.33</w:t>
      </w:r>
    </w:p>
    <w:p>
      <w:r>
        <w:t>213.05</w:t>
      </w:r>
    </w:p>
    <w:p>
      <w:r>
        <w:t>20.12</w:t>
      </w:r>
    </w:p>
    <w:p>
      <w:r>
        <w:t>0.76</w:t>
      </w:r>
    </w:p>
    <w:p>
      <w:r>
        <w:t>RCP 4.5 (2046- 2065)</w:t>
      </w:r>
    </w:p>
    <w:p>
      <w:r>
        <w:t>1</w:t>
      </w:r>
    </w:p>
    <w:p>
      <w:r>
        <w:t>Tân Sơn</w:t>
      </w:r>
    </w:p>
    <w:p>
      <w:r>
        <w:t>687.63</w:t>
      </w:r>
    </w:p>
    <w:p>
      <w:r>
        <w:t>319.55</w:t>
      </w:r>
    </w:p>
    <w:p>
      <w:r>
        <w:t>292.54</w:t>
      </w:r>
    </w:p>
    <w:p>
      <w:r>
        <w:t>67.63</w:t>
      </w:r>
    </w:p>
    <w:p>
      <w:r>
        <w:t>7.65</w:t>
      </w:r>
    </w:p>
    <w:p>
      <w:r>
        <w:t>0.26</w:t>
      </w:r>
    </w:p>
    <w:p>
      <w:r>
        <w:t>2</w:t>
      </w:r>
    </w:p>
    <w:p>
      <w:r>
        <w:t>Thanh Ba</w:t>
      </w:r>
    </w:p>
    <w:p>
      <w:r>
        <w:t>194.19</w:t>
      </w:r>
    </w:p>
    <w:p>
      <w:r>
        <w:t>193.08</w:t>
      </w:r>
    </w:p>
    <w:p>
      <w:r>
        <w:t>0.89</w:t>
      </w:r>
    </w:p>
    <w:p>
      <w:r>
        <w:t>0.20</w:t>
      </w:r>
    </w:p>
    <w:p>
      <w:r>
        <w:t>3</w:t>
      </w:r>
    </w:p>
    <w:p>
      <w:r>
        <w:t>Lâm Thao</w:t>
      </w:r>
    </w:p>
    <w:p>
      <w:r>
        <w:t>98.89</w:t>
      </w:r>
    </w:p>
    <w:p>
      <w:r>
        <w:t>98.89</w:t>
      </w:r>
    </w:p>
    <w:p>
      <w:r>
        <w:t>4</w:t>
      </w:r>
    </w:p>
    <w:p>
      <w:r>
        <w:t>Yên Lập</w:t>
      </w:r>
    </w:p>
    <w:p>
      <w:r>
        <w:t>437.77</w:t>
      </w:r>
    </w:p>
    <w:p>
      <w:r>
        <w:t>185.08</w:t>
      </w:r>
    </w:p>
    <w:p>
      <w:r>
        <w:t>185.03</w:t>
      </w:r>
    </w:p>
    <w:p>
      <w:r>
        <w:t>62.32</w:t>
      </w:r>
    </w:p>
    <w:p>
      <w:r>
        <w:t>5.04</w:t>
      </w:r>
    </w:p>
    <w:p>
      <w:r>
        <w:t>0.30</w:t>
      </w:r>
    </w:p>
    <w:p>
      <w:r>
        <w:t>5</w:t>
      </w:r>
    </w:p>
    <w:p>
      <w:r>
        <w:t>Thanh Thủy</w:t>
      </w:r>
    </w:p>
    <w:p>
      <w:r>
        <w:t>127.07</w:t>
      </w:r>
    </w:p>
    <w:p>
      <w:r>
        <w:t>108.11</w:t>
      </w:r>
    </w:p>
    <w:p>
      <w:r>
        <w:t>12.19</w:t>
      </w:r>
    </w:p>
    <w:p>
      <w:r>
        <w:t>5.08</w:t>
      </w:r>
    </w:p>
    <w:p>
      <w:r>
        <w:t>1.64</w:t>
      </w:r>
    </w:p>
    <w:p>
      <w:r>
        <w:t>0.05</w:t>
      </w:r>
    </w:p>
    <w:p>
      <w:r>
        <w:t>6</w:t>
      </w:r>
    </w:p>
    <w:p>
      <w:r>
        <w:t>TP Việt Trì</w:t>
      </w:r>
    </w:p>
    <w:p>
      <w:r>
        <w:t>109.80</w:t>
      </w:r>
    </w:p>
    <w:p>
      <w:r>
        <w:t>109.80</w:t>
      </w:r>
    </w:p>
    <w:p>
      <w:r>
        <w:t>7</w:t>
      </w:r>
    </w:p>
    <w:p>
      <w:r>
        <w:t>Đoan Hùng</w:t>
      </w:r>
    </w:p>
    <w:p>
      <w:r>
        <w:t>302.26</w:t>
      </w:r>
    </w:p>
    <w:p>
      <w:r>
        <w:t>250.80</w:t>
      </w:r>
    </w:p>
    <w:p>
      <w:r>
        <w:t>35.34</w:t>
      </w:r>
    </w:p>
    <w:p>
      <w:r>
        <w:t>16.07</w:t>
      </w:r>
    </w:p>
    <w:p>
      <w:r>
        <w:t>0.05</w:t>
      </w:r>
    </w:p>
    <w:p>
      <w:r>
        <w:t>8</w:t>
      </w:r>
    </w:p>
    <w:p>
      <w:r>
        <w:t>Tam Nông</w:t>
      </w:r>
    </w:p>
    <w:p>
      <w:r>
        <w:t>154.94</w:t>
      </w:r>
    </w:p>
    <w:p>
      <w:r>
        <w:t>149.34</w:t>
      </w:r>
    </w:p>
    <w:p>
      <w:r>
        <w:t>4.76</w:t>
      </w:r>
    </w:p>
    <w:p>
      <w:r>
        <w:t>0.55</w:t>
      </w:r>
    </w:p>
    <w:p>
      <w:r>
        <w:t>0.28</w:t>
      </w:r>
    </w:p>
    <w:p>
      <w:r>
        <w:t>9</w:t>
      </w:r>
    </w:p>
    <w:p>
      <w:r>
        <w:t>Thanh Sơn</w:t>
      </w:r>
    </w:p>
    <w:p>
      <w:r>
        <w:t>62</w:t>
      </w:r>
    </w:p>
    <w:p>
      <w:r>
        <w:t>336.07</w:t>
      </w:r>
    </w:p>
    <w:p>
      <w:r>
        <w:t>227.84</w:t>
      </w:r>
    </w:p>
    <w:p>
      <w:r>
        <w:t>51.19</w:t>
      </w:r>
    </w:p>
    <w:p>
      <w:r>
        <w:t>4.72</w:t>
      </w:r>
    </w:p>
    <w:p>
      <w:r>
        <w:t>0.19</w:t>
      </w:r>
    </w:p>
    <w:p>
      <w:r>
        <w:t>10</w:t>
      </w:r>
    </w:p>
    <w:p>
      <w:r>
        <w:t>Cẩm Khê</w:t>
      </w:r>
    </w:p>
    <w:p>
      <w:r>
        <w:t>234.67</w:t>
      </w:r>
    </w:p>
    <w:p>
      <w:r>
        <w:t>219.67</w:t>
      </w:r>
    </w:p>
    <w:p>
      <w:r>
        <w:t>13.22</w:t>
      </w:r>
    </w:p>
    <w:p>
      <w:r>
        <w:t>1.30</w:t>
      </w:r>
    </w:p>
    <w:p>
      <w:r>
        <w:t>0.48</w:t>
      </w:r>
    </w:p>
    <w:p>
      <w:r>
        <w:t>11</w:t>
      </w:r>
    </w:p>
    <w:p>
      <w:r>
        <w:t>TX Phú Thọ</w:t>
      </w:r>
    </w:p>
    <w:p>
      <w:r>
        <w:t>64.45</w:t>
      </w:r>
    </w:p>
    <w:p>
      <w:r>
        <w:t>64.45</w:t>
      </w:r>
    </w:p>
    <w:p>
      <w:r>
        <w:t>12</w:t>
      </w:r>
    </w:p>
    <w:p>
      <w:r>
        <w:t>Phù Ninh</w:t>
      </w:r>
    </w:p>
    <w:p>
      <w:r>
        <w:t>157.14</w:t>
      </w:r>
    </w:p>
    <w:p>
      <w:r>
        <w:t>157.14</w:t>
      </w:r>
    </w:p>
    <w:p>
      <w:r>
        <w:t>13</w:t>
      </w:r>
    </w:p>
    <w:p>
      <w:r>
        <w:t>Hạ Hòa</w:t>
      </w:r>
    </w:p>
    <w:p>
      <w:r>
        <w:t>341.66</w:t>
      </w:r>
    </w:p>
    <w:p>
      <w:r>
        <w:t>297.08</w:t>
      </w:r>
    </w:p>
    <w:p>
      <w:r>
        <w:t>33.16</w:t>
      </w:r>
    </w:p>
    <w:p>
      <w:r>
        <w:t>10.44</w:t>
      </w:r>
    </w:p>
    <w:p>
      <w:r>
        <w:t>0.98</w:t>
      </w:r>
    </w:p>
    <w:p>
      <w:r>
        <w:t>Tổng</w:t>
      </w:r>
    </w:p>
    <w:p>
      <w:r>
        <w:t>3.530.47</w:t>
      </w:r>
    </w:p>
    <w:p>
      <w:r>
        <w:t>2.489.04</w:t>
      </w:r>
    </w:p>
    <w:p>
      <w:r>
        <w:t>804.97</w:t>
      </w:r>
    </w:p>
    <w:p>
      <w:r>
        <w:t>214.78</w:t>
      </w:r>
    </w:p>
    <w:p>
      <w:r>
        <w:t>20.86</w:t>
      </w:r>
    </w:p>
    <w:p>
      <w:r>
        <w:t>0.81</w:t>
      </w:r>
    </w:p>
    <w:p>
      <w:r>
        <w:t>RCP   4.5 (2080 -  2099)</w:t>
      </w:r>
    </w:p>
    <w:p>
      <w:r>
        <w:t>1</w:t>
      </w:r>
    </w:p>
    <w:p>
      <w:r>
        <w:t>Tân Sơn</w:t>
      </w:r>
    </w:p>
    <w:p>
      <w:r>
        <w:t>687.63</w:t>
      </w:r>
    </w:p>
    <w:p>
      <w:r>
        <w:t>204.37</w:t>
      </w:r>
    </w:p>
    <w:p>
      <w:r>
        <w:t>391.33</w:t>
      </w:r>
    </w:p>
    <w:p>
      <w:r>
        <w:t>83.50</w:t>
      </w:r>
    </w:p>
    <w:p>
      <w:r>
        <w:t>7.98</w:t>
      </w:r>
    </w:p>
    <w:p>
      <w:r>
        <w:t>0.45</w:t>
      </w:r>
    </w:p>
    <w:p>
      <w:r>
        <w:t>2</w:t>
      </w:r>
    </w:p>
    <w:p>
      <w:r>
        <w:t>Thanh Ba</w:t>
      </w:r>
    </w:p>
    <w:p>
      <w:r>
        <w:t>194.19</w:t>
      </w:r>
    </w:p>
    <w:p>
      <w:r>
        <w:t>192.34</w:t>
      </w:r>
    </w:p>
    <w:p>
      <w:r>
        <w:t>1.48</w:t>
      </w:r>
    </w:p>
    <w:p>
      <w:r>
        <w:t>0.35</w:t>
      </w:r>
    </w:p>
    <w:p>
      <w:r>
        <w:t>3</w:t>
      </w:r>
    </w:p>
    <w:p>
      <w:r>
        <w:t>Lâm Thao</w:t>
      </w:r>
    </w:p>
    <w:p>
      <w:r>
        <w:t>98.89</w:t>
      </w:r>
    </w:p>
    <w:p>
      <w:r>
        <w:t>98.89</w:t>
      </w:r>
    </w:p>
    <w:p>
      <w:r>
        <w:t>4</w:t>
      </w:r>
    </w:p>
    <w:p>
      <w:r>
        <w:t>Yên Lập</w:t>
      </w:r>
    </w:p>
    <w:p>
      <w:r>
        <w:t>437.77</w:t>
      </w:r>
    </w:p>
    <w:p>
      <w:r>
        <w:t>87.45</w:t>
      </w:r>
    </w:p>
    <w:p>
      <w:r>
        <w:t>263.61</w:t>
      </w:r>
    </w:p>
    <w:p>
      <w:r>
        <w:t>81.21</w:t>
      </w:r>
    </w:p>
    <w:p>
      <w:r>
        <w:t>3.76</w:t>
      </w:r>
    </w:p>
    <w:p>
      <w:r>
        <w:t>1.74</w:t>
      </w:r>
    </w:p>
    <w:p>
      <w:r>
        <w:t>5</w:t>
      </w:r>
    </w:p>
    <w:p>
      <w:r>
        <w:t>Thanh Thủy</w:t>
      </w:r>
    </w:p>
    <w:p>
      <w:r>
        <w:t>127.07</w:t>
      </w:r>
    </w:p>
    <w:p>
      <w:r>
        <w:t>107.91</w:t>
      </w:r>
    </w:p>
    <w:p>
      <w:r>
        <w:t>11.72</w:t>
      </w:r>
    </w:p>
    <w:p>
      <w:r>
        <w:t>5.31</w:t>
      </w:r>
    </w:p>
    <w:p>
      <w:r>
        <w:t>2.04</w:t>
      </w:r>
    </w:p>
    <w:p>
      <w:r>
        <w:t>0.09</w:t>
      </w:r>
    </w:p>
    <w:p>
      <w:r>
        <w:t>6</w:t>
      </w:r>
    </w:p>
    <w:p>
      <w:r>
        <w:t>TP Việt Trì</w:t>
      </w:r>
    </w:p>
    <w:p>
      <w:r>
        <w:t>109.80</w:t>
      </w:r>
    </w:p>
    <w:p>
      <w:r>
        <w:t>109.80</w:t>
      </w:r>
    </w:p>
    <w:p>
      <w:r>
        <w:t>7</w:t>
      </w:r>
    </w:p>
    <w:p>
      <w:r>
        <w:t>Đoan Hùng</w:t>
      </w:r>
    </w:p>
    <w:p>
      <w:r>
        <w:t>302.26</w:t>
      </w:r>
    </w:p>
    <w:p>
      <w:r>
        <w:t>235.08</w:t>
      </w:r>
    </w:p>
    <w:p>
      <w:r>
        <w:t>50.23</w:t>
      </w:r>
    </w:p>
    <w:p>
      <w:r>
        <w:t>16.91</w:t>
      </w:r>
    </w:p>
    <w:p>
      <w:r>
        <w:t>8</w:t>
      </w:r>
    </w:p>
    <w:p>
      <w:r>
        <w:t>Tam Nông</w:t>
      </w:r>
    </w:p>
    <w:p>
      <w:r>
        <w:t>154.94</w:t>
      </w:r>
    </w:p>
    <w:p>
      <w:r>
        <w:t>147.36</w:t>
      </w:r>
    </w:p>
    <w:p>
      <w:r>
        <w:t>5.21</w:t>
      </w:r>
    </w:p>
    <w:p>
      <w:r>
        <w:t>1.91</w:t>
      </w:r>
    </w:p>
    <w:p>
      <w:r>
        <w:t>0.36</w:t>
      </w:r>
    </w:p>
    <w:p>
      <w:r>
        <w:t>0.10</w:t>
      </w:r>
    </w:p>
    <w:p>
      <w:r>
        <w:t>9</w:t>
      </w:r>
    </w:p>
    <w:p>
      <w:r>
        <w:t>Thanh Sơn</w:t>
      </w:r>
    </w:p>
    <w:p>
      <w:r>
        <w:t>62</w:t>
      </w:r>
    </w:p>
    <w:p>
      <w:r>
        <w:t>190.34</w:t>
      </w:r>
    </w:p>
    <w:p>
      <w:r>
        <w:t>35</w:t>
      </w:r>
    </w:p>
    <w:p>
      <w:r>
        <w:t>74.66</w:t>
      </w:r>
    </w:p>
    <w:p>
      <w:r>
        <w:t>3.66</w:t>
      </w:r>
    </w:p>
    <w:p>
      <w:r>
        <w:t>1.35</w:t>
      </w:r>
    </w:p>
    <w:p>
      <w:r>
        <w:t>10</w:t>
      </w:r>
    </w:p>
    <w:p>
      <w:r>
        <w:t>Cẩm Khê</w:t>
      </w:r>
    </w:p>
    <w:p>
      <w:r>
        <w:t>234.67</w:t>
      </w:r>
    </w:p>
    <w:p>
      <w:r>
        <w:t>209.27</w:t>
      </w:r>
    </w:p>
    <w:p>
      <w:r>
        <w:t>22.34</w:t>
      </w:r>
    </w:p>
    <w:p>
      <w:r>
        <w:t>2.59</w:t>
      </w:r>
    </w:p>
    <w:p>
      <w:r>
        <w:t>0.45</w:t>
      </w:r>
    </w:p>
    <w:p>
      <w:r>
        <w:t>11</w:t>
      </w:r>
    </w:p>
    <w:p>
      <w:r>
        <w:t>TX Phú Thọ</w:t>
      </w:r>
    </w:p>
    <w:p>
      <w:r>
        <w:t>64.45</w:t>
      </w:r>
    </w:p>
    <w:p>
      <w:r>
        <w:t>64.45</w:t>
      </w:r>
    </w:p>
    <w:p>
      <w:r>
        <w:t>12</w:t>
      </w:r>
    </w:p>
    <w:p>
      <w:r>
        <w:t>Phù Ninh</w:t>
      </w:r>
    </w:p>
    <w:p>
      <w:r>
        <w:t>157.14</w:t>
      </w:r>
    </w:p>
    <w:p>
      <w:r>
        <w:t>157.14</w:t>
      </w:r>
    </w:p>
    <w:p>
      <w:r>
        <w:t>13</w:t>
      </w:r>
    </w:p>
    <w:p>
      <w:r>
        <w:t>Hạ Hòa</w:t>
      </w:r>
    </w:p>
    <w:p>
      <w:r>
        <w:t>341.66</w:t>
      </w:r>
    </w:p>
    <w:p>
      <w:r>
        <w:t>279.94</w:t>
      </w:r>
    </w:p>
    <w:p>
      <w:r>
        <w:t>48.59</w:t>
      </w:r>
    </w:p>
    <w:p>
      <w:r>
        <w:t>12.16</w:t>
      </w:r>
    </w:p>
    <w:p>
      <w:r>
        <w:t>0.69</w:t>
      </w:r>
    </w:p>
    <w:p>
      <w:r>
        <w:t>0.28</w:t>
      </w:r>
    </w:p>
    <w:p>
      <w:r>
        <w:t>Tổng</w:t>
      </w:r>
    </w:p>
    <w:p>
      <w:r>
        <w:t>3.530.47</w:t>
      </w:r>
    </w:p>
    <w:p>
      <w:r>
        <w:t>2.084.32</w:t>
      </w:r>
    </w:p>
    <w:p>
      <w:r>
        <w:t>1.144.51</w:t>
      </w:r>
    </w:p>
    <w:p>
      <w:r>
        <w:t>278.60</w:t>
      </w:r>
    </w:p>
    <w:p>
      <w:r>
        <w:t>19.00</w:t>
      </w:r>
    </w:p>
    <w:p>
      <w:r>
        <w:t>4.03</w:t>
      </w:r>
    </w:p>
    <w:p>
      <w:r>
        <w:t>RCP   8.5 (2022 -  2035)</w:t>
      </w:r>
    </w:p>
    <w:p>
      <w:r>
        <w:t>1</w:t>
      </w:r>
    </w:p>
    <w:p>
      <w:r>
        <w:t>Tân Sơn</w:t>
      </w:r>
    </w:p>
    <w:p>
      <w:r>
        <w:t>687.63</w:t>
      </w:r>
    </w:p>
    <w:p>
      <w:r>
        <w:t>319.55</w:t>
      </w:r>
    </w:p>
    <w:p>
      <w:r>
        <w:t>292.54</w:t>
      </w:r>
    </w:p>
    <w:p>
      <w:r>
        <w:t>67.63</w:t>
      </w:r>
    </w:p>
    <w:p>
      <w:r>
        <w:t>7.65</w:t>
      </w:r>
    </w:p>
    <w:p>
      <w:r>
        <w:t>0.26</w:t>
      </w:r>
    </w:p>
    <w:p>
      <w:r>
        <w:t>2</w:t>
      </w:r>
    </w:p>
    <w:p>
      <w:r>
        <w:t>Thanh Ba</w:t>
      </w:r>
    </w:p>
    <w:p>
      <w:r>
        <w:t>194.19</w:t>
      </w:r>
    </w:p>
    <w:p>
      <w:r>
        <w:t>193.08</w:t>
      </w:r>
    </w:p>
    <w:p>
      <w:r>
        <w:t>0.89</w:t>
      </w:r>
    </w:p>
    <w:p>
      <w:r>
        <w:t>0.20</w:t>
      </w:r>
    </w:p>
    <w:p>
      <w:r>
        <w:t>3</w:t>
      </w:r>
    </w:p>
    <w:p>
      <w:r>
        <w:t>Lâm Thao</w:t>
      </w:r>
    </w:p>
    <w:p>
      <w:r>
        <w:t>98.89</w:t>
      </w:r>
    </w:p>
    <w:p>
      <w:r>
        <w:t>98.89</w:t>
      </w:r>
    </w:p>
    <w:p>
      <w:r>
        <w:t>4</w:t>
      </w:r>
    </w:p>
    <w:p>
      <w:r>
        <w:t>Yên Lập</w:t>
      </w:r>
    </w:p>
    <w:p>
      <w:r>
        <w:t>437.77</w:t>
      </w:r>
    </w:p>
    <w:p>
      <w:r>
        <w:t>185.08</w:t>
      </w:r>
    </w:p>
    <w:p>
      <w:r>
        <w:t>185.03</w:t>
      </w:r>
    </w:p>
    <w:p>
      <w:r>
        <w:t>62.32</w:t>
      </w:r>
    </w:p>
    <w:p>
      <w:r>
        <w:t>5.04</w:t>
      </w:r>
    </w:p>
    <w:p>
      <w:r>
        <w:t>0.30</w:t>
      </w:r>
    </w:p>
    <w:p>
      <w:r>
        <w:t>5</w:t>
      </w:r>
    </w:p>
    <w:p>
      <w:r>
        <w:t>Thanh Thủy</w:t>
      </w:r>
    </w:p>
    <w:p>
      <w:r>
        <w:t>127.07</w:t>
      </w:r>
    </w:p>
    <w:p>
      <w:r>
        <w:t>107.90</w:t>
      </w:r>
    </w:p>
    <w:p>
      <w:r>
        <w:t>11.72</w:t>
      </w:r>
    </w:p>
    <w:p>
      <w:r>
        <w:t>5.32</w:t>
      </w:r>
    </w:p>
    <w:p>
      <w:r>
        <w:t>2.04</w:t>
      </w:r>
    </w:p>
    <w:p>
      <w:r>
        <w:t>0.09</w:t>
      </w:r>
    </w:p>
    <w:p>
      <w:r>
        <w:t>6</w:t>
      </w:r>
    </w:p>
    <w:p>
      <w:r>
        <w:t>Tp.Việt Trì</w:t>
      </w:r>
    </w:p>
    <w:p>
      <w:r>
        <w:t>109.80</w:t>
      </w:r>
    </w:p>
    <w:p>
      <w:r>
        <w:t>109.80</w:t>
      </w:r>
    </w:p>
    <w:p>
      <w:r>
        <w:t>7</w:t>
      </w:r>
    </w:p>
    <w:p>
      <w:r>
        <w:t>Đoan Hùng</w:t>
      </w:r>
    </w:p>
    <w:p>
      <w:r>
        <w:t>302.26</w:t>
      </w:r>
    </w:p>
    <w:p>
      <w:r>
        <w:t>250.80</w:t>
      </w:r>
    </w:p>
    <w:p>
      <w:r>
        <w:t>35.34</w:t>
      </w:r>
    </w:p>
    <w:p>
      <w:r>
        <w:t>16.07</w:t>
      </w:r>
    </w:p>
    <w:p>
      <w:r>
        <w:t>0.05</w:t>
      </w:r>
    </w:p>
    <w:p>
      <w:r>
        <w:t>8</w:t>
      </w:r>
    </w:p>
    <w:p>
      <w:r>
        <w:t>Tam Nông</w:t>
      </w:r>
    </w:p>
    <w:p>
      <w:r>
        <w:t>154.94</w:t>
      </w:r>
    </w:p>
    <w:p>
      <w:r>
        <w:t>149.25</w:t>
      </w:r>
    </w:p>
    <w:p>
      <w:r>
        <w:t>4.11</w:t>
      </w:r>
    </w:p>
    <w:p>
      <w:r>
        <w:t>1.15</w:t>
      </w:r>
    </w:p>
    <w:p>
      <w:r>
        <w:t>0.37</w:t>
      </w:r>
    </w:p>
    <w:p>
      <w:r>
        <w:t>0.06</w:t>
      </w:r>
    </w:p>
    <w:p>
      <w:r>
        <w:t>9</w:t>
      </w:r>
    </w:p>
    <w:p>
      <w:r>
        <w:t>Thanh Sơn</w:t>
      </w:r>
    </w:p>
    <w:p>
      <w:r>
        <w:t>62</w:t>
      </w:r>
    </w:p>
    <w:p>
      <w:r>
        <w:t>329.20</w:t>
      </w:r>
    </w:p>
    <w:p>
      <w:r>
        <w:t>233.38</w:t>
      </w:r>
    </w:p>
    <w:p>
      <w:r>
        <w:t>52.48</w:t>
      </w:r>
    </w:p>
    <w:p>
      <w:r>
        <w:t>4.76</w:t>
      </w:r>
    </w:p>
    <w:p>
      <w:r>
        <w:t>0.19</w:t>
      </w:r>
    </w:p>
    <w:p>
      <w:r>
        <w:t>10</w:t>
      </w:r>
    </w:p>
    <w:p>
      <w:r>
        <w:t>Cẩm Khê</w:t>
      </w:r>
    </w:p>
    <w:p>
      <w:r>
        <w:t>234.67</w:t>
      </w:r>
    </w:p>
    <w:p>
      <w:r>
        <w:t>219.67</w:t>
      </w:r>
    </w:p>
    <w:p>
      <w:r>
        <w:t>13.22</w:t>
      </w:r>
    </w:p>
    <w:p>
      <w:r>
        <w:t>1.30</w:t>
      </w:r>
    </w:p>
    <w:p>
      <w:r>
        <w:t>0.48</w:t>
      </w:r>
    </w:p>
    <w:p>
      <w:r>
        <w:t>11</w:t>
      </w:r>
    </w:p>
    <w:p>
      <w:r>
        <w:t>Tx. Phú Thọ</w:t>
      </w:r>
    </w:p>
    <w:p>
      <w:r>
        <w:t>64.45</w:t>
      </w:r>
    </w:p>
    <w:p>
      <w:r>
        <w:t>64.45</w:t>
      </w:r>
    </w:p>
    <w:p>
      <w:r>
        <w:t>12</w:t>
      </w:r>
    </w:p>
    <w:p>
      <w:r>
        <w:t>Phù Ninh</w:t>
      </w:r>
    </w:p>
    <w:p>
      <w:r>
        <w:t>157.14</w:t>
      </w:r>
    </w:p>
    <w:p>
      <w:r>
        <w:t>157.14</w:t>
      </w:r>
    </w:p>
    <w:p>
      <w:r>
        <w:t>13</w:t>
      </w:r>
    </w:p>
    <w:p>
      <w:r>
        <w:t>Hạ Hòa</w:t>
      </w:r>
    </w:p>
    <w:p>
      <w:r>
        <w:t>341.66</w:t>
      </w:r>
    </w:p>
    <w:p>
      <w:r>
        <w:t>296.19</w:t>
      </w:r>
    </w:p>
    <w:p>
      <w:r>
        <w:t>33.81</w:t>
      </w:r>
    </w:p>
    <w:p>
      <w:r>
        <w:t>10.68</w:t>
      </w:r>
    </w:p>
    <w:p>
      <w:r>
        <w:t>0.98</w:t>
      </w:r>
    </w:p>
    <w:p>
      <w:r>
        <w:t>Tổng</w:t>
      </w:r>
    </w:p>
    <w:p>
      <w:r>
        <w:t>3.530.47</w:t>
      </w:r>
    </w:p>
    <w:p>
      <w:r>
        <w:t>2.480.98</w:t>
      </w:r>
    </w:p>
    <w:p>
      <w:r>
        <w:t>81</w:t>
      </w:r>
    </w:p>
    <w:p>
      <w:r>
        <w:t>217.15</w:t>
      </w:r>
    </w:p>
    <w:p>
      <w:r>
        <w:t>21.39</w:t>
      </w:r>
    </w:p>
    <w:p>
      <w:r>
        <w:t>0.90</w:t>
      </w:r>
    </w:p>
    <w:p>
      <w:r>
        <w:t>RCP   8.5 (2046 -  2065)</w:t>
      </w:r>
    </w:p>
    <w:p>
      <w:r>
        <w:t>1</w:t>
      </w:r>
    </w:p>
    <w:p>
      <w:r>
        <w:t>Tân Sơn</w:t>
      </w:r>
    </w:p>
    <w:p>
      <w:r>
        <w:t>687.63</w:t>
      </w:r>
    </w:p>
    <w:p>
      <w:r>
        <w:t>319.55</w:t>
      </w:r>
    </w:p>
    <w:p>
      <w:r>
        <w:t>292.54</w:t>
      </w:r>
    </w:p>
    <w:p>
      <w:r>
        <w:t>67.63</w:t>
      </w:r>
    </w:p>
    <w:p>
      <w:r>
        <w:t>7.65</w:t>
      </w:r>
    </w:p>
    <w:p>
      <w:r>
        <w:t>0.26</w:t>
      </w:r>
    </w:p>
    <w:p>
      <w:r>
        <w:t>2</w:t>
      </w:r>
    </w:p>
    <w:p>
      <w:r>
        <w:t>Thanh Ba</w:t>
      </w:r>
    </w:p>
    <w:p>
      <w:r>
        <w:t>194.19</w:t>
      </w:r>
    </w:p>
    <w:p>
      <w:r>
        <w:t>193.08</w:t>
      </w:r>
    </w:p>
    <w:p>
      <w:r>
        <w:t>0.89</w:t>
      </w:r>
    </w:p>
    <w:p>
      <w:r>
        <w:t>0.20</w:t>
      </w:r>
    </w:p>
    <w:p>
      <w:r>
        <w:t>3</w:t>
      </w:r>
    </w:p>
    <w:p>
      <w:r>
        <w:t>Lâm Thao</w:t>
      </w:r>
    </w:p>
    <w:p>
      <w:r>
        <w:t>98.89</w:t>
      </w:r>
    </w:p>
    <w:p>
      <w:r>
        <w:t>98.89</w:t>
      </w:r>
    </w:p>
    <w:p>
      <w:r>
        <w:t>4</w:t>
      </w:r>
    </w:p>
    <w:p>
      <w:r>
        <w:t>Yên Lập</w:t>
      </w:r>
    </w:p>
    <w:p>
      <w:r>
        <w:t>437.77</w:t>
      </w:r>
    </w:p>
    <w:p>
      <w:r>
        <w:t>185.08</w:t>
      </w:r>
    </w:p>
    <w:p>
      <w:r>
        <w:t>185.03</w:t>
      </w:r>
    </w:p>
    <w:p>
      <w:r>
        <w:t>62.32</w:t>
      </w:r>
    </w:p>
    <w:p>
      <w:r>
        <w:t>5.04</w:t>
      </w:r>
    </w:p>
    <w:p>
      <w:r>
        <w:t>0.30</w:t>
      </w:r>
    </w:p>
    <w:p>
      <w:r>
        <w:t>5</w:t>
      </w:r>
    </w:p>
    <w:p>
      <w:r>
        <w:t>Thanh Thủy</w:t>
      </w:r>
    </w:p>
    <w:p>
      <w:r>
        <w:t>127.07</w:t>
      </w:r>
    </w:p>
    <w:p>
      <w:r>
        <w:t>108.06</w:t>
      </w:r>
    </w:p>
    <w:p>
      <w:r>
        <w:t>12.19</w:t>
      </w:r>
    </w:p>
    <w:p>
      <w:r>
        <w:t>5.63</w:t>
      </w:r>
    </w:p>
    <w:p>
      <w:r>
        <w:t>1.15</w:t>
      </w:r>
    </w:p>
    <w:p>
      <w:r>
        <w:t>6</w:t>
      </w:r>
    </w:p>
    <w:p>
      <w:r>
        <w:t>TP Việt Trì</w:t>
      </w:r>
    </w:p>
    <w:p>
      <w:r>
        <w:t>109.80</w:t>
      </w:r>
    </w:p>
    <w:p>
      <w:r>
        <w:t>109.80</w:t>
      </w:r>
    </w:p>
    <w:p>
      <w:r>
        <w:t>7</w:t>
      </w:r>
    </w:p>
    <w:p>
      <w:r>
        <w:t>Đoan Hùng</w:t>
      </w:r>
    </w:p>
    <w:p>
      <w:r>
        <w:t>302.26</w:t>
      </w:r>
    </w:p>
    <w:p>
      <w:r>
        <w:t>247.04</w:t>
      </w:r>
    </w:p>
    <w:p>
      <w:r>
        <w:t>39.05</w:t>
      </w:r>
    </w:p>
    <w:p>
      <w:r>
        <w:t>16.12</w:t>
      </w:r>
    </w:p>
    <w:p>
      <w:r>
        <w:t>0.05</w:t>
      </w:r>
    </w:p>
    <w:p>
      <w:r>
        <w:t>8</w:t>
      </w:r>
    </w:p>
    <w:p>
      <w:r>
        <w:t>Tam Nông</w:t>
      </w:r>
    </w:p>
    <w:p>
      <w:r>
        <w:t>154.94</w:t>
      </w:r>
    </w:p>
    <w:p>
      <w:r>
        <w:t>149.34</w:t>
      </w:r>
    </w:p>
    <w:p>
      <w:r>
        <w:t>4.76</w:t>
      </w:r>
    </w:p>
    <w:p>
      <w:r>
        <w:t>0.55</w:t>
      </w:r>
    </w:p>
    <w:p>
      <w:r>
        <w:t>0.28</w:t>
      </w:r>
    </w:p>
    <w:p>
      <w:r>
        <w:t>9</w:t>
      </w:r>
    </w:p>
    <w:p>
      <w:r>
        <w:t>Thanh Sơn</w:t>
      </w:r>
    </w:p>
    <w:p>
      <w:r>
        <w:t>62</w:t>
      </w:r>
    </w:p>
    <w:p>
      <w:r>
        <w:t>335.90</w:t>
      </w:r>
    </w:p>
    <w:p>
      <w:r>
        <w:t>228.05</w:t>
      </w:r>
    </w:p>
    <w:p>
      <w:r>
        <w:t>51.15</w:t>
      </w:r>
    </w:p>
    <w:p>
      <w:r>
        <w:t>4.72</w:t>
      </w:r>
    </w:p>
    <w:p>
      <w:r>
        <w:t>0.19</w:t>
      </w:r>
    </w:p>
    <w:p>
      <w:r>
        <w:t>10</w:t>
      </w:r>
    </w:p>
    <w:p>
      <w:r>
        <w:t>Cẩm Khê</w:t>
      </w:r>
    </w:p>
    <w:p>
      <w:r>
        <w:t>234.67</w:t>
      </w:r>
    </w:p>
    <w:p>
      <w:r>
        <w:t>219.67</w:t>
      </w:r>
    </w:p>
    <w:p>
      <w:r>
        <w:t>13.22</w:t>
      </w:r>
    </w:p>
    <w:p>
      <w:r>
        <w:t>1.30</w:t>
      </w:r>
    </w:p>
    <w:p>
      <w:r>
        <w:t>0.48</w:t>
      </w:r>
    </w:p>
    <w:p>
      <w:r>
        <w:t>11</w:t>
      </w:r>
    </w:p>
    <w:p>
      <w:r>
        <w:t>TX Phú Thọ</w:t>
      </w:r>
    </w:p>
    <w:p>
      <w:r>
        <w:t>64.45</w:t>
      </w:r>
    </w:p>
    <w:p>
      <w:r>
        <w:t>64.45</w:t>
      </w:r>
    </w:p>
    <w:p>
      <w:r>
        <w:t>12</w:t>
      </w:r>
    </w:p>
    <w:p>
      <w:r>
        <w:t>Phù Ninh</w:t>
      </w:r>
    </w:p>
    <w:p>
      <w:r>
        <w:t>157.14</w:t>
      </w:r>
    </w:p>
    <w:p>
      <w:r>
        <w:t>157.14</w:t>
      </w:r>
    </w:p>
    <w:p>
      <w:r>
        <w:t>13</w:t>
      </w:r>
    </w:p>
    <w:p>
      <w:r>
        <w:t>Hạ Hòa</w:t>
      </w:r>
    </w:p>
    <w:p>
      <w:r>
        <w:t>341.66</w:t>
      </w:r>
    </w:p>
    <w:p>
      <w:r>
        <w:t>291.94</w:t>
      </w:r>
    </w:p>
    <w:p>
      <w:r>
        <w:t>37.93</w:t>
      </w:r>
    </w:p>
    <w:p>
      <w:r>
        <w:t>10.81</w:t>
      </w:r>
    </w:p>
    <w:p>
      <w:r>
        <w:t>0.98</w:t>
      </w:r>
    </w:p>
    <w:p>
      <w:r>
        <w:t>Tổng</w:t>
      </w:r>
    </w:p>
    <w:p>
      <w:r>
        <w:t>3.530.47</w:t>
      </w:r>
    </w:p>
    <w:p>
      <w:r>
        <w:t>2.479.92</w:t>
      </w:r>
    </w:p>
    <w:p>
      <w:r>
        <w:t>813.66</w:t>
      </w:r>
    </w:p>
    <w:p>
      <w:r>
        <w:t>215.71</w:t>
      </w:r>
    </w:p>
    <w:p>
      <w:r>
        <w:t>20.37</w:t>
      </w:r>
    </w:p>
    <w:p>
      <w:r>
        <w:t>0.80</w:t>
      </w:r>
    </w:p>
    <w:p>
      <w:r>
        <w:t>RCP   8.5 (2080 -  2099)</w:t>
      </w:r>
    </w:p>
    <w:p>
      <w:r>
        <w:t>1</w:t>
      </w:r>
    </w:p>
    <w:p>
      <w:r>
        <w:t>Tân Sơn</w:t>
      </w:r>
    </w:p>
    <w:p>
      <w:r>
        <w:t>687.63</w:t>
      </w:r>
    </w:p>
    <w:p>
      <w:r>
        <w:t>257.48</w:t>
      </w:r>
    </w:p>
    <w:p>
      <w:r>
        <w:t>344.69</w:t>
      </w:r>
    </w:p>
    <w:p>
      <w:r>
        <w:t>77.42</w:t>
      </w:r>
    </w:p>
    <w:p>
      <w:r>
        <w:t>7.56</w:t>
      </w:r>
    </w:p>
    <w:p>
      <w:r>
        <w:t>0.48</w:t>
      </w:r>
    </w:p>
    <w:p>
      <w:r>
        <w:t>2</w:t>
      </w:r>
    </w:p>
    <w:p>
      <w:r>
        <w:t>Thanh Ba</w:t>
      </w:r>
    </w:p>
    <w:p>
      <w:r>
        <w:t>194.19</w:t>
      </w:r>
    </w:p>
    <w:p>
      <w:r>
        <w:t>192.34</w:t>
      </w:r>
    </w:p>
    <w:p>
      <w:r>
        <w:t>1.48</w:t>
      </w:r>
    </w:p>
    <w:p>
      <w:r>
        <w:t>0.35</w:t>
      </w:r>
    </w:p>
    <w:p>
      <w:r>
        <w:t>3</w:t>
      </w:r>
    </w:p>
    <w:p>
      <w:r>
        <w:t>Lâm Thao</w:t>
      </w:r>
    </w:p>
    <w:p>
      <w:r>
        <w:t>98.89</w:t>
      </w:r>
    </w:p>
    <w:p>
      <w:r>
        <w:t>98.89</w:t>
      </w:r>
    </w:p>
    <w:p>
      <w:r>
        <w:t>4</w:t>
      </w:r>
    </w:p>
    <w:p>
      <w:r>
        <w:t>Yên Lập</w:t>
      </w:r>
    </w:p>
    <w:p>
      <w:r>
        <w:t>437.77</w:t>
      </w:r>
    </w:p>
    <w:p>
      <w:r>
        <w:t>81.76</w:t>
      </w:r>
    </w:p>
    <w:p>
      <w:r>
        <w:t>268.57</w:t>
      </w:r>
    </w:p>
    <w:p>
      <w:r>
        <w:t>81.93</w:t>
      </w:r>
    </w:p>
    <w:p>
      <w:r>
        <w:t>3.75</w:t>
      </w:r>
    </w:p>
    <w:p>
      <w:r>
        <w:t>1.76</w:t>
      </w:r>
    </w:p>
    <w:p>
      <w:r>
        <w:t>5</w:t>
      </w:r>
    </w:p>
    <w:p>
      <w:r>
        <w:t>Thanh Thủy</w:t>
      </w:r>
    </w:p>
    <w:p>
      <w:r>
        <w:t>127.07</w:t>
      </w:r>
    </w:p>
    <w:p>
      <w:r>
        <w:t>107.91</w:t>
      </w:r>
    </w:p>
    <w:p>
      <w:r>
        <w:t>11.72</w:t>
      </w:r>
    </w:p>
    <w:p>
      <w:r>
        <w:t>5.31</w:t>
      </w:r>
    </w:p>
    <w:p>
      <w:r>
        <w:t>2.04</w:t>
      </w:r>
    </w:p>
    <w:p>
      <w:r>
        <w:t>0.09</w:t>
      </w:r>
    </w:p>
    <w:p>
      <w:r>
        <w:t>6</w:t>
      </w:r>
    </w:p>
    <w:p>
      <w:r>
        <w:t>TP Việt Trì</w:t>
      </w:r>
    </w:p>
    <w:p>
      <w:r>
        <w:t>109.80</w:t>
      </w:r>
    </w:p>
    <w:p>
      <w:r>
        <w:t>109.80</w:t>
      </w:r>
    </w:p>
    <w:p>
      <w:r>
        <w:t>7</w:t>
      </w:r>
    </w:p>
    <w:p>
      <w:r>
        <w:t>Đoan Hùng</w:t>
      </w:r>
    </w:p>
    <w:p>
      <w:r>
        <w:t>302.26</w:t>
      </w:r>
    </w:p>
    <w:p>
      <w:r>
        <w:t>235.08</w:t>
      </w:r>
    </w:p>
    <w:p>
      <w:r>
        <w:t>50.23</w:t>
      </w:r>
    </w:p>
    <w:p>
      <w:r>
        <w:t>16.91</w:t>
      </w:r>
    </w:p>
    <w:p>
      <w:r>
        <w:t>8</w:t>
      </w:r>
    </w:p>
    <w:p>
      <w:r>
        <w:t>Tam Nông</w:t>
      </w:r>
    </w:p>
    <w:p>
      <w:r>
        <w:t>154.94</w:t>
      </w:r>
    </w:p>
    <w:p>
      <w:r>
        <w:t>147.36</w:t>
      </w:r>
    </w:p>
    <w:p>
      <w:r>
        <w:t>5.21</w:t>
      </w:r>
    </w:p>
    <w:p>
      <w:r>
        <w:t>1.91</w:t>
      </w:r>
    </w:p>
    <w:p>
      <w:r>
        <w:t>0.36</w:t>
      </w:r>
    </w:p>
    <w:p>
      <w:r>
        <w:t>0.10</w:t>
      </w:r>
    </w:p>
    <w:p>
      <w:r>
        <w:t>9</w:t>
      </w:r>
    </w:p>
    <w:p>
      <w:r>
        <w:t>Thanh Sơn</w:t>
      </w:r>
    </w:p>
    <w:p>
      <w:r>
        <w:t>62</w:t>
      </w:r>
    </w:p>
    <w:p>
      <w:r>
        <w:t>191.14</w:t>
      </w:r>
    </w:p>
    <w:p>
      <w:r>
        <w:t>349.32</w:t>
      </w:r>
    </w:p>
    <w:p>
      <w:r>
        <w:t>74.54</w:t>
      </w:r>
    </w:p>
    <w:p>
      <w:r>
        <w:t>3.66</w:t>
      </w:r>
    </w:p>
    <w:p>
      <w:r>
        <w:t>1.35</w:t>
      </w:r>
    </w:p>
    <w:p>
      <w:r>
        <w:t>10</w:t>
      </w:r>
    </w:p>
    <w:p>
      <w:r>
        <w:t>Cẩm Khê</w:t>
      </w:r>
    </w:p>
    <w:p>
      <w:r>
        <w:t>234.67</w:t>
      </w:r>
    </w:p>
    <w:p>
      <w:r>
        <w:t>209.27</w:t>
      </w:r>
    </w:p>
    <w:p>
      <w:r>
        <w:t>22.34</w:t>
      </w:r>
    </w:p>
    <w:p>
      <w:r>
        <w:t>2.59</w:t>
      </w:r>
    </w:p>
    <w:p>
      <w:r>
        <w:t>0.45</w:t>
      </w:r>
    </w:p>
    <w:p>
      <w:r>
        <w:t>11</w:t>
      </w:r>
    </w:p>
    <w:p>
      <w:r>
        <w:t>TX Phú Thọ</w:t>
      </w:r>
    </w:p>
    <w:p>
      <w:r>
        <w:t>64.45</w:t>
      </w:r>
    </w:p>
    <w:p>
      <w:r>
        <w:t>64.45</w:t>
      </w:r>
    </w:p>
    <w:p>
      <w:r>
        <w:t>12</w:t>
      </w:r>
    </w:p>
    <w:p>
      <w:r>
        <w:t>Phù Ninh</w:t>
      </w:r>
    </w:p>
    <w:p>
      <w:r>
        <w:t>157.14</w:t>
      </w:r>
    </w:p>
    <w:p>
      <w:r>
        <w:t>157.14</w:t>
      </w:r>
    </w:p>
    <w:p>
      <w:r>
        <w:t>13</w:t>
      </w:r>
    </w:p>
    <w:p>
      <w:r>
        <w:t>Hạ Hòa</w:t>
      </w:r>
    </w:p>
    <w:p>
      <w:r>
        <w:t>341.66</w:t>
      </w:r>
    </w:p>
    <w:p>
      <w:r>
        <w:t>279.94</w:t>
      </w:r>
    </w:p>
    <w:p>
      <w:r>
        <w:t>48.59</w:t>
      </w:r>
    </w:p>
    <w:p>
      <w:r>
        <w:t>12.16</w:t>
      </w:r>
    </w:p>
    <w:p>
      <w:r>
        <w:t>0.69</w:t>
      </w:r>
    </w:p>
    <w:p>
      <w:r>
        <w:t>0.28</w:t>
      </w:r>
    </w:p>
    <w:p>
      <w:r>
        <w:t>Tổng</w:t>
      </w:r>
    </w:p>
    <w:p>
      <w:r>
        <w:t>3.530.47</w:t>
      </w:r>
    </w:p>
    <w:p>
      <w:r>
        <w:t>2.132.54</w:t>
      </w:r>
    </w:p>
    <w:p>
      <w:r>
        <w:t>1102.15</w:t>
      </w:r>
    </w:p>
    <w:p>
      <w:r>
        <w:t>273.12</w:t>
      </w:r>
    </w:p>
    <w:p>
      <w:r>
        <w:t>18.57</w:t>
      </w:r>
    </w:p>
    <w:p>
      <w:r>
        <w:t>4.08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