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năm 2024 phê duyệt Danh mục dự án kêu gọi đầu tư trên địa bàn tỉnh Phú Yên,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236/QĐ-UBND</w:t>
      </w:r>
    </w:p>
    <w:p>
      <w:r>
        <w:t>Phú Yên, ngày 29 tháng 02 năm 2024</w:t>
      </w:r>
    </w:p>
    <w:p>
      <w:r>
        <w:t>QUYẾT ĐỊNH</w:t>
      </w:r>
    </w:p>
    <w:p>
      <w:r>
        <w:t>VỀ VIỆC PHÊ DUYỆT DANH MỤC DỰ ÁN KÊU GỌI ĐẦU TƯ TRÊN ĐỊA BÀN TỈNH PHÚ YÊN, GIAI ĐOẠN 2024 - 2030</w:t>
      </w:r>
    </w:p>
    <w:p>
      <w:r>
        <w:t>ỦY BAN NHÂN DÂN TỈNH PHÚ YÊN</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Quyết định số 1746/QĐ-TTg ngày 30 tháng 12 năm 2023 của Thủ tướng Chính phủ về việc phê duyệt Quy hoạch tỉnh Phú Yên thời kỳ 2021 - 2030, tầm nhìn đến năm 2050;</w:t>
      </w:r>
    </w:p>
    <w:p>
      <w:r>
        <w:t>Căn cứ Quyết định số 1226/QĐ-TTg ngày 24 tháng 10 năm 2023 của Thủ tướng Chính phủ về việc phê duyệt điều chỉnh Quy hoạch chung xây dựng Khu kinh tế Nam Phú Yên, tỉnh Phú Yên đến năm 2040;</w:t>
      </w:r>
    </w:p>
    <w:p>
      <w:r>
        <w:t>Căn cứ Nghị quyết số 58/NQ-UBND ngày 27 tháng 02 năm 2024 của UBND tỉnh về việc thông qua 03 nội dung dự thảo thuộc thẩm quyền của UBND tỉnh do Sở Tài nguyên và Môi trường, Sở Kế hoạch và Đầu tư, Ban Quản lý Khu kinh tế Phú Yên tham mưu, đề xuất;</w:t>
      </w:r>
    </w:p>
    <w:p>
      <w:r>
        <w:t>Theo đề nghị của Sở Kế hoạch và Đầu tư (tại Tờ trình số 18/TTr-SKHĐT ngày 2T tháng 02 năm 2024) và đề nghị của Ban Quản lý Khu kinh tế Phú Yên (tại Tờ trình số 09/TTr-KKT ngày 06 tháng 02 năm 2024 và Báo cáo số 180/KKT-KHĐT ngày 28 tháng 02 năm 2024).</w:t>
      </w:r>
    </w:p>
    <w:p>
      <w:r>
        <w:t>QUYẾT ĐỊNH:</w:t>
      </w:r>
    </w:p>
    <w:p>
      <w:r>
        <w:t>Điều 1.  Phê duyệt Danh mục các dự án kêu gọi đầu tư trên địa bàn tỉnh Phú Yên, giai đoạn 2024 - 2030, như sau:</w:t>
      </w:r>
    </w:p>
    <w:p>
      <w:r>
        <w:t>- Danh mục các dự án kêu gọi đầu tư trên địa bàn tỉnh (ngoài Khu kinh tế Nam Phú Yên), giai đoạn 2024 - 2030, gồm 37 dự án  (theo Phụ lục 1 đính kèm).</w:t>
      </w:r>
    </w:p>
    <w:p>
      <w:r>
        <w:t>- Danh mục các dự án kêu gọi đầu tư vào Khu kinh tế Nam Phú Yên, giai đoạn 2024 - 2030, gồm 33 dự án  (chi tiết theo Phụ lục 2 đính kèm).</w:t>
      </w:r>
    </w:p>
    <w:p>
      <w:r>
        <w:t>Điều 2. Tổ chức thực hiện:</w:t>
      </w:r>
    </w:p>
    <w:p>
      <w:r>
        <w:t>- Giao Sở Kế hoạch và Đầu tư, Ban Quản lý Khu kinh tế Phú Yên phối hợp với các sở, ngành, địa phương để bổ sung các thông tin liên quan đối với từng dự án cụ thể để đảm bảo các thông tin cần thiết phục vụ cho công tác xúc tiến đầu tư đạt hiệu quả.</w:t>
      </w:r>
    </w:p>
    <w:p>
      <w:r>
        <w:t>- Giao các sở, ban, ngành: Theo chức năng nhiệm vụ của từng ngành, chủ động rà soát, cập nhật, bổ sung Danh mục các dự án kêu gọi đầu tư được duyệt vào các quy hoạch, chương trình đang thực hiện cho phù hợp.</w:t>
      </w:r>
    </w:p>
    <w:p>
      <w:r>
        <w:t>- Giao các địa phương chủ động cập nhật Danh mục các dự án vào quy hoạch liên quan của địa phương, đồng thời rà soát, bổ sung thông tin liên quan khác của từng dự án; tổng hợp gửi Sở Kế hoạch và Đầu tư, Ban Quản lý Khu kinh tế Phú Yên nhằm đảm bảo tính pháp lý và thuận lợi trong việc xúc tiến, kêu gọi đầu tư.</w:t>
      </w:r>
    </w:p>
    <w:p>
      <w:r>
        <w:t>- Trong quá trình Nhà đầu tư- quan tâm nghiên cứu tại tỉnh, ngoài việc đề xuất các dự án có trong Danh mục nêu trên, có thể đề xuất các dự án ngoài Danh mục.</w:t>
      </w:r>
    </w:p>
    <w:p>
      <w:r>
        <w:t>Điều 3.  Chánh Văn phòng UBND tỉnh; Giám đốc các sở, ban, ngành tỉnh; Chủ tịch UBND các huyện, thị xã, thành phố; Thủ trưởng các cơ quan liên quan chịu trách nhiệm thi hành quyết định này kể từ ngày ký./.</w:t>
      </w:r>
    </w:p>
    <w:p>
      <w:r>
        <w:t>Nơi nhận:</w:t>
      </w:r>
    </w:p>
    <w:p>
      <w:r>
        <w:t>- Như Điều 3;</w:t>
      </w:r>
    </w:p>
    <w:p>
      <w:r>
        <w:t>- TT. Tỉnh ủy, TT.HĐND tỉnh (để báo cáo);</w:t>
      </w:r>
    </w:p>
    <w:p>
      <w:r>
        <w:t>- Đoàn ĐB Quốc hội tỉnh;</w:t>
      </w:r>
    </w:p>
    <w:p>
      <w:r>
        <w:t>- CT, các PCT UBND tỉnh;</w:t>
      </w:r>
    </w:p>
    <w:p>
      <w:r>
        <w:t>- Các PCVP UBND tỉnh;</w:t>
      </w:r>
    </w:p>
    <w:p>
      <w:r>
        <w:t>- Cổng thông tin điện tử tỉnh;</w:t>
      </w:r>
    </w:p>
    <w:p>
      <w:r>
        <w:t>- Lưu: VT, Phg, QVi 332</w:t>
      </w:r>
    </w:p>
    <w:p>
      <w:r>
        <w:t>TM. ỦY BAN NHÂN DÂN</w:t>
      </w:r>
    </w:p>
    <w:p>
      <w:r>
        <w:t>KT. CHỦ TỊCH</w:t>
      </w:r>
    </w:p>
    <w:p>
      <w:r>
        <w:t>PHÓ CHỦ TỊCH</w:t>
      </w:r>
    </w:p>
    <w:p>
      <w:r>
        <w:t>Lê Tấn Hổ</w:t>
      </w:r>
    </w:p>
    <w:p>
      <w:r>
        <w:t>PHỤ LỤC 1</w:t>
      </w:r>
    </w:p>
    <w:p>
      <w:r>
        <w:t>DANH MỤC CÁC DỰ ÁN KÊU GỌI ĐẦU TƯ TRÊN ĐỊA BÀN TỈNH PHÚ YÊN (NGOÀI KHU KINH TẾ NAM PHÚ YÊN), GIAI ĐOẠN 2024 - 2030</w:t>
      </w:r>
    </w:p>
    <w:p>
      <w:r>
        <w:t>(Kèm theo Quyết định số 236/QĐ-UBND ngày 29/02/2024 của Ủy ban nhân dân tỉnh Phú Yên)</w:t>
      </w:r>
    </w:p>
    <w:p>
      <w:r>
        <w:t>TT</w:t>
      </w:r>
    </w:p>
    <w:p>
      <w:r>
        <w:t>Tên dự án</w:t>
      </w:r>
    </w:p>
    <w:p>
      <w:r>
        <w:t>Địa điểm</w:t>
      </w:r>
    </w:p>
    <w:p>
      <w:r>
        <w:t>Mục tiêu dự án</w:t>
      </w:r>
    </w:p>
    <w:p>
      <w:r>
        <w:t>Quy mô dự kiến</w:t>
      </w:r>
    </w:p>
    <w:p>
      <w:r>
        <w:t>(ha)</w:t>
      </w:r>
    </w:p>
    <w:p>
      <w:r>
        <w:t>Tổng vốn đầu tư</w:t>
      </w:r>
    </w:p>
    <w:p>
      <w:r>
        <w:t>(tỷ đồng)</w:t>
      </w:r>
    </w:p>
    <w:p>
      <w:r>
        <w:t>I</w:t>
      </w:r>
    </w:p>
    <w:p>
      <w:r>
        <w:t>LĨNH VỰC CÔNG NGHIỆP VÀ HẠ TẦNG KHU, CỤM CÔNG NGHIỆP (02 DỰ ÁN)</w:t>
      </w:r>
    </w:p>
    <w:p>
      <w:r>
        <w:t>1</w:t>
      </w:r>
    </w:p>
    <w:p>
      <w:r>
        <w:t>Dự án đầu tư kinh doanh hạ tầng các cụm công nghiệp</w:t>
      </w:r>
    </w:p>
    <w:p>
      <w:r>
        <w:t>Các huyện, thị xã, thành phố trên địa bàn tỉnh theo quy hoạch đã được phê duyệt</w:t>
      </w:r>
    </w:p>
    <w:p>
      <w:r>
        <w:t>Đầu tư, kinh doanh kết cấu hạ tầng các cụm công nghiệp theo quy hoạch chi tiết được duyệt.</w:t>
      </w:r>
    </w:p>
    <w:p>
      <w:r>
        <w:t>10 tỷ/ha</w:t>
      </w:r>
    </w:p>
    <w:p>
      <w:r>
        <w:t>2</w:t>
      </w:r>
    </w:p>
    <w:p>
      <w:r>
        <w:t>Các dự án Nhà máy: Điện mặt trời, điện gió trên bờ, điện gió trên biển, điện sinh khối, điện rác, sản xuất Hydro-Amoniac xanh</w:t>
      </w:r>
    </w:p>
    <w:p>
      <w:r>
        <w:t>Các huyện, thị xã, thành phố theo quy hoạch</w:t>
      </w:r>
    </w:p>
    <w:p>
      <w:r>
        <w:t>Khai thác tiềm năng các nguồn tài nguyên nắng, gió, rác thải,... để tạo ra các nguồn năng lượng tái tạo, đồng thời góp phần hiện thực hóa tiềm năng phát triển mạnh mẽ của ngành năng lượng tái tạo trong nước.</w:t>
      </w:r>
    </w:p>
    <w:p>
      <w:r>
        <w:t>Theo đề xuất của Nhà đầu tư</w:t>
      </w:r>
    </w:p>
    <w:p>
      <w:r>
        <w:t>II</w:t>
      </w:r>
    </w:p>
    <w:p>
      <w:r>
        <w:t>LĨNH VỰC LOGICTICS (02 DỰ ÁN)</w:t>
      </w:r>
    </w:p>
    <w:p>
      <w:r>
        <w:t>1</w:t>
      </w:r>
    </w:p>
    <w:p>
      <w:r>
        <w:t>Dự án Trung tâm Logistics tại thành phố Tuy Hòa</w:t>
      </w:r>
    </w:p>
    <w:p>
      <w:r>
        <w:t>Thành phố Tuy Hòa</w:t>
      </w:r>
    </w:p>
    <w:p>
      <w:r>
        <w:t>Đầu tư xây dựng trung tâm logistics tại thành phố Tuy Hòa làm đầu mối tập kết, trung chuyển hàng hóa từ các tỉnh khu vực Tây Nguyên đi các tỉnh bằng đường bộ và đường biển thông qua cảng biển.</w:t>
      </w:r>
    </w:p>
    <w:p>
      <w:r>
        <w:t>Theo đề xuất của Nhà đầu tư</w:t>
      </w:r>
    </w:p>
    <w:p>
      <w:r>
        <w:t>2</w:t>
      </w:r>
    </w:p>
    <w:p>
      <w:r>
        <w:t>Dự án Trung tâm Logistics Sông Cầu gắn với Khu công nghiệp</w:t>
      </w:r>
    </w:p>
    <w:p>
      <w:r>
        <w:t>Thị xã Sông Cầu</w:t>
      </w:r>
    </w:p>
    <w:p>
      <w:r>
        <w:t>Đầu tư xây dựng trung tâm logistics tại Sông Cầu đáp ứng nhu cầu tập kết, trung chuyển hàng hóa đến và đi từ Khu công nghiệp Đông Bắc Sông Cầu.</w:t>
      </w:r>
    </w:p>
    <w:p>
      <w:r>
        <w:t>Theo đề xuất của Nhà đầu tư</w:t>
      </w:r>
    </w:p>
    <w:p>
      <w:r>
        <w:t>III</w:t>
      </w:r>
    </w:p>
    <w:p>
      <w:r>
        <w:t>LĨNH VỰC ĐÔ THỊ, NHÀ Ở XÃ HỘI (09 DỰ ÁN)</w:t>
      </w:r>
    </w:p>
    <w:p>
      <w:r>
        <w:t>1</w:t>
      </w:r>
    </w:p>
    <w:p>
      <w:r>
        <w:t>Dự án Khu dân cư đô thị liền kề phía Bắc đường Trần Phú (Đợt 1 - giai đoạn 1)</w:t>
      </w:r>
    </w:p>
    <w:p>
      <w:r>
        <w:t>Phường 9, thành phố Tuy Hòa</w:t>
      </w:r>
    </w:p>
    <w:p>
      <w:r>
        <w:t>Xây dựng hoàn thiện phần thô và hoàn thiện mặt ngoài các căn nhà ở biệt thự, nhà ở liền kề.</w:t>
      </w:r>
    </w:p>
    <w:p>
      <w:r>
        <w:t>1,85</w:t>
      </w:r>
    </w:p>
    <w:p>
      <w:r>
        <w:t>474</w:t>
      </w:r>
    </w:p>
    <w:p>
      <w:r>
        <w:t>2</w:t>
      </w:r>
    </w:p>
    <w:p>
      <w:r>
        <w:t>Dự án Khu nhà ở tại lô đất ký hiệu 5 phía Đông đường Hùng Vương (đoạn từ đường Trần Hào - đường số 14), thành phố Tuy Hòa</w:t>
      </w:r>
    </w:p>
    <w:p>
      <w:r>
        <w:t>Phường 9 và xã Bình Kiến, thành phố Tuy Hòa</w:t>
      </w:r>
    </w:p>
    <w:p>
      <w:r>
        <w:t>Xây dựng hoàn thiện phần thô và hoàn thiện mặt ngoài các căn nhà ở liên kế dạng hỗn hợp.</w:t>
      </w:r>
    </w:p>
    <w:p>
      <w:r>
        <w:t>2,34</w:t>
      </w:r>
    </w:p>
    <w:p>
      <w:r>
        <w:t>891</w:t>
      </w:r>
    </w:p>
    <w:p>
      <w:r>
        <w:t>3</w:t>
      </w:r>
    </w:p>
    <w:p>
      <w:r>
        <w:t>Dự án Khu nhà ở tại lô đất ký hiệu 6 phía Đông đường Hùng Vương (đoạn từ đường Trần Hào - đường số 14), thành phố Tuy Hòa</w:t>
      </w:r>
    </w:p>
    <w:p>
      <w:r>
        <w:t>Phường 9 và xã Bình Kiến, thành phố Tuy Hòa</w:t>
      </w:r>
    </w:p>
    <w:p>
      <w:r>
        <w:t>Xây dựng hoàn thiện phần thô và hoàn thiện mặt ngoài các căn nhà ở liên kế dạng hỗn hợp.</w:t>
      </w:r>
    </w:p>
    <w:p>
      <w:r>
        <w:t>2,16</w:t>
      </w:r>
    </w:p>
    <w:p>
      <w:r>
        <w:t>826</w:t>
      </w:r>
    </w:p>
    <w:p>
      <w:r>
        <w:t>4</w:t>
      </w:r>
    </w:p>
    <w:p>
      <w:r>
        <w:t>Dự án Khu nhà ở tại lô đất ký hiệu 7 phía Tây đường Hùng Vương, xã Bình Kiến, thành phố Tuy Hòa</w:t>
      </w:r>
    </w:p>
    <w:p>
      <w:r>
        <w:t>Xã Bình Kiến, thành phố Tuy Hòa</w:t>
      </w:r>
    </w:p>
    <w:p>
      <w:r>
        <w:t>Xây dựng nhà chung cư cao cấp kết hợp thương mại - dịch vụ: Chiều cao tối đa 150m; tầng nổi tối thiểu 20 tầng, tối đa 40 tầng; tầng hầm tối đa 03 tầng; tối đa 1.393 căn hộ.</w:t>
      </w:r>
    </w:p>
    <w:p>
      <w:r>
        <w:t>0,86</w:t>
      </w:r>
    </w:p>
    <w:p>
      <w:r>
        <w:t>2.579</w:t>
      </w:r>
    </w:p>
    <w:p>
      <w:r>
        <w:t>5</w:t>
      </w:r>
    </w:p>
    <w:p>
      <w:r>
        <w:t>Dự án Khu nhà ở chung cư tại lô đất ký hiệu 4 phía Đông đường Hùng Vương (đoạn từ đường Trần Hào - đường số 14), thành phố Tuy Hòa.</w:t>
      </w:r>
    </w:p>
    <w:p>
      <w:r>
        <w:t>Xã Bình Kiến, Thành phố Tuy Hòa</w:t>
      </w:r>
    </w:p>
    <w:p>
      <w:r>
        <w:t>Xây dựng 02 khối nhà chung cư cao cấp, với số tầng: Tầng nổi tối đa 20 tầng; tầng hầm tối đa 03 tầng; chiều cao công trình: tối đa 75 m.</w:t>
      </w:r>
    </w:p>
    <w:p>
      <w:r>
        <w:t>2,14</w:t>
      </w:r>
    </w:p>
    <w:p>
      <w:r>
        <w:t>2.101</w:t>
      </w:r>
    </w:p>
    <w:p>
      <w:r>
        <w:t>6</w:t>
      </w:r>
    </w:p>
    <w:p>
      <w:r>
        <w:t>Dự án các khu đô thị Vịnh Xuân Đài</w:t>
      </w:r>
    </w:p>
    <w:p>
      <w:r>
        <w:t>Thị xã Sông Cầu</w:t>
      </w:r>
    </w:p>
    <w:p>
      <w:r>
        <w:t>Xây dựng khu dân cư đô thị hiện đại với có các cơ sở hạ tầng xã hội, hạ tầng kỹ thuật đồng bộ hoàn thiện, có môi trường sống tốt, đảm bảo tiêu chuẩn.</w:t>
      </w:r>
    </w:p>
    <w:p>
      <w:r>
        <w:t>Theo đề xuất của Nhà đầu tư</w:t>
      </w:r>
    </w:p>
    <w:p>
      <w:r>
        <w:t>7</w:t>
      </w:r>
    </w:p>
    <w:p>
      <w:r>
        <w:t>Dự án các khu đô thị Đầm ô Loan</w:t>
      </w:r>
    </w:p>
    <w:p>
      <w:r>
        <w:t>Xã An Hòa Hải, huyện Tuy An</w:t>
      </w:r>
    </w:p>
    <w:p>
      <w:r>
        <w:t>Xây dựng khu dân cư đô thị hiện đại với có các cơ sở hạ tầng xã hội, hạ tầng kỹ thuật đồng bộ hoàn thiện, có môi trường sống tốt, đảm bảo tiêu chuẩn.</w:t>
      </w:r>
    </w:p>
    <w:p>
      <w:r>
        <w:t>160 ha</w:t>
      </w:r>
    </w:p>
    <w:p>
      <w:r>
        <w:t>Theo đề xuất của Nhà đầu tư</w:t>
      </w:r>
    </w:p>
    <w:p>
      <w:r>
        <w:t>8</w:t>
      </w:r>
    </w:p>
    <w:p>
      <w:r>
        <w:t>Dự án Khu dân cư dọc kè sông Ba</w:t>
      </w:r>
    </w:p>
    <w:p>
      <w:r>
        <w:t>Xã Hòa An, huyện Phú Hòa</w:t>
      </w:r>
    </w:p>
    <w:p>
      <w:r>
        <w:t>Hình thành không gian đô thị ven sông, với các dãy biệt thự dọc trục chính Đông Tây phía sông; các khu đất hỗn hợp cao tầng, nhà ở, cây xanh cảnh quan,... tạo điểm nhấn nổi bật của toàn bộ khu vực phía Bắc sông Ba; phát triển khu vực theo hướng tạo không gian, kiến trúc hiện đại, hấp dẫn, hài hòa với cảnh quan ven sông và khu vực lân cận.</w:t>
      </w:r>
    </w:p>
    <w:p>
      <w:r>
        <w:t>66,7</w:t>
      </w:r>
    </w:p>
    <w:p>
      <w:r>
        <w:t>Theo đề xuất của Nhà đầu tư</w:t>
      </w:r>
    </w:p>
    <w:p>
      <w:r>
        <w:t>9</w:t>
      </w:r>
    </w:p>
    <w:p>
      <w:r>
        <w:t>Dự án Nhà ở xã hội (khu đất ký hiệu OXH) thành phố Tuy Hòa</w:t>
      </w:r>
    </w:p>
    <w:p>
      <w:r>
        <w:t>Xã An Phú, Thành phố Tuy Hòa</w:t>
      </w:r>
    </w:p>
    <w:p>
      <w:r>
        <w:t>Xây dựng và phát triển nhà ở xã hội, nhà ở cho người có thu nhập thấp trên địa bàn tỉnh góp phần đảm bảo an sinh xã hội, phúc lợi và việc làm, nâng cao đời sống của Nhân dân.</w:t>
      </w:r>
    </w:p>
    <w:p>
      <w:r>
        <w:t>4,32 ha</w:t>
      </w:r>
    </w:p>
    <w:p>
      <w:r>
        <w:t>1.500</w:t>
      </w:r>
    </w:p>
    <w:p>
      <w:r>
        <w:t>IV</w:t>
      </w:r>
    </w:p>
    <w:p>
      <w:r>
        <w:t>LĨNH VỰC THƯƠNG MẠI, DỊCH VỤ, DU LỊCH (13 DỰ ÁN)</w:t>
      </w:r>
    </w:p>
    <w:p>
      <w:r>
        <w:t>1</w:t>
      </w:r>
    </w:p>
    <w:p>
      <w:r>
        <w:t>Dự án Tổ họp khu du lịch sinh thái, nghỉ dưỡng cao cấp An Hòa Hải</w:t>
      </w:r>
    </w:p>
    <w:p>
      <w:r>
        <w:t>Xã An Hòa Hải, huyện Tuy An</w:t>
      </w:r>
    </w:p>
    <w:p>
      <w:r>
        <w:t>Đầu tư xây dựng khu biệt thự nghỉ dưỡng, sân golf và dịch vụ sinh thái.</w:t>
      </w:r>
    </w:p>
    <w:p>
      <w:r>
        <w:t>420</w:t>
      </w:r>
    </w:p>
    <w:p>
      <w:r>
        <w:t>4.200</w:t>
      </w:r>
    </w:p>
    <w:p>
      <w:r>
        <w:t>2</w:t>
      </w:r>
    </w:p>
    <w:p>
      <w:r>
        <w:t>Dự án Tổ hợp Khu du lịch sinh thái, nghỉ dưỡng cao cấp Đá Bàn - Hồ Mỹ Lâm</w:t>
      </w:r>
    </w:p>
    <w:p>
      <w:r>
        <w:t>Xã Hòa Thịnh, huyện Tây Hòa</w:t>
      </w:r>
    </w:p>
    <w:p>
      <w:r>
        <w:t>Đầu tư xây dựng Khu du lịch sinh thải kết hợp sân golf hiện đại, đồng bộ về giao thông và hạ tầng kỹ thuật phù hợp với Quy hoạch chung xây dựng khu vực xung quanh Hồ Mỹ Lâm.</w:t>
      </w:r>
    </w:p>
    <w:p>
      <w:r>
        <w:t>352,4</w:t>
      </w:r>
    </w:p>
    <w:p>
      <w:r>
        <w:t>1.200</w:t>
      </w:r>
    </w:p>
    <w:p>
      <w:r>
        <w:t>3</w:t>
      </w:r>
    </w:p>
    <w:p>
      <w:r>
        <w:t>Dự án Khu du lịch, nghỉ dưỡng phía Tây Đầm ô Loan</w:t>
      </w:r>
    </w:p>
    <w:p>
      <w:r>
        <w:t>Xã An Cư, huyện Tuy An</w:t>
      </w:r>
    </w:p>
    <w:p>
      <w:r>
        <w:t>Đầu tư xây dựng khu biệt thự nghỉ dưỡng, công viên cây xanh kết hợp với dịch vụ sinh thái.</w:t>
      </w:r>
    </w:p>
    <w:p>
      <w:r>
        <w:t>100</w:t>
      </w:r>
    </w:p>
    <w:p>
      <w:r>
        <w:t>1.500</w:t>
      </w:r>
    </w:p>
    <w:p>
      <w:r>
        <w:t>4</w:t>
      </w:r>
    </w:p>
    <w:p>
      <w:r>
        <w:t>Dự án Tổ hợp Khu du lịch, văn hóa, nghỉ dưỡng, chăm sóc sức khỏe Cao nguyên Vân Hòa</w:t>
      </w:r>
    </w:p>
    <w:p>
      <w:r>
        <w:t>Các huyện: Sơn Hòa, Tuy An</w:t>
      </w:r>
    </w:p>
    <w:p>
      <w:r>
        <w:t>Hình thành một tổ hợp du lịch sinh thái kết hợp các hoạt động du lịch tham quan dã ngoại sinh thái, hội trại; tham quan phong cảnh, nghỉ dưỡng cao cấp 4-5 sao kết hợp hội nghị - hội thảo; vui chơi giải trí, đi thuyền thưởng ngoạn phong cảnh trên mặt hồ, thưởng thức ẩm thực, trải nghiệm đời sống, khám phá lịch sử, văn hóa địa phương.</w:t>
      </w:r>
    </w:p>
    <w:p>
      <w:r>
        <w:t>65</w:t>
      </w:r>
    </w:p>
    <w:p>
      <w:r>
        <w:t>700</w:t>
      </w:r>
    </w:p>
    <w:p>
      <w:r>
        <w:t>5</w:t>
      </w:r>
    </w:p>
    <w:p>
      <w:r>
        <w:t>Dự án khu thương mại - dịch vụ du lịch sinh thái công viên Bầu Hà</w:t>
      </w:r>
    </w:p>
    <w:p>
      <w:r>
        <w:t>Phường Hòa Vinh, thị xã Đông Hòa</w:t>
      </w:r>
    </w:p>
    <w:p>
      <w:r>
        <w:t>Xây dựng khu thương mại, dịch vụ du lịch sinh thái hiện đại phục vụ nhu cầu của du khách.</w:t>
      </w:r>
    </w:p>
    <w:p>
      <w:r>
        <w:t>40</w:t>
      </w:r>
    </w:p>
    <w:p>
      <w:r>
        <w:t>400</w:t>
      </w:r>
    </w:p>
    <w:p>
      <w:r>
        <w:t>6</w:t>
      </w:r>
    </w:p>
    <w:p>
      <w:r>
        <w:t>Dự án Khu du lịch nghỉ dưỡng Đầm Cù Mông</w:t>
      </w:r>
    </w:p>
    <w:p>
      <w:r>
        <w:t>Thị xã Sông Cầu</w:t>
      </w:r>
    </w:p>
    <w:p>
      <w:r>
        <w:t>Đầu tư xây dựng khu biệt thự nghỉ dưỡng và dịch vụ sinh thái.</w:t>
      </w:r>
    </w:p>
    <w:p>
      <w:r>
        <w:t>100</w:t>
      </w:r>
    </w:p>
    <w:p>
      <w:r>
        <w:t>Theo đề xuất của Nhà đầu tư</w:t>
      </w:r>
    </w:p>
    <w:p>
      <w:r>
        <w:t>7</w:t>
      </w:r>
    </w:p>
    <w:p>
      <w:r>
        <w:t>Dự án Khu du lịch dịch vụ cao cấp Bãi Từ Nham</w:t>
      </w:r>
    </w:p>
    <w:p>
      <w:r>
        <w:t>Xã Xuân Thịnh, thị xã Sông Cầu</w:t>
      </w:r>
    </w:p>
    <w:p>
      <w:r>
        <w:t>Đầu tư xây dựng khu biệt thự nghỉ dưỡng, sân golf và dịch vụ sinh thái</w:t>
      </w:r>
    </w:p>
    <w:p>
      <w:r>
        <w:t>300</w:t>
      </w:r>
    </w:p>
    <w:p>
      <w:r>
        <w:t>3.000</w:t>
      </w:r>
    </w:p>
    <w:p>
      <w:r>
        <w:t>8</w:t>
      </w:r>
    </w:p>
    <w:p>
      <w:r>
        <w:t>Dự án Khu du lịch suối lạnh, Đầm Bầu Đá</w:t>
      </w:r>
    </w:p>
    <w:p>
      <w:r>
        <w:t>Xã Hòa Thịnh, huyện Tây Hòa</w:t>
      </w:r>
    </w:p>
    <w:p>
      <w:r>
        <w:t>Đầu tư xây dựng khu dịch vụ du lịch sinh thái, vui chơi giải trí kết hợp khai thác tiềm năng độc đáo suối lạnh phục vụ du khách, phát triển kinh tế của địa phương.</w:t>
      </w:r>
    </w:p>
    <w:p>
      <w:r>
        <w:t>27</w:t>
      </w:r>
    </w:p>
    <w:p>
      <w:r>
        <w:t>200</w:t>
      </w:r>
    </w:p>
    <w:p>
      <w:r>
        <w:t>9</w:t>
      </w:r>
    </w:p>
    <w:p>
      <w:r>
        <w:t>Dự án Khu du lịch Gành đá Mỹ Hòa, Hòa Thắng</w:t>
      </w:r>
    </w:p>
    <w:p>
      <w:r>
        <w:t>Xã Hòa Thắng, huyện Phú Hòa</w:t>
      </w:r>
    </w:p>
    <w:p>
      <w:r>
        <w:t>Xây dựng khu du lịch, giữ gìn di tích lịch sử, quảng bá hình ảnh khu di tích danh lam thắng cảnh Gành Đá nhằm thu hút khách tham quan du lịch.</w:t>
      </w:r>
    </w:p>
    <w:p>
      <w:r>
        <w:t>17</w:t>
      </w:r>
    </w:p>
    <w:p>
      <w:r>
        <w:t>200</w:t>
      </w:r>
    </w:p>
    <w:p>
      <w:r>
        <w:t>10</w:t>
      </w:r>
    </w:p>
    <w:p>
      <w:r>
        <w:t>Dự án Khu du lịch nghỉ dưỡng, tắm khoáng nóng Triêm Đức, Trà Ô</w:t>
      </w:r>
    </w:p>
    <w:p>
      <w:r>
        <w:t>Huyện Đồng Xuân</w:t>
      </w:r>
    </w:p>
    <w:p>
      <w:r>
        <w:t>Xây dựng khu du lịch sinh thái nghỉ dưỡng, khai thác tiềm năng nguồn nước nóng thiên nhiên cung cấp các dịch vụ chăm sóc sức khỏe phục vụ cho du khách và cộng đồng.</w:t>
      </w:r>
    </w:p>
    <w:p>
      <w:r>
        <w:t>+ Triêm Đức: Khoảng 20ha.</w:t>
      </w:r>
    </w:p>
    <w:p>
      <w:r>
        <w:t>+ Trà Ô: Khoảng 40ha.</w:t>
      </w:r>
    </w:p>
    <w:p>
      <w:r>
        <w:t>+ Triêm Đức: Khoảng 100 tỷ đồng;</w:t>
      </w:r>
    </w:p>
    <w:p>
      <w:r>
        <w:t>+ Trà Ô: Khoảng 200 tỷ đồng.</w:t>
      </w:r>
    </w:p>
    <w:p>
      <w:r>
        <w:t>11</w:t>
      </w:r>
    </w:p>
    <w:p>
      <w:r>
        <w:t>Dự án Tổ hợp Khu du lịch vực Sông, vực Hòm, vực Lỗ Tròn</w:t>
      </w:r>
    </w:p>
    <w:p>
      <w:r>
        <w:t>Huyện Tuy An</w:t>
      </w:r>
    </w:p>
    <w:p>
      <w:r>
        <w:t>Hình thành tổ hợp khu du lịch Vực Sông, Vực Hòm, Vực Lỗ Tròn khai thác và phát huy tiềm năng du lịch sinh thái của địa phương.</w:t>
      </w:r>
    </w:p>
    <w:p>
      <w:r>
        <w:t>100</w:t>
      </w:r>
    </w:p>
    <w:p>
      <w:r>
        <w:t>500</w:t>
      </w:r>
    </w:p>
    <w:p>
      <w:r>
        <w:t>12</w:t>
      </w:r>
    </w:p>
    <w:p>
      <w:r>
        <w:t>Dự án Khu du lịch Đầm Ông Kinh - Núi Mái Nhà</w:t>
      </w:r>
    </w:p>
    <w:p>
      <w:r>
        <w:t>Xã An Thạch, Huyện Tuy An</w:t>
      </w:r>
    </w:p>
    <w:p>
      <w:r>
        <w:t>Đầu tư xây dựng Khu dịch vụ du lịch tổng hợp nghỉ dưỡng, vui chơi giải trí</w:t>
      </w:r>
    </w:p>
    <w:p>
      <w:r>
        <w:t>65</w:t>
      </w:r>
    </w:p>
    <w:p>
      <w:r>
        <w:t>600</w:t>
      </w:r>
    </w:p>
    <w:p>
      <w:r>
        <w:t>13</w:t>
      </w:r>
    </w:p>
    <w:p>
      <w:r>
        <w:t>Dự án Khu du lịch Phú Lương</w:t>
      </w:r>
    </w:p>
    <w:p>
      <w:r>
        <w:t>Xã An Ninh Đông, huyện Tuy An</w:t>
      </w:r>
    </w:p>
    <w:p>
      <w:r>
        <w:t>Đầu tư xây dựng Khu dịch vụ du lịch tổng hợp nghỉ dưỡng, vui chơi giải trí.</w:t>
      </w:r>
    </w:p>
    <w:p>
      <w:r>
        <w:t>60</w:t>
      </w:r>
    </w:p>
    <w:p>
      <w:r>
        <w:t>600</w:t>
      </w:r>
    </w:p>
    <w:p>
      <w:r>
        <w:t>V</w:t>
      </w:r>
    </w:p>
    <w:p>
      <w:r>
        <w:t>LĨNH VỰC NÔNG NGHIỆP (08 DỰ ÁN)</w:t>
      </w:r>
    </w:p>
    <w:p>
      <w:r>
        <w:t>1</w:t>
      </w:r>
    </w:p>
    <w:p>
      <w:r>
        <w:t>Dự án xây dựng các trang trại chăn nuôi gia súc và gia cầm trên địa bàn tỉnh</w:t>
      </w:r>
    </w:p>
    <w:p>
      <w:r>
        <w:t>Các huyện: Sông Hinh, Sơn Hòa, Tây Hòa, Phú Hòa, Đồng Xuân</w:t>
      </w:r>
    </w:p>
    <w:p>
      <w:r>
        <w:t>Xây dựng các trang trại chăn nuôi bò thịt và gia cầm tập trung quy mô lớn bằng phương pháp chăn nuôi hiện đại, thân thiện môi trường để cung cấp các sản phẩm chế biến từ thịt bò và thịt gia cầm cho thị trường Long nước và xuất khẩu.</w:t>
      </w:r>
    </w:p>
    <w:p>
      <w:r>
        <w:t>Theo đề xuất của Nhà đầu tư</w:t>
      </w:r>
    </w:p>
    <w:p>
      <w:r>
        <w:t>2</w:t>
      </w:r>
    </w:p>
    <w:p>
      <w:r>
        <w:t>Dự án Vùng cây ăn quả, cây dược liệu, vùng nguyên liệu chất lượng cao gắn với các nhà máy chế biến</w:t>
      </w:r>
    </w:p>
    <w:p>
      <w:r>
        <w:t>Các huyện: Sông Hinh, Sơn Hòa, Tây Hòa, Phú Hòa, Đồng Xuân</w:t>
      </w:r>
    </w:p>
    <w:p>
      <w:r>
        <w:t>Sản xuất nông nghiệp hàng hóa theo liên kết chuỗi giá trị, mở rộng vùng sản xuất cây ăn quả, góp phần tăng giá trị xuất khẩu, giải quyết việc làm, phát triển ngành nông nghiệp bền vững.</w:t>
      </w:r>
    </w:p>
    <w:p>
      <w:r>
        <w:t>Hàng ngàn hecta</w:t>
      </w:r>
    </w:p>
    <w:p>
      <w:r>
        <w:t>Theo đề xuất của Nhà đầu tư</w:t>
      </w:r>
    </w:p>
    <w:p>
      <w:r>
        <w:t>3</w:t>
      </w:r>
    </w:p>
    <w:p>
      <w:r>
        <w:t>Dự án Phát triển nông nghiệp ứng dụng công nghệ cao vùng Cao nguyên Vân Hòa</w:t>
      </w:r>
    </w:p>
    <w:p>
      <w:r>
        <w:t>Các huyện: Sơn Hòa, Tuy An</w:t>
      </w:r>
    </w:p>
    <w:p>
      <w:r>
        <w:t>Hình thành vùng nông nghiệp công nghệ cao, với đa dạng các sản phẩm nông nghiệp gắn với chế biến sâu, thành các sản phẩm nông nghiệp chất lượng cao.</w:t>
      </w:r>
    </w:p>
    <w:p>
      <w:r>
        <w:t>300</w:t>
      </w:r>
    </w:p>
    <w:p>
      <w:r>
        <w:t>300</w:t>
      </w:r>
    </w:p>
    <w:p>
      <w:r>
        <w:t>4</w:t>
      </w:r>
    </w:p>
    <w:p>
      <w:r>
        <w:t>Dự án Khu nuôi trồng thủy sản công nghệ cao</w:t>
      </w:r>
    </w:p>
    <w:p>
      <w:r>
        <w:t>Xã Xuân Bình, Thị xã Sông Cầu</w:t>
      </w:r>
    </w:p>
    <w:p>
      <w:r>
        <w:t>Xây dựng mô hình ứng dụng khoa học, công nghệ cao nuôi trồng thủy sản thích ứng với biến đổi khí hậu, khắc phục việc nuôi trồng thủy sản còn phụ thuộc nhiều vào môi trường, biến đổi khí hậu.</w:t>
      </w:r>
    </w:p>
    <w:p>
      <w:r>
        <w:t>100</w:t>
      </w:r>
    </w:p>
    <w:p>
      <w:r>
        <w:t>300</w:t>
      </w:r>
    </w:p>
    <w:p>
      <w:r>
        <w:t>5</w:t>
      </w:r>
    </w:p>
    <w:p>
      <w:r>
        <w:t>Dự án Khu nuôi trồng thủy sản vùng biển hở</w:t>
      </w:r>
    </w:p>
    <w:p>
      <w:r>
        <w:t>Xã Xuân Cảnh, thị xã Sông Cầu</w:t>
      </w:r>
    </w:p>
    <w:p>
      <w:r>
        <w:t>Nuôi biển công nghiệp.</w:t>
      </w:r>
    </w:p>
    <w:p>
      <w:r>
        <w:t>700</w:t>
      </w:r>
    </w:p>
    <w:p>
      <w:r>
        <w:t>1.000</w:t>
      </w:r>
    </w:p>
    <w:p>
      <w:r>
        <w:t>6</w:t>
      </w:r>
    </w:p>
    <w:p>
      <w:r>
        <w:t>Dự án Vùng sản xuất và chăn nuôi tập trung</w:t>
      </w:r>
    </w:p>
    <w:p>
      <w:r>
        <w:t>Các huyện: Sông Hinh, Sơn Hòa, Đồng Xuân</w:t>
      </w:r>
    </w:p>
    <w:p>
      <w:r>
        <w:t>- Xây dựng vùng sản xuất và chăn nuôi tập trung ứng dụng tiến bộ khoa học công nghệ trong nông nghiệp tạo giá trị theo chuỗi.</w:t>
      </w:r>
    </w:p>
    <w:p>
      <w:r>
        <w:t>- Xây dựng hệ thống trang trại và các hệ thống hạ tầng kỹ thuật để phục vụ cho sản xuất và chăn nuôi với quy mô công nghiệp.</w:t>
      </w:r>
    </w:p>
    <w:p>
      <w:r>
        <w:t>1.000</w:t>
      </w:r>
    </w:p>
    <w:p>
      <w:r>
        <w:t>2.000</w:t>
      </w:r>
    </w:p>
    <w:p>
      <w:r>
        <w:t>7</w:t>
      </w:r>
    </w:p>
    <w:p>
      <w:r>
        <w:t>Dự án Xây dựng vùng nguyên liệu và nhà máy chế biến hoa quả, đóng gói trái cây xuất khẩu</w:t>
      </w:r>
    </w:p>
    <w:p>
      <w:r>
        <w:t>Các huyện: Sông Hinh, Sơn Hòa, Tây Hòa</w:t>
      </w:r>
    </w:p>
    <w:p>
      <w:r>
        <w:t>Thúc đẩy sản xuất nông nghiệp hàng hóa theo liên kết chuỗi giá trị, mở rộng vùng sản xuất cây ăn quả, góp phần tăng giá trị xuất khẩu, giải quyết việc làm, phát triển ngành nông nghiệp bền vững</w:t>
      </w:r>
    </w:p>
    <w:p>
      <w:r>
        <w:t>Hàng ngàn ha</w:t>
      </w:r>
    </w:p>
    <w:p>
      <w:r>
        <w:t>Theo đề xuất của Nhà đầu tư</w:t>
      </w:r>
    </w:p>
    <w:p>
      <w:r>
        <w:t>8</w:t>
      </w:r>
    </w:p>
    <w:p>
      <w:r>
        <w:t>Dự án liên kết xây dựng vùng sản xuất lúa chất lượng cao</w:t>
      </w:r>
    </w:p>
    <w:p>
      <w:r>
        <w:t>Các huyện: Tây Hòa, Phú Hòa, Tuy An và thị xã Đông Hòa</w:t>
      </w:r>
    </w:p>
    <w:p>
      <w:r>
        <w:t>Liên kết, hỗ trợ nông dân xây dựng vừng sản xuất lúa, gạo chất lượng cao phục vụ xuất khẩu tại tỉnh Phú Yên.</w:t>
      </w:r>
    </w:p>
    <w:p>
      <w:r>
        <w:t>15.000</w:t>
      </w:r>
    </w:p>
    <w:p>
      <w:r>
        <w:t>Theo đề xuất của Nhà đầu tư</w:t>
      </w:r>
    </w:p>
    <w:p>
      <w:r>
        <w:t>VI</w:t>
      </w:r>
    </w:p>
    <w:p>
      <w:r>
        <w:t>LĨNH VỰC GIÁO DỤC, VĂN HÓA - XÃ HỘI (02 DỰ ÁN)</w:t>
      </w:r>
    </w:p>
    <w:p>
      <w:r>
        <w:t>1</w:t>
      </w:r>
    </w:p>
    <w:p>
      <w:r>
        <w:t>Dự án Khu liên hợp thể dục thể thao tỉnh Phú Yên</w:t>
      </w:r>
    </w:p>
    <w:p>
      <w:r>
        <w:t>Xã Hòa Trị, huyện Phú Hòa, tiếp giáp với Tp Tuy Hòa, dự án nằm gần góc giao đường ĐH22, Trần Phú và Quốc lộ 25</w:t>
      </w:r>
    </w:p>
    <w:p>
      <w:r>
        <w:t>Xây dựng trung tâm thể dục thể thao và các hạng mục phụ trợ, để hình thành một tổ hợp công trình kiến trúc hiện đại, ấn tượng, tạo điểm nhấn cảnh quan của đô thị, đảm bảo phục vụ nhu cầu tổ chức các sự kiện, hoạt động thể dục thể thao lớn trong tỉnh và cấp khu vực.</w:t>
      </w:r>
    </w:p>
    <w:p>
      <w:r>
        <w:t>20</w:t>
      </w:r>
    </w:p>
    <w:p>
      <w:r>
        <w:t>Theo đề xuất của Nhà đầu tư</w:t>
      </w:r>
    </w:p>
    <w:p>
      <w:r>
        <w:t>2</w:t>
      </w:r>
    </w:p>
    <w:p>
      <w:r>
        <w:t>Dự án Trường trung học chuẩn quốc tế, Trường liên cấp chất lượng cao</w:t>
      </w:r>
    </w:p>
    <w:p>
      <w:r>
        <w:t>Các huyện, thị xã, thành phố</w:t>
      </w:r>
    </w:p>
    <w:p>
      <w:r>
        <w:t>Đầu tư các trường trung học chuẩn quốc tế, trường liên cấp chất lượng cao với hệ thống cơ sở giáo dục và trang thiết bị dạy học hiện đại, đồng bộ tại các địa phương, góp phần nâng cao chất lượng hệ thống cơ sở giáo dục trên địa bàn tỉnh.</w:t>
      </w:r>
    </w:p>
    <w:p>
      <w:r>
        <w:t>10ha/ trường</w:t>
      </w:r>
    </w:p>
    <w:p>
      <w:r>
        <w:t>Theo đề xuất của Nhà đầu tư</w:t>
      </w:r>
    </w:p>
    <w:p>
      <w:r>
        <w:t>VII</w:t>
      </w:r>
    </w:p>
    <w:p>
      <w:r>
        <w:t>LĨNH VỰC CÔNG NGHỆ THÔNG TIN VÀ KHOA HỌC CÔNG NGHỆ (01 DỰ ÁN)</w:t>
      </w:r>
    </w:p>
    <w:p>
      <w:r>
        <w:t>1</w:t>
      </w:r>
    </w:p>
    <w:p>
      <w:r>
        <w:t>Dự án Trung tâm Đổi mới sáng tạo tỉnh Phú Yên</w:t>
      </w:r>
    </w:p>
    <w:p>
      <w:r>
        <w:t>Thành phố Tuy Hòa</w:t>
      </w:r>
    </w:p>
    <w:p>
      <w:r>
        <w:t>Hình thành Trung tâm đổi mới sáng tạo với cơ sở hiện đại nghiên cứu, phát triển các ứng dụng khoa học công nghệ đáp ứng nhu cầu phát triển phù hợp với thời đại công nghệ 4.0 trong nhiều lĩnh vực.</w:t>
      </w:r>
    </w:p>
    <w:p>
      <w:r>
        <w:t>Theo đề xuất của Nhà đầu tư</w:t>
      </w:r>
    </w:p>
    <w:p>
      <w:r>
        <w:t>Theo đề xuất của Nhà đầu tư</w:t>
      </w:r>
    </w:p>
    <w:p>
      <w:r>
        <w:t>Ghi chú:</w:t>
      </w:r>
    </w:p>
    <w:p>
      <w:r>
        <w:t>- Tổng số danh mục dự án kêu gọi đầu tư: 37 dự án.</w:t>
      </w:r>
    </w:p>
    <w:p>
      <w:r>
        <w:t>- Vốn đầu tư dự án được khái toán theo Quyết định 510/QĐ-BXD ngày 19/5/2023 của Bộ Xây dựng về công bố suất vốn đầu tư xây dựng công trình và giá xây dựng tổng hợp bộ phận kết cấu công trình.</w:t>
      </w:r>
    </w:p>
    <w:p>
      <w:r>
        <w:t>PHỤ LỤC 2</w:t>
      </w:r>
    </w:p>
    <w:p>
      <w:r>
        <w:t>DANH MỤC CÁC DỰ ÁN KÊU GỌI ĐẦU TƯ VÀO KHU KINH TẾ NAM PHÚ YÊN, GIAI ĐOẠN 2024 - 2030</w:t>
      </w:r>
    </w:p>
    <w:p>
      <w:r>
        <w:t>(Kèm theo Quyết định số 236/QĐ-UBND ngày 29/02/2024 của Ủy ban nhân dân tỉnh Phú Yên)</w:t>
      </w:r>
    </w:p>
    <w:p>
      <w:r>
        <w:t>STT</w:t>
      </w:r>
    </w:p>
    <w:p>
      <w:r>
        <w:t>Tên dự án</w:t>
      </w:r>
    </w:p>
    <w:p>
      <w:r>
        <w:t>Địa điểm đầu tư</w:t>
      </w:r>
    </w:p>
    <w:p>
      <w:r>
        <w:t>Mục tiêu đầu tư</w:t>
      </w:r>
    </w:p>
    <w:p>
      <w:r>
        <w:t>Quy mô diện tích   (ha)</w:t>
      </w:r>
    </w:p>
    <w:p>
      <w:r>
        <w:t>Sự phù hợp với Quy hoạch</w:t>
      </w:r>
    </w:p>
    <w:p>
      <w:r>
        <w:t>Dự kiến vốn đầu tư   (tỷ đồng)</w:t>
      </w:r>
    </w:p>
    <w:p>
      <w:r>
        <w:t>Chính sách ưu đãi đầu tư</w:t>
      </w:r>
    </w:p>
    <w:p>
      <w:r>
        <w:t>Hình thức lựa chọn nhà đầu tư</w:t>
      </w:r>
    </w:p>
    <w:p>
      <w:r>
        <w:t>Giai đoạn</w:t>
      </w:r>
    </w:p>
    <w:p>
      <w:r>
        <w:t>Ghi chú</w:t>
      </w:r>
    </w:p>
    <w:p>
      <w:r>
        <w:t>2024- 2025</w:t>
      </w:r>
    </w:p>
    <w:p>
      <w:r>
        <w:t>2026 2030</w:t>
      </w:r>
    </w:p>
    <w:p>
      <w:r>
        <w:t>I</w:t>
      </w:r>
    </w:p>
    <w:p>
      <w:r>
        <w:t>LĨNH VỰC HẠ TẦNG KHU CÔNG NGHIỆP (06 DỰ ÁN)</w:t>
      </w:r>
    </w:p>
    <w:p>
      <w:r>
        <w:t>1</w:t>
      </w:r>
    </w:p>
    <w:p>
      <w:r>
        <w:t>Dự án Đầu tư xây dựng và kinh doanh kết cấu hạ tầng Khu công nghiệp Hòa Tâm</w:t>
      </w:r>
    </w:p>
    <w:p>
      <w:r>
        <w:t>Xã Hòa Tâm, thị xã Đông Hòa</w:t>
      </w:r>
    </w:p>
    <w:p>
      <w:r>
        <w:t>- Xây dựng đồng bộ kết cấu hạ tầng kỹ thuật tại KCN và cho các Nhà đầu tư thuê đất, thuê lại đất để thực hiện dự án đầu tư, tổ chức sản xuất, kinh doanh theo quy hoạch được duyệt.</w:t>
      </w:r>
    </w:p>
    <w:p>
      <w:r>
        <w:t>- Là khu công nghiệp đa ngành, đầu tư các loại hình công nghiệp công nghệ cao và các ngành công nghiệp gắn với việc phát huy lợi thế cảng biển, tập trung thu hút các ngành công nghiệp luyện kim, lọc hóa dầu, năng lượng,... vào KCN Hòa Tâm nhằm khai thác tiềm năng cảng Bãi Gốc.</w:t>
      </w:r>
    </w:p>
    <w:p>
      <w:r>
        <w:t>1.080</w:t>
      </w:r>
    </w:p>
    <w:p>
      <w:r>
        <w:t>(trong đó: Giai đoạn 1: 498 ha; Giai đoạn 2: Phần diện tích còn lại)</w:t>
      </w:r>
    </w:p>
    <w:p>
      <w:r>
        <w:t>- Quy hoạch chung xây dựng Khu kinh tế Nam Phú Yên đến năm 2040 (tại Quyết định số 1226/QĐ- TTg ngày 24/10/2023 của Thủ tướng Chính phủ);</w:t>
      </w:r>
    </w:p>
    <w:p>
      <w:r>
        <w:t>- Quy hoạch tổng thể về năng lượng quốc gia thời kỳ 2021 - 2030, tầm nhìn đến năm 2050 (tại Quyết định số 893/QĐ-TTg ngày 26/7/2023 của Thủ tướng Chính phủ);</w:t>
      </w:r>
    </w:p>
    <w:p>
      <w:r>
        <w:t>- Quy hoạch sử dụng đất tỉnh Phú Yên (tại Nghị quyết số 44/NQ-CP ngày 09/5/2018 của Chính phủ về điều chỉnh quy hoạch sử dụng đất đến năm 2020 và kế hoạch sử dụng đất kỳ cuối (2016-2020) tỉnh Phú Yên).</w:t>
      </w:r>
    </w:p>
    <w:p>
      <w:r>
        <w:t>13.300</w:t>
      </w:r>
    </w:p>
    <w:p>
      <w:r>
        <w:t>Thực hiện theo quy định pháp luật</w:t>
      </w:r>
    </w:p>
    <w:p>
      <w:r>
        <w:t>Lựa chọn Nhà đầu tư theo quy định pháp luật</w:t>
      </w:r>
    </w:p>
    <w:p>
      <w:r>
        <w:t>X</w:t>
      </w:r>
    </w:p>
    <w:p>
      <w:r>
        <w:t>X</w:t>
      </w:r>
    </w:p>
    <w:p>
      <w:r>
        <w:t>Khu vực đang tổ chức lập Quy hoạch phân khu 1/2.000</w:t>
      </w:r>
    </w:p>
    <w:p>
      <w:r>
        <w:t>2</w:t>
      </w:r>
    </w:p>
    <w:p>
      <w:r>
        <w:t>Dự án đầu tư xây dựng và kinh doanh kết cấu hạ tầng Khu công nghiệp Hòa Thành</w:t>
      </w:r>
    </w:p>
    <w:p>
      <w:r>
        <w:t>Xã Hòa Thành, thị xã Đông Hòa và phường Phú Lâm, TP Tuy Hòa</w:t>
      </w:r>
    </w:p>
    <w:p>
      <w:r>
        <w:t>Xây dựng đồng bộ kết cấu hạ tầng kỹ thuật tại KCN và cho các Nhà đầu tư thuê đất, thuê lại đất để thực hiện dự án đầu tư, tổ chức sản xuất, kinh doanh theo quy hoạch được duyệt.</w:t>
      </w:r>
    </w:p>
    <w:p>
      <w:r>
        <w:t>472 ha</w:t>
      </w:r>
    </w:p>
    <w:p>
      <w:r>
        <w:t>(Trong đó: Giai đoạn 1: 150 ha; Giai đoạn 2: Phần diện tích còn lại)</w:t>
      </w:r>
    </w:p>
    <w:p>
      <w:r>
        <w:t>Quy hoạch chung xây dựng Khu kinh tế Nam Phú Yên đến năm 2040 (tại Quyết định số 1226/QĐ-TTg ngày 24/10/2023 của Thủ tướng Chính phủ).</w:t>
      </w:r>
    </w:p>
    <w:p>
      <w:r>
        <w:t>3.800</w:t>
      </w:r>
    </w:p>
    <w:p>
      <w:r>
        <w:t>Thực hiện theo quy định pháp luật</w:t>
      </w:r>
    </w:p>
    <w:p>
      <w:r>
        <w:t>Lựa chọn Nhà đầu tư theo quy định pháp luật</w:t>
      </w:r>
    </w:p>
    <w:p>
      <w:r>
        <w:t>X</w:t>
      </w:r>
    </w:p>
    <w:p>
      <w:r>
        <w:t>X</w:t>
      </w:r>
    </w:p>
    <w:p>
      <w:r>
        <w:t>Khu vực chưa có Quy hoạch phân khu 1/2.000</w:t>
      </w:r>
    </w:p>
    <w:p>
      <w:r>
        <w:t>3</w:t>
      </w:r>
    </w:p>
    <w:p>
      <w:r>
        <w:t>Dự án đầu tư xây dựng và kinh doanh kết cấu hạ tầng Khu công nghiệp Hòa Xuân Đông</w:t>
      </w:r>
    </w:p>
    <w:p>
      <w:r>
        <w:t>Xã Hòa Xuân Đông, thị xã Đông Hòa</w:t>
      </w:r>
    </w:p>
    <w:p>
      <w:r>
        <w:t>Xây dựng đồng bộ kết cấu hạ tầng kỹ thuật tại KCN và cho các Nhà đầu tư thuê đất, thuê lại đất để thực hiện dự án đầu tư, tổ chức sản xuất, kinh doanh theo quy hoạch được duyệt.</w:t>
      </w:r>
    </w:p>
    <w:p>
      <w:r>
        <w:t>420 ha</w:t>
      </w:r>
    </w:p>
    <w:p>
      <w:r>
        <w:t>(Trong đó: Giai đoạn 1: 150 ha; giai đoạn 2: Phần diện tích còn lại)</w:t>
      </w:r>
    </w:p>
    <w:p>
      <w:r>
        <w:t>- Quy hoạch chung xây dựng Khu kinh tế Nam Phú Yên đến năm 2040 (tại Quyết định số 1226/QĐ- TTg ngày 24/10/2023 của Thủ tướng Chính phủ).</w:t>
      </w:r>
    </w:p>
    <w:p>
      <w:r>
        <w:t>- Quy hoạch sử dụng đất tỉnh Phú Yên (tại Nghị quyết số 44/NQ-CP ngày 09/5/2018 của Chính phủ về điều chỉnh quy hoạch sử dụng đất đến năm 2020 và kế hoạch sử dụng đất kỳ cuối (2016-2020) tỉnh Phú Yên).</w:t>
      </w:r>
    </w:p>
    <w:p>
      <w:r>
        <w:t>3.380</w:t>
      </w:r>
    </w:p>
    <w:p>
      <w:r>
        <w:t>Thực hiện theo quy định pháp luật</w:t>
      </w:r>
    </w:p>
    <w:p>
      <w:r>
        <w:t>Lựa chọn Nhà đầu tư theo quy định pháp luật</w:t>
      </w:r>
    </w:p>
    <w:p>
      <w:r>
        <w:t>X</w:t>
      </w:r>
    </w:p>
    <w:p>
      <w:r>
        <w:t>X</w:t>
      </w:r>
    </w:p>
    <w:p>
      <w:r>
        <w:t>Khu vực chưa có Quy hoạch phân khu 1/2.000</w:t>
      </w:r>
    </w:p>
    <w:p>
      <w:r>
        <w:t>4</w:t>
      </w:r>
    </w:p>
    <w:p>
      <w:r>
        <w:t>Dự án Đầu tư xây dựng và kinh doanh kết cấu hạ tầng kỹ thuật Khu công nghiệp Công nghệ cao</w:t>
      </w:r>
    </w:p>
    <w:p>
      <w:r>
        <w:t>Phường Hòa Hiệp Bắc, thị xã Đông Hòa</w:t>
      </w:r>
    </w:p>
    <w:p>
      <w:r>
        <w:t>Xây dựng đồng bộ kết cấu hạ tầng kỹ thuật tại KCN và cho các Nhà đầu tư thuê đất, thuê lại đất để thực hiện dự án đầu tư, tổ chức sản xuất, kinh doanh theo quy hoạch được duyệt.</w:t>
      </w:r>
    </w:p>
    <w:p>
      <w:r>
        <w:t>251,6</w:t>
      </w:r>
    </w:p>
    <w:p>
      <w:r>
        <w:t>- Quy hoạch chung xây dựng Khu kinh tế Nam Phú Yên đến năm 2040 (tại Quyết định số 1226/QĐ- TTg ngày 24/10/2023 của Thủ tướng Chính phủ);</w:t>
      </w:r>
    </w:p>
    <w:p>
      <w:r>
        <w:t>- Quy hoạch chi tiết tỷ lệ 1/2.000 (tại các Quyết định số 1505/QĐ-UBND ngày 21/9/2012 và số 1834/QĐ-UBND ngày 16/10/2013 của UBND tỉnh);</w:t>
      </w:r>
    </w:p>
    <w:p>
      <w:r>
        <w:t>- Quy hoạch sử dụng đất tỉnh Phú Yên (tại Nghị quyết số 44/NQ-CP ngày 09/5/2018 của Chính phủ về điều chỉnh quy hoạch sử dụng đất đến năm 2020 và kế hoạch sử dụng đất kỳ cuối (2016 - 2020) tỉnh Phú Yên).</w:t>
      </w:r>
    </w:p>
    <w:p>
      <w:r>
        <w:t>2.550</w:t>
      </w:r>
    </w:p>
    <w:p>
      <w:r>
        <w:t>Thực hiện theo quy định pháp luật</w:t>
      </w:r>
    </w:p>
    <w:p>
      <w:r>
        <w:t>Lựa chọn Nhà đầu tư theo quy định pháp luật</w:t>
      </w:r>
    </w:p>
    <w:p>
      <w:r>
        <w:t>X</w:t>
      </w:r>
    </w:p>
    <w:p>
      <w:r>
        <w:t>Theo ý kiến của Bộ Kế hoạch và Đầu tư (tại Văn bản số 332/BKH ĐT-QLKKT ngày 12/01/2024) thì phải điều chỉnh tên đồ án quy hoạch cho phù hợp</w:t>
      </w:r>
    </w:p>
    <w:p>
      <w:r>
        <w:t>5</w:t>
      </w:r>
    </w:p>
    <w:p>
      <w:r>
        <w:t>Dự án đầu tư xây dựng và kinh doanh kết cấu hạ tầng Khu công nghiệp Hòa Xuân Tây</w:t>
      </w:r>
    </w:p>
    <w:p>
      <w:r>
        <w:t>Phường Hòa Xuân Tây, thị xã Đông Hòa</w:t>
      </w:r>
    </w:p>
    <w:p>
      <w:r>
        <w:t>Xây dựng đồng bộ kết cấu hạ tầng kỹ thuật tại KCN và cho các nhà đầu tư thuê đất, thuê lại đất để thực hiện dự án đầu tư, tổ chức sản xuất, kinh doanh theo quy hoạch được duyệt.</w:t>
      </w:r>
    </w:p>
    <w:p>
      <w:r>
        <w:t>454</w:t>
      </w:r>
    </w:p>
    <w:p>
      <w:r>
        <w:t>(Trong đó: Giai đoạn 1: 150 ha; giai đoạn 2: Phần diện tích còn lại)</w:t>
      </w:r>
    </w:p>
    <w:p>
      <w:r>
        <w:t>Quy hoạch chung xây dựng Khu kinh tế Nam Phú Yên đến năm 2040 (tại Quyết định số 1226/QĐ-TTg ngày 24/10/2023 của Thủ tướng Chính phủ).</w:t>
      </w:r>
    </w:p>
    <w:p>
      <w:r>
        <w:t>3.650</w:t>
      </w:r>
    </w:p>
    <w:p>
      <w:r>
        <w:t>Thực hiện theo quy định pháp luật</w:t>
      </w:r>
    </w:p>
    <w:p>
      <w:r>
        <w:t>Lựa chọn Nhà đầu tư theo quy định pháp luật</w:t>
      </w:r>
    </w:p>
    <w:p>
      <w:r>
        <w:t>X</w:t>
      </w:r>
    </w:p>
    <w:p>
      <w:r>
        <w:t>Khu vực chưa có quy hoạch phân khu 1/2.000.</w:t>
      </w:r>
    </w:p>
    <w:p>
      <w:r>
        <w:t>6</w:t>
      </w:r>
    </w:p>
    <w:p>
      <w:r>
        <w:t>Dự án đầu tư xây dựng và kinh doanh kết cấu hạ tầng Khu công nghiệp hậu cần sân bay</w:t>
      </w:r>
    </w:p>
    <w:p>
      <w:r>
        <w:t>Phường Phú Thạnh, TP Tuy Hòa; các phường Hòa Vinh, Hòa Hiệp Bắc, Tx Đông Hòa</w:t>
      </w:r>
    </w:p>
    <w:p>
      <w:r>
        <w:t>Xây dựng đồng bộ kết cấu hạ tầng kỹ thuật tại KCN và cho các Nhà đầu tư thuê đất, thuê lại đất để thực hiện dự án đầu tư, tổ chức sản xuất, kinh doanh theo quy hoạch được duyệt.</w:t>
      </w:r>
    </w:p>
    <w:p>
      <w:r>
        <w:t>354</w:t>
      </w:r>
    </w:p>
    <w:p>
      <w:r>
        <w:t>(Trong đó: Giai đoạn 1: 150 ha; giai đoạn 2: Phần diện tích còn lại)</w:t>
      </w:r>
    </w:p>
    <w:p>
      <w:r>
        <w:t>Quy hoạch chung xây dựng Khu kinh tế Nam Phú Yên đến năm 2040 (tại Quyết định số 1226/QĐ-TTg ngày 24/10/2023 của Thủ tướng Chính phủ).</w:t>
      </w:r>
    </w:p>
    <w:p>
      <w:r>
        <w:t>2.850</w:t>
      </w:r>
    </w:p>
    <w:p>
      <w:r>
        <w:t>Thực hiện theo quy định pháp luật</w:t>
      </w:r>
    </w:p>
    <w:p>
      <w:r>
        <w:t>Lựa chọn Nhà đầu tư theo quy định pháp luật</w:t>
      </w:r>
    </w:p>
    <w:p>
      <w:r>
        <w:t>X</w:t>
      </w:r>
    </w:p>
    <w:p>
      <w:r>
        <w:t>Khu vực chưa có quy hoạch phân khu 1/2.000</w:t>
      </w:r>
    </w:p>
    <w:p>
      <w:r>
        <w:t>II</w:t>
      </w:r>
    </w:p>
    <w:p>
      <w:r>
        <w:t>CỤM CÔNG NGHIỆP (01 DỰ ÁN)</w:t>
      </w:r>
    </w:p>
    <w:p>
      <w:r>
        <w:t>1</w:t>
      </w:r>
    </w:p>
    <w:p>
      <w:r>
        <w:t>Cụm công nghiệp Nam Bình 1</w:t>
      </w:r>
    </w:p>
    <w:p>
      <w:r>
        <w:t>Phường Hòa Xuân Tây, thị xã Đông Hòa</w:t>
      </w:r>
    </w:p>
    <w:p>
      <w:r>
        <w:t>Xây dựng đồng bộ kết cấu hạ tầng kỹ thuật tại CCN và cho các Nhà đầu tư thuê đất, thuê lại đất để thực hiện dự án đầu tư, tổ chức sản xuất, kinh doanh theo quy hoạch được duyệt.</w:t>
      </w:r>
    </w:p>
    <w:p>
      <w:r>
        <w:t>50</w:t>
      </w:r>
    </w:p>
    <w:p>
      <w:r>
        <w:t>- Quy hoạch tỉnh Phú Yên thời kỳ 2021-2030, tầm nhìn đến năm 2050 tại Quyết định số 1746/QĐ-TTg ngày 30/12/2023 của Thủ tướng Chính phủ.</w:t>
      </w:r>
    </w:p>
    <w:p>
      <w:r>
        <w:t>- Quy hoạch chung xây dựng Khu kinh tế Nam Phú Yên đến năm 2040 (tại Quyết định số 1226/QĐ-TTg ngày 24/10/2023 của Thủ tướng Chính phủ).</w:t>
      </w:r>
    </w:p>
    <w:p>
      <w:r>
        <w:t>490</w:t>
      </w:r>
    </w:p>
    <w:p>
      <w:r>
        <w:t>Thực hiện theo quy định pháp luật</w:t>
      </w:r>
    </w:p>
    <w:p>
      <w:r>
        <w:t>Lựa chon Nhà đầu tư theo quy định pháp luật</w:t>
      </w:r>
    </w:p>
    <w:p>
      <w:r>
        <w:t>X</w:t>
      </w:r>
    </w:p>
    <w:p>
      <w:r>
        <w:t>X</w:t>
      </w:r>
    </w:p>
    <w:p>
      <w:r>
        <w:t>Khu vực đã lập Quy hoạch chi tiết 1/500; chưa có quy hoạch phân khu 1/2.000</w:t>
      </w:r>
    </w:p>
    <w:p>
      <w:r>
        <w:t>III</w:t>
      </w:r>
    </w:p>
    <w:p>
      <w:r>
        <w:t>LĨNH VỰC GIAO THÔNG VẬN TẢI, CẢNG BIỂN, LOGICTICS (03 DỰ ÁN)</w:t>
      </w:r>
    </w:p>
    <w:p>
      <w:r>
        <w:t>1</w:t>
      </w:r>
    </w:p>
    <w:p>
      <w:r>
        <w:t>Dự án Đầu tư Cảng Bãi Gốc</w:t>
      </w:r>
    </w:p>
    <w:p>
      <w:r>
        <w:t>Xã Hòa Tâm, thị xã Đông Hòa</w:t>
      </w:r>
    </w:p>
    <w:p>
      <w:r>
        <w:t>Đầu tư xây dựng Cảng biển theo Quyết định số 1579/QĐ-TTg ngày 22/9/2021 của Thủ tướng Chính phủ về phê duyệt quy hoạch tổng thể phát triển hệ thống cảng biển Việt Nam thời kỳ 2021 - 2030, tầm nhìn đến năm 2050.</w:t>
      </w:r>
    </w:p>
    <w:p>
      <w:r>
        <w:t>220</w:t>
      </w:r>
    </w:p>
    <w:p>
      <w:r>
        <w:t>(gồm: 134 ha diện tích thuộc khu vực đất liền KKT và 86 ha khu vực mặt nước liền kề)</w:t>
      </w:r>
    </w:p>
    <w:p>
      <w:r>
        <w:t>- Quy hoạch tổng thể phát triển hệ thống cảng biển Việt Nam thời kỳ 2021- 2030, tầm nhìn đến năm 2050 (tại Quyết định số 1579/QĐ-TTg ngày 22/9/2021 của Thủ tướng Chính phủ);</w:t>
      </w:r>
    </w:p>
    <w:p>
      <w:r>
        <w:t>- Quy hoạch chung xây dựng Khu kinh tế Nam Phú Yên đến năm 2040 (tại Quyết định số 1226/QĐ- TTg ngày 24/10/2023 của Thủ tướng Chính phủ).</w:t>
      </w:r>
    </w:p>
    <w:p>
      <w:r>
        <w:t>- Quy hoạch sử dụng đất tỉnh Phú Yên (tại Nghị quyết số 44/NQ-CP ngày 09/5/2018 về điều chỉnh quy hoạch sử dụng đất đến năm 2020 và kế hoạch sử dụng đất kỳ cuối (2016-2020) tỉnh Phú Yên).</w:t>
      </w:r>
    </w:p>
    <w:p>
      <w:r>
        <w:t>20.000</w:t>
      </w:r>
    </w:p>
    <w:p>
      <w:r>
        <w:t>Thực hiện theo quy định pháp luật</w:t>
      </w:r>
    </w:p>
    <w:p>
      <w:r>
        <w:t>Lựa chọn Nhà đầu tư theo quy định pháp luật</w:t>
      </w:r>
    </w:p>
    <w:p>
      <w:r>
        <w:t>X</w:t>
      </w:r>
    </w:p>
    <w:p>
      <w:r>
        <w:t>Hiện Cục Hàng hải Việt Nam đang tổ chức lập Quy hoạch chi tiết nhóm cảng biển, bến cảng,cầu cảng, bến phao, khu nước, vùng nước thời kỳ 2021 - 2030, tầm nhìn đến năm 2050</w:t>
      </w:r>
    </w:p>
    <w:p>
      <w:r>
        <w:t>2</w:t>
      </w:r>
    </w:p>
    <w:p>
      <w:r>
        <w:t>Dự án Trung tâm Logistics tại Đông Hòa gắn với Cảng Cạn (ICD) phục vụ Cảng Vũng Rô và Cảng Bãi Gốc</w:t>
      </w:r>
    </w:p>
    <w:p>
      <w:r>
        <w:t>Thị xã Đông Hòa</w:t>
      </w:r>
    </w:p>
    <w:p>
      <w:r>
        <w:t>Đầu tư xây dựng trung tâm logistics gắn với cảng cạn (ICD) phục vụ hoạt động của cảng Vũng Rô và cảng Bãi Gốc.</w:t>
      </w:r>
    </w:p>
    <w:p>
      <w:r>
        <w:t>Theo đề xuất của nhà đầu tư</w:t>
      </w:r>
    </w:p>
    <w:p>
      <w:r>
        <w:t>- Quy hoạch chung xây dựng Khu kinh tế Nam Phú Yên đến năm 2040 (tại Quyết định số 1226/QĐ- TTg ngày 24/10/2023 của Thủ tướng Chính phủ).</w:t>
      </w:r>
    </w:p>
    <w:p>
      <w:r>
        <w:t>Theo đề xuất của Nhà đầu tư</w:t>
      </w:r>
    </w:p>
    <w:p>
      <w:r>
        <w:t>Thực hiện theo quy định pháp luật</w:t>
      </w:r>
    </w:p>
    <w:p>
      <w:r>
        <w:t>Lựa chọn Nhà đầu tư theo quy định pháp luật</w:t>
      </w:r>
    </w:p>
    <w:p>
      <w:r>
        <w:t>X</w:t>
      </w:r>
    </w:p>
    <w:p>
      <w:r>
        <w:t>3</w:t>
      </w:r>
    </w:p>
    <w:p>
      <w:r>
        <w:t>Dự án đầu tư nâng cấp, mở rộng cảng hàng không Tuy Hòa</w:t>
      </w:r>
    </w:p>
    <w:p>
      <w:r>
        <w:t>Phường Phú Đông, thành phố Tuy Hòa</w:t>
      </w:r>
    </w:p>
    <w:p>
      <w:r>
        <w:t>Xây dựng thêm nhà ga hành khách, khu hàng không dân dụng và mở rộng sân đỗ máy bay để nâng công suất lên 3 triệu HK/năm vào năm 2030 và 5 triệu HK/năm vào năm 2050.</w:t>
      </w:r>
    </w:p>
    <w:p>
      <w:r>
        <w:t>697</w:t>
      </w:r>
    </w:p>
    <w:p>
      <w:r>
        <w:t>- Quy hoạch tổng thể phát triển hệ thống cảng hàng không, sân bay toàn quốc thời kỳ 2021 - 2030, tầm nhìn đến năm 2050 (tại Quyết định số 648/QĐ-TTg ngày 07/6/2023 của Thủ tướng Chính phủ).</w:t>
      </w:r>
    </w:p>
    <w:p>
      <w:r>
        <w:t>- Quy hoạch chung xây dựng Khu kinh tế Nam Phú Yên đến năm 2040 (tại Quyết định số 1226/QĐ- TTg ngày 24/10/2023 của Thủ tướng Chính phủ).</w:t>
      </w:r>
    </w:p>
    <w:p>
      <w:r>
        <w:t>Theo đề xuất của Nhà đầu tư</w:t>
      </w:r>
    </w:p>
    <w:p>
      <w:r>
        <w:t>Thực hiện theo quy định pháp luật</w:t>
      </w:r>
    </w:p>
    <w:p>
      <w:r>
        <w:t>Lựa chọn Nhà đầu tư theo quy định pháp luật</w:t>
      </w:r>
    </w:p>
    <w:p>
      <w:r>
        <w:t>X</w:t>
      </w:r>
    </w:p>
    <w:p>
      <w:r>
        <w:t>IV</w:t>
      </w:r>
    </w:p>
    <w:p>
      <w:r>
        <w:t>LĨNH VỰC LUYỆN KIM, NĂNG LƯỢNG (03 DỰ ÁN)</w:t>
      </w:r>
    </w:p>
    <w:p>
      <w:r>
        <w:t>1</w:t>
      </w:r>
    </w:p>
    <w:p>
      <w:r>
        <w:t>Dự án Khu liên hợp gang thép</w:t>
      </w:r>
    </w:p>
    <w:p>
      <w:r>
        <w:t>Trong KCN Hòa Tâm</w:t>
      </w:r>
    </w:p>
    <w:p>
      <w:r>
        <w:t>Đầu tư xây dựng nhà máy sản xuất thép với công suất 6 triệu tấn/năm.</w:t>
      </w:r>
    </w:p>
    <w:p>
      <w:r>
        <w:t>498</w:t>
      </w:r>
    </w:p>
    <w:p>
      <w:r>
        <w:t>Quy hoạch chung xây dựng Khu kinh tế Nam Phú Yên đến năm 2040 (tại Quyết định số 1226/QĐ-TTg ngày 24/10/2023 của Thủ tướng Chính phủ).</w:t>
      </w:r>
    </w:p>
    <w:p>
      <w:r>
        <w:t>86.000</w:t>
      </w:r>
    </w:p>
    <w:p>
      <w:r>
        <w:t>Thực hiện theo quy định pháp luật</w:t>
      </w:r>
    </w:p>
    <w:p>
      <w:r>
        <w:t>Lựa chọn Nhà đầu tư theo quy định pháp luật</w:t>
      </w:r>
    </w:p>
    <w:p>
      <w:r>
        <w:t>X</w:t>
      </w:r>
    </w:p>
    <w:p>
      <w:r>
        <w:t>2</w:t>
      </w:r>
    </w:p>
    <w:p>
      <w:r>
        <w:t>Dự án Tổ hợp lọc hóa dầu</w:t>
      </w:r>
    </w:p>
    <w:p>
      <w:r>
        <w:t>Trong KCN Hòa Tâm</w:t>
      </w:r>
    </w:p>
    <w:p>
      <w:r>
        <w:t>Đầu tư xây dựng Tổ hợp lọc hóa dầu 8 triệu tấn/năm, nhằm đáp ứng nhu cầu ngày càng tăng của Việt Nam và thế giới về các loại sản phẩm dầu mỏ chất lượng cao.</w:t>
      </w:r>
    </w:p>
    <w:p>
      <w:r>
        <w:t>350</w:t>
      </w:r>
    </w:p>
    <w:p>
      <w:r>
        <w:t>- Quy hoạch chung xây dựng Khu kinh tế Nam Phú Yên đến năm 2040 (tại Quyết định số 1226/QĐ- TTg ngày 24/10/2023 của Thủ tướng Chính phủ).</w:t>
      </w:r>
    </w:p>
    <w:p>
      <w:r>
        <w:t>- Quy hoạch tổng thể về năng lượng quốc gia thời kỳ 2021 - 2030, tầm nhìn đến năm 2050 (tại Quyết định số 893/QĐ-TTg ngày 26/7/2023 của Thủ tướng Chính phủ).</w:t>
      </w:r>
    </w:p>
    <w:p>
      <w:r>
        <w:t>05 tỷ USD (tương đương 122.525 tỷ đồng)</w:t>
      </w:r>
    </w:p>
    <w:p>
      <w:r>
        <w:t>Thực hiện theo quy định pháp luật</w:t>
      </w:r>
    </w:p>
    <w:p>
      <w:r>
        <w:t>Lựa chọn Nhà đầu tư theo quy định pháp luật</w:t>
      </w:r>
    </w:p>
    <w:p>
      <w:r>
        <w:t>X</w:t>
      </w:r>
    </w:p>
    <w:p>
      <w:r>
        <w:t>3</w:t>
      </w:r>
    </w:p>
    <w:p>
      <w:r>
        <w:t>Dự án KHO LNG</w:t>
      </w:r>
    </w:p>
    <w:p>
      <w:r>
        <w:t>Xã Hòa Tâm, thị xã Đông Hòa</w:t>
      </w:r>
    </w:p>
    <w:p>
      <w:r>
        <w:t>Đầu tư kho LNG nhằm cung cấp khí cho các hộ tiêu dùng và xuất khẩu.</w:t>
      </w:r>
    </w:p>
    <w:p>
      <w:r>
        <w:t>Theo đề xuất của Nhà đầu tư</w:t>
      </w:r>
    </w:p>
    <w:p>
      <w:r>
        <w:t>Quy hoạch tổng thể về năng lượng quốc gia thời kỳ 2021 - 2030, tầm nhìn đến năm 2050 (tại Quyết định 893/QĐ-TTg ngày 29/7/2023 của Thủ tướng Chính phủ).</w:t>
      </w:r>
    </w:p>
    <w:p>
      <w:r>
        <w:t>Khoảng 1,8 tỷ USD (tương đương 44.109 tỷ đồng)</w:t>
      </w:r>
    </w:p>
    <w:p>
      <w:r>
        <w:t>Thực hiện theo quy định pháp luật</w:t>
      </w:r>
    </w:p>
    <w:p>
      <w:r>
        <w:t>Lựa chọn Nhà đầu tư theo quy định pháp luật</w:t>
      </w:r>
    </w:p>
    <w:p>
      <w:r>
        <w:t>X</w:t>
      </w:r>
    </w:p>
    <w:p>
      <w:r>
        <w:t>V</w:t>
      </w:r>
    </w:p>
    <w:p>
      <w:r>
        <w:t>LĨNH VỰC CÔNG NGHỆ THÔNG TIN (01 DỰ ÁN)</w:t>
      </w:r>
    </w:p>
    <w:p>
      <w:r>
        <w:t>1</w:t>
      </w:r>
    </w:p>
    <w:p>
      <w:r>
        <w:t>Dự án Trung tâm dữ liệu và cơ sở kết nối cáp viễn thông biển trên bờ (Data Center)</w:t>
      </w:r>
    </w:p>
    <w:p>
      <w:r>
        <w:t>Trong KCN Hòa Xuân Đông</w:t>
      </w:r>
    </w:p>
    <w:p>
      <w:r>
        <w:t>- Xây dựng mới tuyến cáp quang biển quốc tế và trạm cập bờ (CLS) của tuyến nhánh tại Phú Yên.</w:t>
      </w:r>
    </w:p>
    <w:p>
      <w:r>
        <w:t>- Thiết lập các trung tâm dữ liệu thông tin gần Trạm cập bờ để cung cấp năng lực cho các đơn vị cung cấp dịch vụ điện toán đám mây của Việt Nam và Quốc tế.</w:t>
      </w:r>
    </w:p>
    <w:p>
      <w:r>
        <w:t>- Cung cấp điện năng tái tạo cho trạm cập bờ, trung tâm dữ liệu và các khu vực khác.</w:t>
      </w:r>
    </w:p>
    <w:p>
      <w:r>
        <w:t>200</w:t>
      </w:r>
    </w:p>
    <w:p>
      <w:r>
        <w:t>Quy hoạch chung xây dựng Khu kinh tế Nam Phú Yên đến năm 2040 (tại Quyết định số 1226/QĐ-TTg ngày 24/10/2023 của Thủ tướng Chính phủ).</w:t>
      </w:r>
    </w:p>
    <w:p>
      <w:r>
        <w:t>Theo đề xuất của Nhà đầu tư</w:t>
      </w:r>
    </w:p>
    <w:p>
      <w:r>
        <w:t>Thực hiện theo quy định pháp luật</w:t>
      </w:r>
    </w:p>
    <w:p>
      <w:r>
        <w:t>Lựa chọn Nhà đầu tư theo quy định pháp luật</w:t>
      </w:r>
    </w:p>
    <w:p>
      <w:r>
        <w:t>X</w:t>
      </w:r>
    </w:p>
    <w:p>
      <w:r>
        <w:t>VI</w:t>
      </w:r>
    </w:p>
    <w:p>
      <w:r>
        <w:t>LĨNH VỰC THƯƠNG MẠI, DU LỊCH - DỊCH VỤ (05 DỰ ÁN)</w:t>
      </w:r>
    </w:p>
    <w:p>
      <w:r>
        <w:t>1</w:t>
      </w:r>
    </w:p>
    <w:p>
      <w:r>
        <w:t>Cảng cá ngừ chuyên dụng, chợ đấu giá cá ngừ tỉnh Phú Yên</w:t>
      </w:r>
    </w:p>
    <w:p>
      <w:r>
        <w:t>Phường Phú Đông, TP Tuy Hòa</w:t>
      </w:r>
    </w:p>
    <w:p>
      <w:r>
        <w:t>Để tổ chức khai thác, thu mua, chế biến, tiêu thụ cá ngừ theo chuỗi để nâng cao năng suất, chất lượng, giá trị cá ngừ đại dương theo hướng công nghiệp, hiện đại, gắn khai thác với thu mua, chế biến và tiêu thụ sản phẩm, hài hòa lợi ích giữa ngư dân và doanh nghiệp; đồng thời, khai thác hiệu quả, bền vững nguồn lợi thủy sản.</w:t>
      </w:r>
    </w:p>
    <w:p>
      <w:r>
        <w:t>8,8</w:t>
      </w:r>
    </w:p>
    <w:p>
      <w:r>
        <w:t>- Quy hoạch chung xây dựng Khu kinh tế Nam Phú Yên đến năm 2040 (tại Quyết định số 1226/QĐ- TTg ngày 24/10/2023 của Thủ tướng Chính phủ).</w:t>
      </w:r>
    </w:p>
    <w:p>
      <w:r>
        <w:t>- Quy hoạch phân khu tỷ lệ 1/2000 (tại Quyết định số 1283/QĐ-UBND ngày 20/7/2007; số 1245/QĐ-UBND ngày 06/7/2009 của UBND tỉnh).</w:t>
      </w:r>
    </w:p>
    <w:p>
      <w:r>
        <w:t>350</w:t>
      </w:r>
    </w:p>
    <w:p>
      <w:r>
        <w:t>Thực hiện theo quy định pháp luật</w:t>
      </w:r>
    </w:p>
    <w:p>
      <w:r>
        <w:t>Lựa chọn Nhà . đầu tư theo quy định pháp luật</w:t>
      </w:r>
    </w:p>
    <w:p>
      <w:r>
        <w:t>X</w:t>
      </w:r>
    </w:p>
    <w:p>
      <w:r>
        <w:t>X</w:t>
      </w:r>
    </w:p>
    <w:p>
      <w:r>
        <w:t>Khu vực đang tổ chức lập điều chỉnh quy hoạch phân khu tỷ lệ 1/2.000</w:t>
      </w:r>
    </w:p>
    <w:p>
      <w:r>
        <w:t>2</w:t>
      </w:r>
    </w:p>
    <w:p>
      <w:r>
        <w:t>Khu công viên chuyên đề kết hợp thương mại - dịch vụ nghỉ dưỡng</w:t>
      </w:r>
    </w:p>
    <w:p>
      <w:r>
        <w:t>Phường Hòa Hiệp Bắc, thị xã Đông Hòa</w:t>
      </w:r>
    </w:p>
    <w:p>
      <w:r>
        <w:t>Xây dựng Khu công viên chuyên đề với đầy đủ các tiện ích xã hội, là nơi tập hợp các hoạt động văn hóa, vui chơi giải trí, công viên cây xanh và kết hợp thương mại - dịch vụ du lịch nghỉ dưỡng tại khu vực Hòa Hiệp Bắc, thị xã Đông Hòa.</w:t>
      </w:r>
    </w:p>
    <w:p>
      <w:r>
        <w:t>32,8</w:t>
      </w:r>
    </w:p>
    <w:p>
      <w:r>
        <w:t>Quy hoạch chung xây dựng Khu kinh tế Nam Phú Yên đến năm 2040 (tại Quyết định số 1226/QĐ-TTg ngày 24/10/2023 của Thủ tướng Chính phủ).</w:t>
      </w:r>
    </w:p>
    <w:p>
      <w:r>
        <w:t>800</w:t>
      </w:r>
    </w:p>
    <w:p>
      <w:r>
        <w:t>Thực hiện theo quy định pháp luật</w:t>
      </w:r>
    </w:p>
    <w:p>
      <w:r>
        <w:t>Lựa chọn Nhà đầu tư theo quy định pháp luật</w:t>
      </w:r>
    </w:p>
    <w:p>
      <w:r>
        <w:t>X</w:t>
      </w:r>
    </w:p>
    <w:p>
      <w:r>
        <w:t>Khu vực chưa có quy hoạch phân khu tỷ lệ 1/2000</w:t>
      </w:r>
    </w:p>
    <w:p>
      <w:r>
        <w:t>3</w:t>
      </w:r>
    </w:p>
    <w:p>
      <w:r>
        <w:t>Khu du lịch nghỉ dưỡng cao cấp Hòn Nưa  (tổng diện tích đồ án Quy hoạch 33,9 ha)</w:t>
      </w:r>
    </w:p>
    <w:p>
      <w:r>
        <w:t>Xã Hòa Xuân Nam, thị xã Đông Hòa</w:t>
      </w:r>
    </w:p>
    <w:p>
      <w:r>
        <w:t>Hình thành một quần thể du lịch đặc thù, cao cấp, hiện đại và đồng bộ các yêu cầu về kỹ thuật xây dựng và môi trường theo tiêu chuẩn quốc gia và quốc tế phục vụ cho khách du lịch trong và ngoài nước với nhiều loại hình dịch vụ khác nhau, bao gồm các công trình nghỉ dưỡng sang trọng đúng tiêu chuẩn.</w:t>
      </w:r>
    </w:p>
    <w:p>
      <w:r>
        <w:t>10,6</w:t>
      </w:r>
    </w:p>
    <w:p>
      <w:r>
        <w:t>Quy hoạch chung xây dựng Khu kinh tế Nam Phú Yên đến năm 2040 (tại Quyết định số 1226/QĐ-TTg ngày 24/10/2023 của Thủ tướng Chính phủ).</w:t>
      </w:r>
    </w:p>
    <w:p>
      <w:r>
        <w:t>1.125</w:t>
      </w:r>
    </w:p>
    <w:p>
      <w:r>
        <w:t>Thực hiện theo quy định pháp luật</w:t>
      </w:r>
    </w:p>
    <w:p>
      <w:r>
        <w:t>Lựa chọn nhà đầu tư theo quy định pháp luật</w:t>
      </w:r>
    </w:p>
    <w:p>
      <w:r>
        <w:t>X</w:t>
      </w:r>
    </w:p>
    <w:p>
      <w:r>
        <w:t>Khu vực chưa có quy hoạch phân khu tỷ lệ 1/2000</w:t>
      </w:r>
    </w:p>
    <w:p>
      <w:r>
        <w:t>4</w:t>
      </w:r>
    </w:p>
    <w:p>
      <w:r>
        <w:t>Khu du lịch nghỉ dưỡng cao cấp vịnh Vũng Rô</w:t>
      </w:r>
    </w:p>
    <w:p>
      <w:r>
        <w:t>Xã Hòa Xuân Nam, thị xã Đông Hòa</w:t>
      </w:r>
    </w:p>
    <w:p>
      <w:r>
        <w:t>Xây dựng quần thể du lịch đặc thù, cao cấp, hiện đại và đồng bộ các yêu cầu về kỹ thuật xây dựng và môi trường theo tiêu chuẩn Quốc gia và Quốc tế phục vụ cho khách du lịch trong và ngoài nước với nhiều loại hình dịch vụ khác nhau, bao gồm các công trình nghỉ dưỡng sang trọng đúng tiêu chuẩn.</w:t>
      </w:r>
    </w:p>
    <w:p>
      <w:r>
        <w:t>201,2</w:t>
      </w:r>
    </w:p>
    <w:p>
      <w:r>
        <w:t>Quy hoạch chung xây dựng Khu kinh tế Nam Phú Yên đến năm 2040 (tại Quyết định số 1226/QĐ-TTg ngày 24/10/2023 của Thủ tướng Chính phủ).</w:t>
      </w:r>
    </w:p>
    <w:p>
      <w:r>
        <w:t>20.000</w:t>
      </w:r>
    </w:p>
    <w:p>
      <w:r>
        <w:t>Thực hiện theo quy định pháp luật</w:t>
      </w:r>
    </w:p>
    <w:p>
      <w:r>
        <w:t>Lựa chọn Nhà đầu tư theo quy định pháp luật</w:t>
      </w:r>
    </w:p>
    <w:p>
      <w:r>
        <w:t>X</w:t>
      </w:r>
    </w:p>
    <w:p>
      <w:r>
        <w:t>Khu vực chưa có quy hoạch phân khu tỷ lệ 1/2000</w:t>
      </w:r>
    </w:p>
    <w:p>
      <w:r>
        <w:t>5</w:t>
      </w:r>
    </w:p>
    <w:p>
      <w:r>
        <w:t>Khu du lịch Biển Hồ - Đá Bia</w:t>
      </w:r>
    </w:p>
    <w:p>
      <w:r>
        <w:t>Xã Hòa Xuân Nam, thị xã Đông Hòa</w:t>
      </w:r>
    </w:p>
    <w:p>
      <w:r>
        <w:t>Xây dựng khu đô thị và du lịch văn hóa, nghỉ dưỡng sinh thái với cảnh quan thiên nhiên hấp dẫn kết hợp với các khu vui chơi giải trí, dịch vụ du lịch ven hồ và du lịch văn hóa hấp dẫn, sân gôn 18 lỗ hiện đại với cơ sở hạ tầng và dịch vụ đồng bộ theo hướng phát triển bền vững và bảo vệ môi trường. Đáp ứng nhu cầu nghỉ dưỡng, du lịch văn hóa của người dân và du khách trong và ngoài nước.</w:t>
      </w:r>
    </w:p>
    <w:p>
      <w:r>
        <w:t>338,4</w:t>
      </w:r>
    </w:p>
    <w:p>
      <w:r>
        <w:t>- Quy hoạch chung xây dựng Khu kinh tế Nam Phú Yên đến năm 2040 (tại Quyết định số 1226/QĐ- TTg ngày 24/10/2023 của Thủ tướng Chính phủ);</w:t>
      </w:r>
    </w:p>
    <w:p>
      <w:r>
        <w:t>- Quy hoạch phân khu xây dựng tỷ 1 1/2.000 (tại Quyết định số 767/QD-UBND ngày 08/6/2021 của UBND tỉnh).</w:t>
      </w:r>
    </w:p>
    <w:p>
      <w:r>
        <w:t>13.300</w:t>
      </w:r>
    </w:p>
    <w:p>
      <w:r>
        <w:t>Thực hiện theo quy định pháp luật</w:t>
      </w:r>
    </w:p>
    <w:p>
      <w:r>
        <w:t>Lựa chọn Nhà đầu tư theo quy định pháp luật</w:t>
      </w:r>
    </w:p>
    <w:p>
      <w:r>
        <w:t>X</w:t>
      </w:r>
    </w:p>
    <w:p>
      <w:r>
        <w:t>Đã có Quy hoạch chi tiết 1/500 đối với phần diện tích 72,5 ha của khu vực đô thị (Quyết định số 2240/QĐ-UBND ngày 22/6/2022 của UBND thị xã Đông Hòa)</w:t>
      </w:r>
    </w:p>
    <w:p>
      <w:r>
        <w:t>VII</w:t>
      </w:r>
    </w:p>
    <w:p>
      <w:r>
        <w:t>LĨNH VỰC KHU ĐÔ THỊ - NHÀ Ở XÃ HỘI (12 DỰ ÁN)</w:t>
      </w:r>
    </w:p>
    <w:p>
      <w:r>
        <w:t>1</w:t>
      </w:r>
    </w:p>
    <w:p>
      <w:r>
        <w:t>Khu đô thị, thương mại, tài chính Khu đô thị mới Nam TP Tuy Hòa</w:t>
      </w:r>
    </w:p>
    <w:p>
      <w:r>
        <w:t>Phường Phú Đông, Tp Tuy Hòa</w:t>
      </w:r>
    </w:p>
    <w:p>
      <w:r>
        <w:t>Xây dựng khu dân cư đô thị hiện đại với có các cơ sở hạ tầng xã hội, hạ tầng kỹ thuật đồng bộ hoàn thiện, có môi trường sống tốt, đảm bảo tiêu chuẩn.</w:t>
      </w:r>
    </w:p>
    <w:p>
      <w:r>
        <w:t>69,7</w:t>
      </w:r>
    </w:p>
    <w:p>
      <w:r>
        <w:t>- Quy hoạch chung xây dựng Khu kinh tế Nam Phú Yên đến năm 2040 (tại Quyết định số 1226/QĐ- TTg ngày 24/10/2023 của Thủ tướng Chính phủ);</w:t>
      </w:r>
    </w:p>
    <w:p>
      <w:r>
        <w:t>- Quy hoạch phân khu tỷ lệ 1/2000 (tại các Quyết định số 1283/QĐ-UBND ngày 20/7/2007; số 1245/QĐ-UBND ngày 06/7/2009 của UBND tỉnh).</w:t>
      </w:r>
    </w:p>
    <w:p>
      <w:r>
        <w:t>9.000</w:t>
      </w:r>
    </w:p>
    <w:p>
      <w:r>
        <w:t>Thực hiện theo quy định pháp luật</w:t>
      </w:r>
    </w:p>
    <w:p>
      <w:r>
        <w:t>Lựa chọn Nhà đầu tư theo quy định pháp luật</w:t>
      </w:r>
    </w:p>
    <w:p>
      <w:r>
        <w:t>X</w:t>
      </w:r>
    </w:p>
    <w:p>
      <w:r>
        <w:t>X</w:t>
      </w:r>
    </w:p>
    <w:p>
      <w:r>
        <w:t>Khu vực đang tổ chức lập điều chỉnh quy hoạch phân khu tỷ lệ 1/2.000</w:t>
      </w:r>
    </w:p>
    <w:p>
      <w:r>
        <w:t>2</w:t>
      </w:r>
    </w:p>
    <w:p>
      <w:r>
        <w:t>Khu đô thị dịch vụ ven biển thuộc Khu kinh tế Nam Phú Yên</w:t>
      </w:r>
    </w:p>
    <w:p>
      <w:r>
        <w:t>Phường Hòa Bắc, Hòa Hiệp Trung, thị xã Đông Hòa</w:t>
      </w:r>
    </w:p>
    <w:p>
      <w:r>
        <w:t>Xây dựng Khu đô thị dịch vụ, du lịch tổng hợp với cơ sở hạ tầng và dịch vụ đồng bộ theo hướng phát triển bền vững và bảo vệ môi trường; với các khu chức năng dịch vụ chất lượng cao, đáp ứng nhu cầu ở và nghỉ dưỡng.</w:t>
      </w:r>
    </w:p>
    <w:p>
      <w:r>
        <w:t>284,3</w:t>
      </w:r>
    </w:p>
    <w:p>
      <w:r>
        <w:t>Quy hoạch chung xây dựng Khu kinh tế Nam Phú Yên đến năm 2040 (tại Quyết định số 1226/QĐ-TTg ngày 24/10/2023 của Thủ tướng Chính phủ).</w:t>
      </w:r>
    </w:p>
    <w:p>
      <w:r>
        <w:t>37.000</w:t>
      </w:r>
    </w:p>
    <w:p>
      <w:r>
        <w:t>Thực hiện theo quy định pháp luật</w:t>
      </w:r>
    </w:p>
    <w:p>
      <w:r>
        <w:t>Lựa chọn Nhà đầu tư theo quy định pháp luật</w:t>
      </w:r>
    </w:p>
    <w:p>
      <w:r>
        <w:t>X</w:t>
      </w:r>
    </w:p>
    <w:p>
      <w:r>
        <w:t>X</w:t>
      </w:r>
    </w:p>
    <w:p>
      <w:r>
        <w:t>Khu vực đang tổ chức lập điều chỉnh quy hoạch phân khu tỷ lệ 1/2.000</w:t>
      </w:r>
    </w:p>
    <w:p>
      <w:r>
        <w:t>3</w:t>
      </w:r>
    </w:p>
    <w:p>
      <w:r>
        <w:t>Khu đô thị mới phường Phú Lâm và Phú Thạnh</w:t>
      </w:r>
    </w:p>
    <w:p>
      <w:r>
        <w:t>Phường Phú Lâm, phường Phú Thạnh, TPTuy Hòa</w:t>
      </w:r>
    </w:p>
    <w:p>
      <w:r>
        <w:t>Xây dựng khu đô thị hiện đại với có các cơ sở hạ tầng xã hội, hạ tầng kỹ thuật đồng bộ hoàn thiện, có môi trường sống tốt, đảm bảo tiêu chuẩn của một đô thị trong tương lai; một đô thị dịch vụ hỗn hợp hỗ trợ tốt cho khu vực Nam Tuy Hòa, Bắc Khu kinh tế Nam Phú Yên, sân bay Tuy Hòa và ga đường sắt...</w:t>
      </w:r>
    </w:p>
    <w:p>
      <w:r>
        <w:t>125</w:t>
      </w:r>
    </w:p>
    <w:p>
      <w:r>
        <w:t>- Quy hoạch chung xây dựng Khu kinh tế Nam Phú Yên đến năm 2040 tại (Quyết định số 1226/QĐ- TTg ngày 24/10/2023 của Thủ tướng Chính phủ);</w:t>
      </w:r>
    </w:p>
    <w:p>
      <w:r>
        <w:t>- Quy hoạch phân khu tỷ lệ 1/2.000 (tại Quyết định số 412QĐ-UBND ngày 18/3/2021 của UBND tỉnh).</w:t>
      </w:r>
    </w:p>
    <w:p>
      <w:r>
        <w:t>15.000</w:t>
      </w:r>
    </w:p>
    <w:p>
      <w:r>
        <w:t>Thực hiện theo quy định pháp luật</w:t>
      </w:r>
    </w:p>
    <w:p>
      <w:r>
        <w:t>Lựa chọn Nhà đầu tư theo quy định pháp luật</w:t>
      </w:r>
    </w:p>
    <w:p>
      <w:r>
        <w:t>X</w:t>
      </w:r>
    </w:p>
    <w:p>
      <w:r>
        <w:t>X</w:t>
      </w:r>
    </w:p>
    <w:p>
      <w:r>
        <w:t>Khu vực chưa có quy hoạch chi tiết tỷ lệ 1/500</w:t>
      </w:r>
    </w:p>
    <w:p>
      <w:r>
        <w:t>4</w:t>
      </w:r>
    </w:p>
    <w:p>
      <w:r>
        <w:t>Khu đô thị dịch vụ ven Biển Hòa Hiệp Nam thuộc Khu kinh tế Nam Phú Yên</w:t>
      </w:r>
    </w:p>
    <w:p>
      <w:r>
        <w:t>Phường Hòa Hiệp Nam, thị xã Đông Hòa</w:t>
      </w:r>
    </w:p>
    <w:p>
      <w:r>
        <w:t>Xây dựng khu dân cư đô thị hiện đại với cỏ các cơ sở hạ tầng xã hội, hạ tầng kỹ thuật đồng bộ hoàn thiện, có môi trường sống tốt, đảm bảo tiêu chuẩn.</w:t>
      </w:r>
    </w:p>
    <w:p>
      <w:r>
        <w:t>19,6</w:t>
      </w:r>
    </w:p>
    <w:p>
      <w:r>
        <w:t>- Quy hoạch chung xây dựng Khu kinh tế Nam Phú Yên đến năm 2040 (tại Quyết định số 1226/QĐ-TTg ngày 24/10/2023 của Thủ tướng Chính phủ).</w:t>
      </w:r>
    </w:p>
    <w:p>
      <w:r>
        <w:t>- Quy hoạch sử dụng đất đến năm 2030 của Tx Đông Hòa (tại Quyết định số 1994/QĐ-UBND ngày 31/12/2021 của UBND tỉnh);</w:t>
      </w:r>
    </w:p>
    <w:p>
      <w:r>
        <w:t>- Quy hoạch chi tiết tỷ lệ 1/500 (tại Quyết định số 1061/QĐ-UBND ngày 27/4/2021 của UBND thị xã Đông Hòa).</w:t>
      </w:r>
    </w:p>
    <w:p>
      <w:r>
        <w:t>800</w:t>
      </w:r>
    </w:p>
    <w:p>
      <w:r>
        <w:t>Thực hiện theo quy định pháp luật</w:t>
      </w:r>
    </w:p>
    <w:p>
      <w:r>
        <w:t>Lựa chọn Nhà đầu tư theo quy định pháp luật</w:t>
      </w:r>
    </w:p>
    <w:p>
      <w:r>
        <w:t>X</w:t>
      </w:r>
    </w:p>
    <w:p>
      <w:r>
        <w:t>X</w:t>
      </w:r>
    </w:p>
    <w:p>
      <w:r>
        <w:t>Khu vực chưa có quy hoạch phân khu tỷ lệ 1/2.000</w:t>
      </w:r>
    </w:p>
    <w:p>
      <w:r>
        <w:t>5</w:t>
      </w:r>
    </w:p>
    <w:p>
      <w:r>
        <w:t>Khu dân cư đô thị Hòa Vinh</w:t>
      </w:r>
    </w:p>
    <w:p>
      <w:r>
        <w:t>Phường Hòa Vinh, thị xã Đông Hòa</w:t>
      </w:r>
    </w:p>
    <w:p>
      <w:r>
        <w:t>Xây dựng khu dân cư đô thị hiện đại với các cơ sở hạ tầng xã hội, hạ tầng kỹ thuật đồng bộ hoàn thiện, có môi trường sống tốt, đảm bảo tiêu chuẩn.</w:t>
      </w:r>
    </w:p>
    <w:p>
      <w:r>
        <w:t>6,6</w:t>
      </w:r>
    </w:p>
    <w:p>
      <w:r>
        <w:t>Quy hoạch chung xây dựng Khu kinh tế Nam Phú Yên đến năm 2040 (tại Quyết định số 1226/QĐ-TTg ngày 24/10/2023 của Thủ tướng Chính phủ).</w:t>
      </w:r>
    </w:p>
    <w:p>
      <w:r>
        <w:t>420</w:t>
      </w:r>
    </w:p>
    <w:p>
      <w:r>
        <w:t>Thực hiện theo quy định pháp luật</w:t>
      </w:r>
    </w:p>
    <w:p>
      <w:r>
        <w:t>Lựa chọn nhà đầu tư theo quy định pháp luật</w:t>
      </w:r>
    </w:p>
    <w:p>
      <w:r>
        <w:t>X</w:t>
      </w:r>
    </w:p>
    <w:p>
      <w:r>
        <w:t>Khu vực chưa có quy hoạch phân khu tỷ lệ 1/2.000</w:t>
      </w:r>
    </w:p>
    <w:p>
      <w:r>
        <w:t>6</w:t>
      </w:r>
    </w:p>
    <w:p>
      <w:r>
        <w:t>Khu đô thị Nam Bình (giai đoạn 1)</w:t>
      </w:r>
    </w:p>
    <w:p>
      <w:r>
        <w:t>Phường Hòa Xuân Tây, thị xã Đông Hòa</w:t>
      </w:r>
    </w:p>
    <w:p>
      <w:r>
        <w:t>Xây dựng khu dân cư đô thị hiện đại với các cơ sở hạ tầng xã hội, hạ tầng kỹ thuật đồng bộ hoàn thiện, có môi trường sống tốt, đảm bảo tiêu chuẩn.</w:t>
      </w:r>
    </w:p>
    <w:p>
      <w:r>
        <w:t>24,12</w:t>
      </w:r>
    </w:p>
    <w:p>
      <w:r>
        <w:t>Quy hoạch chung xây dựng Khu kinh tế Nam Phú Yên đến năm 2040 (tại Quyết định số 1226/QĐ-TTg ngày 24/10/2023 của Thủ tướng Chính phủ).</w:t>
      </w:r>
    </w:p>
    <w:p>
      <w:r>
        <w:t>1.200</w:t>
      </w:r>
    </w:p>
    <w:p>
      <w:r>
        <w:t>Thực hiện theo quy định pháp luật</w:t>
      </w:r>
    </w:p>
    <w:p>
      <w:r>
        <w:t>Lựa chọn Nhà đầu tư theo quy định pháp luật</w:t>
      </w:r>
    </w:p>
    <w:p>
      <w:r>
        <w:t>X</w:t>
      </w:r>
    </w:p>
    <w:p>
      <w:r>
        <w:t>Khu vực chưa có quy hoạch phân khu tỷ lệ 1/2.000</w:t>
      </w:r>
    </w:p>
    <w:p>
      <w:r>
        <w:t>7</w:t>
      </w:r>
    </w:p>
    <w:p>
      <w:r>
        <w:t>Khu đô thị mới phía Đông Hòa Vinh</w:t>
      </w:r>
    </w:p>
    <w:p>
      <w:r>
        <w:t>Phường Hòa Vinh, thị xã Đông Hòa</w:t>
      </w:r>
    </w:p>
    <w:p>
      <w:r>
        <w:t>Xây dựng khu dân cư đô thị hiện đại với có các cơ sở hạ tầng xã hội, hạ tầng kỹ thuật đồng bộ hoàn thiện, có môi trường sống tốt, đảm bảo tiêu chuẩn.</w:t>
      </w:r>
    </w:p>
    <w:p>
      <w:r>
        <w:t>29,6</w:t>
      </w:r>
    </w:p>
    <w:p>
      <w:r>
        <w:t>Quy hoạch chung xây dựng Khu kinh tế Nam Phú Yên đến năm 2040 (tại Quyết định số 1226/QĐ-TTg ngày 24/10/2023 của Thủ tướng Chính phủ).</w:t>
      </w:r>
    </w:p>
    <w:p>
      <w:r>
        <w:t>1.600</w:t>
      </w:r>
    </w:p>
    <w:p>
      <w:r>
        <w:t>Thực hiện theo quy định pháp luật</w:t>
      </w:r>
    </w:p>
    <w:p>
      <w:r>
        <w:t>Lựa chọn nhà đầu tư theo quy định pháp luật</w:t>
      </w:r>
    </w:p>
    <w:p>
      <w:r>
        <w:t>X</w:t>
      </w:r>
    </w:p>
    <w:p>
      <w:r>
        <w:t>Hiện đã được UBND tỉnh chấp thuận chủ trương đầu tư tại văn bản số 165/UBND -ĐTXD ngày 27/02/2023</w:t>
      </w:r>
    </w:p>
    <w:p>
      <w:r>
        <w:t>8</w:t>
      </w:r>
    </w:p>
    <w:p>
      <w:r>
        <w:t>Dự án Nhà ở xã hội (Khu đất ký hiệu XH 1) thuộc Đồ án Quy hoạch chi tiết Khu dân cư phía Nam, Khu công viên trung tâm thuộc Khu đô thị mới Nam thành phố Tuy Hòa</w:t>
      </w:r>
    </w:p>
    <w:p>
      <w:r>
        <w:t>Phường Phú Đông, TP Tuy Hòa</w:t>
      </w:r>
    </w:p>
    <w:p>
      <w:r>
        <w:t>Xây dựng khu nhà ở xã hội với đầy đủ hạ tầng kỹ thuật phục vụ cho các đối tượng theo quy định của pháp luật.</w:t>
      </w:r>
    </w:p>
    <w:p>
      <w:r>
        <w:t>4,55</w:t>
      </w:r>
    </w:p>
    <w:p>
      <w:r>
        <w:t>- Quy hoạch chung xây dựng Khu kinh tế Nam Phú Yên đến năm 2040 (tại Quyết định số 1226/QĐ- TTg ngày 24/10/2023 của Thủ tướng Chính phủ).</w:t>
      </w:r>
    </w:p>
    <w:p>
      <w:r>
        <w:t>- Quy hoạch phân khu tỷ lệ 1/2000 (tại các Quyết định số 1283/QĐ-UBND ngày 20/7/2007; số 1245/QĐ-UBND ngày 06/7/2009 của UBND tỉnh);</w:t>
      </w:r>
    </w:p>
    <w:p>
      <w:r>
        <w:t>- Quy hoạch chi tiết xây dựng tỷ lệ 1/500 (tại Quyết định số 4493/QĐ-UBND ngày 16/10/2018 của UBND thành phố Tuy Hòa).</w:t>
      </w:r>
    </w:p>
    <w:p>
      <w:r>
        <w:t>- Danh mục dự án phát triển nhà ở xã hội thu hút đầu tư trên địa bàn tỉnh Phú Yên (tại Quyết định số 1054/QĐ-UBND ngày 15/8/2023 của UBND tỉnh).</w:t>
      </w:r>
    </w:p>
    <w:p>
      <w:r>
        <w:t>1.800</w:t>
      </w:r>
    </w:p>
    <w:p>
      <w:r>
        <w:t>Thực hiện theo quy định pháp luật</w:t>
      </w:r>
    </w:p>
    <w:p>
      <w:r>
        <w:t>Lựa chọn Nhà đầu tư theo quy định pháp luật</w:t>
      </w:r>
    </w:p>
    <w:p>
      <w:r>
        <w:t>X</w:t>
      </w:r>
    </w:p>
    <w:p>
      <w:r>
        <w:t>9</w:t>
      </w:r>
    </w:p>
    <w:p>
      <w:r>
        <w:t>Dự án Nhà ở xã hội (Khu đất ký hiệu NOXH-01, NOXH-02, NOXH-03) thuộc Đồ án quy hoạch phân khu tỷ lệ 1/2000 Khu đô thị mới phường Phú Lâm và Phú Thạnh, Tp Tuy Hòa</w:t>
      </w:r>
    </w:p>
    <w:p>
      <w:r>
        <w:t>Phường Phú Lâm và Phú Thanh, TP Tuy Hòa</w:t>
      </w:r>
    </w:p>
    <w:p>
      <w:r>
        <w:t>Xây dựng khu nhà ở xã hội với đầy đủ hạ tầng kỹ thuật phục vụ cho các đối tượng theo quy định của pháp luật.</w:t>
      </w:r>
    </w:p>
    <w:p>
      <w:r>
        <w:t>16,08</w:t>
      </w:r>
    </w:p>
    <w:p>
      <w:r>
        <w:t>(trong khu 01: 4,93 ha, khu 02: 3,04 ha, khu 03: 8,11 ha)</w:t>
      </w:r>
    </w:p>
    <w:p>
      <w:r>
        <w:t>- Quy hoạch chung xây dựng Khu kinh tế Nam Phú Yên đến năm 2040 (tại Quyết định số 1226/QĐ- TTg ngày 24/10/2023 của Thủ tướng Chính phủ).</w:t>
      </w:r>
    </w:p>
    <w:p>
      <w:r>
        <w:t>- Danh mục dự án phát triển nhà ở xã hội thu hút đầu tư trên địa bàn tỉnh Phú Yên (tại Quyết định số 1054/QD-UBND ngày 15/8/2023 của UBND tỉnh)</w:t>
      </w:r>
    </w:p>
    <w:p>
      <w:r>
        <w:t>6.400</w:t>
      </w:r>
    </w:p>
    <w:p>
      <w:r>
        <w:t>Thực hiện theo quy định pháp luật</w:t>
      </w:r>
    </w:p>
    <w:p>
      <w:r>
        <w:t>Lựa chọn Nhà đầu tư theo quy định pháp luật</w:t>
      </w:r>
    </w:p>
    <w:p>
      <w:r>
        <w:t>X</w:t>
      </w:r>
    </w:p>
    <w:p>
      <w:r>
        <w:t>Khu vực chưa có Quy hoạch chi tiết tỷ lệ 1/500</w:t>
      </w:r>
    </w:p>
    <w:p>
      <w:r>
        <w:t>10</w:t>
      </w:r>
    </w:p>
    <w:p>
      <w:r>
        <w:t>Dự án Nhà ở xã hội (Khu đất ký hiệu XH) thuộc Đồ án quy hoạch Khu đô thị mới Hòa Hiệp Bắc.</w:t>
      </w:r>
    </w:p>
    <w:p>
      <w:r>
        <w:t>Phường Hòa Hiệp Bắc, thị xã Đông Hòa</w:t>
      </w:r>
    </w:p>
    <w:p>
      <w:r>
        <w:t>Xây dựng khu nhà ở xã hội với đầy đủ hạ tầng kỹ thuật phục vụ cho các đối tượng theo quy định của pháp luật.</w:t>
      </w:r>
    </w:p>
    <w:p>
      <w:r>
        <w:t>1,36</w:t>
      </w:r>
    </w:p>
    <w:p>
      <w:r>
        <w:t>- Quy hoạch chung xây dựng Khu kinh tế Nam Phú Yên đến năm 2040 (tại Quyết định số 1226/QĐ- TTg ngày 24/10/2023 của Thủ tướng Chính phủ);</w:t>
      </w:r>
    </w:p>
    <w:p>
      <w:r>
        <w:t>- Danh mục dự án phát triển nhà ở xã hội thu hút đầu tư trên địa bàn tỉnh Phú Yên (tại Quyết định số 1054/QĐ-UBND ngày 15/8/2023 của UBND tỉnh).</w:t>
      </w:r>
    </w:p>
    <w:p>
      <w:r>
        <w:t>540</w:t>
      </w:r>
    </w:p>
    <w:p>
      <w:r>
        <w:t>Thực hiện theo quy định pháp luật</w:t>
      </w:r>
    </w:p>
    <w:p>
      <w:r>
        <w:t>Lựa chọn Nhà đầu tư theo quy định pháp luật</w:t>
      </w:r>
    </w:p>
    <w:p>
      <w:r>
        <w:t>X</w:t>
      </w:r>
    </w:p>
    <w:p>
      <w:r>
        <w:t>Khu vực chưa có Quy hoạch phân khu tỷ lệ 1/2000</w:t>
      </w:r>
    </w:p>
    <w:p>
      <w:r>
        <w:t>11</w:t>
      </w:r>
    </w:p>
    <w:p>
      <w:r>
        <w:t>Nhà ở xã hội (Khu đất ký hiệu XH) thuộc Đồ án quy hoạch chi tiết Khu đô thị phía Đông Hòa Vinh</w:t>
      </w:r>
    </w:p>
    <w:p>
      <w:r>
        <w:t>Phường Hòa Vinh, thị xã Đông Hòa</w:t>
      </w:r>
    </w:p>
    <w:p>
      <w:r>
        <w:t>Xây dựng khu nhà ở xã hội với đầy đủ hạ tầng kỹ thuật phục vụ cho các đối tượng theo quy định của pháp luật.</w:t>
      </w:r>
    </w:p>
    <w:p>
      <w:r>
        <w:t>2,17</w:t>
      </w:r>
    </w:p>
    <w:p>
      <w:r>
        <w:t>- Quy hoạch chung xây dựng Khu kinh tế Nam Phú Yên đến năm 2040 (tại Quyết định số 1226/QĐ- TTg ngày 24/10/2023 của Thủ tướng Chính phủ).</w:t>
      </w:r>
    </w:p>
    <w:p>
      <w:r>
        <w:t>- Danh mục dự án phát triển nhà ở xã hội thu hút đầu tư trên địa bàn tỉnh Phú Yên (tại Quyết định số 1054/QĐ-UBND ngày 15/8/2023 của UBND tỉnh)</w:t>
      </w:r>
    </w:p>
    <w:p>
      <w:r>
        <w:t>860</w:t>
      </w:r>
    </w:p>
    <w:p>
      <w:r>
        <w:t>Thực hiện theo quy định pháp luật</w:t>
      </w:r>
    </w:p>
    <w:p>
      <w:r>
        <w:t>Lựa chọn Nhà đầu tư theo quy định pháp luật</w:t>
      </w:r>
    </w:p>
    <w:p>
      <w:r>
        <w:t>X</w:t>
      </w:r>
    </w:p>
    <w:p>
      <w:r>
        <w:t>Khu vực chưa có Quy hoạch phân khu tỷ lệ 1/2000</w:t>
      </w:r>
    </w:p>
    <w:p>
      <w:r>
        <w:t>12</w:t>
      </w:r>
    </w:p>
    <w:p>
      <w:r>
        <w:t>Khu nhà ở xã hội tại khu Thiết chế công đoàn tại KKT (O-13 và CX-05) thuộc Đồ án quy hoạch phân khu xây dựng tỷ lệ 1/2000 khu vực dự kiến đầu tư Khu đô thị dịch vụ ven biển thuộc Khu kinh tế Nam Phú Yên, thị xã Đông Hòa</w:t>
      </w:r>
    </w:p>
    <w:p>
      <w:r>
        <w:t>Xã Hòa Hiệp Trung, thị xã Đông Hòa</w:t>
      </w:r>
    </w:p>
    <w:p>
      <w:r>
        <w:t>Xây dựng khu nhà ở xã hội với đầy đủ hạ tầng kỹ thuật phục vụ cho các đối tượng theo quy định của pháp luật.</w:t>
      </w:r>
    </w:p>
    <w:p>
      <w:r>
        <w:t>3,62ha</w:t>
      </w:r>
    </w:p>
    <w:p>
      <w:r>
        <w:t>(trong đó: khu 0-13: 3,2 ha; Khu CX- 05: 0,42ha)</w:t>
      </w:r>
    </w:p>
    <w:p>
      <w:r>
        <w:t>- Quy hoạch chung xây dựng Khu kinh tế Nam Phú Yên đến năm 2040 (tại Quyết định số 1226/QĐ- TTg ngày 24/10/2023 của Thủ tướng Chính phủ).</w:t>
      </w:r>
    </w:p>
    <w:p>
      <w:r>
        <w:t>- Danh mục dự án phát triển nhà ở xã hội thu hút đầu tư trên địa bàn tỉnh Phú Yên (tại Quyết định số 1054/QĐ-UBND ngày 15/8/2023 của UBND tỉnh).</w:t>
      </w:r>
    </w:p>
    <w:p>
      <w:r>
        <w:t>1.400</w:t>
      </w:r>
    </w:p>
    <w:p>
      <w:r>
        <w:t>Thực hiện theo quy định pháp luật</w:t>
      </w:r>
    </w:p>
    <w:p>
      <w:r>
        <w:t>Lựa chọn Nhà đầu tư theo quy định pháp luật</w:t>
      </w:r>
    </w:p>
    <w:p>
      <w:r>
        <w:t>X</w:t>
      </w:r>
    </w:p>
    <w:p>
      <w:r>
        <w:t>VIII</w:t>
      </w:r>
    </w:p>
    <w:p>
      <w:r>
        <w:t>LĨNH VỰC HẠ TẦNG KỸ THUẬT (01 DỰ ÁN)</w:t>
      </w:r>
    </w:p>
    <w:p>
      <w:r>
        <w:t>1</w:t>
      </w:r>
    </w:p>
    <w:p>
      <w:r>
        <w:t>Dự án Nhà máy xử lý rác thải, nước thải và chất thải nguy hại phục vụ Khu kinh tế Nam Phú Yên</w:t>
      </w:r>
    </w:p>
    <w:p>
      <w:r>
        <w:t>Phường Hòa Xuân Tây, thị xã Đông Hòa</w:t>
      </w:r>
    </w:p>
    <w:p>
      <w:r>
        <w:t>Đầu tư xây dựng nhà máy xử lý rác thải, nước thải và chất thải nguy hại theo quy hoạch chung xây dựng Khu kinh tế Nam Phú Yên.</w:t>
      </w:r>
    </w:p>
    <w:p>
      <w:r>
        <w:t>30</w:t>
      </w:r>
    </w:p>
    <w:p>
      <w:r>
        <w:t>Quy hoạch chung xây dựng Khu kinh tế Nam Phú Yên đến năm 2040 (tại Quyết định số 1226/QĐ-TTg ngày 24/10/2023 của Thủ tướng Chính phủ).</w:t>
      </w:r>
    </w:p>
    <w:p>
      <w:r>
        <w:t>Theo đề xuất của nhà đầu tư</w:t>
      </w:r>
    </w:p>
    <w:p>
      <w:r>
        <w:t>Thực hiện theo quy định pháp luật</w:t>
      </w:r>
    </w:p>
    <w:p>
      <w:r>
        <w:t>Lựa chọn Nhà đầu tư theo quy định pháp luật</w:t>
      </w:r>
    </w:p>
    <w:p>
      <w:r>
        <w:t>X</w:t>
      </w:r>
    </w:p>
    <w:p>
      <w:r>
        <w:t>IX</w:t>
      </w:r>
    </w:p>
    <w:p>
      <w:r>
        <w:t>LĨNH VỰC Y TẾ (01 DỰ ÁN)</w:t>
      </w:r>
    </w:p>
    <w:p>
      <w:r>
        <w:t>1</w:t>
      </w:r>
    </w:p>
    <w:p>
      <w:r>
        <w:t>Dự án Bệnh viện Đa khoa chất lượng cao</w:t>
      </w:r>
    </w:p>
    <w:p>
      <w:r>
        <w:t>Phường Phú Lâm, Thành phố Tuy Hòa</w:t>
      </w:r>
    </w:p>
    <w:p>
      <w:r>
        <w:t>Đầu tư xây dựng bệnh viện đa khoa chất lượng cao có quy mô khoảng 1.000 giường với hệ thống trang thiết bị y tế hiện đại, đồng bộ, đáp ứng nhu cầu khám chữa bệnh của người dân trong khu vực.</w:t>
      </w:r>
    </w:p>
    <w:p>
      <w:r>
        <w:t>5</w:t>
      </w:r>
    </w:p>
    <w:p>
      <w:r>
        <w:t>Quy hoạch chung xây dựng Khu kinh tế Nam Phú Yên đến năm 2040 (tại Quyết định số 1226/QĐ-TTg ngày 24/10/2023 của Thủ tướng Chính phủ).</w:t>
      </w:r>
    </w:p>
    <w:p>
      <w:r>
        <w:t>2.200</w:t>
      </w:r>
    </w:p>
    <w:p>
      <w:r>
        <w:t>Thực hiện theo quy định pháp luật</w:t>
      </w:r>
    </w:p>
    <w:p>
      <w:r>
        <w:t>Lựa chọn Nhà đầu tư theo quy định pháp luật</w:t>
      </w:r>
    </w:p>
    <w:p>
      <w:r>
        <w:t>X</w:t>
      </w:r>
    </w:p>
    <w:p>
      <w:r>
        <w:t>Ghi chú:</w:t>
      </w:r>
    </w:p>
    <w:p>
      <w:r>
        <w:t>- Tổng số danh mục dự án kêu gọi đầu tư: 33 dự án.</w:t>
      </w:r>
    </w:p>
    <w:p>
      <w:r>
        <w:t>- Vốn đầu tư dự án được lấy theo suất vốn đầu tư tại Quyết định 510/QĐ-BXD ngày 19/5/2023 của Bộ Xây dựng về công bố suất vốn đầu tư xây dựng công trình và giá xây dựng tổng hợp bộ phận kết cấu công trình năm 2022.</w:t>
      </w:r>
    </w:p>
    <w:p>
      <w:r>
        <w:t>- Phân giai đoạn đầu tư đối với các dự án đầu to xây dựng và kinh doanh kết cấu hạ tầng Khu công nghiệp được thực hiện theo Điều 9 Nghị định số 35/2022/NĐ-CP ngày 28/5/2022 của Chính phủ quy định về quản lý khu công nghiệp và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