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236/QĐ-UBND năm 2024 phê duyệt các quy trình nội bộ giải quyết thủ tục hành chính lĩnh vực hoạt động xây dựng thuộc thẩm quyền giải quyết của Ban Quản lý các khu công nghiệp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236/QĐ-UBND</w:t>
      </w:r>
    </w:p>
    <w:p>
      <w:r>
        <w:t>Sóc Trăng, ngày 20 tháng 02 năm 2024</w:t>
      </w:r>
    </w:p>
    <w:p>
      <w:r>
        <w:t>QUYẾT ĐỊNH</w:t>
      </w:r>
    </w:p>
    <w:p>
      <w:r>
        <w:t>VỀ VIỆC PHÊ DUYỆT CÁC QUY TRÌNH NỘI BỘ GIẢI QUYẾT THỦ TỤC HÀNH CHÍNH LĨNH VỰC HOẠT ĐỘNG XÂY DỰNG THUỘC THẨM QUYỀN GIẢI QUYẾT CỦA BAN QUẢN LÝ CÁC KHU CÔNG NGHIỆP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24/3/2018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Trưởng Ban Quản lý các khu công nghiệp tỉnh Sóc Trăng, tại Tờ trình số 04/TTr-BQL ngày 23 tháng 01 năm 2024.</w:t>
      </w:r>
    </w:p>
    <w:p>
      <w:r>
        <w:t>QUYẾT ĐỊNH:</w:t>
      </w:r>
    </w:p>
    <w:p>
      <w:r>
        <w:t>Điều 1.  Phê duyệt kèm theo Quyết định này 08 quy trình nội bộ giải quyết thủ tục hành chính lĩnh vực hoạt động xây dựng thuộc thẩm quyền giải quyết của Ban Quản lý các khu công nghiệp tỉnh Sóc Trăng.</w:t>
      </w:r>
    </w:p>
    <w:p>
      <w:r>
        <w:t>Điều 2.  Giao Ban Quản lý các khu công nghiệp tỉnh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 và bãi bỏ các quy trình số 23, 24, 25, 26, 27, 28, 29, 30 ban hành kèm theo Quyết định số 3826/QĐ-UBND ngày 30/12/2021 của Chủ tịch Ủy ban nhân dân tỉnh Sóc Trăng về việc phê duyệt các quy trình nội bộ giải quyết thủ tục hành chính thuộc thẩm quyền tiếp nhận và giải quyết của Ban Quản lý các khu công nghiệp tỉnh Sóc Trăng.</w:t>
      </w:r>
    </w:p>
    <w:p>
      <w:r>
        <w:t>Điều 4.  Chánh Văn phòng Ủy ban nhân dân tỉnh, Trưởng Ban Quản lý các khu công nghiệp, Giám đốc Sở Thông tin và Truyền thông, tỉnh Sóc Trăng và các tổ chức, cá nhân có liên quan chịu trách nhiệm thi hành Quyết định này./.</w:t>
      </w:r>
    </w:p>
    <w:p>
      <w:r>
        <w:t>Nơi nhận:</w:t>
      </w:r>
    </w:p>
    <w:p>
      <w:r>
        <w:t>- Như Điều 4;</w:t>
      </w:r>
    </w:p>
    <w:p>
      <w:r>
        <w:t>- Văn phòng Chính phủ ( để báo cáo );</w:t>
      </w:r>
    </w:p>
    <w:p>
      <w:r>
        <w:t>- Cổng TTĐT ( đăng tải );</w:t>
      </w:r>
    </w:p>
    <w:p>
      <w:r>
        <w:t>- Lưu: VT.</w:t>
      </w:r>
    </w:p>
    <w:p>
      <w:r>
        <w:t>KT. CHỦ TỊCH</w:t>
      </w:r>
    </w:p>
    <w:p>
      <w:r>
        <w:t>PHÓ CHỦ TỊCH</w:t>
      </w:r>
    </w:p>
    <w:p>
      <w:r>
        <w:t>Lâm Hoàng Nghiệp</w:t>
      </w:r>
    </w:p>
    <w:p>
      <w:r>
        <w:t>QUY TRÌNH NỘI BỘ</w:t>
      </w:r>
    </w:p>
    <w:p>
      <w:r>
        <w:t>GIẢI QUYẾT THỦ TỤC HÀNH CHÍNH LĨNH VỰC HOẠT ĐỘNG XÂY DỰNG THUỘC THẨM QUYỀN GIẢI QUYẾT CỦA BAN QUẢN LÝ CÁC KHU CÔNG NGHIỆP TỈNH SÓC TRĂNG</w:t>
      </w:r>
    </w:p>
    <w:p>
      <w:r>
        <w:t>(Ban hành kèm theo Quyết định số 236/QĐ-UBND ngày 20 tháng 02 năm 2024 của Chủ tịch Ủy ban nhân dân tỉnh Sóc Trăng)</w:t>
      </w:r>
    </w:p>
    <w:p>
      <w:r>
        <w:t>Quy trình số 01</w:t>
      </w:r>
    </w:p>
    <w:p>
      <w:r>
        <w:t>THỦ TỤC: THẨM ĐỊNH BÁO CÁO NGHIÊN CỨU KHẢ THI ĐẦU TƯ XÂY DỰNG/BÁO CÁO NGHIÊN CỨU KHẢ THI ĐẦU TƯ XÂY DỰNG ĐIỀU CHỈNH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giờ/ngày</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và xem xét hồ sơ</w:t>
      </w:r>
    </w:p>
    <w:p>
      <w:r>
        <w:t>Công chức Phòng Quản lý Quy hoạch, Xây dựng và Môi trường</w:t>
      </w:r>
    </w:p>
    <w:p>
      <w:r>
        <w:t>Dự thảo văn bản, bổ sung hồ sơ, lấy ý kiến cơ quan.</w:t>
      </w:r>
    </w:p>
    <w:p>
      <w:r>
        <w:t>2.1 Trường hợp 1:</w:t>
      </w:r>
    </w:p>
    <w:p>
      <w:r>
        <w:t>- Đề nghị bổ sung hồ sơ.</w:t>
      </w:r>
    </w:p>
    <w:p>
      <w:r>
        <w:t>- Trả hồ sơ thẩm định: trình thẩm định không đúng với thẩm quyền của cơ quan chuyên môn hoặc người đề nghị thẩm định không đúng thẩm quyền theo quy định.</w:t>
      </w:r>
    </w:p>
    <w:p>
      <w:r>
        <w:t>- Lấy ý kiến cơ quan về phòng cháy chữa cháy (nếu có yêu cầu).</w:t>
      </w:r>
    </w:p>
    <w:p>
      <w:r>
        <w:t>+ Dự thảo văn bản, bổ sung hồ sơ/Trả hồ sơ/Lấy ý kiến.</w:t>
      </w:r>
    </w:p>
    <w:p>
      <w:r>
        <w:t>Công chức Phòng Quản lý Quy hoạch, Xây dựng và Môi trường</w:t>
      </w:r>
    </w:p>
    <w:p>
      <w:r>
        <w:t>2,5 ngày làm việc</w:t>
      </w:r>
    </w:p>
    <w:p>
      <w:r>
        <w:t>Văn bản dự thảo.</w:t>
      </w:r>
    </w:p>
    <w:p>
      <w:r>
        <w:t>+ Xem xét nội dung văn bản dự thảo.</w:t>
      </w:r>
    </w:p>
    <w:p>
      <w:r>
        <w:t>Lãnh đạo phòng Quản lý Quy hoạch, Xây dựng và Môi trường</w:t>
      </w:r>
    </w:p>
    <w:p>
      <w:r>
        <w:t>1,25 ngày làm việc</w:t>
      </w:r>
    </w:p>
    <w:p>
      <w:r>
        <w:t>Văn bản dự thảo được ký nháy.</w:t>
      </w:r>
    </w:p>
    <w:p>
      <w:r>
        <w:t>+ Xem xét và ký duyệt văn bản.</w:t>
      </w:r>
    </w:p>
    <w:p>
      <w:r>
        <w:t>Lãnh đạo Ban phụ trách</w:t>
      </w:r>
    </w:p>
    <w:p>
      <w:r>
        <w:t>01 ngày làm việc</w:t>
      </w:r>
    </w:p>
    <w:p>
      <w:r>
        <w:t>Văn bản được ký duyệt.</w:t>
      </w:r>
    </w:p>
    <w:p>
      <w:r>
        <w:t>+ Phát hành văn bản.</w:t>
      </w:r>
    </w:p>
    <w:p>
      <w:r>
        <w:t>Công chức Bộ phận một cửa</w:t>
      </w:r>
    </w:p>
    <w:p>
      <w:r>
        <w:t>02 giờ/ngày làm việc</w:t>
      </w:r>
    </w:p>
    <w:p>
      <w:r>
        <w:t>Văn bản đã ký duyệt, đóng dấu.</w:t>
      </w:r>
    </w:p>
    <w:p>
      <w:r>
        <w:t>Trong thời hạn 20 ngày kể từ ngày nhận được yêu cầu bổ sung hồ sơ: nếu doanh nghiệp bổ sung hồ sơ, tiếp tục bước 3; nếu doanh nghiệp không bổ sung hồ sơ, dừng thẩm định</w:t>
      </w:r>
    </w:p>
    <w:p>
      <w:r>
        <w:t>2.2 Trường hợp 2:</w:t>
      </w:r>
    </w:p>
    <w:p>
      <w:r>
        <w:t>Tiếp tục bước 3 (khi không thuộc trường hợp 2.1)</w:t>
      </w:r>
    </w:p>
    <w:p>
      <w:r>
        <w:t>Bước 3</w:t>
      </w:r>
    </w:p>
    <w:p>
      <w:r>
        <w:t>Xử lý hồ sơ.</w:t>
      </w:r>
    </w:p>
    <w:p>
      <w:r>
        <w:t>Công chức Phòng Quản lý Quy hoạch, Xây dựng và Môi trường</w:t>
      </w:r>
    </w:p>
    <w:p>
      <w:r>
        <w:t>15 ngày đối với dự án nhóm B; 05 ngày đối với dự án nhóm C</w:t>
      </w:r>
    </w:p>
    <w:p>
      <w:r>
        <w:t>Dự thảo văn bản trả kết quả thẩm định.</w:t>
      </w:r>
    </w:p>
    <w:p>
      <w:r>
        <w:t>Bước 4</w:t>
      </w:r>
    </w:p>
    <w:p>
      <w:r>
        <w:t>Xem xét nội dung văn bản dự thảo.</w:t>
      </w:r>
    </w:p>
    <w:p>
      <w:r>
        <w:t>Lãnh đạo phòng Quản lý Quy hoạch, Xây dựng và Môi trường</w:t>
      </w:r>
    </w:p>
    <w:p>
      <w:r>
        <w:t>2,5 ngày</w:t>
      </w:r>
    </w:p>
    <w:p>
      <w:r>
        <w:t>Văn bản dự thảo được ký nháy.</w:t>
      </w:r>
    </w:p>
    <w:p>
      <w:r>
        <w:t>Bước 5</w:t>
      </w:r>
    </w:p>
    <w:p>
      <w:r>
        <w:t>Xem xét và ký duyệt văn bản.</w:t>
      </w:r>
    </w:p>
    <w:p>
      <w:r>
        <w:t>Lãnh đạo Ban phụ trách</w:t>
      </w:r>
    </w:p>
    <w:p>
      <w:r>
        <w:t>02 ngày</w:t>
      </w:r>
    </w:p>
    <w:p>
      <w:r>
        <w:t>Văn bản được ký duyệt/Phiếu kiểm soát quá trình giải quyết hồ sơ kèm theo hồ sơ thủ tục hành chính.</w:t>
      </w:r>
    </w:p>
    <w:p>
      <w:r>
        <w:t>Bước 6</w:t>
      </w:r>
    </w:p>
    <w:p>
      <w:r>
        <w:t>Phát hành văn bản.</w:t>
      </w:r>
    </w:p>
    <w:p>
      <w:r>
        <w:t>Công chức Bộ phận một cửa</w:t>
      </w:r>
    </w:p>
    <w:p>
      <w:r>
        <w:t>02 giờ/ngày</w:t>
      </w:r>
    </w:p>
    <w:p>
      <w:r>
        <w:t>Văn bản đã ký duyệt, đóng dấu/ Phiếu kiểm soát quá trình giải quyết hồ sơ/Kết quả trả cho tổ chức, cá nhân/ Phiếu xin lỗi và hẹn lại ngày trả kết quả (nếu có).</w:t>
      </w:r>
    </w:p>
    <w:p>
      <w:r>
        <w:t>Tổng thời hạn giải quyết TTHC: Không quá 25 ngày đối với Dự án nhóm B; không quá 15 ngày đối với dự án nhóm C kể từ ngày nhận hồ sơ hợp lệ.</w:t>
      </w:r>
    </w:p>
    <w:p>
      <w:r>
        <w:t>Quy trình số 02</w:t>
      </w:r>
    </w:p>
    <w:p>
      <w:r>
        <w:t>THỦ TỤC: THẨM ĐỊNH THIẾT KẾ XÂY DỰNG TRIỂN KHAI SAU THIẾT KẾ CƠ SỞ/THIẾT KẾ XÂY DỰNG TRIỂN KHAI SAU THIẾT KẾ CƠ SỞ ĐIỀU CHỈNH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giờ/ngày</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và xem xét hồ sơ.</w:t>
      </w:r>
    </w:p>
    <w:p>
      <w:r>
        <w:t>Công chức Phòng Quản lý Quy hoạch, Xây dựng và Môi trường</w:t>
      </w:r>
    </w:p>
    <w:p>
      <w:r>
        <w:t>Dự thảo văn bản, bổ sung hồ sơ, lấy ý kiến cơ quan.</w:t>
      </w:r>
    </w:p>
    <w:p>
      <w:r>
        <w:t>2.1 Trường hợp 1:</w:t>
      </w:r>
    </w:p>
    <w:p>
      <w:r>
        <w:t>- Đề nghị bổ sung hồ sơ.</w:t>
      </w:r>
    </w:p>
    <w:p>
      <w:r>
        <w:t>- Trả hồ sơ thẩm định: trình thẩm định không đúng với thẩm quyền của cơ quan chuyên môn hoặc người đề nghị thẩm định không đúng thẩm quyền theo quy định.</w:t>
      </w:r>
    </w:p>
    <w:p>
      <w:r>
        <w:t>- Lấy ý kiến cơ quan về phòng cháy chữa cháy (nếu có).</w:t>
      </w:r>
    </w:p>
    <w:p>
      <w:r>
        <w:t>+ Dự thảo văn bản bổ sung hồ sơ/Trả hồ sơ/Lấy ý kiến.</w:t>
      </w:r>
    </w:p>
    <w:p>
      <w:r>
        <w:t>Công chức Phòng Quản lý Quy hoạch, Xây dựng và Môi trường</w:t>
      </w:r>
    </w:p>
    <w:p>
      <w:r>
        <w:t>2,5 ngày làm việc</w:t>
      </w:r>
    </w:p>
    <w:p>
      <w:r>
        <w:t>Văn bản dự thảo.</w:t>
      </w:r>
    </w:p>
    <w:p>
      <w:r>
        <w:t>+ Xem xét nội dung văn bản dự thảo.</w:t>
      </w:r>
    </w:p>
    <w:p>
      <w:r>
        <w:t>Lãnh đạo phòng Quản lý Quy hoạch, Xây dựng và Môi trường</w:t>
      </w:r>
    </w:p>
    <w:p>
      <w:r>
        <w:t>1,25 ngày làm việc</w:t>
      </w:r>
    </w:p>
    <w:p>
      <w:r>
        <w:t>Văn bản dự thảo được ký nháy.</w:t>
      </w:r>
    </w:p>
    <w:p>
      <w:r>
        <w:t>+ Xem xét và ký duyệt văn bản.</w:t>
      </w:r>
    </w:p>
    <w:p>
      <w:r>
        <w:t>Lãnh đạo Ban phụ trách</w:t>
      </w:r>
    </w:p>
    <w:p>
      <w:r>
        <w:t>01 ngày làm việc</w:t>
      </w:r>
    </w:p>
    <w:p>
      <w:r>
        <w:t>Văn bản được ký duyệt.</w:t>
      </w:r>
    </w:p>
    <w:p>
      <w:r>
        <w:t>+ Phát hành văn bản.</w:t>
      </w:r>
    </w:p>
    <w:p>
      <w:r>
        <w:t>Công chức Bộ phận một cửa</w:t>
      </w:r>
    </w:p>
    <w:p>
      <w:r>
        <w:t>02 giờ/ngày làm việc</w:t>
      </w:r>
    </w:p>
    <w:p>
      <w:r>
        <w:t>Văn bản đã ký duyệt, đóng dấu.</w:t>
      </w:r>
    </w:p>
    <w:p>
      <w:r>
        <w:t>Trong thời hạn 20 ngày kể từ ngày nhận được yêu cầu bổ sung hồ sơ: nếu doanh nghiệp bổ sung hồ sơ, tiếp tục bước 3; nếu doanh nghiệp không bổ sung hồ sơ, dừng thẩm định</w:t>
      </w:r>
    </w:p>
    <w:p>
      <w:r>
        <w:t>2.2 Trường hợp 2:</w:t>
      </w:r>
    </w:p>
    <w:p>
      <w:r>
        <w:t>Tiếp tục bước 3 (khi không thuộc trường hợp 2.1)</w:t>
      </w:r>
    </w:p>
    <w:p>
      <w:r>
        <w:t>Bước 3</w:t>
      </w:r>
    </w:p>
    <w:p>
      <w:r>
        <w:t>Xử lý hồ sơ.</w:t>
      </w:r>
    </w:p>
    <w:p>
      <w:r>
        <w:t>Công chức Phòng Quản lý Quy hoạch, Xây dựng và Môi trường</w:t>
      </w:r>
    </w:p>
    <w:p>
      <w:r>
        <w:t>20 ngày đối với công trình cấp II, III; 10 ngày đối với công trình còn lại</w:t>
      </w:r>
    </w:p>
    <w:p>
      <w:r>
        <w:t>Dự thảo văn bản trả kết quả thẩm định.</w:t>
      </w:r>
    </w:p>
    <w:p>
      <w:r>
        <w:t>Bước 4</w:t>
      </w:r>
    </w:p>
    <w:p>
      <w:r>
        <w:t>Xem xét nội dung văn bản dự thảo.</w:t>
      </w:r>
    </w:p>
    <w:p>
      <w:r>
        <w:t>Trưởng phòng Quản lý Quy hoạch, Xây dựng và Môi trường</w:t>
      </w:r>
    </w:p>
    <w:p>
      <w:r>
        <w:t>2,5 ngày</w:t>
      </w:r>
    </w:p>
    <w:p>
      <w:r>
        <w:t>Văn bản dự thảo được ký nháy.</w:t>
      </w:r>
    </w:p>
    <w:p>
      <w:r>
        <w:t>Bước 5</w:t>
      </w:r>
    </w:p>
    <w:p>
      <w:r>
        <w:t>Xem xét và ký duyệt văn bản.</w:t>
      </w:r>
    </w:p>
    <w:p>
      <w:r>
        <w:t>Lãnh đạo Ban phụ trách</w:t>
      </w:r>
    </w:p>
    <w:p>
      <w:r>
        <w:t>02 ngày</w:t>
      </w:r>
    </w:p>
    <w:p>
      <w:r>
        <w:t>Văn bản được ký duyệt/Phiếu kiểm soát quá trình giải quyết hồ sơ kèm theo hồ sơ thủ tục hành chính.</w:t>
      </w:r>
    </w:p>
    <w:p>
      <w:r>
        <w:t>Bước 6</w:t>
      </w:r>
    </w:p>
    <w:p>
      <w:r>
        <w:t>Phát hành văn bản.</w:t>
      </w:r>
    </w:p>
    <w:p>
      <w:r>
        <w:t>Công chức Bộ phận một cửa</w:t>
      </w:r>
    </w:p>
    <w:p>
      <w:r>
        <w:t>02 giờ/ngày</w:t>
      </w:r>
    </w:p>
    <w:p>
      <w:r>
        <w:t>Văn bản đã ký duyệt, đóng dấu/ Phiếu kiểm soát quá trình giải quyết hồ sơ /Kết quả trả cho tổ chức, cá nhân/ Phiếu xin lỗi và hẹn lại ngày trả kết quả (nếu có).</w:t>
      </w:r>
    </w:p>
    <w:p>
      <w:r>
        <w:t>Tổng thời hạn giải quyết TTHC: không quá 30 ngày đối với công trình cấp II, cấp III; không quá 20 ngày đối với công trình còn lại kể từ ngày nhận hồ sơ hợp lệ.</w:t>
      </w:r>
    </w:p>
    <w:p>
      <w:r>
        <w:t>Quy trình số 03</w:t>
      </w:r>
    </w:p>
    <w:p>
      <w:r>
        <w:t>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giờ/ngày</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thẩm định hồ sơ và kiểm tra thực địa</w:t>
      </w:r>
    </w:p>
    <w:p>
      <w:r>
        <w:t>Công chức Phòng Quản lý Quy hoạch, Xây dựng và Môi trường</w:t>
      </w:r>
    </w:p>
    <w:p>
      <w:r>
        <w:t>Dự thảo văn bản, bổ sung hồ sơ, lấy ý kiến cơ quan.</w:t>
      </w:r>
    </w:p>
    <w:p>
      <w:r>
        <w:t>2.1 Trường hợp 1:</w:t>
      </w:r>
    </w:p>
    <w:p>
      <w:r>
        <w:t>- Đề nghị bổ sung hồ sơ.</w:t>
      </w:r>
    </w:p>
    <w:p>
      <w:r>
        <w:t>- Lấy ý kiến các Sở, ban ngành có liên quan (nếu có).</w:t>
      </w:r>
    </w:p>
    <w:p>
      <w:r>
        <w:t>+ Dự thảo văn bản bổ sung hồ sơ/Lấy ý kiến.</w:t>
      </w:r>
    </w:p>
    <w:p>
      <w:r>
        <w:t>Công chức Phòng Quản lý Quy hoạch, Xây dựng và Môi trường</w:t>
      </w:r>
    </w:p>
    <w:p>
      <w:r>
        <w:t>04 ngày làm việc</w:t>
      </w:r>
    </w:p>
    <w:p>
      <w:r>
        <w:t>Văn bản dự thảo.</w:t>
      </w:r>
    </w:p>
    <w:p>
      <w:r>
        <w:t>+ Xem xét nội dung văn bản dự thảo.</w:t>
      </w:r>
    </w:p>
    <w:p>
      <w:r>
        <w:t>Lãnh đạo phòng Quản lý Quy hoạch, Xây dựng và Môi trường</w:t>
      </w:r>
    </w:p>
    <w:p>
      <w:r>
        <w:t>1,5 ngày làm việc</w:t>
      </w:r>
    </w:p>
    <w:p>
      <w:r>
        <w:t>Văn bản dự thảo được ký nháy.</w:t>
      </w:r>
    </w:p>
    <w:p>
      <w:r>
        <w:t>+ Xem xét và ký duyệt văn bản.</w:t>
      </w:r>
    </w:p>
    <w:p>
      <w:r>
        <w:t>Lãnh đạo Ban phụ trách</w:t>
      </w:r>
    </w:p>
    <w:p>
      <w:r>
        <w:t>1,25 ngày làm việc</w:t>
      </w:r>
    </w:p>
    <w:p>
      <w:r>
        <w:t>Văn bản được ký duyệt</w:t>
      </w:r>
    </w:p>
    <w:p>
      <w:r>
        <w:t>+ Phát hành văn bản.</w:t>
      </w:r>
    </w:p>
    <w:p>
      <w:r>
        <w:t>Công chức Bộ phận một cửa</w:t>
      </w:r>
    </w:p>
    <w:p>
      <w:r>
        <w:t>02 giờ/ngày làm việc</w:t>
      </w:r>
    </w:p>
    <w:p>
      <w:r>
        <w:t>Văn bản đã ký duyệt, đóng dấu.</w:t>
      </w:r>
    </w:p>
    <w:p>
      <w:r>
        <w:t>2.1.1</w:t>
      </w:r>
    </w:p>
    <w:p>
      <w:r>
        <w:t>Nếu hồ sơ bổ sung chưa đáp ứng yêu cầu: có văn bản hướng dẫn cho doanh nghiệp tiếp tục hoàn thiện hồ sơ</w:t>
      </w:r>
    </w:p>
    <w:p>
      <w:r>
        <w:t>+ Dự thảo văn bản hoàn thiện hồ sơ.</w:t>
      </w:r>
    </w:p>
    <w:p>
      <w:r>
        <w:t>Công chức Phòng Quản lý Quy hoạch, Xây dựng và Môi trường</w:t>
      </w:r>
    </w:p>
    <w:p>
      <w:r>
        <w:t>2,75 ngày làm việc</w:t>
      </w:r>
    </w:p>
    <w:p>
      <w:r>
        <w:t>Văn bản dự thảo.</w:t>
      </w:r>
    </w:p>
    <w:p>
      <w:r>
        <w:t>+ Xem xét nội dung văn bản dự thảo.</w:t>
      </w:r>
    </w:p>
    <w:p>
      <w:r>
        <w:t>Lãnh đạo phòng Quản lý Quy hoạch, Xây dựng và Môi trường</w:t>
      </w:r>
    </w:p>
    <w:p>
      <w:r>
        <w:t>01 ngày làm việc</w:t>
      </w:r>
    </w:p>
    <w:p>
      <w:r>
        <w:t>Văn bản dự thảo được ký nháy.</w:t>
      </w:r>
    </w:p>
    <w:p>
      <w:r>
        <w:t>+ Xem xét và ký duyệt văn bản.</w:t>
      </w:r>
    </w:p>
    <w:p>
      <w:r>
        <w:t>Lãnh đạo Ban phụ trách</w:t>
      </w:r>
    </w:p>
    <w:p>
      <w:r>
        <w:t>01 ngày làm việc</w:t>
      </w:r>
    </w:p>
    <w:p>
      <w:r>
        <w:t>Văn bản được ký duyệt.</w:t>
      </w:r>
    </w:p>
    <w:p>
      <w:r>
        <w:t>+ Phát hành văn bản.</w:t>
      </w:r>
    </w:p>
    <w:p>
      <w:r>
        <w:t>Công chức Bộ phận một cửa</w:t>
      </w:r>
    </w:p>
    <w:p>
      <w:r>
        <w:t>02 giờ/ngày làm việc</w:t>
      </w:r>
    </w:p>
    <w:p>
      <w:r>
        <w:t>Văn bản đã ký duyệt, đóng dấu.</w:t>
      </w:r>
    </w:p>
    <w:p>
      <w:r>
        <w:t>2.1.2</w:t>
      </w:r>
    </w:p>
    <w:p>
      <w:r>
        <w:t>Nếu hồ sơ bổ sung vẫn không đáp ứng yêu cầu: có văn bản thông báo đến doanh nghiệp về lý do không cấp giấy phép; nếu hồ sơ bổ sung đáp ứng yêu cầu, tiếp tục bước 3</w:t>
      </w:r>
    </w:p>
    <w:p>
      <w:r>
        <w:t>+ Dự thảo văn bản.</w:t>
      </w:r>
    </w:p>
    <w:p>
      <w:r>
        <w:t>Công chức Phòng Quản lý Quy hoạch, Xây dựng và Môi trường</w:t>
      </w:r>
    </w:p>
    <w:p>
      <w:r>
        <w:t>1,75 ngày làm việc</w:t>
      </w:r>
    </w:p>
    <w:p>
      <w:r>
        <w:t>Văn bản dự thảo.</w:t>
      </w:r>
    </w:p>
    <w:p>
      <w:r>
        <w:t>+ Xem xét nội dung văn bản dự thảo.</w:t>
      </w:r>
    </w:p>
    <w:p>
      <w:r>
        <w:t>Lãnh đạo phòng Quản lý Quy hoạch, Xây dựng và Môi trường</w:t>
      </w:r>
    </w:p>
    <w:p>
      <w:r>
        <w:t>0,5 ngày làm việc</w:t>
      </w:r>
    </w:p>
    <w:p>
      <w:r>
        <w:t>Văn bản dự thảo được ký nháy.</w:t>
      </w:r>
    </w:p>
    <w:p>
      <w:r>
        <w:t>+ Xem xét và ký duyệt văn bản.</w:t>
      </w:r>
    </w:p>
    <w:p>
      <w:r>
        <w:t>Lãnh đạo Ban phụ trách</w:t>
      </w:r>
    </w:p>
    <w:p>
      <w:r>
        <w:t>0,5 ngày làm việc</w:t>
      </w:r>
    </w:p>
    <w:p>
      <w:r>
        <w:t>Văn bản được ký duyệt.</w:t>
      </w:r>
    </w:p>
    <w:p>
      <w:r>
        <w:t>+ Phát hành văn bản.</w:t>
      </w:r>
    </w:p>
    <w:p>
      <w:r>
        <w:t>Công chức Bộ phận một cửa</w:t>
      </w:r>
    </w:p>
    <w:p>
      <w:r>
        <w:t>02 giờ/ngày làm việc</w:t>
      </w:r>
    </w:p>
    <w:p>
      <w:r>
        <w:t>Văn bản đã ký duyệt, đóng dấu.</w:t>
      </w:r>
    </w:p>
    <w:p>
      <w:r>
        <w:t>2.2 Trường hợp 2:</w:t>
      </w:r>
    </w:p>
    <w:p>
      <w:r>
        <w:t>Tiếp tục bước 3 (khi không thuộc trường hợp 2.1)</w:t>
      </w:r>
    </w:p>
    <w:p>
      <w:r>
        <w:t>Bước 3</w:t>
      </w:r>
    </w:p>
    <w:p>
      <w:r>
        <w:t>Xử lý hồ sơ.</w:t>
      </w:r>
    </w:p>
    <w:p>
      <w:r>
        <w:t>Công chức Phòng Quản lý Quy hoạch, Xây dựng và Môi trường</w:t>
      </w:r>
    </w:p>
    <w:p>
      <w:r>
        <w:t>2,5 ngày</w:t>
      </w:r>
    </w:p>
    <w:p>
      <w:r>
        <w:t>Dự thảo văn bản trả kết quả thẩm định.</w:t>
      </w:r>
    </w:p>
    <w:p>
      <w:r>
        <w:t>Bước 4</w:t>
      </w:r>
    </w:p>
    <w:p>
      <w:r>
        <w:t>Xem xét nội dung văn bản dự thảo.</w:t>
      </w:r>
    </w:p>
    <w:p>
      <w:r>
        <w:t>Lãnh đạo phòng Quản lý Quy hoạch, Xây dựng và Môi trường</w:t>
      </w:r>
    </w:p>
    <w:p>
      <w:r>
        <w:t>01 ngày</w:t>
      </w:r>
    </w:p>
    <w:p>
      <w:r>
        <w:t>Văn bản dự thảo được ký nháy.</w:t>
      </w:r>
    </w:p>
    <w:p>
      <w:r>
        <w:t>Bước 5</w:t>
      </w:r>
    </w:p>
    <w:p>
      <w:r>
        <w:t>Xem xét và ký duyệt văn bản.</w:t>
      </w:r>
    </w:p>
    <w:p>
      <w:r>
        <w:t>Lãnh đạo Ban phụ trách</w:t>
      </w:r>
    </w:p>
    <w:p>
      <w:r>
        <w:t>01 ngày</w:t>
      </w:r>
    </w:p>
    <w:p>
      <w:r>
        <w:t>Văn bản được ký duyệt/Phiếu kiểm soát quá trình giải quyết hồ sơ kèm theo hồ sơ thủ tục hành chính.</w:t>
      </w:r>
    </w:p>
    <w:p>
      <w:r>
        <w:t>Bước 6</w:t>
      </w:r>
    </w:p>
    <w:p>
      <w:r>
        <w:t>Phát hành văn bản.</w:t>
      </w:r>
    </w:p>
    <w:p>
      <w:r>
        <w:t>Công chức Bộ phận một cửa.</w:t>
      </w:r>
    </w:p>
    <w:p>
      <w:r>
        <w:t>02 giờ/ngày</w:t>
      </w:r>
    </w:p>
    <w:p>
      <w:r>
        <w:t>Văn bản đã ký duyệt, đóng dấu/ Phiếu kiểm soát quá trình giải quyết hồ sơ/Kết quả trả cho tổ chức, cá nhân/Phiếu xin lỗi và hẹn lại ngày trả kết quả (nếu có).</w:t>
      </w:r>
    </w:p>
    <w:p>
      <w:r>
        <w:t>Tổng thời hạn giải quyết TTHC: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 .</w:t>
      </w:r>
    </w:p>
    <w:p>
      <w:r>
        <w:t>Quy trình số 04</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giờ/ngày</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thẩm định hồ sơ và kiểm tra thực địa.</w:t>
      </w:r>
    </w:p>
    <w:p>
      <w:r>
        <w:t>Công chức Phòng Quản lý Quy hoạch, Xây dựng và Môi trường</w:t>
      </w:r>
    </w:p>
    <w:p>
      <w:r>
        <w:t>Dự thảo văn bản, bổ sung hồ sơ, lấy ý kiến cơ quan.</w:t>
      </w:r>
    </w:p>
    <w:p>
      <w:r>
        <w:t>2.1 Trường hợp 1:</w:t>
      </w:r>
    </w:p>
    <w:p>
      <w:r>
        <w:t>- Đề nghị bổ sung hồ sơ.</w:t>
      </w:r>
    </w:p>
    <w:p>
      <w:r>
        <w:t>- Lấy ý kiến các Sở, ban ngành có liên quan (nếu có).</w:t>
      </w:r>
    </w:p>
    <w:p>
      <w:r>
        <w:t>+ Dự thảo văn bản bổ sung hồ sơ/Lấy ý kiến.</w:t>
      </w:r>
    </w:p>
    <w:p>
      <w:r>
        <w:t>Công chức Phòng Quản lý Quy hoạch, Xây dựng và Môi trường</w:t>
      </w:r>
    </w:p>
    <w:p>
      <w:r>
        <w:t>04 ngày làm việc</w:t>
      </w:r>
    </w:p>
    <w:p>
      <w:r>
        <w:t>Văn bản dự thảo.</w:t>
      </w:r>
    </w:p>
    <w:p>
      <w:r>
        <w:t>+ Xem xét nội dung văn bản dự thảo.</w:t>
      </w:r>
    </w:p>
    <w:p>
      <w:r>
        <w:t>Lãnh đạo phòng Quản lý Quy hoạch, Xây dựng và Môi trường</w:t>
      </w:r>
    </w:p>
    <w:p>
      <w:r>
        <w:t>1,5 ngày làm việc</w:t>
      </w:r>
    </w:p>
    <w:p>
      <w:r>
        <w:t>Văn bản dự thảo được ký nháy.</w:t>
      </w:r>
    </w:p>
    <w:p>
      <w:r>
        <w:t>+ Xem xét và ký duyệt văn bản.</w:t>
      </w:r>
    </w:p>
    <w:p>
      <w:r>
        <w:t>Lãnh đạo Ban phụ trách</w:t>
      </w:r>
    </w:p>
    <w:p>
      <w:r>
        <w:t>1,25 ngày làm việc</w:t>
      </w:r>
    </w:p>
    <w:p>
      <w:r>
        <w:t>Văn bản được ký duyệt.</w:t>
      </w:r>
    </w:p>
    <w:p>
      <w:r>
        <w:t>+ Phát hành văn bản.</w:t>
      </w:r>
    </w:p>
    <w:p>
      <w:r>
        <w:t>Công chức Bộ phận một cửa</w:t>
      </w:r>
    </w:p>
    <w:p>
      <w:r>
        <w:t>02 giờ/ngày làm việc</w:t>
      </w:r>
    </w:p>
    <w:p>
      <w:r>
        <w:t>Văn bản đã ký duyệt, đóng dấu.</w:t>
      </w:r>
    </w:p>
    <w:p>
      <w:r>
        <w:t>2.1.1</w:t>
      </w:r>
    </w:p>
    <w:p>
      <w:r>
        <w:t>Nếu hồ sơ bổ sung chưa đáp ứng yêu cầu: có văn bản hướng dẫn cho doanh nghiệp tiếp tục hoàn thiện hồ sơ</w:t>
      </w:r>
    </w:p>
    <w:p>
      <w:r>
        <w:t>+ Dự thảo văn bản hoàn thiện hồ sơ.</w:t>
      </w:r>
    </w:p>
    <w:p>
      <w:r>
        <w:t>Công chức Phòng Quản lý Quy hoạch, Xây dựng và Môi trường</w:t>
      </w:r>
    </w:p>
    <w:p>
      <w:r>
        <w:t>2,75 ngày làm việc</w:t>
      </w:r>
    </w:p>
    <w:p>
      <w:r>
        <w:t>Văn bản dự thảo.</w:t>
      </w:r>
    </w:p>
    <w:p>
      <w:r>
        <w:t>+ Xem xét nội dung văn bản dự thảo.</w:t>
      </w:r>
    </w:p>
    <w:p>
      <w:r>
        <w:t>Lãnh đạo phòng Quản lý Quy hoạch, Xây dựng và Môi trường</w:t>
      </w:r>
    </w:p>
    <w:p>
      <w:r>
        <w:t>01 ngày làm việc</w:t>
      </w:r>
    </w:p>
    <w:p>
      <w:r>
        <w:t>Văn bản dự thảo được ký nháy.</w:t>
      </w:r>
    </w:p>
    <w:p>
      <w:r>
        <w:t>+ Xem xét và ký duyệt văn bản.</w:t>
      </w:r>
    </w:p>
    <w:p>
      <w:r>
        <w:t>Lãnh đạo Ban phụ trách</w:t>
      </w:r>
    </w:p>
    <w:p>
      <w:r>
        <w:t>01 ngày làm việc</w:t>
      </w:r>
    </w:p>
    <w:p>
      <w:r>
        <w:t>Văn bản được ký duyệt.</w:t>
      </w:r>
    </w:p>
    <w:p>
      <w:r>
        <w:t>+ Phát hành văn bản.</w:t>
      </w:r>
    </w:p>
    <w:p>
      <w:r>
        <w:t>Công chức Bộ phận một cửa</w:t>
      </w:r>
    </w:p>
    <w:p>
      <w:r>
        <w:t>02 giờ/ngày làm việc</w:t>
      </w:r>
    </w:p>
    <w:p>
      <w:r>
        <w:t>Văn bản đã ký duyệt, đóng dấu.</w:t>
      </w:r>
    </w:p>
    <w:p>
      <w:r>
        <w:t>2.1.2</w:t>
      </w:r>
    </w:p>
    <w:p>
      <w:r>
        <w:t>Nếu hồ sơ bổ sung vẫn không đáp ứng yêu cầu: có văn bản thông báo đến doanh nghiệp về lý do không cấp giấy phép; nếu hồ sơ bổ sung đáp ứng yêu cầu, tiếp tục bước 3</w:t>
      </w:r>
    </w:p>
    <w:p>
      <w:r>
        <w:t>+ Dự thảo văn bản.</w:t>
      </w:r>
    </w:p>
    <w:p>
      <w:r>
        <w:t>Công chức Phòng Quản lý Quy hoạch, Xây dựng và Môi trường</w:t>
      </w:r>
    </w:p>
    <w:p>
      <w:r>
        <w:t>1,75 ngày làm việc</w:t>
      </w:r>
    </w:p>
    <w:p>
      <w:r>
        <w:t>Văn bản dự thảo.</w:t>
      </w:r>
    </w:p>
    <w:p>
      <w:r>
        <w:t>+ Xem xét nội dung văn bản dự thảo.</w:t>
      </w:r>
    </w:p>
    <w:p>
      <w:r>
        <w:t>Lãnh đạo phòng Quản lý Quy hoạch, Xây dựng và Môi trường</w:t>
      </w:r>
    </w:p>
    <w:p>
      <w:r>
        <w:t>0,5 ngày làm việc</w:t>
      </w:r>
    </w:p>
    <w:p>
      <w:r>
        <w:t>Văn bản dự thảo được ký nháy.</w:t>
      </w:r>
    </w:p>
    <w:p>
      <w:r>
        <w:t>+ Xem xét và ký duyệt văn bản.</w:t>
      </w:r>
    </w:p>
    <w:p>
      <w:r>
        <w:t>Lãnh đạo Ban phụ trách</w:t>
      </w:r>
    </w:p>
    <w:p>
      <w:r>
        <w:t>0,5 ngày làm việc</w:t>
      </w:r>
    </w:p>
    <w:p>
      <w:r>
        <w:t>Văn bản được ký duyệt.</w:t>
      </w:r>
    </w:p>
    <w:p>
      <w:r>
        <w:t>+ Phát hành văn bản.</w:t>
      </w:r>
    </w:p>
    <w:p>
      <w:r>
        <w:t>Công chức Bộ phận một cửa</w:t>
      </w:r>
    </w:p>
    <w:p>
      <w:r>
        <w:t>02 giờ/ngày làm việc</w:t>
      </w:r>
    </w:p>
    <w:p>
      <w:r>
        <w:t>Văn bản đã ký duyệt, đóng dấu.</w:t>
      </w:r>
    </w:p>
    <w:p>
      <w:r>
        <w:t>2.2 Trường hợp 2:</w:t>
      </w:r>
    </w:p>
    <w:p>
      <w:r>
        <w:t>Tiếp tục bước 3 (khi không thuộc trường hợp 2.1)</w:t>
      </w:r>
    </w:p>
    <w:p>
      <w:r>
        <w:t>Bước 3</w:t>
      </w:r>
    </w:p>
    <w:p>
      <w:r>
        <w:t>Xử lý hồ sơ.</w:t>
      </w:r>
    </w:p>
    <w:p>
      <w:r>
        <w:t>Công chức phòng Quản lý Quy hoạch, Xây dựng và Môi trường</w:t>
      </w:r>
    </w:p>
    <w:p>
      <w:r>
        <w:t>2,5 ngày</w:t>
      </w:r>
    </w:p>
    <w:p>
      <w:r>
        <w:t>Dự thảo văn bản trả kết quả thẩm định.</w:t>
      </w:r>
    </w:p>
    <w:p>
      <w:r>
        <w:t>Bước 4</w:t>
      </w:r>
    </w:p>
    <w:p>
      <w:r>
        <w:t>Xem xét nội dung văn bản dự thảo.</w:t>
      </w:r>
    </w:p>
    <w:p>
      <w:r>
        <w:t>Lãnh đạo phòng Quản lý Quy hoạch, Xây dựng và Môi trường</w:t>
      </w:r>
    </w:p>
    <w:p>
      <w:r>
        <w:t>01 ngày</w:t>
      </w:r>
    </w:p>
    <w:p>
      <w:r>
        <w:t>Văn bản dự thảo được ký nháy.</w:t>
      </w:r>
    </w:p>
    <w:p>
      <w:r>
        <w:t>Bước 5</w:t>
      </w:r>
    </w:p>
    <w:p>
      <w:r>
        <w:t>Xem xét và ký duyệt văn bản.</w:t>
      </w:r>
    </w:p>
    <w:p>
      <w:r>
        <w:t>Lãnh đạo Ban phụ trách</w:t>
      </w:r>
    </w:p>
    <w:p>
      <w:r>
        <w:t>01 ngày</w:t>
      </w:r>
    </w:p>
    <w:p>
      <w:r>
        <w:t>Văn bản được ký duyệt/Phiếu kiểm soát quá trình giải quyết hồ sơ</w:t>
      </w:r>
    </w:p>
    <w:p>
      <w:r>
        <w:t>Bước 6</w:t>
      </w:r>
    </w:p>
    <w:p>
      <w:r>
        <w:t>Phát hành văn bản.</w:t>
      </w:r>
    </w:p>
    <w:p>
      <w:r>
        <w:t>Công chức Bộ phận một cửa</w:t>
      </w:r>
    </w:p>
    <w:p>
      <w:r>
        <w:t>02 giờ/ngày</w:t>
      </w:r>
    </w:p>
    <w:p>
      <w:r>
        <w:t>Văn bản đã ký duyệt, đóng dấu/Phiếu kiểm soát quá trình giải quyết hồ sơ/Kết quả trả cho tổ chức, cá nhân/ Phiếu xin lỗi và hẹn lại ngày trả kết quả (nếu có).</w:t>
      </w:r>
    </w:p>
    <w:p>
      <w:r>
        <w:t>Tổng thời hạn giải quyết TTHC: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Quy trình số 05</w:t>
      </w:r>
    </w:p>
    <w:p>
      <w:r>
        <w:t>THỦ TỤC: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giờ/ngày</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thẩm định hồ sơ và kiểm tra thực địa</w:t>
      </w:r>
    </w:p>
    <w:p>
      <w:r>
        <w:t>Công chức Phòng Quản lý Quy hoạch, Xây dựng và Môi trường</w:t>
      </w:r>
    </w:p>
    <w:p>
      <w:r>
        <w:t>Dự thảo văn bản, bổ sung hồ sơ, lấy ý kiến cơ quan.</w:t>
      </w:r>
    </w:p>
    <w:p>
      <w:r>
        <w:t>2.1 Trường hợp 1:</w:t>
      </w:r>
    </w:p>
    <w:p>
      <w:r>
        <w:t>- Đề nghị bổ sung hồ sơ.</w:t>
      </w:r>
    </w:p>
    <w:p>
      <w:r>
        <w:t>- Lấy ý kiến các Sở, ban ngành có liên quan (nếu có).</w:t>
      </w:r>
    </w:p>
    <w:p>
      <w:r>
        <w:t>+ Dự thảo văn bản bổ sung hồ sơ/Lấy ý kiến.</w:t>
      </w:r>
    </w:p>
    <w:p>
      <w:r>
        <w:t>Công chức Phòng Quản lý Quy hoạch, Xây dựng và Môi trường</w:t>
      </w:r>
    </w:p>
    <w:p>
      <w:r>
        <w:t>04 ngày làm việc</w:t>
      </w:r>
    </w:p>
    <w:p>
      <w:r>
        <w:t>Văn bản dự thảo.</w:t>
      </w:r>
    </w:p>
    <w:p>
      <w:r>
        <w:t>+ Xem xét nội dung văn bản dự thảo.</w:t>
      </w:r>
    </w:p>
    <w:p>
      <w:r>
        <w:t>Lãnh đạo phòng Quản lý Quy hoạch, Xây dựng và Môi trường</w:t>
      </w:r>
    </w:p>
    <w:p>
      <w:r>
        <w:t>1,5 ngày làm việc</w:t>
      </w:r>
    </w:p>
    <w:p>
      <w:r>
        <w:t>Văn bản dự thảo được ký nháy.</w:t>
      </w:r>
    </w:p>
    <w:p>
      <w:r>
        <w:t>+ Xem xét và ký duyệt văn bản.</w:t>
      </w:r>
    </w:p>
    <w:p>
      <w:r>
        <w:t>Lãnh đạo Ban phụ trách</w:t>
      </w:r>
    </w:p>
    <w:p>
      <w:r>
        <w:t>1,25 ngày làm việc</w:t>
      </w:r>
    </w:p>
    <w:p>
      <w:r>
        <w:t>Văn bản được ký duyệt.</w:t>
      </w:r>
    </w:p>
    <w:p>
      <w:r>
        <w:t>+ Phát hành văn bản.</w:t>
      </w:r>
    </w:p>
    <w:p>
      <w:r>
        <w:t>Công chức Bộ phận một cửa</w:t>
      </w:r>
    </w:p>
    <w:p>
      <w:r>
        <w:t>02 giờ/ngày làm việc</w:t>
      </w:r>
    </w:p>
    <w:p>
      <w:r>
        <w:t>Văn bản đã ký duyệt, đóng dấu.</w:t>
      </w:r>
    </w:p>
    <w:p>
      <w:r>
        <w:t>2.1.1</w:t>
      </w:r>
    </w:p>
    <w:p>
      <w:r>
        <w:t>Nếu hồ sơ bổ sung chưa đáp ứng yêu cầu: có văn bản hướng dẫn cho doanh nghiệp tiếp tục hoàn thiện hồ sơ</w:t>
      </w:r>
    </w:p>
    <w:p>
      <w:r>
        <w:t>+ Dự thảo văn bản hoàn thiện hồ sơ.</w:t>
      </w:r>
    </w:p>
    <w:p>
      <w:r>
        <w:t>Công chức Phòng Quản lý Quy hoạch, Xây dựng và Môi trường</w:t>
      </w:r>
    </w:p>
    <w:p>
      <w:r>
        <w:t>2,75 ngày làm việc</w:t>
      </w:r>
    </w:p>
    <w:p>
      <w:r>
        <w:t>Văn bản dự thảo.</w:t>
      </w:r>
    </w:p>
    <w:p>
      <w:r>
        <w:t>+ Xem xét nội dung văn bản dự thảo.</w:t>
      </w:r>
    </w:p>
    <w:p>
      <w:r>
        <w:t>Lãnh đạo phòng Quản lý Quy hoạch, Xây dựng và Môi trường</w:t>
      </w:r>
    </w:p>
    <w:p>
      <w:r>
        <w:t>01 ngày làm việc</w:t>
      </w:r>
    </w:p>
    <w:p>
      <w:r>
        <w:t>Văn bản dự thảo được ký nháy.</w:t>
      </w:r>
    </w:p>
    <w:p>
      <w:r>
        <w:t>+ Xem xét và ký duyệt văn bản.</w:t>
      </w:r>
    </w:p>
    <w:p>
      <w:r>
        <w:t>Lãnh đạo Ban phụ trách</w:t>
      </w:r>
    </w:p>
    <w:p>
      <w:r>
        <w:t>01 ngày làm việc</w:t>
      </w:r>
    </w:p>
    <w:p>
      <w:r>
        <w:t>Văn bản được ký duyệt.</w:t>
      </w:r>
    </w:p>
    <w:p>
      <w:r>
        <w:t>+ Phát hành văn bản.</w:t>
      </w:r>
    </w:p>
    <w:p>
      <w:r>
        <w:t>Công chức Bộ phận một cửa</w:t>
      </w:r>
    </w:p>
    <w:p>
      <w:r>
        <w:t>02 giờ/ngày làm việc</w:t>
      </w:r>
    </w:p>
    <w:p>
      <w:r>
        <w:t>Văn bản đã ký duyệt, đóng dấu.</w:t>
      </w:r>
    </w:p>
    <w:p>
      <w:r>
        <w:t>2.1.2</w:t>
      </w:r>
    </w:p>
    <w:p>
      <w:r>
        <w:t>Nếu hồ sơ bổ sung vẫn không đáp ứng yêu cầu: có văn bản thông báo đến doanh nghiệp về lý do không cấp giấy phép; nếu hồ sơ bổ sung đáp ứng yêu cầu, tiếp tục bước 3</w:t>
      </w:r>
    </w:p>
    <w:p>
      <w:r>
        <w:t>+ Dự thảo văn bản.</w:t>
      </w:r>
    </w:p>
    <w:p>
      <w:r>
        <w:t>Công chức Phòng Quản lý Quy hoạch, Xây dựng và Môi trường</w:t>
      </w:r>
    </w:p>
    <w:p>
      <w:r>
        <w:t>1,75 ngày làm việc</w:t>
      </w:r>
    </w:p>
    <w:p>
      <w:r>
        <w:t>Văn bản dự thảo.</w:t>
      </w:r>
    </w:p>
    <w:p>
      <w:r>
        <w:t>+ Xem xét nội dung văn bản dự thảo.</w:t>
      </w:r>
    </w:p>
    <w:p>
      <w:r>
        <w:t>Lãnh đạo phòng Quản lý Quy hoạch, Xây dựng và Môi trường</w:t>
      </w:r>
    </w:p>
    <w:p>
      <w:r>
        <w:t>0,5 ngày làm việc</w:t>
      </w:r>
    </w:p>
    <w:p>
      <w:r>
        <w:t>Văn bản dự thảo được ký nháy.</w:t>
      </w:r>
    </w:p>
    <w:p>
      <w:r>
        <w:t>+ Xem xét và ký duyệt văn bản.</w:t>
      </w:r>
    </w:p>
    <w:p>
      <w:r>
        <w:t>Lãnh đạo Ban phụ trách</w:t>
      </w:r>
    </w:p>
    <w:p>
      <w:r>
        <w:t>0,5 ngày làm việc</w:t>
      </w:r>
    </w:p>
    <w:p>
      <w:r>
        <w:t>Văn bản được ký duyệt.</w:t>
      </w:r>
    </w:p>
    <w:p>
      <w:r>
        <w:t>+ Phát hành văn bản.</w:t>
      </w:r>
    </w:p>
    <w:p>
      <w:r>
        <w:t>Công chức Bộ phận một cửa</w:t>
      </w:r>
    </w:p>
    <w:p>
      <w:r>
        <w:t>02 giờ/ngày làm việc</w:t>
      </w:r>
    </w:p>
    <w:p>
      <w:r>
        <w:t>Văn bản đã ký duyệt, đóng dấu.</w:t>
      </w:r>
    </w:p>
    <w:p>
      <w:r>
        <w:t>2.2 Trường hợp 2:</w:t>
      </w:r>
    </w:p>
    <w:p>
      <w:r>
        <w:t>Tiếp tục bước 3 (khi không thuộc trường hợp 2.1)</w:t>
      </w:r>
    </w:p>
    <w:p>
      <w:r>
        <w:t>Bước 3</w:t>
      </w:r>
    </w:p>
    <w:p>
      <w:r>
        <w:t>Xử lý hồ sơ.</w:t>
      </w:r>
    </w:p>
    <w:p>
      <w:r>
        <w:t>Công chức Phòng Quản lý Quy hoạch, Xây dựng và Môi trường</w:t>
      </w:r>
    </w:p>
    <w:p>
      <w:r>
        <w:t>2,5 ngày</w:t>
      </w:r>
    </w:p>
    <w:p>
      <w:r>
        <w:t>Dự thảo văn bản trả kết quả thẩm định.</w:t>
      </w:r>
    </w:p>
    <w:p>
      <w:r>
        <w:t>Bước 4</w:t>
      </w:r>
    </w:p>
    <w:p>
      <w:r>
        <w:t>Xem xét nội dung văn bản dự thảo.</w:t>
      </w:r>
    </w:p>
    <w:p>
      <w:r>
        <w:t>Lãnh đạo phòng Quản lý Quy hoạch, Xây dựng và Môi trường</w:t>
      </w:r>
    </w:p>
    <w:p>
      <w:r>
        <w:t>01 ngày</w:t>
      </w:r>
    </w:p>
    <w:p>
      <w:r>
        <w:t>Văn bản dự thảo được ký nháy.</w:t>
      </w:r>
    </w:p>
    <w:p>
      <w:r>
        <w:t>Bước 5</w:t>
      </w:r>
    </w:p>
    <w:p>
      <w:r>
        <w:t>Xem xét và ký duyệt văn bản.</w:t>
      </w:r>
    </w:p>
    <w:p>
      <w:r>
        <w:t>Lãnh đạo Ban phụ trách</w:t>
      </w:r>
    </w:p>
    <w:p>
      <w:r>
        <w:t>01 ngày</w:t>
      </w:r>
    </w:p>
    <w:p>
      <w:r>
        <w:t>Văn bản được ký duyệt/Phiếu kiểm soát quá trình giải quyết hồ sơ kèm theo hồ sơ thủ tục hành chính.</w:t>
      </w:r>
    </w:p>
    <w:p>
      <w:r>
        <w:t>Bước 6</w:t>
      </w:r>
    </w:p>
    <w:p>
      <w:r>
        <w:t>Phát hành văn bản.</w:t>
      </w:r>
    </w:p>
    <w:p>
      <w:r>
        <w:t>Công chức Bộ phận một cửa</w:t>
      </w:r>
    </w:p>
    <w:p>
      <w:r>
        <w:t>02 giờ/ngày</w:t>
      </w:r>
    </w:p>
    <w:p>
      <w:r>
        <w:t>Văn bản đã ký duyệt, đóng dấu/ Phiếu kiểm soát quá trình giải quyết hồ sơ/Kết quả trả cho tổ chức, cá nhân/Phiếu xin lỗi và hẹn lại ngày trả kết quả (nếu có).</w:t>
      </w:r>
    </w:p>
    <w:p>
      <w:r>
        <w:t>Tổng thời hạn giải quyết TTHC: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Quy trình số 06</w:t>
      </w:r>
    </w:p>
    <w:p>
      <w:r>
        <w:t>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giờ/ngày</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thẩm định hồ sơ và kiểm tra thực địa.</w:t>
      </w:r>
    </w:p>
    <w:p>
      <w:r>
        <w:t>Công chức Phòng Quản lý Quy hoạch, Xây dựng và Môi trường</w:t>
      </w:r>
    </w:p>
    <w:p>
      <w:r>
        <w:t>Dự thảo văn bản, bổ sung hồ sơ, lấy ý kiến cơ quan.</w:t>
      </w:r>
    </w:p>
    <w:p>
      <w:r>
        <w:t>2.1 Trường hợp 1:</w:t>
      </w:r>
    </w:p>
    <w:p>
      <w:r>
        <w:t>- Đề nghị bổ sung hồ sơ.</w:t>
      </w:r>
    </w:p>
    <w:p>
      <w:r>
        <w:t>- Lấy ý kiến các Sở, ban ngành có liên quan (nếu có).</w:t>
      </w:r>
    </w:p>
    <w:p>
      <w:r>
        <w:t>+ Dự thảo văn bản bổ sung hồ sơ/Lấy ý kiến.</w:t>
      </w:r>
    </w:p>
    <w:p>
      <w:r>
        <w:t>Công chức Phòng Quản lý Quy hoạch, Xây dựng và Môi trường</w:t>
      </w:r>
    </w:p>
    <w:p>
      <w:r>
        <w:t>04 ngày làm việc</w:t>
      </w:r>
    </w:p>
    <w:p>
      <w:r>
        <w:t>Văn bản dự thảo.</w:t>
      </w:r>
    </w:p>
    <w:p>
      <w:r>
        <w:t>+ Xem xét nội dung văn bản dự thảo.</w:t>
      </w:r>
    </w:p>
    <w:p>
      <w:r>
        <w:t>Lãnh đạo phòng Quản lý Quy hoạch, Xây dựng và Môi trường</w:t>
      </w:r>
    </w:p>
    <w:p>
      <w:r>
        <w:t>1,5 ngày làm việc</w:t>
      </w:r>
    </w:p>
    <w:p>
      <w:r>
        <w:t>Văn bản dự thảo được ký nháy.</w:t>
      </w:r>
    </w:p>
    <w:p>
      <w:r>
        <w:t>+ Xem xét và ký duyệt văn bản.</w:t>
      </w:r>
    </w:p>
    <w:p>
      <w:r>
        <w:t>Lãnh đạo Ban phụ trách</w:t>
      </w:r>
    </w:p>
    <w:p>
      <w:r>
        <w:t>1,25 ngày làm việc</w:t>
      </w:r>
    </w:p>
    <w:p>
      <w:r>
        <w:t>Văn bản được ký duyệt</w:t>
      </w:r>
    </w:p>
    <w:p>
      <w:r>
        <w:t>+ Phát hành văn bản.</w:t>
      </w:r>
    </w:p>
    <w:p>
      <w:r>
        <w:t>Công chức Bộ phận một cửa</w:t>
      </w:r>
    </w:p>
    <w:p>
      <w:r>
        <w:t>02 giờ/ngày làm việc</w:t>
      </w:r>
    </w:p>
    <w:p>
      <w:r>
        <w:t>Văn bản đã ký duyệt, đóng dấu</w:t>
      </w:r>
    </w:p>
    <w:p>
      <w:r>
        <w:t>2.1.1</w:t>
      </w:r>
    </w:p>
    <w:p>
      <w:r>
        <w:t>Nếu hồ sơ bổ sung chưa đáp ứng yêu cầu: có văn bản hướng dẫn cho doanh nghiệp tiếp tục hoàn thiện hồ sơ</w:t>
      </w:r>
    </w:p>
    <w:p>
      <w:r>
        <w:t>+ Dự thảo văn bản hoàn thiện hồ sơ.</w:t>
      </w:r>
    </w:p>
    <w:p>
      <w:r>
        <w:t>Công chức Phòng Quản lý Quy hoạch, Xây dựng và Môi trường</w:t>
      </w:r>
    </w:p>
    <w:p>
      <w:r>
        <w:t>2,75 ngày làm việc</w:t>
      </w:r>
    </w:p>
    <w:p>
      <w:r>
        <w:t>Văn bản dự thảo.</w:t>
      </w:r>
    </w:p>
    <w:p>
      <w:r>
        <w:t>+ Xem xét nội dung văn bản dự thảo.</w:t>
      </w:r>
    </w:p>
    <w:p>
      <w:r>
        <w:t>Lãnh đạo phòng Quản lý Quy hoạch, Xây dựng và Môi trường</w:t>
      </w:r>
    </w:p>
    <w:p>
      <w:r>
        <w:t>01 ngày làm việc</w:t>
      </w:r>
    </w:p>
    <w:p>
      <w:r>
        <w:t>Văn bản dự thảo được ký nháy.</w:t>
      </w:r>
    </w:p>
    <w:p>
      <w:r>
        <w:t>+ Xem xét và ký duyệt văn bản.</w:t>
      </w:r>
    </w:p>
    <w:p>
      <w:r>
        <w:t>Lãnh đạo Ban phụ trách</w:t>
      </w:r>
    </w:p>
    <w:p>
      <w:r>
        <w:t>01 ngày làm việc</w:t>
      </w:r>
    </w:p>
    <w:p>
      <w:r>
        <w:t>Văn bản được ký duyệt.</w:t>
      </w:r>
    </w:p>
    <w:p>
      <w:r>
        <w:t>+ Phát hành văn bản.</w:t>
      </w:r>
    </w:p>
    <w:p>
      <w:r>
        <w:t>Công chức Bộ phận một cửa</w:t>
      </w:r>
    </w:p>
    <w:p>
      <w:r>
        <w:t>02 giờ/ngày làm việc</w:t>
      </w:r>
    </w:p>
    <w:p>
      <w:r>
        <w:t>Văn bản đã ký duyệt, đóng dấu.</w:t>
      </w:r>
    </w:p>
    <w:p>
      <w:r>
        <w:t>2.1.2</w:t>
      </w:r>
    </w:p>
    <w:p>
      <w:r>
        <w:t>Nếu hồ sơ bổ sung vẫn không đáp ứng yêu cầu: có văn bản thông báo đến doanh nghiệp về lý do không cấp giấy phép; nếu hồ sơ bổ sung đáp ứng yêu cầu, tiếp tục bước 3</w:t>
      </w:r>
    </w:p>
    <w:p>
      <w:r>
        <w:t>+ Dự thảo văn bản.</w:t>
      </w:r>
    </w:p>
    <w:p>
      <w:r>
        <w:t>Công chức Phòng Quản lý Quy hoạch, Xây dựng và Môi trường</w:t>
      </w:r>
    </w:p>
    <w:p>
      <w:r>
        <w:t>1,75 ngày làm việc</w:t>
      </w:r>
    </w:p>
    <w:p>
      <w:r>
        <w:t>Văn bản dự thảo.</w:t>
      </w:r>
    </w:p>
    <w:p>
      <w:r>
        <w:t>+ Xem xét nội dung văn bản dự thảo.</w:t>
      </w:r>
    </w:p>
    <w:p>
      <w:r>
        <w:t>Lãnh đạo phòng Quản lý Quy hoạch, Xây dựng và Môi trường</w:t>
      </w:r>
    </w:p>
    <w:p>
      <w:r>
        <w:t>0,5 ngày làm việc</w:t>
      </w:r>
    </w:p>
    <w:p>
      <w:r>
        <w:t>Văn bản dự thảo được ký nháy.</w:t>
      </w:r>
    </w:p>
    <w:p>
      <w:r>
        <w:t>+ Xem xét và ký duyệt văn bản.</w:t>
      </w:r>
    </w:p>
    <w:p>
      <w:r>
        <w:t>Lãnh đạo Ban phụ trách</w:t>
      </w:r>
    </w:p>
    <w:p>
      <w:r>
        <w:t>0,5 ngày làm việc</w:t>
      </w:r>
    </w:p>
    <w:p>
      <w:r>
        <w:t>Văn bản được ký duyệt.</w:t>
      </w:r>
    </w:p>
    <w:p>
      <w:r>
        <w:t>+ Phát hành văn bản.</w:t>
      </w:r>
    </w:p>
    <w:p>
      <w:r>
        <w:t>Công chức Bộ phận một cửa</w:t>
      </w:r>
    </w:p>
    <w:p>
      <w:r>
        <w:t>02 giờ/ngày làm việc</w:t>
      </w:r>
    </w:p>
    <w:p>
      <w:r>
        <w:t>Văn bản đã ký duyệt, đóng dấu.</w:t>
      </w:r>
    </w:p>
    <w:p>
      <w:r>
        <w:t>2.2 Trường hợp 2:</w:t>
      </w:r>
    </w:p>
    <w:p>
      <w:r>
        <w:t>Tiếp tục bước 3 (khi không thuộc trường hợp 2.1)</w:t>
      </w:r>
    </w:p>
    <w:p>
      <w:r>
        <w:t>Bước 3</w:t>
      </w:r>
    </w:p>
    <w:p>
      <w:r>
        <w:t>Xử lý hồ sơ.</w:t>
      </w:r>
    </w:p>
    <w:p>
      <w:r>
        <w:t>Công chức Phòng Quản lý Quy hoạch, Xây dựng và Môi trường</w:t>
      </w:r>
    </w:p>
    <w:p>
      <w:r>
        <w:t>2,5 ngày</w:t>
      </w:r>
    </w:p>
    <w:p>
      <w:r>
        <w:t>Dự thảo văn bản trả kết quả thẩm định.</w:t>
      </w:r>
    </w:p>
    <w:p>
      <w:r>
        <w:t>Bước 4</w:t>
      </w:r>
    </w:p>
    <w:p>
      <w:r>
        <w:t>Xem xét nội dung văn bản dự thảo.</w:t>
      </w:r>
    </w:p>
    <w:p>
      <w:r>
        <w:t>Lãnh đạo phòng Quản lý Quy hoạch, Xây dựng và Môi trường</w:t>
      </w:r>
    </w:p>
    <w:p>
      <w:r>
        <w:t>01 ngày</w:t>
      </w:r>
    </w:p>
    <w:p>
      <w:r>
        <w:t>Văn bản dự thảo được ký nháy.</w:t>
      </w:r>
    </w:p>
    <w:p>
      <w:r>
        <w:t>Bước 5</w:t>
      </w:r>
    </w:p>
    <w:p>
      <w:r>
        <w:t>Xem xét và ký duyệt văn bản.</w:t>
      </w:r>
    </w:p>
    <w:p>
      <w:r>
        <w:t>Lãnh đạo Ban phụ trách</w:t>
      </w:r>
    </w:p>
    <w:p>
      <w:r>
        <w:t>01 ngày</w:t>
      </w:r>
    </w:p>
    <w:p>
      <w:r>
        <w:t>Văn bản được ký duyệt/Phiếu kiểm soát quá trình giải quyết hồ sơ kèm theo hồ sơ thủ tục hành chính.</w:t>
      </w:r>
    </w:p>
    <w:p>
      <w:r>
        <w:t>Bước 6</w:t>
      </w:r>
    </w:p>
    <w:p>
      <w:r>
        <w:t>Phát hành văn bản.</w:t>
      </w:r>
    </w:p>
    <w:p>
      <w:r>
        <w:t>Công chức Bộ phận một cửa</w:t>
      </w:r>
    </w:p>
    <w:p>
      <w:r>
        <w:t>02 giờ/ngày</w:t>
      </w:r>
    </w:p>
    <w:p>
      <w:r>
        <w:t>Văn bản đã ký duyệt, đóng dấu/ Phiếu kiểm soát quá trình giải quyết hồ sơ/Kết quả trả cho tổ chức, cá nhân/ Phiếu xin lỗi và hẹn lại ngày trả kết quả (nếu có).</w:t>
      </w:r>
    </w:p>
    <w:p>
      <w:r>
        <w:t>Tổng thời hạn giải quyết TTHC: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Quy trình số 07</w:t>
      </w:r>
    </w:p>
    <w:p>
      <w:r>
        <w:t>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giờ/ngày làm việc</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thẩm định hồ sơ, kiểm tra thực địa.</w:t>
      </w:r>
    </w:p>
    <w:p>
      <w:r>
        <w:t>Công chức Phòng Quản lý Quy hoạch, Xây dựng và Môi trường</w:t>
      </w:r>
    </w:p>
    <w:p>
      <w:r>
        <w:t>2,5 ngày làm việc</w:t>
      </w:r>
    </w:p>
    <w:p>
      <w:r>
        <w:t>Dự thảo văn bản trả kết quả.</w:t>
      </w:r>
    </w:p>
    <w:p>
      <w:r>
        <w:t>Bước 3</w:t>
      </w:r>
    </w:p>
    <w:p>
      <w:r>
        <w:t>Xem xét nội dung văn bản dự thảo.</w:t>
      </w:r>
    </w:p>
    <w:p>
      <w:r>
        <w:t>Lãnh đạo phòng Quản lý Quy hoạch, Xây dựng và Môi trường</w:t>
      </w:r>
    </w:p>
    <w:p>
      <w:r>
        <w:t>01 ngày làm việc</w:t>
      </w:r>
    </w:p>
    <w:p>
      <w:r>
        <w:t>Văn bản dự thảo được ký nháy.</w:t>
      </w:r>
    </w:p>
    <w:p>
      <w:r>
        <w:t>Bước 4</w:t>
      </w:r>
    </w:p>
    <w:p>
      <w:r>
        <w:t>Xem xét và ký duyệt văn bản.</w:t>
      </w:r>
    </w:p>
    <w:p>
      <w:r>
        <w:t>Lãnh đạo ban phụ trách</w:t>
      </w:r>
    </w:p>
    <w:p>
      <w:r>
        <w:t>01 ngày làm việc</w:t>
      </w:r>
    </w:p>
    <w:p>
      <w:r>
        <w:t>Văn bản được ký duyệt/Phiếu kiểm soát quá trình giải quyết hồ sơ kèm theo hồ sơ thủ tục hành chính.</w:t>
      </w:r>
    </w:p>
    <w:p>
      <w:r>
        <w:t>Bước 5</w:t>
      </w:r>
    </w:p>
    <w:p>
      <w:r>
        <w:t>Phát hành văn bản.</w:t>
      </w:r>
    </w:p>
    <w:p>
      <w:r>
        <w:t>Công chức Bộ phận một cửa</w:t>
      </w:r>
    </w:p>
    <w:p>
      <w:r>
        <w:t>02 giờ/ngày làm việc</w:t>
      </w:r>
    </w:p>
    <w:p>
      <w:r>
        <w:t>Văn bản đã ký duyệt, đóng dấu/ Phiếu kiểm soát quá trình giải quyết hồ sơ/Kết quả trả cho tổ chức, cá nhân/Phiếu xin lỗi và hẹn lại ngày trả kết quả (nếu có).</w:t>
      </w:r>
    </w:p>
    <w:p>
      <w:r>
        <w:t>Tổng thời hạn giải quyết TTHC: 05 ngày làm việc kể từ ngày nhận đủ hồ sơ hợp lệ.</w:t>
      </w:r>
    </w:p>
    <w:p>
      <w:r>
        <w:t>Quy trình số: 08</w:t>
      </w:r>
    </w:p>
    <w:p>
      <w:r>
        <w:t>THỦ TỤC: 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giờ/ngày làm việc</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thẩm định hồ sơ, kiểm tra thực địa.</w:t>
      </w:r>
    </w:p>
    <w:p>
      <w:r>
        <w:t>Công chức Phòng Quản lý Quy hoạch và Xây dựng</w:t>
      </w:r>
    </w:p>
    <w:p>
      <w:r>
        <w:t>2,5 ngày làm việc</w:t>
      </w:r>
    </w:p>
    <w:p>
      <w:r>
        <w:t>Dự thảo văn bản trả kết quả.</w:t>
      </w:r>
    </w:p>
    <w:p>
      <w:r>
        <w:t>Bước 3</w:t>
      </w:r>
    </w:p>
    <w:p>
      <w:r>
        <w:t>Xem xét nội dung văn bản dự thảo.</w:t>
      </w:r>
    </w:p>
    <w:p>
      <w:r>
        <w:t>Lãnh đạo Phòng Quản lý Quy hoạch và Xây dựng</w:t>
      </w:r>
    </w:p>
    <w:p>
      <w:r>
        <w:t>01 ngày làm việc</w:t>
      </w:r>
    </w:p>
    <w:p>
      <w:r>
        <w:t>Văn bản dự thảo được ký nháy.</w:t>
      </w:r>
    </w:p>
    <w:p>
      <w:r>
        <w:t>Bước 4</w:t>
      </w:r>
    </w:p>
    <w:p>
      <w:r>
        <w:t>Xem xét và ký duyệt văn bản.</w:t>
      </w:r>
    </w:p>
    <w:p>
      <w:r>
        <w:t>Lãnh đạo Ban phụ trách</w:t>
      </w:r>
    </w:p>
    <w:p>
      <w:r>
        <w:t>01 ngày làm việc</w:t>
      </w:r>
    </w:p>
    <w:p>
      <w:r>
        <w:t>Văn bản được ký duyệt/Phiếu kiểm soát quá trình giải quyết hồ sơ kèm theo hồ sơ thủ tục hành chính.</w:t>
      </w:r>
    </w:p>
    <w:p>
      <w:r>
        <w:t>Bước 5</w:t>
      </w:r>
    </w:p>
    <w:p>
      <w:r>
        <w:t>Phát hành văn bản.</w:t>
      </w:r>
    </w:p>
    <w:p>
      <w:r>
        <w:t>Công chức Bộ phận một cửa</w:t>
      </w:r>
    </w:p>
    <w:p>
      <w:r>
        <w:t>02 giờ/ngày làm việc</w:t>
      </w:r>
    </w:p>
    <w:p>
      <w:r>
        <w:t>Văn bản đã ký duyệt, đóng dấu/ Phiếu kiểm soát quá trình giải quyết hồ sơ/Kết quả trả cho tổ chức, cá nhân/Phiếu xin lỗi và hẹn lại ngày trả kết quả (nếu có).</w:t>
      </w:r>
    </w:p>
    <w:p>
      <w:r>
        <w:t>Tổng thời hạn giải quyết TTHC: 05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