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2359/QĐ-UBND năm 2024 phê duyệt quy trình nội bộ giải quyết thủ tục hành chính liên thông trong lĩnh vực Cụm công nghiệp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2359/QĐ-UBND</w:t>
      </w:r>
    </w:p>
    <w:p>
      <w:r>
        <w:t>Bình Định, ngày 01 tháng 7 năm 2024</w:t>
      </w:r>
    </w:p>
    <w:p>
      <w:r>
        <w:t>QUYẾT ĐỊNH</w:t>
      </w:r>
    </w:p>
    <w:p>
      <w:r>
        <w:t>PHÊ DUYỆT QUY TRÌNH NỘI BỘ GIẢI QUYẾT THỦ TỤC HÀNH CHÍNH LIÊN THÔNG TRONG LĨNH VỰC CỤM CÔNG NGHIỆP THUỘC PHẠM VI CHỨC NĂNG QUẢN LÝ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93/TTr-SCT ngày 28 tháng 6 năm 2024.</w:t>
      </w:r>
    </w:p>
    <w:p>
      <w:r>
        <w:t>QUYẾT ĐỊNH:</w:t>
      </w:r>
    </w:p>
    <w:p>
      <w:r>
        <w:t>Điều 1.  Phê duyệt kèm theo Quyết định này quy trình nội bộ giải quyết 01 thủ tục hành chính liên thông trong lĩnh vực Cụm công nghiệp thuộc phạm vi chức năng quản lý của Sở Công Thương.</w:t>
      </w:r>
    </w:p>
    <w:p>
      <w:r>
        <w:t>Điều 2.  Giao Văn phòng Ủy ban nhân dân tỉnh chủ trì, phối hợp với Sở Công Thương và các cơ quan liên quan căn cứ Quyết định này thiết lập quy trình điện tử giải quyết thủ tục hành chính trên Hệ thống thông tin giải quyết thủ tục hành chính của tỉnh theo quy định.</w:t>
      </w:r>
    </w:p>
    <w:p>
      <w:r>
        <w:t>Điều 3.  Chánh Văn phòng Ủy ban nhân dân tỉnh, Giám đốc Sở Công Thương, Thủ trưởng các sở, ban, ngành tỉnh,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Cục KSTTHC (Văn phòng Chính phủ);</w:t>
      </w:r>
    </w:p>
    <w:p>
      <w:r>
        <w:t>- Bộ Công Thương;</w:t>
      </w:r>
    </w:p>
    <w:p>
      <w:r>
        <w:t>- CT, các PCT UBND tỉnh;</w:t>
      </w:r>
    </w:p>
    <w:p>
      <w:r>
        <w:t>- Bưu điện tỉnh;</w:t>
      </w:r>
    </w:p>
    <w:p>
      <w:r>
        <w:t>- VNPT Bình Định;</w:t>
      </w:r>
    </w:p>
    <w:p>
      <w:r>
        <w:t>- LĐVP UBND tỉnh;</w:t>
      </w:r>
    </w:p>
    <w:p>
      <w:r>
        <w:t>- Trung tâm Tin học - Công báo;</w:t>
      </w:r>
    </w:p>
    <w:p>
      <w:r>
        <w:t>- Lưu: VT, K6, KSTT (C) .</w:t>
      </w:r>
    </w:p>
    <w:p>
      <w:r>
        <w:t>KT. CHỦ TỊCH</w:t>
      </w:r>
    </w:p>
    <w:p>
      <w:r>
        <w:t>PHÓ CHỦ TỊCH</w:t>
      </w:r>
    </w:p>
    <w:p>
      <w:r>
        <w:t>Lâm Hải Giang</w:t>
      </w:r>
    </w:p>
    <w:p>
      <w:r>
        <w:t>QUY TRÌNH NỘI BỘ GIẢI QUYẾT THỦ TỤC HÀNH CHÍNH LIÊN THÔNG TRONG LĨNH VỰC CỤM CÔNG NGHIỆP THUỘC PHẠM VI CHỨC NĂNG QUẢN LÝ CỦA SỞ CÔNG THƯƠNG</w:t>
      </w:r>
    </w:p>
    <w:p>
      <w:r>
        <w:t>(Ban hành kèm theo Quyết định số 2359/QĐ-UBND ngày 01/07/2024 của Chủ tịch UBND tỉnh)</w:t>
      </w:r>
    </w:p>
    <w:p>
      <w:r>
        <w:t>STT</w:t>
      </w:r>
    </w:p>
    <w:p>
      <w:r>
        <w:t>Tên thủ tục hành chính</w:t>
      </w:r>
    </w:p>
    <w:p>
      <w:r>
        <w:t>Thời gian giải quyết TTHC theo quy định  (ngày)</w:t>
      </w:r>
    </w:p>
    <w:p>
      <w:r>
        <w:t>Thời gian thực hiện TTHC của từng cơ quan  (ngày)</w:t>
      </w:r>
    </w:p>
    <w:p>
      <w:r>
        <w:t>Quy trình các bước giải quyết TTHC</w:t>
      </w:r>
    </w:p>
    <w:p>
      <w:r>
        <w:t>TTHC được công bố tại Quyết định của Chủ tịch UBND tỉnh</w:t>
      </w:r>
    </w:p>
    <w:p>
      <w:r>
        <w:t>1</w:t>
      </w:r>
    </w:p>
    <w:p>
      <w:r>
        <w:t>Thành lập/mở rộng cụm công nghiệp</w:t>
      </w:r>
    </w:p>
    <w:p>
      <w:r>
        <w:t>1.012427.H08</w:t>
      </w:r>
    </w:p>
    <w:p>
      <w:r>
        <w:t>57 ngày</w:t>
      </w:r>
    </w:p>
    <w:p>
      <w:r>
        <w:t>0,5 ngày</w:t>
      </w:r>
    </w:p>
    <w:p>
      <w:r>
        <w:t>Bước 1.  Bộ phận Một cửa cấp huyện tiếp nhận hồ sơ, chuyển đến Phòng Kinh tế/ Phòng Kinh tế và Hạ tầng</w:t>
      </w:r>
    </w:p>
    <w:p>
      <w:r>
        <w:t>Quyết định số 1338/QĐ-UBND ngày 17/4/2024</w:t>
      </w:r>
    </w:p>
    <w:p>
      <w:r>
        <w:t>24,5 ngày</w:t>
      </w:r>
    </w:p>
    <w:p>
      <w:r>
        <w:t>Bước 2.  Phòng Kinh tế/Phòng Kinh tế và Hạ tầng tiếp nhận, cụ thể:</w:t>
      </w:r>
    </w:p>
    <w:p>
      <w:r>
        <w:t>2.1. Lãnh đạo Phòng Kinh tế/Phòng Kinh tế và Hạ tầng phân công thụ lý: 0,5 ngày.</w:t>
      </w:r>
    </w:p>
    <w:p>
      <w:r>
        <w:t>2.2. Chuyên viên Phòng Kinh tế/Phòng Kinh tế và Hạ tầng tiếp nhận, kiểm tra hồ sơ: 03 ngày</w:t>
      </w:r>
    </w:p>
    <w:p>
      <w:r>
        <w:t>- Trường hợp hồ sơ chưa đạt yêu cầu, chuyên viên Phòng Kinh tế/Phòng Kinh tế và Hạ tầng soạn thảo văn bản trả lại hồ sơ, nêu rõ lý do.</w:t>
      </w:r>
    </w:p>
    <w:p>
      <w:r>
        <w:t>- Trường hợp hồ sơ đạt yêu cầu, chuyên viên dự thảo văn bản thông báo rộng rãi việc tiếp nhận hồ sơ đề nghị thành lập/mở rộng cụm công nghiệp trình Lãnh đạo phòng.</w:t>
      </w:r>
    </w:p>
    <w:p>
      <w:r>
        <w:t>2.3. Lãnh đạo phòng kiểm tra nội dung tham mưu, trình Lãnh đạo UBND cấp huyện: 0,5 ngày</w:t>
      </w:r>
    </w:p>
    <w:p>
      <w:r>
        <w:t>2.4. Lãnh đạo UBND cấp huyện xem xét, ký duyệt văn bản thông báo rộng rãi việc tiếp nhận hồ sơ đề nghị thành lập/mở rộng cụm công nghiệp: 0,5 ngày</w:t>
      </w:r>
    </w:p>
    <w:p>
      <w:r>
        <w:t>2.5. Thông báo rộng rãi việc tiếp nhận hồ sơ đề nghị thành lập/mở rộng cụm công nghiệp: 15 ngày</w:t>
      </w:r>
    </w:p>
    <w:p>
      <w:r>
        <w:t>2.6. Sau thời gian kết thúc nhận hồ sơ thành lập/mở rộng cụm công nghiệp, Chuyên viên Phòng Kinh tế/Phòng Kinh tế và Hạ tầng giải quyết, trình lãnh đạo Phòng: 3,5 ngày.</w:t>
      </w:r>
    </w:p>
    <w:p>
      <w:r>
        <w:t>2.7. Lãnh đạo Phòng Kinh tế/Phòng Kinh tế và Hạ tầng thông qua kết quả: 0,5 ngày.</w:t>
      </w:r>
    </w:p>
    <w:p>
      <w:r>
        <w:t>2.8. Lãnh đạo UBND cấp huyện thông qua kết quả: 0,5 ngày.</w:t>
      </w:r>
    </w:p>
    <w:p>
      <w:r>
        <w:t>2.9. Văn thư vào sổ, chuyển kết quả đến Sở Công Thương: 0,5 ngày.</w:t>
      </w:r>
    </w:p>
    <w:p>
      <w:r>
        <w:t>25 ngày</w:t>
      </w:r>
    </w:p>
    <w:p>
      <w:r>
        <w:t>Bước 3.  Sở Công Thương thẩm định, giải quyết hồ sơ, cụ thể:</w:t>
      </w:r>
    </w:p>
    <w:p>
      <w:r>
        <w:t>3.1. Lãnh đạo Phòng Quản lý công nghiệp phân công thụ lý: 0,5 ngày.</w:t>
      </w:r>
    </w:p>
    <w:p>
      <w:r>
        <w:t>3.2. Chuyên viên Phòng Quản lý công nghiệp giải quyết: 23 ngày.</w:t>
      </w:r>
    </w:p>
    <w:p>
      <w:r>
        <w:t>- Tổng hợp Hồ sơ gửi Hội đồng Đánh giá lựa chọn chủ đầu tư xây dựng và kinh doanh hạ tầng kỹ thuật cụm công nghiệp  (Hội đồng gồm Chủ tịch Hội đồng là lãnh đạo UBND cấp tỉnh, Phó Chủ tịch Hội đồng là lãnh đạo các Sở Công Thương, Sở Kế hoạch và Đầu tư, các thành viên khác là đại diện một số sở, cơ quan liên quan)  trên địa bàn tỉnh Bình Định để đánh giá, chấm điểm: 03 ngày.</w:t>
      </w:r>
    </w:p>
    <w:p>
      <w:r>
        <w:t>- Hội đồng Đánh giá lựa chọn chủ đầu tư xây dựng và kinh doanh hạ tầng kỹ thuật cụm công nghiệp đánh giá, chấm điểm lựa chọn chủ đầu tư: 10 ngày.</w:t>
      </w:r>
    </w:p>
    <w:p>
      <w:r>
        <w:t>- Trên cơ sở kết quả chấm điểm của Hội đồng, tham mưu trình UBND tỉnh phê duyệt kết quả lựa chọn nhà đầu tư và UBND tỉnh ban hành quyết định phê duyệt kết quả lựa chọn nhà đầu tư: 05 ngày.</w:t>
      </w:r>
    </w:p>
    <w:p>
      <w:r>
        <w:t>- Hoàn chỉnh báo cáo hoàn thành thẩm định, tổng hợp báo cáo UBND cấp tỉnh việc thành lập, mở rộng cụm công nghiệp: 05 ngày.</w:t>
      </w:r>
    </w:p>
    <w:p>
      <w:r>
        <w:t>3.3. Lãnh đạo Phòng Quản lý công nghiệp thông qua kết quả: 0,5 ngày.</w:t>
      </w:r>
    </w:p>
    <w:p>
      <w:r>
        <w:t>3.4. Lãnh đạo Sở ký duyệt: 0,5 ngày.</w:t>
      </w:r>
    </w:p>
    <w:p>
      <w:r>
        <w:t>3.5. Văn thư vào sổ, chuyển kết quả đến Văn phòng UBND tỉnh: 0,5 ngày</w:t>
      </w:r>
    </w:p>
    <w:p>
      <w:r>
        <w:t>6,5 ngày</w:t>
      </w:r>
    </w:p>
    <w:p>
      <w:r>
        <w:t>Bước 4.  Văn phòng UBND tỉnh giải quyết, trình Chủ tịch UBND tỉnh ký duyệt Quyết định thành lập/mở rộng cụm công nghiệp.</w:t>
      </w:r>
    </w:p>
    <w:p>
      <w:r>
        <w:t>0,5 ngày</w:t>
      </w:r>
    </w:p>
    <w:p>
      <w:r>
        <w:t>Bước 5.  Văn thư Văn phòng UBND tỉnh vào sổ, chuyển kết quả đến Bộ phận Một cửa cấp huyện và theo nơi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