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2357/QĐ-BNN-KL năm 2023 công bố hiện trạng rừng toàn quốc năm 2022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2357/QĐ-BNN-KL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2357/QĐ-BNN-KL</w:t>
      </w:r>
    </w:p>
    <w:p>
      <w:r>
        <w:t>Hà Nội, ngày 14 tháng 6 năm 2023</w:t>
      </w:r>
    </w:p>
    <w:p>
      <w:r>
        <w:t>QUYẾT ĐỊNH</w:t>
      </w:r>
    </w:p>
    <w:p>
      <w:r>
        <w:t>CÔNG BỐ HIỆN TRẠNG RỪNG TOÀN QUỐC NĂM 2022</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Thông tư số 33/2018/TT-BNNPTNT ngày 16/11/2018 của Bộ Nông nghiệp và Phát triển nông thôn quy định về điều tra, kiểm kê và theo dõi diễn biến rừng;</w:t>
      </w:r>
    </w:p>
    <w:p>
      <w:r>
        <w:t>Xét đề nghị của Cục trưởng Cục Kiểm lâm.</w:t>
      </w:r>
    </w:p>
    <w:p>
      <w:r>
        <w:t>QUYẾT ĐỊNH:</w:t>
      </w:r>
    </w:p>
    <w:p>
      <w:r>
        <w:t>Điều 1.  Công bố hiện trạng rừng toàn quốc năm 2022 như sau:</w:t>
      </w:r>
    </w:p>
    <w:p>
      <w:r>
        <w:t>1.  Diện tích rừng bao gồm cả rừng trồng chưa khép tán: 14.790.075 ha, trong đó:</w:t>
      </w:r>
    </w:p>
    <w:p>
      <w:r>
        <w:t>a) Rừng tự nhiên: 10.134.082 ha.</w:t>
      </w:r>
    </w:p>
    <w:p>
      <w:r>
        <w:t>b) Rừng trồng: 4.655.993 ha.</w:t>
      </w:r>
    </w:p>
    <w:p>
      <w:r>
        <w:t>2.  Diện tích rừng đủ tiêu chí tính tỷ lệ che phủ là 13.926.043 ha.</w:t>
      </w:r>
    </w:p>
    <w:p>
      <w:r>
        <w:t>3.  Tỷ lệ che phủ toàn quốc là 42,02%.</w:t>
      </w:r>
    </w:p>
    <w:p>
      <w:r>
        <w:t>(Chi tiết số liệu tại các Phụ lục I, II, III kèm theo)</w:t>
      </w:r>
    </w:p>
    <w:p>
      <w:r>
        <w:t>Điều 2.  Trách nhiệm quản lý nhà nước về lâm nghiệp sau khi công bố hiện trạng rừng:</w:t>
      </w:r>
    </w:p>
    <w:p>
      <w:r>
        <w:t>1.  Cục Kiểm lâm</w:t>
      </w:r>
    </w:p>
    <w:p>
      <w:r>
        <w:t>a) Thiết lập cơ sở dữ liệu tài nguyên rừng quốc gia theo quy định tại Quyết định số 1439/QĐ-BNN-TCLN ngày 25 tháng 4 năm 2016 của Bộ trưởng Bộ Nông nghiệp và Phát triển nông thôn về ban hành Quy chế quản lý và sử dụng Hệ thống thông tin quản lý ngành Lâm nghiệp.</w:t>
      </w:r>
    </w:p>
    <w:p>
      <w:r>
        <w:t>b) Tổ chức quản lý, sử dụng cơ sở dữ liệu tài nguyên rừng trên phạm vi toàn quốc.</w:t>
      </w:r>
    </w:p>
    <w:p>
      <w:r>
        <w:t>2.  Ủy ban nhân dân các tỉnh, thành phố trực thuộc Trung ương</w:t>
      </w:r>
    </w:p>
    <w:p>
      <w:r>
        <w:t>a) Giao Ủy ban nhân dân các cấp (huyện, xã), thực hiện trách nhiệm quản lý nhà nước về lâm nghiệp theo quy định của Luật Lâm nghiệp.</w:t>
      </w:r>
    </w:p>
    <w:p>
      <w:r>
        <w:t>b) Sử dụng số liệu hiện trạng rừng để cập nhật diễn biến rừng năm tiếp theo. Chỉ đạo các cơ quan, đơn vị, chủ rừng nghiêm túc thực hiện công tác theo dõi, cập nhật và báo cáo diễn biến rừng hàng năm theo quy định.</w:t>
      </w:r>
    </w:p>
    <w:p>
      <w:r>
        <w:t>c) Đối với các địa phương có diện tích rừng tự nhiên giảm trong năm 2022, tổ chức rà soát, kiểm tra làm rõ nguyên nhân và thực hiện các giải pháp phục hồi diện tích rừng bị giảm; xem xét trách nhiệm (nếu có) của các tổ chức, cá nhân liên quan theo quy định.</w:t>
      </w:r>
    </w:p>
    <w:p>
      <w:r>
        <w:t>d) Các địa phương chưa công bố hiện trạng rừng năm 2022 chịu trách nhiệm trước các cơ quan có thẩm quyền về việc không công bố hoặc chậm công bố hiện trạng rừng theo quy định của pháp luật.</w:t>
      </w:r>
    </w:p>
    <w:p>
      <w:r>
        <w:t>Điều 3.  Chánh Văn phòng Bộ, Cục trưởng Cục Kiểm lâm, Thủ trưởng các cơ quan, đơn vị liên quan chịu trách nhiệm thi hành Quyết định này./.</w:t>
      </w:r>
    </w:p>
    <w:p>
      <w:r>
        <w:t>Nơi nhận:</w:t>
      </w:r>
    </w:p>
    <w:p>
      <w:r>
        <w:t>- Như Điều 3;</w:t>
      </w:r>
    </w:p>
    <w:p>
      <w:r>
        <w:t>- Thủ tướng Chính phủ (để báo cáo);</w:t>
      </w:r>
    </w:p>
    <w:p>
      <w:r>
        <w:t>- Các Phó Thủ tướng Chính phủ (để báo cáo);</w:t>
      </w:r>
    </w:p>
    <w:p>
      <w:r>
        <w:t>- Văn phòng Trung ương Đảng (để báo cáo);</w:t>
      </w:r>
    </w:p>
    <w:p>
      <w:r>
        <w:t>- Văn phòng Chính phủ (để báo cáo);</w:t>
      </w:r>
    </w:p>
    <w:p>
      <w:r>
        <w:t>- Văn phòng Quốc hội (để báo cáo);</w:t>
      </w:r>
    </w:p>
    <w:p>
      <w:r>
        <w:t>- Bộ trưởng Lê Minh Hoan (để báo cáo);</w:t>
      </w:r>
    </w:p>
    <w:p>
      <w:r>
        <w:t>- Các Thứ trưởng Bộ Nông nghiệp và PTNT;</w:t>
      </w:r>
    </w:p>
    <w:p>
      <w:r>
        <w:t>- Các Bộ: KHĐT, TC, TNMT, QP, CA;</w:t>
      </w:r>
    </w:p>
    <w:p>
      <w:r>
        <w:t>- HĐND, UBND các tỉnh, thành phố trực thuộc TW;</w:t>
      </w:r>
    </w:p>
    <w:p>
      <w:r>
        <w:t>- Các đơn vị thuộc Bộ;</w:t>
      </w:r>
    </w:p>
    <w:p>
      <w:r>
        <w:t>- Sở NN và PTNT các tỉnh, TP trực thuộc TW;</w:t>
      </w:r>
    </w:p>
    <w:p>
      <w:r>
        <w:t>- Lưu: VT, KL.</w:t>
      </w:r>
    </w:p>
    <w:p>
      <w:r>
        <w:t>KT. BỘ TRƯỞNG</w:t>
      </w:r>
    </w:p>
    <w:p>
      <w:r>
        <w:t>THỨ TRƯỞNG</w:t>
      </w:r>
    </w:p>
    <w:p>
      <w:r>
        <w:t>Nguyễn Quốc Trị</w:t>
      </w:r>
    </w:p>
    <w:p>
      <w:r>
        <w:t>PHỤ LỤC I</w:t>
      </w:r>
    </w:p>
    <w:p>
      <w:r>
        <w:t>DIỆN TÍCH VÀ TỶ LỆ CHE PHỦ RỪNG CÁC TỈNH, THÀNH PHỐ TRỰC THUỘC  TRUNG ƯƠNG</w:t>
      </w:r>
    </w:p>
    <w:p>
      <w:r>
        <w:t>Tính đến 31/12/2022</w:t>
      </w:r>
    </w:p>
    <w:p>
      <w:r>
        <w:t>(Kèm theo Quyết định số: 2357/QĐ-BNN-KL ngày 14 tháng 6 năm 2023 của Bộ trưởng Bộ Nông nghiệp và Phát triển nông thôn)</w:t>
      </w:r>
    </w:p>
    <w:p>
      <w:r>
        <w:t>Vùng</w:t>
      </w:r>
    </w:p>
    <w:p>
      <w:r>
        <w:t>Tỉnh/Thành phố</w:t>
      </w:r>
    </w:p>
    <w:p>
      <w:r>
        <w:t>Tổng (ha)</w:t>
      </w:r>
    </w:p>
    <w:p>
      <w:r>
        <w:t>Rừng tự nhiên (ha)</w:t>
      </w:r>
    </w:p>
    <w:p>
      <w:r>
        <w:t>Rừng trồng (ha)</w:t>
      </w:r>
    </w:p>
    <w:p>
      <w:r>
        <w:t>Tỷ lệ che phủ rừng (%)</w:t>
      </w:r>
    </w:p>
    <w:p>
      <w:r>
        <w:t>TOÀN QUỐC</w:t>
      </w:r>
    </w:p>
    <w:p>
      <w:r>
        <w:t>14.790.075</w:t>
      </w:r>
    </w:p>
    <w:p>
      <w:r>
        <w:t>10.134.082</w:t>
      </w:r>
    </w:p>
    <w:p>
      <w:r>
        <w:t>4.655.993</w:t>
      </w:r>
    </w:p>
    <w:p>
      <w:r>
        <w:t>42,02</w:t>
      </w:r>
    </w:p>
    <w:p>
      <w:r>
        <w:t>Vùng trung du và miền núi phía Bắc</w:t>
      </w:r>
    </w:p>
    <w:p>
      <w:r>
        <w:t>Tổng</w:t>
      </w:r>
    </w:p>
    <w:p>
      <w:r>
        <w:t>5.399.688</w:t>
      </w:r>
    </w:p>
    <w:p>
      <w:r>
        <w:t>3.747.813</w:t>
      </w:r>
    </w:p>
    <w:p>
      <w:r>
        <w:t>1.651.875</w:t>
      </w:r>
    </w:p>
    <w:p>
      <w:r>
        <w:t>54,02</w:t>
      </w:r>
    </w:p>
    <w:p>
      <w:r>
        <w:t>Hà Giang</w:t>
      </w:r>
    </w:p>
    <w:p>
      <w:r>
        <w:t>475.001</w:t>
      </w:r>
    </w:p>
    <w:p>
      <w:r>
        <w:t>385.688</w:t>
      </w:r>
    </w:p>
    <w:p>
      <w:r>
        <w:t>89.313</w:t>
      </w:r>
    </w:p>
    <w:p>
      <w:r>
        <w:t>58,58</w:t>
      </w:r>
    </w:p>
    <w:p>
      <w:r>
        <w:t>Cao Bằng</w:t>
      </w:r>
    </w:p>
    <w:p>
      <w:r>
        <w:t>380.099</w:t>
      </w:r>
    </w:p>
    <w:p>
      <w:r>
        <w:t>358.391</w:t>
      </w:r>
    </w:p>
    <w:p>
      <w:r>
        <w:t>21.708</w:t>
      </w:r>
    </w:p>
    <w:p>
      <w:r>
        <w:t>56,00</w:t>
      </w:r>
    </w:p>
    <w:p>
      <w:r>
        <w:t>Lạng Sơn</w:t>
      </w:r>
    </w:p>
    <w:p>
      <w:r>
        <w:t>572.095</w:t>
      </w:r>
    </w:p>
    <w:p>
      <w:r>
        <w:t>255.522</w:t>
      </w:r>
    </w:p>
    <w:p>
      <w:r>
        <w:t>316.573</w:t>
      </w:r>
    </w:p>
    <w:p>
      <w:r>
        <w:t>63,70</w:t>
      </w:r>
    </w:p>
    <w:p>
      <w:r>
        <w:t>Bắc Giang</w:t>
      </w:r>
    </w:p>
    <w:p>
      <w:r>
        <w:t>160.223</w:t>
      </w:r>
    </w:p>
    <w:p>
      <w:r>
        <w:t>55.092</w:t>
      </w:r>
    </w:p>
    <w:p>
      <w:r>
        <w:t>105.131</w:t>
      </w:r>
    </w:p>
    <w:p>
      <w:r>
        <w:t>38,00</w:t>
      </w:r>
    </w:p>
    <w:p>
      <w:r>
        <w:t>Phú Thọ</w:t>
      </w:r>
    </w:p>
    <w:p>
      <w:r>
        <w:t>169.333</w:t>
      </w:r>
    </w:p>
    <w:p>
      <w:r>
        <w:t>47.403</w:t>
      </w:r>
    </w:p>
    <w:p>
      <w:r>
        <w:t>121.930</w:t>
      </w:r>
    </w:p>
    <w:p>
      <w:r>
        <w:t>39,90</w:t>
      </w:r>
    </w:p>
    <w:p>
      <w:r>
        <w:t>Thái Nguyên</w:t>
      </w:r>
    </w:p>
    <w:p>
      <w:r>
        <w:t>165.749</w:t>
      </w:r>
    </w:p>
    <w:p>
      <w:r>
        <w:t>62.452</w:t>
      </w:r>
    </w:p>
    <w:p>
      <w:r>
        <w:t>103.297</w:t>
      </w:r>
    </w:p>
    <w:p>
      <w:r>
        <w:t>47,06</w:t>
      </w:r>
    </w:p>
    <w:p>
      <w:r>
        <w:t>Bắc Kạn</w:t>
      </w:r>
    </w:p>
    <w:p>
      <w:r>
        <w:t>373.597</w:t>
      </w:r>
    </w:p>
    <w:p>
      <w:r>
        <w:t>272.350</w:t>
      </w:r>
    </w:p>
    <w:p>
      <w:r>
        <w:t>101.247</w:t>
      </w:r>
    </w:p>
    <w:p>
      <w:r>
        <w:t>73,35</w:t>
      </w:r>
    </w:p>
    <w:p>
      <w:r>
        <w:t>Tuyên Quang</w:t>
      </w:r>
    </w:p>
    <w:p>
      <w:r>
        <w:t>426.205</w:t>
      </w:r>
    </w:p>
    <w:p>
      <w:r>
        <w:t>233.133</w:t>
      </w:r>
    </w:p>
    <w:p>
      <w:r>
        <w:t>193.072</w:t>
      </w:r>
    </w:p>
    <w:p>
      <w:r>
        <w:t>65,21</w:t>
      </w:r>
    </w:p>
    <w:p>
      <w:r>
        <w:t>Lào Cai</w:t>
      </w:r>
    </w:p>
    <w:p>
      <w:r>
        <w:t>382.861</w:t>
      </w:r>
    </w:p>
    <w:p>
      <w:r>
        <w:t>266.753</w:t>
      </w:r>
    </w:p>
    <w:p>
      <w:r>
        <w:t>116.108</w:t>
      </w:r>
    </w:p>
    <w:p>
      <w:r>
        <w:t>57,70</w:t>
      </w:r>
    </w:p>
    <w:p>
      <w:r>
        <w:t>Yên Bái</w:t>
      </w:r>
    </w:p>
    <w:p>
      <w:r>
        <w:t>463.811</w:t>
      </w:r>
    </w:p>
    <w:p>
      <w:r>
        <w:t>215.913</w:t>
      </w:r>
    </w:p>
    <w:p>
      <w:r>
        <w:t>247.898</w:t>
      </w:r>
    </w:p>
    <w:p>
      <w:r>
        <w:t>63,00</w:t>
      </w:r>
    </w:p>
    <w:p>
      <w:r>
        <w:t>Lai Châu</w:t>
      </w:r>
    </w:p>
    <w:p>
      <w:r>
        <w:t>473.927</w:t>
      </w:r>
    </w:p>
    <w:p>
      <w:r>
        <w:t>450.392</w:t>
      </w:r>
    </w:p>
    <w:p>
      <w:r>
        <w:t>23.534</w:t>
      </w:r>
    </w:p>
    <w:p>
      <w:r>
        <w:t>51,87</w:t>
      </w:r>
    </w:p>
    <w:p>
      <w:r>
        <w:t>Sơn La</w:t>
      </w:r>
    </w:p>
    <w:p>
      <w:r>
        <w:t>672.934</w:t>
      </w:r>
    </w:p>
    <w:p>
      <w:r>
        <w:t>594.076</w:t>
      </w:r>
    </w:p>
    <w:p>
      <w:r>
        <w:t>78.858</w:t>
      </w:r>
    </w:p>
    <w:p>
      <w:r>
        <w:t>47,30</w:t>
      </w:r>
    </w:p>
    <w:p>
      <w:r>
        <w:t>Điện Biên</w:t>
      </w:r>
    </w:p>
    <w:p>
      <w:r>
        <w:t>417.344</w:t>
      </w:r>
    </w:p>
    <w:p>
      <w:r>
        <w:t>409.033</w:t>
      </w:r>
    </w:p>
    <w:p>
      <w:r>
        <w:t>8.311</w:t>
      </w:r>
    </w:p>
    <w:p>
      <w:r>
        <w:t>43,54</w:t>
      </w:r>
    </w:p>
    <w:p>
      <w:r>
        <w:t>Hoà Bình</w:t>
      </w:r>
    </w:p>
    <w:p>
      <w:r>
        <w:t>266.509</w:t>
      </w:r>
    </w:p>
    <w:p>
      <w:r>
        <w:t>141.614</w:t>
      </w:r>
    </w:p>
    <w:p>
      <w:r>
        <w:t>124.895</w:t>
      </w:r>
    </w:p>
    <w:p>
      <w:r>
        <w:t>51,69</w:t>
      </w:r>
    </w:p>
    <w:p>
      <w:r>
        <w:t>Vùng đồng bằng sông Hồng</w:t>
      </w:r>
    </w:p>
    <w:p>
      <w:r>
        <w:t>Tổng</w:t>
      </w:r>
    </w:p>
    <w:p>
      <w:r>
        <w:t>487.403</w:t>
      </w:r>
    </w:p>
    <w:p>
      <w:r>
        <w:t>180.229</w:t>
      </w:r>
    </w:p>
    <w:p>
      <w:r>
        <w:t>307.174</w:t>
      </w:r>
    </w:p>
    <w:p>
      <w:r>
        <w:t>21,26</w:t>
      </w:r>
    </w:p>
    <w:p>
      <w:r>
        <w:t>TP Hà Nội</w:t>
      </w:r>
    </w:p>
    <w:p>
      <w:r>
        <w:t>19.514</w:t>
      </w:r>
    </w:p>
    <w:p>
      <w:r>
        <w:t>7.587</w:t>
      </w:r>
    </w:p>
    <w:p>
      <w:r>
        <w:t>11.926</w:t>
      </w:r>
    </w:p>
    <w:p>
      <w:r>
        <w:t>5,59</w:t>
      </w:r>
    </w:p>
    <w:p>
      <w:r>
        <w:t>TP Hải Phòng</w:t>
      </w:r>
    </w:p>
    <w:p>
      <w:r>
        <w:t>13.840</w:t>
      </w:r>
    </w:p>
    <w:p>
      <w:r>
        <w:t>9.072</w:t>
      </w:r>
    </w:p>
    <w:p>
      <w:r>
        <w:t>4.768</w:t>
      </w:r>
    </w:p>
    <w:p>
      <w:r>
        <w:t>8,63</w:t>
      </w:r>
    </w:p>
    <w:p>
      <w:r>
        <w:t>Hải Dương</w:t>
      </w:r>
    </w:p>
    <w:p>
      <w:r>
        <w:t>9.160</w:t>
      </w:r>
    </w:p>
    <w:p>
      <w:r>
        <w:t>2.241</w:t>
      </w:r>
    </w:p>
    <w:p>
      <w:r>
        <w:t>6.919</w:t>
      </w:r>
    </w:p>
    <w:p>
      <w:r>
        <w:t>5,33</w:t>
      </w:r>
    </w:p>
    <w:p>
      <w:r>
        <w:t>Hưng Yên</w:t>
      </w:r>
    </w:p>
    <w:p>
      <w:r>
        <w:t>-</w:t>
      </w:r>
    </w:p>
    <w:p>
      <w:r>
        <w:t>-</w:t>
      </w:r>
    </w:p>
    <w:p>
      <w:r>
        <w:t>-</w:t>
      </w:r>
    </w:p>
    <w:p>
      <w:r>
        <w:t>-</w:t>
      </w:r>
    </w:p>
    <w:p>
      <w:r>
        <w:t>Vĩnh Phúc</w:t>
      </w:r>
    </w:p>
    <w:p>
      <w:r>
        <w:t>33.357</w:t>
      </w:r>
    </w:p>
    <w:p>
      <w:r>
        <w:t>12.049</w:t>
      </w:r>
    </w:p>
    <w:p>
      <w:r>
        <w:t>21.308</w:t>
      </w:r>
    </w:p>
    <w:p>
      <w:r>
        <w:t>25,00</w:t>
      </w:r>
    </w:p>
    <w:p>
      <w:r>
        <w:t>Bắc Ninh</w:t>
      </w:r>
    </w:p>
    <w:p>
      <w:r>
        <w:t>556</w:t>
      </w:r>
    </w:p>
    <w:p>
      <w:r>
        <w:t>-</w:t>
      </w:r>
    </w:p>
    <w:p>
      <w:r>
        <w:t>556</w:t>
      </w:r>
    </w:p>
    <w:p>
      <w:r>
        <w:t>0,68</w:t>
      </w:r>
    </w:p>
    <w:p>
      <w:r>
        <w:t>Thái Bình</w:t>
      </w:r>
    </w:p>
    <w:p>
      <w:r>
        <w:t>4.248</w:t>
      </w:r>
    </w:p>
    <w:p>
      <w:r>
        <w:t>-</w:t>
      </w:r>
    </w:p>
    <w:p>
      <w:r>
        <w:t>4.248</w:t>
      </w:r>
    </w:p>
    <w:p>
      <w:r>
        <w:t>2,49</w:t>
      </w:r>
    </w:p>
    <w:p>
      <w:r>
        <w:t>Nam Định</w:t>
      </w:r>
    </w:p>
    <w:p>
      <w:r>
        <w:t>3.045</w:t>
      </w:r>
    </w:p>
    <w:p>
      <w:r>
        <w:t>-</w:t>
      </w:r>
    </w:p>
    <w:p>
      <w:r>
        <w:t>3.045</w:t>
      </w:r>
    </w:p>
    <w:p>
      <w:r>
        <w:t>1,78</w:t>
      </w:r>
    </w:p>
    <w:p>
      <w:r>
        <w:t>Hà Nam</w:t>
      </w:r>
    </w:p>
    <w:p>
      <w:r>
        <w:t>5.578</w:t>
      </w:r>
    </w:p>
    <w:p>
      <w:r>
        <w:t>4.373</w:t>
      </w:r>
    </w:p>
    <w:p>
      <w:r>
        <w:t>1.205</w:t>
      </w:r>
    </w:p>
    <w:p>
      <w:r>
        <w:t>6,47</w:t>
      </w:r>
    </w:p>
    <w:p>
      <w:r>
        <w:t>Ninh Bình</w:t>
      </w:r>
    </w:p>
    <w:p>
      <w:r>
        <w:t>27.892</w:t>
      </w:r>
    </w:p>
    <w:p>
      <w:r>
        <w:t>23.036</w:t>
      </w:r>
    </w:p>
    <w:p>
      <w:r>
        <w:t>4.857</w:t>
      </w:r>
    </w:p>
    <w:p>
      <w:r>
        <w:t>19,62</w:t>
      </w:r>
    </w:p>
    <w:p>
      <w:r>
        <w:t>Quảng Ninh</w:t>
      </w:r>
    </w:p>
    <w:p>
      <w:r>
        <w:t>370.213</w:t>
      </w:r>
    </w:p>
    <w:p>
      <w:r>
        <w:t>121.872</w:t>
      </w:r>
    </w:p>
    <w:p>
      <w:r>
        <w:t>248.341</w:t>
      </w:r>
    </w:p>
    <w:p>
      <w:r>
        <w:t>55,00</w:t>
      </w:r>
    </w:p>
    <w:p>
      <w:r>
        <w:t>Vùng Bắc Trung Bộ và duyên hải miền Trung</w:t>
      </w:r>
    </w:p>
    <w:p>
      <w:r>
        <w:t>Tổng</w:t>
      </w:r>
    </w:p>
    <w:p>
      <w:r>
        <w:t>5.605.815</w:t>
      </w:r>
    </w:p>
    <w:p>
      <w:r>
        <w:t>3.777.809</w:t>
      </w:r>
    </w:p>
    <w:p>
      <w:r>
        <w:t>1.828.006</w:t>
      </w:r>
    </w:p>
    <w:p>
      <w:r>
        <w:t>54,22</w:t>
      </w:r>
    </w:p>
    <w:p>
      <w:r>
        <w:t>Thanh Hoá</w:t>
      </w:r>
    </w:p>
    <w:p>
      <w:r>
        <w:t>647.737</w:t>
      </w:r>
    </w:p>
    <w:p>
      <w:r>
        <w:t>393.361</w:t>
      </w:r>
    </w:p>
    <w:p>
      <w:r>
        <w:t>254.376</w:t>
      </w:r>
    </w:p>
    <w:p>
      <w:r>
        <w:t>53,60</w:t>
      </w:r>
    </w:p>
    <w:p>
      <w:r>
        <w:t>Nghệ An</w:t>
      </w:r>
    </w:p>
    <w:p>
      <w:r>
        <w:t>1.014.075</w:t>
      </w:r>
    </w:p>
    <w:p>
      <w:r>
        <w:t>789.934</w:t>
      </w:r>
    </w:p>
    <w:p>
      <w:r>
        <w:t>224.141</w:t>
      </w:r>
    </w:p>
    <w:p>
      <w:r>
        <w:t>58,36</w:t>
      </w:r>
    </w:p>
    <w:p>
      <w:r>
        <w:t>Hà Tĩnh</w:t>
      </w:r>
    </w:p>
    <w:p>
      <w:r>
        <w:t>337.231</w:t>
      </w:r>
    </w:p>
    <w:p>
      <w:r>
        <w:t>217.327</w:t>
      </w:r>
    </w:p>
    <w:p>
      <w:r>
        <w:t>119.904</w:t>
      </w:r>
    </w:p>
    <w:p>
      <w:r>
        <w:t>52,56</w:t>
      </w:r>
    </w:p>
    <w:p>
      <w:r>
        <w:t>Quảng Bình</w:t>
      </w:r>
    </w:p>
    <w:p>
      <w:r>
        <w:t>590.038</w:t>
      </w:r>
    </w:p>
    <w:p>
      <w:r>
        <w:t>469.317</w:t>
      </w:r>
    </w:p>
    <w:p>
      <w:r>
        <w:t>120.722</w:t>
      </w:r>
    </w:p>
    <w:p>
      <w:r>
        <w:t>68,69</w:t>
      </w:r>
    </w:p>
    <w:p>
      <w:r>
        <w:t>Quảng Trị</w:t>
      </w:r>
    </w:p>
    <w:p>
      <w:r>
        <w:t>248.122</w:t>
      </w:r>
    </w:p>
    <w:p>
      <w:r>
        <w:t>126.692</w:t>
      </w:r>
    </w:p>
    <w:p>
      <w:r>
        <w:t>121.429</w:t>
      </w:r>
    </w:p>
    <w:p>
      <w:r>
        <w:t>49,90</w:t>
      </w:r>
    </w:p>
    <w:p>
      <w:r>
        <w:t>Thừa Thiên Huế</w:t>
      </w:r>
    </w:p>
    <w:p>
      <w:r>
        <w:t>305.560</w:t>
      </w:r>
    </w:p>
    <w:p>
      <w:r>
        <w:t>205.602</w:t>
      </w:r>
    </w:p>
    <w:p>
      <w:r>
        <w:t>99.958</w:t>
      </w:r>
    </w:p>
    <w:p>
      <w:r>
        <w:t>57,15</w:t>
      </w:r>
    </w:p>
    <w:p>
      <w:r>
        <w:t>TP Đà Nẵng</w:t>
      </w:r>
    </w:p>
    <w:p>
      <w:r>
        <w:t>63.044</w:t>
      </w:r>
    </w:p>
    <w:p>
      <w:r>
        <w:t>43.126</w:t>
      </w:r>
    </w:p>
    <w:p>
      <w:r>
        <w:t>19.919</w:t>
      </w:r>
    </w:p>
    <w:p>
      <w:r>
        <w:t>45,50</w:t>
      </w:r>
    </w:p>
    <w:p>
      <w:r>
        <w:t>Quảng Nam</w:t>
      </w:r>
    </w:p>
    <w:p>
      <w:r>
        <w:t>680.806</w:t>
      </w:r>
    </w:p>
    <w:p>
      <w:r>
        <w:t>463.530</w:t>
      </w:r>
    </w:p>
    <w:p>
      <w:r>
        <w:t>217.276</w:t>
      </w:r>
    </w:p>
    <w:p>
      <w:r>
        <w:t>58,71</w:t>
      </w:r>
    </w:p>
    <w:p>
      <w:r>
        <w:t>Quảng Ngãi</w:t>
      </w:r>
    </w:p>
    <w:p>
      <w:r>
        <w:t>333.050</w:t>
      </w:r>
    </w:p>
    <w:p>
      <w:r>
        <w:t>106.672</w:t>
      </w:r>
    </w:p>
    <w:p>
      <w:r>
        <w:t>226.378</w:t>
      </w:r>
    </w:p>
    <w:p>
      <w:r>
        <w:t>51,01</w:t>
      </w:r>
    </w:p>
    <w:p>
      <w:r>
        <w:t>Bình Định</w:t>
      </w:r>
    </w:p>
    <w:p>
      <w:r>
        <w:t>381.110</w:t>
      </w:r>
    </w:p>
    <w:p>
      <w:r>
        <w:t>214.544</w:t>
      </w:r>
    </w:p>
    <w:p>
      <w:r>
        <w:t>166.567</w:t>
      </w:r>
    </w:p>
    <w:p>
      <w:r>
        <w:t>56,92</w:t>
      </w:r>
    </w:p>
    <w:p>
      <w:r>
        <w:t>Phú Yên</w:t>
      </w:r>
    </w:p>
    <w:p>
      <w:r>
        <w:t>250.659</w:t>
      </w:r>
    </w:p>
    <w:p>
      <w:r>
        <w:t>126.974</w:t>
      </w:r>
    </w:p>
    <w:p>
      <w:r>
        <w:t>123.685</w:t>
      </w:r>
    </w:p>
    <w:p>
      <w:r>
        <w:t>45,95</w:t>
      </w:r>
    </w:p>
    <w:p>
      <w:r>
        <w:t>Khánh Hoà</w:t>
      </w:r>
    </w:p>
    <w:p>
      <w:r>
        <w:t>244.332</w:t>
      </w:r>
    </w:p>
    <w:p>
      <w:r>
        <w:t>176.383</w:t>
      </w:r>
    </w:p>
    <w:p>
      <w:r>
        <w:t>67.949</w:t>
      </w:r>
    </w:p>
    <w:p>
      <w:r>
        <w:t>45,41</w:t>
      </w:r>
    </w:p>
    <w:p>
      <w:r>
        <w:t>Ninh Thuận</w:t>
      </w:r>
    </w:p>
    <w:p>
      <w:r>
        <w:t>160.424</w:t>
      </w:r>
    </w:p>
    <w:p>
      <w:r>
        <w:t>147.420</w:t>
      </w:r>
    </w:p>
    <w:p>
      <w:r>
        <w:t>13.004</w:t>
      </w:r>
    </w:p>
    <w:p>
      <w:r>
        <w:t>47,11</w:t>
      </w:r>
    </w:p>
    <w:p>
      <w:r>
        <w:t>Bình Thuận</w:t>
      </w:r>
    </w:p>
    <w:p>
      <w:r>
        <w:t>349.625</w:t>
      </w:r>
    </w:p>
    <w:p>
      <w:r>
        <w:t>296.927</w:t>
      </w:r>
    </w:p>
    <w:p>
      <w:r>
        <w:t>52.699</w:t>
      </w:r>
    </w:p>
    <w:p>
      <w:r>
        <w:t>43,11</w:t>
      </w:r>
    </w:p>
    <w:p>
      <w:r>
        <w:t>Vùng Tây Nguyên</w:t>
      </w:r>
    </w:p>
    <w:p>
      <w:r>
        <w:t>Tổng</w:t>
      </w:r>
    </w:p>
    <w:p>
      <w:r>
        <w:t>2.571.088</w:t>
      </w:r>
    </w:p>
    <w:p>
      <w:r>
        <w:t>2.090.752</w:t>
      </w:r>
    </w:p>
    <w:p>
      <w:r>
        <w:t>480.335</w:t>
      </w:r>
    </w:p>
    <w:p>
      <w:r>
        <w:t>46,32</w:t>
      </w:r>
    </w:p>
    <w:p>
      <w:r>
        <w:t>Kon Tum</w:t>
      </w:r>
    </w:p>
    <w:p>
      <w:r>
        <w:t>624.660</w:t>
      </w:r>
    </w:p>
    <w:p>
      <w:r>
        <w:t>547.604</w:t>
      </w:r>
    </w:p>
    <w:p>
      <w:r>
        <w:t>77.056</w:t>
      </w:r>
    </w:p>
    <w:p>
      <w:r>
        <w:t>63,05</w:t>
      </w:r>
    </w:p>
    <w:p>
      <w:r>
        <w:t>Gia Lai</w:t>
      </w:r>
    </w:p>
    <w:p>
      <w:r>
        <w:t>648.278</w:t>
      </w:r>
    </w:p>
    <w:p>
      <w:r>
        <w:t>478.750</w:t>
      </w:r>
    </w:p>
    <w:p>
      <w:r>
        <w:t>169.529</w:t>
      </w:r>
    </w:p>
    <w:p>
      <w:r>
        <w:t>40,89</w:t>
      </w:r>
    </w:p>
    <w:p>
      <w:r>
        <w:t>Đắk Lắk</w:t>
      </w:r>
    </w:p>
    <w:p>
      <w:r>
        <w:t>505.557</w:t>
      </w:r>
    </w:p>
    <w:p>
      <w:r>
        <w:t>413.845</w:t>
      </w:r>
    </w:p>
    <w:p>
      <w:r>
        <w:t>91.711</w:t>
      </w:r>
    </w:p>
    <w:p>
      <w:r>
        <w:t>38,03</w:t>
      </w:r>
    </w:p>
    <w:p>
      <w:r>
        <w:t>Đắk Nông</w:t>
      </w:r>
    </w:p>
    <w:p>
      <w:r>
        <w:t>254.359</w:t>
      </w:r>
    </w:p>
    <w:p>
      <w:r>
        <w:t>196.020</w:t>
      </w:r>
    </w:p>
    <w:p>
      <w:r>
        <w:t>58.339</w:t>
      </w:r>
    </w:p>
    <w:p>
      <w:r>
        <w:t>38,52</w:t>
      </w:r>
    </w:p>
    <w:p>
      <w:r>
        <w:t>Lâm Đồng</w:t>
      </w:r>
    </w:p>
    <w:p>
      <w:r>
        <w:t>538.234</w:t>
      </w:r>
    </w:p>
    <w:p>
      <w:r>
        <w:t>454.534</w:t>
      </w:r>
    </w:p>
    <w:p>
      <w:r>
        <w:t>83.700</w:t>
      </w:r>
    </w:p>
    <w:p>
      <w:r>
        <w:t>54,44</w:t>
      </w:r>
    </w:p>
    <w:p>
      <w:r>
        <w:t>Vùng Đông Nam Bộ</w:t>
      </w:r>
    </w:p>
    <w:p>
      <w:r>
        <w:t>Tổng</w:t>
      </w:r>
    </w:p>
    <w:p>
      <w:r>
        <w:t>479.376</w:t>
      </w:r>
    </w:p>
    <w:p>
      <w:r>
        <w:t>258.124</w:t>
      </w:r>
    </w:p>
    <w:p>
      <w:r>
        <w:t>221.252</w:t>
      </w:r>
    </w:p>
    <w:p>
      <w:r>
        <w:t>19,63</w:t>
      </w:r>
    </w:p>
    <w:p>
      <w:r>
        <w:t>TP Hồ Chí Minh</w:t>
      </w:r>
    </w:p>
    <w:p>
      <w:r>
        <w:t>33.557</w:t>
      </w:r>
    </w:p>
    <w:p>
      <w:r>
        <w:t>13.509</w:t>
      </w:r>
    </w:p>
    <w:p>
      <w:r>
        <w:t>20.049</w:t>
      </w:r>
    </w:p>
    <w:p>
      <w:r>
        <w:t>15,93</w:t>
      </w:r>
    </w:p>
    <w:p>
      <w:r>
        <w:t>Đồng Nai</w:t>
      </w:r>
    </w:p>
    <w:p>
      <w:r>
        <w:t>181.376</w:t>
      </w:r>
    </w:p>
    <w:p>
      <w:r>
        <w:t>123.939</w:t>
      </w:r>
    </w:p>
    <w:p>
      <w:r>
        <w:t>57.437</w:t>
      </w:r>
    </w:p>
    <w:p>
      <w:r>
        <w:t>29,24</w:t>
      </w:r>
    </w:p>
    <w:p>
      <w:r>
        <w:t>Bà Rịa-Vũng Tàu</w:t>
      </w:r>
    </w:p>
    <w:p>
      <w:r>
        <w:t>28.550</w:t>
      </w:r>
    </w:p>
    <w:p>
      <w:r>
        <w:t>16.465</w:t>
      </w:r>
    </w:p>
    <w:p>
      <w:r>
        <w:t>12.085</w:t>
      </w:r>
    </w:p>
    <w:p>
      <w:r>
        <w:t>13,79</w:t>
      </w:r>
    </w:p>
    <w:p>
      <w:r>
        <w:t>Bình Dương</w:t>
      </w:r>
    </w:p>
    <w:p>
      <w:r>
        <w:t>9.878</w:t>
      </w:r>
    </w:p>
    <w:p>
      <w:r>
        <w:t>1.809</w:t>
      </w:r>
    </w:p>
    <w:p>
      <w:r>
        <w:t>8.069</w:t>
      </w:r>
    </w:p>
    <w:p>
      <w:r>
        <w:t>3,03</w:t>
      </w:r>
    </w:p>
    <w:p>
      <w:r>
        <w:t>Bình Phước</w:t>
      </w:r>
    </w:p>
    <w:p>
      <w:r>
        <w:t>159.445</w:t>
      </w:r>
    </w:p>
    <w:p>
      <w:r>
        <w:t>55.978</w:t>
      </w:r>
    </w:p>
    <w:p>
      <w:r>
        <w:t>103.467</w:t>
      </w:r>
    </w:p>
    <w:p>
      <w:r>
        <w:t>22,66</w:t>
      </w:r>
    </w:p>
    <w:p>
      <w:r>
        <w:t>Tây Ninh</w:t>
      </w:r>
    </w:p>
    <w:p>
      <w:r>
        <w:t>66.569</w:t>
      </w:r>
    </w:p>
    <w:p>
      <w:r>
        <w:t>46.425</w:t>
      </w:r>
    </w:p>
    <w:p>
      <w:r>
        <w:t>20.144</w:t>
      </w:r>
    </w:p>
    <w:p>
      <w:r>
        <w:t>16,16</w:t>
      </w:r>
    </w:p>
    <w:p>
      <w:r>
        <w:t>Vùng đồng bằng sông Cửu Long</w:t>
      </w:r>
    </w:p>
    <w:p>
      <w:r>
        <w:t>Tổng</w:t>
      </w:r>
    </w:p>
    <w:p>
      <w:r>
        <w:t>246.706</w:t>
      </w:r>
    </w:p>
    <w:p>
      <w:r>
        <w:t>79.355</w:t>
      </w:r>
    </w:p>
    <w:p>
      <w:r>
        <w:t>167.350</w:t>
      </w:r>
    </w:p>
    <w:p>
      <w:r>
        <w:t>5,43</w:t>
      </w:r>
    </w:p>
    <w:p>
      <w:r>
        <w:t>TP Cần Thơ</w:t>
      </w:r>
    </w:p>
    <w:p>
      <w:r>
        <w:t>-</w:t>
      </w:r>
    </w:p>
    <w:p>
      <w:r>
        <w:t>-</w:t>
      </w:r>
    </w:p>
    <w:p>
      <w:r>
        <w:t>-</w:t>
      </w:r>
    </w:p>
    <w:p>
      <w:r>
        <w:t>-</w:t>
      </w:r>
    </w:p>
    <w:p>
      <w:r>
        <w:t>Long An</w:t>
      </w:r>
    </w:p>
    <w:p>
      <w:r>
        <w:t>21.826</w:t>
      </w:r>
    </w:p>
    <w:p>
      <w:r>
        <w:t>838</w:t>
      </w:r>
    </w:p>
    <w:p>
      <w:r>
        <w:t>20.988</w:t>
      </w:r>
    </w:p>
    <w:p>
      <w:r>
        <w:t>4,00</w:t>
      </w:r>
    </w:p>
    <w:p>
      <w:r>
        <w:t>Tiền Giang</w:t>
      </w:r>
    </w:p>
    <w:p>
      <w:r>
        <w:t>2.591</w:t>
      </w:r>
    </w:p>
    <w:p>
      <w:r>
        <w:t>-</w:t>
      </w:r>
    </w:p>
    <w:p>
      <w:r>
        <w:t>2.591</w:t>
      </w:r>
    </w:p>
    <w:p>
      <w:r>
        <w:t>0,99</w:t>
      </w:r>
    </w:p>
    <w:p>
      <w:r>
        <w:t>Bến Tre</w:t>
      </w:r>
    </w:p>
    <w:p>
      <w:r>
        <w:t>4.482</w:t>
      </w:r>
    </w:p>
    <w:p>
      <w:r>
        <w:t>1.250</w:t>
      </w:r>
    </w:p>
    <w:p>
      <w:r>
        <w:t>3.232</w:t>
      </w:r>
    </w:p>
    <w:p>
      <w:r>
        <w:t>1,83</w:t>
      </w:r>
    </w:p>
    <w:p>
      <w:r>
        <w:t>Trà Vinh</w:t>
      </w:r>
    </w:p>
    <w:p>
      <w:r>
        <w:t>9.539</w:t>
      </w:r>
    </w:p>
    <w:p>
      <w:r>
        <w:t>2.955</w:t>
      </w:r>
    </w:p>
    <w:p>
      <w:r>
        <w:t>6.583</w:t>
      </w:r>
    </w:p>
    <w:p>
      <w:r>
        <w:t>4,07</w:t>
      </w:r>
    </w:p>
    <w:p>
      <w:r>
        <w:t>Vĩnh Long</w:t>
      </w:r>
    </w:p>
    <w:p>
      <w:r>
        <w:t>-</w:t>
      </w:r>
    </w:p>
    <w:p>
      <w:r>
        <w:t>-</w:t>
      </w:r>
    </w:p>
    <w:p>
      <w:r>
        <w:t>-</w:t>
      </w:r>
    </w:p>
    <w:p>
      <w:r>
        <w:t>-</w:t>
      </w:r>
    </w:p>
    <w:p>
      <w:r>
        <w:t>An Giang</w:t>
      </w:r>
    </w:p>
    <w:p>
      <w:r>
        <w:t>13.907</w:t>
      </w:r>
    </w:p>
    <w:p>
      <w:r>
        <w:t>1.117</w:t>
      </w:r>
    </w:p>
    <w:p>
      <w:r>
        <w:t>12.789</w:t>
      </w:r>
    </w:p>
    <w:p>
      <w:r>
        <w:t>3,68</w:t>
      </w:r>
    </w:p>
    <w:p>
      <w:r>
        <w:t>Đồng Tháp</w:t>
      </w:r>
    </w:p>
    <w:p>
      <w:r>
        <w:t>6.041</w:t>
      </w:r>
    </w:p>
    <w:p>
      <w:r>
        <w:t>-</w:t>
      </w:r>
    </w:p>
    <w:p>
      <w:r>
        <w:t>6.041</w:t>
      </w:r>
    </w:p>
    <w:p>
      <w:r>
        <w:t>1,68</w:t>
      </w:r>
    </w:p>
    <w:p>
      <w:r>
        <w:t>Kiên Giang</w:t>
      </w:r>
    </w:p>
    <w:p>
      <w:r>
        <w:t>76.700</w:t>
      </w:r>
    </w:p>
    <w:p>
      <w:r>
        <w:t>58.020</w:t>
      </w:r>
    </w:p>
    <w:p>
      <w:r>
        <w:t>18.680</w:t>
      </w:r>
    </w:p>
    <w:p>
      <w:r>
        <w:t>11,93</w:t>
      </w:r>
    </w:p>
    <w:p>
      <w:r>
        <w:t>Hậu Giang</w:t>
      </w:r>
    </w:p>
    <w:p>
      <w:r>
        <w:t>3.794</w:t>
      </w:r>
    </w:p>
    <w:p>
      <w:r>
        <w:t>-</w:t>
      </w:r>
    </w:p>
    <w:p>
      <w:r>
        <w:t>3.794</w:t>
      </w:r>
    </w:p>
    <w:p>
      <w:r>
        <w:t>1,83</w:t>
      </w:r>
    </w:p>
    <w:p>
      <w:r>
        <w:t>Sóc Trăng</w:t>
      </w:r>
    </w:p>
    <w:p>
      <w:r>
        <w:t>10.246</w:t>
      </w:r>
    </w:p>
    <w:p>
      <w:r>
        <w:t>1.733</w:t>
      </w:r>
    </w:p>
    <w:p>
      <w:r>
        <w:t>8.513</w:t>
      </w:r>
    </w:p>
    <w:p>
      <w:r>
        <w:t>2,54</w:t>
      </w:r>
    </w:p>
    <w:p>
      <w:r>
        <w:t>Bạc Liêu</w:t>
      </w:r>
    </w:p>
    <w:p>
      <w:r>
        <w:t>4.488</w:t>
      </w:r>
    </w:p>
    <w:p>
      <w:r>
        <w:t>1.906</w:t>
      </w:r>
    </w:p>
    <w:p>
      <w:r>
        <w:t>2.581</w:t>
      </w:r>
    </w:p>
    <w:p>
      <w:r>
        <w:t>1,61</w:t>
      </w:r>
    </w:p>
    <w:p>
      <w:r>
        <w:t>Cà Mau</w:t>
      </w:r>
    </w:p>
    <w:p>
      <w:r>
        <w:t>93.093</w:t>
      </w:r>
    </w:p>
    <w:p>
      <w:r>
        <w:t>11.535</w:t>
      </w:r>
    </w:p>
    <w:p>
      <w:r>
        <w:t>81.557</w:t>
      </w:r>
    </w:p>
    <w:p>
      <w:r>
        <w:t>14,74</w:t>
      </w:r>
    </w:p>
    <w:p>
      <w:r>
        <w:t>Ghi chú: Các tỉnh chưa công bố hiện trạng rừng năm 2022, sử dụng số liệu năm 2021, gồm: Quảng Ninh, Bình Dương, Bà Rịa - Vũng Tàu.</w:t>
      </w:r>
    </w:p>
    <w:p>
      <w:r>
        <w:t>PHỤ LỤC II</w:t>
      </w:r>
    </w:p>
    <w:p>
      <w:r>
        <w:t>DIỆN TÍCH CÁC LOẠI RỪNG PHÂN THEO MỤC ĐÍCH SỬ DỤNG</w:t>
      </w:r>
    </w:p>
    <w:p>
      <w:r>
        <w:t>(Kèm theo Quyết định số: 2357/QĐ-BNN-KL ngày 14 tháng 06 năm 2023 của Bộ trưởng Bộ Nông nghiệp và Phát triển nông thôn)</w:t>
      </w:r>
    </w:p>
    <w:p>
      <w:r>
        <w:t>Đơn vị tính: ha</w:t>
      </w:r>
    </w:p>
    <w:p>
      <w:r>
        <w:t>TT</w:t>
      </w:r>
    </w:p>
    <w:p>
      <w:r>
        <w:t>Phân loại rừng</w:t>
      </w:r>
    </w:p>
    <w:p>
      <w:r>
        <w:t>Tổng cộng</w:t>
      </w:r>
    </w:p>
    <w:p>
      <w:r>
        <w:t>Đặc dụng</w:t>
      </w:r>
    </w:p>
    <w:p>
      <w:r>
        <w:t>Phòng hộ</w:t>
      </w:r>
    </w:p>
    <w:p>
      <w:r>
        <w:t>Sản xuất</w:t>
      </w:r>
    </w:p>
    <w:p>
      <w:r>
        <w:t>TỔNG DIỆN TÍCH CÓ RỪNG</w:t>
      </w:r>
    </w:p>
    <w:p>
      <w:r>
        <w:t>14.790.075</w:t>
      </w:r>
    </w:p>
    <w:p>
      <w:r>
        <w:t>2.198.086</w:t>
      </w:r>
    </w:p>
    <w:p>
      <w:r>
        <w:t>4.709.458</w:t>
      </w:r>
    </w:p>
    <w:p>
      <w:r>
        <w:t>7.882.531</w:t>
      </w:r>
    </w:p>
    <w:p>
      <w:r>
        <w:t>I</w:t>
      </w:r>
    </w:p>
    <w:p>
      <w:r>
        <w:t>RỪNG THEO NGUỒN GỐC</w:t>
      </w:r>
    </w:p>
    <w:p>
      <w:r>
        <w:t>14.790.075</w:t>
      </w:r>
    </w:p>
    <w:p>
      <w:r>
        <w:t>2.198.086</w:t>
      </w:r>
    </w:p>
    <w:p>
      <w:r>
        <w:t>4.709.458</w:t>
      </w:r>
    </w:p>
    <w:p>
      <w:r>
        <w:t>7.882.531</w:t>
      </w:r>
    </w:p>
    <w:p>
      <w:r>
        <w:t>1</w:t>
      </w:r>
    </w:p>
    <w:p>
      <w:r>
        <w:t>Rừng tự nhiên</w:t>
      </w:r>
    </w:p>
    <w:p>
      <w:r>
        <w:t>10.134.082</w:t>
      </w:r>
    </w:p>
    <w:p>
      <w:r>
        <w:t>2.103.845</w:t>
      </w:r>
    </w:p>
    <w:p>
      <w:r>
        <w:t>4.078.464</w:t>
      </w:r>
    </w:p>
    <w:p>
      <w:r>
        <w:t>3.951.773</w:t>
      </w:r>
    </w:p>
    <w:p>
      <w:r>
        <w:t>2</w:t>
      </w:r>
    </w:p>
    <w:p>
      <w:r>
        <w:t>Rừng trồng</w:t>
      </w:r>
    </w:p>
    <w:p>
      <w:r>
        <w:t>4.655.993</w:t>
      </w:r>
    </w:p>
    <w:p>
      <w:r>
        <w:t>94.241</w:t>
      </w:r>
    </w:p>
    <w:p>
      <w:r>
        <w:t>630.994</w:t>
      </w:r>
    </w:p>
    <w:p>
      <w:r>
        <w:t>3.930.758</w:t>
      </w:r>
    </w:p>
    <w:p>
      <w:r>
        <w:t>II</w:t>
      </w:r>
    </w:p>
    <w:p>
      <w:r>
        <w:t>RỪNG THEO KIỆN LẬP ĐỊA</w:t>
      </w:r>
    </w:p>
    <w:p>
      <w:r>
        <w:t>14.790.075</w:t>
      </w:r>
    </w:p>
    <w:p>
      <w:r>
        <w:t>2.198.086</w:t>
      </w:r>
    </w:p>
    <w:p>
      <w:r>
        <w:t>4.709.458</w:t>
      </w:r>
    </w:p>
    <w:p>
      <w:r>
        <w:t>7.882.531</w:t>
      </w:r>
    </w:p>
    <w:p>
      <w:r>
        <w:t>1</w:t>
      </w:r>
    </w:p>
    <w:p>
      <w:r>
        <w:t>Rừng trên núi đất</w:t>
      </w:r>
    </w:p>
    <w:p>
      <w:r>
        <w:t>13.514.027</w:t>
      </w:r>
    </w:p>
    <w:p>
      <w:r>
        <w:t>1.877.650</w:t>
      </w:r>
    </w:p>
    <w:p>
      <w:r>
        <w:t>4.064.985</w:t>
      </w:r>
    </w:p>
    <w:p>
      <w:r>
        <w:t>7.571.393</w:t>
      </w:r>
    </w:p>
    <w:p>
      <w:r>
        <w:t>2</w:t>
      </w:r>
    </w:p>
    <w:p>
      <w:r>
        <w:t>Rừng trên núi đá</w:t>
      </w:r>
    </w:p>
    <w:p>
      <w:r>
        <w:t>993.388</w:t>
      </w:r>
    </w:p>
    <w:p>
      <w:r>
        <w:t>281.776</w:t>
      </w:r>
    </w:p>
    <w:p>
      <w:r>
        <w:t>509.397</w:t>
      </w:r>
    </w:p>
    <w:p>
      <w:r>
        <w:t>202.214</w:t>
      </w:r>
    </w:p>
    <w:p>
      <w:r>
        <w:t>3</w:t>
      </w:r>
    </w:p>
    <w:p>
      <w:r>
        <w:t>Rừng trên đất ngập nước</w:t>
      </w:r>
    </w:p>
    <w:p>
      <w:r>
        <w:t>237.481</w:t>
      </w:r>
    </w:p>
    <w:p>
      <w:r>
        <w:t>38.265</w:t>
      </w:r>
    </w:p>
    <w:p>
      <w:r>
        <w:t>118.821</w:t>
      </w:r>
    </w:p>
    <w:p>
      <w:r>
        <w:t>80.395</w:t>
      </w:r>
    </w:p>
    <w:p>
      <w:r>
        <w:t>4</w:t>
      </w:r>
    </w:p>
    <w:p>
      <w:r>
        <w:t>Rừng trên cát</w:t>
      </w:r>
    </w:p>
    <w:p>
      <w:r>
        <w:t>45.179</w:t>
      </w:r>
    </w:p>
    <w:p>
      <w:r>
        <w:t>394</w:t>
      </w:r>
    </w:p>
    <w:p>
      <w:r>
        <w:t>16.256</w:t>
      </w:r>
    </w:p>
    <w:p>
      <w:r>
        <w:t>28.529</w:t>
      </w:r>
    </w:p>
    <w:p>
      <w:r>
        <w:t>III</w:t>
      </w:r>
    </w:p>
    <w:p>
      <w:r>
        <w:t>RỪNG TỰ NHIÊN THEO LOÀI CÂY</w:t>
      </w:r>
    </w:p>
    <w:p>
      <w:r>
        <w:t>10.134.082</w:t>
      </w:r>
    </w:p>
    <w:p>
      <w:r>
        <w:t>2.103.845</w:t>
      </w:r>
    </w:p>
    <w:p>
      <w:r>
        <w:t>4.078.464</w:t>
      </w:r>
    </w:p>
    <w:p>
      <w:r>
        <w:t>3.951.773</w:t>
      </w:r>
    </w:p>
    <w:p>
      <w:r>
        <w:t>1</w:t>
      </w:r>
    </w:p>
    <w:p>
      <w:r>
        <w:t>Rừng gỗ</w:t>
      </w:r>
    </w:p>
    <w:p>
      <w:r>
        <w:t>8.728.401</w:t>
      </w:r>
    </w:p>
    <w:p>
      <w:r>
        <w:t>1.907.558</w:t>
      </w:r>
    </w:p>
    <w:p>
      <w:r>
        <w:t>3.606.121</w:t>
      </w:r>
    </w:p>
    <w:p>
      <w:r>
        <w:t>3.214.721</w:t>
      </w:r>
    </w:p>
    <w:p>
      <w:r>
        <w:t>2</w:t>
      </w:r>
    </w:p>
    <w:p>
      <w:r>
        <w:t>Rừng tre nứa</w:t>
      </w:r>
    </w:p>
    <w:p>
      <w:r>
        <w:t>232.455</w:t>
      </w:r>
    </w:p>
    <w:p>
      <w:r>
        <w:t>27.993</w:t>
      </w:r>
    </w:p>
    <w:p>
      <w:r>
        <w:t>65.839</w:t>
      </w:r>
    </w:p>
    <w:p>
      <w:r>
        <w:t>138.623</w:t>
      </w:r>
    </w:p>
    <w:p>
      <w:r>
        <w:t>3</w:t>
      </w:r>
    </w:p>
    <w:p>
      <w:r>
        <w:t>Rừng hỗn giao gỗ và tre nứa</w:t>
      </w:r>
    </w:p>
    <w:p>
      <w:r>
        <w:t>1.168.930</w:t>
      </w:r>
    </w:p>
    <w:p>
      <w:r>
        <w:t>168.184</w:t>
      </w:r>
    </w:p>
    <w:p>
      <w:r>
        <w:t>406.290</w:t>
      </w:r>
    </w:p>
    <w:p>
      <w:r>
        <w:t>594.455</w:t>
      </w:r>
    </w:p>
    <w:p>
      <w:r>
        <w:t>4</w:t>
      </w:r>
    </w:p>
    <w:p>
      <w:r>
        <w:t>Rừng cau dừa</w:t>
      </w:r>
    </w:p>
    <w:p>
      <w:r>
        <w:t>4.297</w:t>
      </w:r>
    </w:p>
    <w:p>
      <w:r>
        <w:t>110</w:t>
      </w:r>
    </w:p>
    <w:p>
      <w:r>
        <w:t>213</w:t>
      </w:r>
    </w:p>
    <w:p>
      <w:r>
        <w:t>3.974</w:t>
      </w:r>
    </w:p>
    <w:p>
      <w:r>
        <w:t>PHỤ LỤC III</w:t>
      </w:r>
    </w:p>
    <w:p>
      <w:r>
        <w:t>DIỆN TÍCH RỪNG PHÂN THEO LOẠI CHỦ QUẢN LÝ</w:t>
      </w:r>
    </w:p>
    <w:p>
      <w:r>
        <w:t>(Kèm theo Quyết định số: 2357/QĐ-BNN-KL ngày 14 tháng 06 năm 2023 của Bộ trưởng Bộ Nông nghiệp và Phát triển nông thôn)</w:t>
      </w:r>
    </w:p>
    <w:p>
      <w:r>
        <w:t>Đơn vị tính: ha</w:t>
      </w:r>
    </w:p>
    <w:p>
      <w:r>
        <w:t>TT</w:t>
      </w:r>
    </w:p>
    <w:p>
      <w:r>
        <w:t>Phân loại rừng</w:t>
      </w:r>
    </w:p>
    <w:p>
      <w:r>
        <w:t>Tổng</w:t>
      </w:r>
    </w:p>
    <w:p>
      <w:r>
        <w:t>Ban quản lý rừng đặc dụng</w:t>
      </w:r>
    </w:p>
    <w:p>
      <w:r>
        <w:t>Ban quản lý rừng phòng hộ</w:t>
      </w:r>
    </w:p>
    <w:p>
      <w:r>
        <w:t>Tổ chức kinh tế</w:t>
      </w:r>
    </w:p>
    <w:p>
      <w:r>
        <w:t>Lực lượng vũ trang</w:t>
      </w:r>
    </w:p>
    <w:p>
      <w:r>
        <w:t>Tổ chức KH&amp;CN, ĐT, GD</w:t>
      </w:r>
    </w:p>
    <w:p>
      <w:r>
        <w:t>Hộ gia đình, cá nhân trong nước</w:t>
      </w:r>
    </w:p>
    <w:p>
      <w:r>
        <w:t>Cộng đồng dân cư</w:t>
      </w:r>
    </w:p>
    <w:p>
      <w:r>
        <w:t>Doanh nghiệp đầu tư nước ngoài</w:t>
      </w:r>
    </w:p>
    <w:p>
      <w:r>
        <w:t>UBND xã</w:t>
      </w:r>
    </w:p>
    <w:p>
      <w:r>
        <w:t>TỔNG DIỆN TÍCH CÓ RỪNG</w:t>
      </w:r>
    </w:p>
    <w:p>
      <w:r>
        <w:t>14.790.075</w:t>
      </w:r>
    </w:p>
    <w:p>
      <w:r>
        <w:t>2.165.089</w:t>
      </w:r>
    </w:p>
    <w:p>
      <w:r>
        <w:t>3.025.632</w:t>
      </w:r>
    </w:p>
    <w:p>
      <w:r>
        <w:t>1.664.667</w:t>
      </w:r>
    </w:p>
    <w:p>
      <w:r>
        <w:t>172.768</w:t>
      </w:r>
    </w:p>
    <w:p>
      <w:r>
        <w:t>113.262</w:t>
      </w:r>
    </w:p>
    <w:p>
      <w:r>
        <w:t>3.183.067</w:t>
      </w:r>
    </w:p>
    <w:p>
      <w:r>
        <w:t>997.696</w:t>
      </w:r>
    </w:p>
    <w:p>
      <w:r>
        <w:t>45.704</w:t>
      </w:r>
    </w:p>
    <w:p>
      <w:r>
        <w:t>3.422.190</w:t>
      </w:r>
    </w:p>
    <w:p>
      <w:r>
        <w:t>I</w:t>
      </w:r>
    </w:p>
    <w:p>
      <w:r>
        <w:t>RỪNG THEO NGUỒN GỐC</w:t>
      </w:r>
    </w:p>
    <w:p>
      <w:r>
        <w:t>14.790.075</w:t>
      </w:r>
    </w:p>
    <w:p>
      <w:r>
        <w:t>2.165.089</w:t>
      </w:r>
    </w:p>
    <w:p>
      <w:r>
        <w:t>3.025.632</w:t>
      </w:r>
    </w:p>
    <w:p>
      <w:r>
        <w:t>1.664.667</w:t>
      </w:r>
    </w:p>
    <w:p>
      <w:r>
        <w:t>172.768</w:t>
      </w:r>
    </w:p>
    <w:p>
      <w:r>
        <w:t>113.262</w:t>
      </w:r>
    </w:p>
    <w:p>
      <w:r>
        <w:t>3.183.067</w:t>
      </w:r>
    </w:p>
    <w:p>
      <w:r>
        <w:t>997.696</w:t>
      </w:r>
    </w:p>
    <w:p>
      <w:r>
        <w:t>45.704</w:t>
      </w:r>
    </w:p>
    <w:p>
      <w:r>
        <w:t>3.422.190</w:t>
      </w:r>
    </w:p>
    <w:p>
      <w:r>
        <w:t>1</w:t>
      </w:r>
    </w:p>
    <w:p>
      <w:r>
        <w:t>Rừng tự nhiên</w:t>
      </w:r>
    </w:p>
    <w:p>
      <w:r>
        <w:t>10.134.082</w:t>
      </w:r>
    </w:p>
    <w:p>
      <w:r>
        <w:t>2.064.145</w:t>
      </w:r>
    </w:p>
    <w:p>
      <w:r>
        <w:t>2.488.441</w:t>
      </w:r>
    </w:p>
    <w:p>
      <w:r>
        <w:t>1.058.953</w:t>
      </w:r>
    </w:p>
    <w:p>
      <w:r>
        <w:t>108.022</w:t>
      </w:r>
    </w:p>
    <w:p>
      <w:r>
        <w:t>50.820</w:t>
      </w:r>
    </w:p>
    <w:p>
      <w:r>
        <w:t>1.298.998</w:t>
      </w:r>
    </w:p>
    <w:p>
      <w:r>
        <w:t>894.999</w:t>
      </w:r>
    </w:p>
    <w:p>
      <w:r>
        <w:t>29.756</w:t>
      </w:r>
    </w:p>
    <w:p>
      <w:r>
        <w:t>2.139.948</w:t>
      </w:r>
    </w:p>
    <w:p>
      <w:r>
        <w:t>2</w:t>
      </w:r>
    </w:p>
    <w:p>
      <w:r>
        <w:t>Rừng trồng</w:t>
      </w:r>
    </w:p>
    <w:p>
      <w:r>
        <w:t>4.655.993</w:t>
      </w:r>
    </w:p>
    <w:p>
      <w:r>
        <w:t>100.944</w:t>
      </w:r>
    </w:p>
    <w:p>
      <w:r>
        <w:t>537.191</w:t>
      </w:r>
    </w:p>
    <w:p>
      <w:r>
        <w:t>605.714</w:t>
      </w:r>
    </w:p>
    <w:p>
      <w:r>
        <w:t>64.746</w:t>
      </w:r>
    </w:p>
    <w:p>
      <w:r>
        <w:t>62.442</w:t>
      </w:r>
    </w:p>
    <w:p>
      <w:r>
        <w:t>1.884.069</w:t>
      </w:r>
    </w:p>
    <w:p>
      <w:r>
        <w:t>102.697</w:t>
      </w:r>
    </w:p>
    <w:p>
      <w:r>
        <w:t>15.948</w:t>
      </w:r>
    </w:p>
    <w:p>
      <w:r>
        <w:t>1.282.243</w:t>
      </w:r>
    </w:p>
    <w:p>
      <w:r>
        <w:t>II</w:t>
      </w:r>
    </w:p>
    <w:p>
      <w:r>
        <w:t>RỪNG THEO KIỆN LẬP ĐỊA</w:t>
      </w:r>
    </w:p>
    <w:p>
      <w:r>
        <w:t>14.790.075</w:t>
      </w:r>
    </w:p>
    <w:p>
      <w:r>
        <w:t>2.165.089</w:t>
      </w:r>
    </w:p>
    <w:p>
      <w:r>
        <w:t>3.025.632</w:t>
      </w:r>
    </w:p>
    <w:p>
      <w:r>
        <w:t>1.664.667</w:t>
      </w:r>
    </w:p>
    <w:p>
      <w:r>
        <w:t>172.768</w:t>
      </w:r>
    </w:p>
    <w:p>
      <w:r>
        <w:t>113.262</w:t>
      </w:r>
    </w:p>
    <w:p>
      <w:r>
        <w:t>3.183.067</w:t>
      </w:r>
    </w:p>
    <w:p>
      <w:r>
        <w:t>997.696</w:t>
      </w:r>
    </w:p>
    <w:p>
      <w:r>
        <w:t>45.704</w:t>
      </w:r>
    </w:p>
    <w:p>
      <w:r>
        <w:t>3.422.190</w:t>
      </w:r>
    </w:p>
    <w:p>
      <w:r>
        <w:t>1</w:t>
      </w:r>
    </w:p>
    <w:p>
      <w:r>
        <w:t>Rừng trên núi đất</w:t>
      </w:r>
    </w:p>
    <w:p>
      <w:r>
        <w:t>13.514.019</w:t>
      </w:r>
    </w:p>
    <w:p>
      <w:r>
        <w:t>1.876.243</w:t>
      </w:r>
    </w:p>
    <w:p>
      <w:r>
        <w:t>2.813.107</w:t>
      </w:r>
    </w:p>
    <w:p>
      <w:r>
        <w:t>1.626.497</w:t>
      </w:r>
    </w:p>
    <w:p>
      <w:r>
        <w:t>159.367</w:t>
      </w:r>
    </w:p>
    <w:p>
      <w:r>
        <w:t>102.869</w:t>
      </w:r>
    </w:p>
    <w:p>
      <w:r>
        <w:t>2.953.944</w:t>
      </w:r>
    </w:p>
    <w:p>
      <w:r>
        <w:t>851.383</w:t>
      </w:r>
    </w:p>
    <w:p>
      <w:r>
        <w:t>39.870</w:t>
      </w:r>
    </w:p>
    <w:p>
      <w:r>
        <w:t>3.090.739</w:t>
      </w:r>
    </w:p>
    <w:p>
      <w:r>
        <w:t>2</w:t>
      </w:r>
    </w:p>
    <w:p>
      <w:r>
        <w:t>Rừng trên núi đá</w:t>
      </w:r>
    </w:p>
    <w:p>
      <w:r>
        <w:t>993.388</w:t>
      </w:r>
    </w:p>
    <w:p>
      <w:r>
        <w:t>251.662</w:t>
      </w:r>
    </w:p>
    <w:p>
      <w:r>
        <w:t>103.423</w:t>
      </w:r>
    </w:p>
    <w:p>
      <w:r>
        <w:t>7.053</w:t>
      </w:r>
    </w:p>
    <w:p>
      <w:r>
        <w:t>2.748</w:t>
      </w:r>
    </w:p>
    <w:p>
      <w:r>
        <w:t>4.209</w:t>
      </w:r>
    </w:p>
    <w:p>
      <w:r>
        <w:t>195.922</w:t>
      </w:r>
    </w:p>
    <w:p>
      <w:r>
        <w:t>144.601</w:t>
      </w:r>
    </w:p>
    <w:p>
      <w:r>
        <w:t>5.767</w:t>
      </w:r>
    </w:p>
    <w:p>
      <w:r>
        <w:t>278.003</w:t>
      </w:r>
    </w:p>
    <w:p>
      <w:r>
        <w:t>3</w:t>
      </w:r>
    </w:p>
    <w:p>
      <w:r>
        <w:t>Rừng trên đất ngập nước</w:t>
      </w:r>
    </w:p>
    <w:p>
      <w:r>
        <w:t>237.481</w:t>
      </w:r>
    </w:p>
    <w:p>
      <w:r>
        <w:t>35.694</w:t>
      </w:r>
    </w:p>
    <w:p>
      <w:r>
        <w:t>97.038</w:t>
      </w:r>
    </w:p>
    <w:p>
      <w:r>
        <w:t>28.758</w:t>
      </w:r>
    </w:p>
    <w:p>
      <w:r>
        <w:t>10.535</w:t>
      </w:r>
    </w:p>
    <w:p>
      <w:r>
        <w:t>5.913</w:t>
      </w:r>
    </w:p>
    <w:p>
      <w:r>
        <w:t>26.160</w:t>
      </w:r>
    </w:p>
    <w:p>
      <w:r>
        <w:t>492</w:t>
      </w:r>
    </w:p>
    <w:p>
      <w:r>
        <w:t>13</w:t>
      </w:r>
    </w:p>
    <w:p>
      <w:r>
        <w:t>32.878</w:t>
      </w:r>
    </w:p>
    <w:p>
      <w:r>
        <w:t>4</w:t>
      </w:r>
    </w:p>
    <w:p>
      <w:r>
        <w:t>Rừng trên cát</w:t>
      </w:r>
    </w:p>
    <w:p>
      <w:r>
        <w:t>45.187</w:t>
      </w:r>
    </w:p>
    <w:p>
      <w:r>
        <w:t>1.490</w:t>
      </w:r>
    </w:p>
    <w:p>
      <w:r>
        <w:t>12.064</w:t>
      </w:r>
    </w:p>
    <w:p>
      <w:r>
        <w:t>2.358</w:t>
      </w:r>
    </w:p>
    <w:p>
      <w:r>
        <w:t>119</w:t>
      </w:r>
    </w:p>
    <w:p>
      <w:r>
        <w:t>270</w:t>
      </w:r>
    </w:p>
    <w:p>
      <w:r>
        <w:t>7.041</w:t>
      </w:r>
    </w:p>
    <w:p>
      <w:r>
        <w:t>1.221</w:t>
      </w:r>
    </w:p>
    <w:p>
      <w:r>
        <w:t>54</w:t>
      </w:r>
    </w:p>
    <w:p>
      <w:r>
        <w:t>20.570</w:t>
      </w:r>
    </w:p>
    <w:p>
      <w:r>
        <w:t>III</w:t>
      </w:r>
    </w:p>
    <w:p>
      <w:r>
        <w:t>RỪNG TỰ NHIÊN THEO LOÀI CÂY</w:t>
      </w:r>
    </w:p>
    <w:p>
      <w:r>
        <w:t>10.134.082</w:t>
      </w:r>
    </w:p>
    <w:p>
      <w:r>
        <w:t>2.064.145</w:t>
      </w:r>
    </w:p>
    <w:p>
      <w:r>
        <w:t>2.488.441</w:t>
      </w:r>
    </w:p>
    <w:p>
      <w:r>
        <w:t>1.058.953</w:t>
      </w:r>
    </w:p>
    <w:p>
      <w:r>
        <w:t>108.022</w:t>
      </w:r>
    </w:p>
    <w:p>
      <w:r>
        <w:t>50.820</w:t>
      </w:r>
    </w:p>
    <w:p>
      <w:r>
        <w:t>1.298.998</w:t>
      </w:r>
    </w:p>
    <w:p>
      <w:r>
        <w:t>894.999</w:t>
      </w:r>
    </w:p>
    <w:p>
      <w:r>
        <w:t>29.756</w:t>
      </w:r>
    </w:p>
    <w:p>
      <w:r>
        <w:t>2.139.948</w:t>
      </w:r>
    </w:p>
    <w:p>
      <w:r>
        <w:t>1</w:t>
      </w:r>
    </w:p>
    <w:p>
      <w:r>
        <w:t>Rừng gỗ</w:t>
      </w:r>
    </w:p>
    <w:p>
      <w:r>
        <w:t>8.728.404</w:t>
      </w:r>
    </w:p>
    <w:p>
      <w:r>
        <w:t>1.870.732</w:t>
      </w:r>
    </w:p>
    <w:p>
      <w:r>
        <w:t>2.225.567</w:t>
      </w:r>
    </w:p>
    <w:p>
      <w:r>
        <w:t>914.336</w:t>
      </w:r>
    </w:p>
    <w:p>
      <w:r>
        <w:t>88.843</w:t>
      </w:r>
    </w:p>
    <w:p>
      <w:r>
        <w:t>38.938</w:t>
      </w:r>
    </w:p>
    <w:p>
      <w:r>
        <w:t>1.008.649</w:t>
      </w:r>
    </w:p>
    <w:p>
      <w:r>
        <w:t>753.494</w:t>
      </w:r>
    </w:p>
    <w:p>
      <w:r>
        <w:t>23.373</w:t>
      </w:r>
    </w:p>
    <w:p>
      <w:r>
        <w:t>1.804.471</w:t>
      </w:r>
    </w:p>
    <w:p>
      <w:r>
        <w:t>2</w:t>
      </w:r>
    </w:p>
    <w:p>
      <w:r>
        <w:t>Rừng tre nứa</w:t>
      </w:r>
    </w:p>
    <w:p>
      <w:r>
        <w:t>232.455</w:t>
      </w:r>
    </w:p>
    <w:p>
      <w:r>
        <w:t>27.081</w:t>
      </w:r>
    </w:p>
    <w:p>
      <w:r>
        <w:t>41.893</w:t>
      </w:r>
    </w:p>
    <w:p>
      <w:r>
        <w:t>17.786</w:t>
      </w:r>
    </w:p>
    <w:p>
      <w:r>
        <w:t>7.169</w:t>
      </w:r>
    </w:p>
    <w:p>
      <w:r>
        <w:t>1.426</w:t>
      </w:r>
    </w:p>
    <w:p>
      <w:r>
        <w:t>54.103</w:t>
      </w:r>
    </w:p>
    <w:p>
      <w:r>
        <w:t>19.599</w:t>
      </w:r>
    </w:p>
    <w:p>
      <w:r>
        <w:t>1.353</w:t>
      </w:r>
    </w:p>
    <w:p>
      <w:r>
        <w:t>62.045</w:t>
      </w:r>
    </w:p>
    <w:p>
      <w:r>
        <w:t>3</w:t>
      </w:r>
    </w:p>
    <w:p>
      <w:r>
        <w:t>Rừng hỗn giao gỗ và tre nứa</w:t>
      </w:r>
    </w:p>
    <w:p>
      <w:r>
        <w:t>1.168.927</w:t>
      </w:r>
    </w:p>
    <w:p>
      <w:r>
        <w:t>166.248</w:t>
      </w:r>
    </w:p>
    <w:p>
      <w:r>
        <w:t>220.804</w:t>
      </w:r>
    </w:p>
    <w:p>
      <w:r>
        <w:t>126.830</w:t>
      </w:r>
    </w:p>
    <w:p>
      <w:r>
        <w:t>12.009</w:t>
      </w:r>
    </w:p>
    <w:p>
      <w:r>
        <w:t>10.455</w:t>
      </w:r>
    </w:p>
    <w:p>
      <w:r>
        <w:t>233.954</w:t>
      </w:r>
    </w:p>
    <w:p>
      <w:r>
        <w:t>121.830</w:t>
      </w:r>
    </w:p>
    <w:p>
      <w:r>
        <w:t>5.030</w:t>
      </w:r>
    </w:p>
    <w:p>
      <w:r>
        <w:t>271.765</w:t>
      </w:r>
    </w:p>
    <w:p>
      <w:r>
        <w:t>4</w:t>
      </w:r>
    </w:p>
    <w:p>
      <w:r>
        <w:t>Rừng cau dừa</w:t>
      </w:r>
    </w:p>
    <w:p>
      <w:r>
        <w:t>4.297</w:t>
      </w:r>
    </w:p>
    <w:p>
      <w:r>
        <w:t>85</w:t>
      </w:r>
    </w:p>
    <w:p>
      <w:r>
        <w:t>177</w:t>
      </w:r>
    </w:p>
    <w:p>
      <w:r>
        <w:t>2.292</w:t>
      </w:r>
    </w:p>
    <w:p>
      <w:r>
        <w:t>76</w:t>
      </w:r>
    </w:p>
    <w:p>
      <w:r>
        <w:t>1.666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