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2356/QĐ-UBND năm 2024 công bố Quy trình nội bộ giải quyết thủ tục hành chính mới; sửa đổi, bổ sung lĩnh vực Trồng trọt thuộc phạm vi chức năng quản lý của Sở Nông nghiệp và Phát triển nông thôn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2365/QĐ-UBND</w:t>
      </w:r>
    </w:p>
    <w:p>
      <w:r>
        <w:t>Hưng Yên, ngày 30 tháng 10 năm 2024</w:t>
      </w:r>
    </w:p>
    <w:p>
      <w:r>
        <w:t>QUYẾT ĐỊNH</w:t>
      </w:r>
    </w:p>
    <w:p>
      <w:r>
        <w:t>CÔNG BỐ QUY TRÌNH NỘI BỘ GIẢI QUYẾT THỦ TỤC HÀNH CHÍNH MỚI BAN HÀNH; SỬA ĐỔI, BỔ SUNG LĨNH VỰC TRỒNG TRỌT THUỘC PHẠM VI CHỨC NĂNG QUẢN LÝ CỦA SỞ NÔNG NGHIỆP VÀ PHÁT TRIỂN NÔNG THÔN</w:t>
      </w:r>
    </w:p>
    <w:p>
      <w:r>
        <w:t>CHỦ TỊCH ỦY BAN NHÂN DÂN TỈNH HƯNG YÊN</w:t>
      </w:r>
    </w:p>
    <w:p>
      <w:r>
        <w:t>Căn cứ Luật Tổ chức Chính phủ và Luật Tổ chức chính quyền địa phương đã được sửa đổi, bổ sung ngày 22/11/2019;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Căn cứ Quyết định số 2013/QĐ-UBND ngày 24/9/2024 của UBND tỉnh về công bố Danh mục thủ tục hành chính mới ban hành; sửa đổi, bổ sung trong lĩnh vực Trồng trọt thuộc phạm vi chức năng quản lý nhà nước của Sở Nông nghiệp và Phát triển nông thôn;</w:t>
      </w:r>
    </w:p>
    <w:p>
      <w:r>
        <w:t>Theo đề nghị của Giám đốc Sở Nông nghiệp và Phát triển nông thôn tại Tờ trình số 147/TTr-SNN ngày 17/10/2024,</w:t>
      </w:r>
    </w:p>
    <w:p>
      <w:r>
        <w:t>QUYẾT ĐỊNH:</w:t>
      </w:r>
    </w:p>
    <w:p>
      <w:r>
        <w:t>Điều 1.  Công bố kèm theo Quyết định này Danh mục và Nội dung 05 Quy trình nội bộ giải quyết thủ tục hành chính mới ban hành; sửa đổi, bổ sung trong lĩnh vực Trồng trọt thuộc phạm vi chức năng quản lý của Sở Nông nghiệp và Phát triển nông thôn.</w:t>
      </w:r>
    </w:p>
    <w:p>
      <w:r>
        <w:t>Điều 2.  Quyết định này có hiệu lực thi hành kể từ ngày ký.</w:t>
      </w:r>
    </w:p>
    <w:p>
      <w:r>
        <w:t>Sở Nông nghiệp và Phát triển nông thôn; Sở Tài nguyên và Môi trường; Sở Tài chính; Ủy ban nhân dân các huyện, thị xã, thành phố; Ủy ban nhân dân các xã, phường, thị trấn và các cơ quan, đơn vị có liên quan thực hiện giải quyết thủ tục hành chính cho cá nhân, tổ chức tuân thủ đúng quy trình được phê duyệt tại Quyết định này.</w:t>
      </w:r>
    </w:p>
    <w:p>
      <w:r>
        <w:t>Văn phòng Ủy ban nhân dân tỉnh chủ trì, phối hợp với Sở Nông nghiệp và Phát triển nông thôn, Sở Tài nguyên và Môi trường, Sở Tài chính trên cơ sở quy trình nội bộ giải quyết thủ tục hành chính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Chánh Văn phòng Ủy ban nhân dân tỉnh; Giám đốc Sở Nông nghiệp và Phát triển nông thôn; Sở Tài nguyên và Môi trường, Sở Tài chính, Thủ trưởng các sở, ban, ngành tỉnh; Chủ tịch Ủy ban nhân dân tỉnh các huyện, thị xã, thành phố; Chủ tịch Ủy ban nhân dân tỉnh các xã, phường, thị trấn và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 .</w:t>
      </w:r>
    </w:p>
    <w:p>
      <w:r>
        <w:t>KT. CHỦ TỊCH</w:t>
      </w:r>
    </w:p>
    <w:p>
      <w:r>
        <w:t>PHÓ CHỦ TỊCH</w:t>
      </w:r>
    </w:p>
    <w:p>
      <w:r>
        <w:t>Nguyễn Duy Hưng</w:t>
      </w:r>
    </w:p>
    <w:p>
      <w:r>
        <w:t>QUY TRÌNH NỘI BỘ GIẢI QUYẾT THỦ TỤC HÀNH CHÍNH LƾNH VỰC TRỒNG TRỌT THUỘC PHẠM VI CHỨC NĂNG QUẢN LÝ NHÀ NƯỚC CỦA SỞ NÔNG NGHIỆP VÀ PHÁT TRIỂN NÔNG THÔN</w:t>
      </w:r>
    </w:p>
    <w:p>
      <w:r>
        <w:t>(Ban hành kèm theo Quyết định số: 2356/QĐ-UBND ngày 30/10/2024 của Chủ tịch UBND tỉnh Hưng Yên)</w:t>
      </w:r>
    </w:p>
    <w:p>
      <w:r>
        <w:t>PHẦN I:</w:t>
      </w:r>
    </w:p>
    <w:p>
      <w:r>
        <w:t>DANH MỤC QUY TRÌNH NỘI BỘ (QTNB) GIẢI QUYẾT TTHC</w:t>
      </w:r>
    </w:p>
    <w:p>
      <w:r>
        <w:t>A. QTNB GIẢI QUYẾT TTHC MỚI BAN HÀNH</w:t>
      </w:r>
    </w:p>
    <w:p>
      <w:r>
        <w:t>Stt</w:t>
      </w:r>
    </w:p>
    <w:p>
      <w:r>
        <w:t>Tên QTNB   giải quyết TTHC</w:t>
      </w:r>
    </w:p>
    <w:p>
      <w:r>
        <w:t>Thời gian thực hiện</w:t>
      </w:r>
    </w:p>
    <w:p>
      <w:r>
        <w:t>Cơ quan   thực hiện   TTHC</w:t>
      </w:r>
    </w:p>
    <w:p>
      <w:r>
        <w:t>Ghi chú</w:t>
      </w:r>
    </w:p>
    <w:p>
      <w:r>
        <w:t>I</w:t>
      </w:r>
    </w:p>
    <w:p>
      <w:r>
        <w:t>QTNB giải quyết TTHC thuộc thẩm quyền giải quyết cấp tỉnh</w:t>
      </w:r>
    </w:p>
    <w:p>
      <w:r>
        <w:t>1</w:t>
      </w:r>
    </w:p>
    <w:p>
      <w:r>
        <w:t>Thẩm định phương án sử dụng tầng đất mặt đối với công trình có diện tích đất chuyên trồng lúa trên địa bàn 2 huyện trở lên</w:t>
      </w:r>
    </w:p>
    <w:p>
      <w:r>
        <w:t>Ban hành văn bản chấp thuận  phương án sử  dụng tầng đất mặt:  20 ngày, kể từ ngày nhận được hồ sơ hợp lệ.</w:t>
      </w:r>
    </w:p>
    <w:p>
      <w:r>
        <w:t>- Sở Nông nghiệp và PTNT</w:t>
      </w:r>
    </w:p>
    <w:p>
      <w:r>
        <w:t>- UBND tỉnh</w:t>
      </w:r>
    </w:p>
    <w:p>
      <w:r>
        <w:t>TTHC có số thứ tự 01, phần I, mục A thuộc Danh mục ban hành kèm theo Quyết định số 2013/QĐ-UBND ngày 24/9/2024.</w:t>
      </w:r>
    </w:p>
    <w:p>
      <w:r>
        <w:t>2</w:t>
      </w:r>
    </w:p>
    <w:p>
      <w:r>
        <w:t>Nộp tiền để nhà nước bổ sung diện tích đất chuyên trồng lúa bị mất hoặc tặng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Sở Tài nguyên và Môi trường</w:t>
      </w:r>
    </w:p>
    <w:p>
      <w:r>
        <w:t>- Sở Tài chính</w:t>
      </w:r>
    </w:p>
    <w:p>
      <w:r>
        <w:t>TTHC có số thứ tự 02, phần I, mục A thuộc Danh mục ban hành kèm theo Quyết định số 2013/QĐ-UBND ngày 24/9/2024.</w:t>
      </w:r>
    </w:p>
    <w:p>
      <w:r>
        <w:t>II</w:t>
      </w:r>
    </w:p>
    <w:p>
      <w:r>
        <w:t>QTNB giải quyết TTHC thuộc thẩm quyền giải quyết cấp huyện</w:t>
      </w:r>
    </w:p>
    <w:p>
      <w:r>
        <w:t>1</w:t>
      </w:r>
    </w:p>
    <w:p>
      <w:r>
        <w:t>Thẩm định phương án sử dụng tầng đất mặt đối với công trình có diện tích đất chuyên trồng lúa trên địa bàn huyện</w:t>
      </w:r>
    </w:p>
    <w:p>
      <w:r>
        <w:t>Ban hành văn bản chấp thuận phương án sử dụng tầng đất mặt: 20 ngày, kể từ ngày nhận được hồ sơ hợp lệ</w:t>
      </w:r>
    </w:p>
    <w:p>
      <w:r>
        <w:t>UBND cấp huyện</w:t>
      </w:r>
    </w:p>
    <w:p>
      <w:r>
        <w:t>TTHC có số thứ tự 01, phần II, mục A thuộc Danh mục ban hành kèm theo Quyết định số 2013/QĐ-UBND ngày 24/9/2024.</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UBND cấp huyện</w:t>
      </w:r>
    </w:p>
    <w:p>
      <w:r>
        <w:t>TTHC có số thứ tự 02, phần II, mục A thuộc Danh mục ban hành kèm theo Quyết định số 2013/QĐ-UBND ngày 24/9/2024.</w:t>
      </w:r>
    </w:p>
    <w:p>
      <w:r>
        <w:t>B. QTNB GIẢI QUYẾT TTHC SỬA ĐỔI, BỔ SUNG</w:t>
      </w:r>
    </w:p>
    <w:p>
      <w:r>
        <w:t>Stt</w:t>
      </w:r>
    </w:p>
    <w:p>
      <w:r>
        <w:t>Tên QTNB   giải quyết TTHC</w:t>
      </w:r>
    </w:p>
    <w:p>
      <w:r>
        <w:t>Thời gian thực hiện</w:t>
      </w:r>
    </w:p>
    <w:p>
      <w:r>
        <w:t>Nội dung sửa đổi, bổ sung</w:t>
      </w:r>
    </w:p>
    <w:p>
      <w:r>
        <w:t>Ghi chú</w:t>
      </w:r>
    </w:p>
    <w:p>
      <w:r>
        <w:t>I.</w:t>
      </w:r>
    </w:p>
    <w:p>
      <w:r>
        <w:t>QTNB giải quyết TTHC thuộc thẩm quyền giải quyết cấp xã</w:t>
      </w:r>
    </w:p>
    <w:p>
      <w:r>
        <w:t>1</w:t>
      </w:r>
    </w:p>
    <w:p>
      <w:r>
        <w:t>Chuyển đổi cơ cấu cây trồng, vật nuôi trên đất trồng lúa</w:t>
      </w:r>
    </w:p>
    <w:p>
      <w:r>
        <w:t>Ban hành văn bản chấp thuận cho phép chuyển đổi cơ cấu cây trồng, vật nuôi trên đất trồng lúa: 05 ngày làm việc kể từ ngày nhận hồ sơ hợp lệ.</w:t>
      </w:r>
    </w:p>
    <w:p>
      <w:r>
        <w:t>- Trình tự thực hiện</w:t>
      </w:r>
    </w:p>
    <w:p>
      <w:r>
        <w:t>- Tên QTNB giải quyết TTHC</w:t>
      </w:r>
    </w:p>
    <w:p>
      <w:r>
        <w:t>TTHC có số thứ tự 01, phần I, mục B thuộc Danh mục ban hành kèm theo Quyết định số 2013/QĐ-UBND ngày 24/9/2024.</w:t>
      </w:r>
    </w:p>
    <w:p>
      <w:r>
        <w:t>Phần II:</w:t>
      </w:r>
    </w:p>
    <w:p>
      <w:r>
        <w:t>NỘI DUNG QTNB GIẢI QUYẾT TTHC</w:t>
      </w:r>
    </w:p>
    <w:p>
      <w:r>
        <w:t>A. QTNB GIẢI QUYẾT TTHC MỚI BAN HÀNH</w:t>
      </w:r>
    </w:p>
    <w:p>
      <w:r>
        <w:t>I. QTNB GIẢI QUYẾT TTHC THUỘC THẨM QUYỀN GIẢI QUYẾT CẤP TỈNH:</w:t>
      </w:r>
    </w:p>
    <w:p>
      <w:r>
        <w:t>1. Tên QTNB giải quyết TTHC: Thẩm định phương án sử dụng tầng đất mặt đối với công trình có diện tích đất chuyên trồng lúa trên địa bàn 2 huyện trở lên</w:t>
      </w:r>
    </w:p>
    <w:p>
      <w:r>
        <w:t>Tổng thời gian thực hiện TTHC:  20 ngày x 8 giờ/ngày = 160 giờ</w:t>
      </w:r>
    </w:p>
    <w:p>
      <w:r>
        <w:t>1.1. Cách thức thực hiện</w:t>
      </w:r>
    </w:p>
    <w:p>
      <w:r>
        <w:t>Cá nhân chuẩn bị hồ sơ đầy đủ theo quy định và nộp hồ sơ qua một trong các cách thức sau:</w:t>
      </w:r>
    </w:p>
    <w:p>
      <w:r>
        <w:t>- Nộp trực tiếp tại Điểm tiếp nhận hồ sơ Sở Nông nghiệp và Phát triển nông thôn, Trung tâm Phục vụ hành chính công và kiểm soát TTHC tỉnh.</w:t>
      </w:r>
    </w:p>
    <w:p>
      <w:r>
        <w:t>- Hoặc thông qua dịch vụ bưu chính công ích đến Điểm tiếp nhận hồ sơ Sở Nông nghiệp và Phát triển nông thôn,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Điểm tiếp nhận hồ sơ Sở Nông nghiệp và Phát triển nông thôn, Trung tâm Phục vụ hành chính công và kiểm soát TTHC tỉnh..</w:t>
      </w:r>
    </w:p>
    <w:p>
      <w:r>
        <w:t>- Đối với hồ sơ được nộp trực tiếp hoặc thông qua dịch vụ bưu chính công ích, công chức tiếp nhận hồ sơ xem xét, kiểm tra tính hợp lệ (chính xác, đầy đủ) của hồ sơ  (Việc xem xét, kiểm tra và trả lời tính hợp lệ của hồ sơ: với Nộp trực tiếp thì trả lời ngay; Nộp qua dịch vụ bưu chính thì trả lời trong 3 ngày làm việc)</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tỉnh.</w:t>
      </w:r>
    </w:p>
    <w:p>
      <w:r>
        <w:t>- Đối với hồ sơ được nộp trực tuyến thông qua Cổng Dịch vụ công của tỉnh, công chức tiếp nhận hồ sơ xem xét, kiểm tra tính hợp lệ (chính xác, đầy đủ) của hồ sơ. ( xem xét, kiểm tra, trả lời tính hợp lệ trong 01 ngày làm việc)</w:t>
      </w:r>
    </w:p>
    <w:p>
      <w:r>
        <w:t>Thông báo tới cá nhân, tổ chức thực hiện TTHC nêu rõ nội dung theo các trường hợp trên qua chức năng gửi thư điện tử, gửi tin nhắn tới người dân của Cổng Dịch vụ công của tỉnh đã kết nối với cổng Dịch vụ công của tỉnh hoặc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theo quy định, công chức tại Bộ phận tiếp nhận và trả kết quả thực hiện chuyển hồ sơ đến Phòng chuyên môn.</w:t>
      </w:r>
    </w:p>
    <w:p>
      <w:r>
        <w:t>+ Trường hợp tiếp nhận trực tuyến: chuyển dữ liệu hồ sơ điện tử thông qua kết nối của Cổng Dịch vụ công trực tuyến của tỉnh.</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Bước 2. Giải quyết hồ sơ TTHC</w:t>
      </w:r>
    </w:p>
    <w:p>
      <w:r>
        <w:t>a) Tại Sở Nông nghiệp và Phát triển nông thôn</w:t>
      </w:r>
    </w:p>
    <w:p>
      <w:r>
        <w:t>* Lãnh đạo phòng chuyên môn tiếp nhận hồ sơ từ Điểm tiếp nhận hồ sơ Sở Nông nghiệp và Phát triển nông thôn, Trung tâm Phục vụ hành chính công và kiểm soát TTHC tỉnh.; Phân công cán bộ/công chức thụ lý hồ sơ và có ý kiến lưu ý nếu cần thiết.</w:t>
      </w:r>
    </w:p>
    <w:p>
      <w:r>
        <w:t>04 giờ</w:t>
      </w:r>
    </w:p>
    <w:p>
      <w:r>
        <w:t>* Công chức/viên chức được phân công thụ lý: Tiếp nhận hồ sơ; kiểm tra tính hợp lệ và thẩm định nội dung hồ sơ.</w:t>
      </w:r>
    </w:p>
    <w:p>
      <w:r>
        <w:t>1. Nếu hồ sơ chưa đủ điều kiện giải quyết</w:t>
      </w:r>
    </w:p>
    <w:p>
      <w:r>
        <w:t>* Công chức/viên chức được phân công thụ lý: Dự thảo văn bản thông báo yêu cầu bổ sung, hoàn thiện hồ sơ nêu rõ lý do, nội dung cần bổ sung; trình Lãnh đạo Phòng kiểm tra, phê duyệt.</w:t>
      </w:r>
    </w:p>
    <w:p>
      <w:r>
        <w:t>Công chức/viên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chức/viên chức được phân công thụ lý để thực hiện.</w:t>
      </w:r>
    </w:p>
    <w:p>
      <w:r>
        <w:t>- Nếu thống nhất với kết quả xử lý hồ sơ và dự thảo thông báo yêu cầu bổ sung, hoàn thiện hồ sơ thì duyệt và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04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Bộ phận Văn thư phát hành văn bản.</w:t>
      </w:r>
    </w:p>
    <w:p>
      <w:r>
        <w:t>Lãnh đạo Sở chịu trách nhiệm về sự chính xác, hợp pháp, hợp lý của kết quả xử lý hồ sơ và thông báo yêu cầu bổ sung, hoàn thiện hồ sơ do mình phê duyệt, quyết định ban hành.</w:t>
      </w:r>
    </w:p>
    <w:p>
      <w:r>
        <w:t>04 giờ</w:t>
      </w:r>
    </w:p>
    <w:p>
      <w:r>
        <w:t>* Bộ phận Văn thư:</w:t>
      </w:r>
    </w:p>
    <w:p>
      <w:r>
        <w:t>Đóng dấu kết quả giải quyết hồ sơ; làm thủ tục phát hành; lập và quản lý, lưu trữ hồ sơ theo quy định. Chuyển hồ sơ và thông báo yêu cầu bổ sung, hoàn thiện hồ sơ tới Điểm tiếp nhận hồ sơ Sở Nông nghiệp và Phát triển nông thôn, Trung tâm Phục vụ hành chính công và kiểm soát TTHC tỉnh.</w:t>
      </w:r>
    </w:p>
    <w:p>
      <w:r>
        <w:t>02 giờ</w:t>
      </w:r>
    </w:p>
    <w:p>
      <w:r>
        <w:t>2. Nếu hồ sơ đủ điều kiện giải quyết</w:t>
      </w:r>
    </w:p>
    <w:p>
      <w:r>
        <w:t>* Công chức được phân công thụ lý: Tiếp nhận hồ sơ; xử lý, thẩm định hồ sơ; xác minh, thẩm tra hồ sơ (nếu có); niêm yết, công khai (nếu có); dự thảo kết quả giải quyết hồ sơ trình lãnh đạo Phòng kiểm tra.</w:t>
      </w:r>
    </w:p>
    <w:p>
      <w:r>
        <w:t>Công chức thụ lý chịu trách nhiệm về kết quả thẩm định, đánh giá hồ sơ; nội dung dự thảo kết quả giải quyết hồ sơ và thể thức kỹ thuật trình bày khi trình lãnh đạo phòng kiểm tra, sửa đổi, bổ sung khi có yêu cầu từ lãnh đạo Phòng</w:t>
      </w:r>
    </w:p>
    <w:p>
      <w:r>
        <w:t>64 giờ</w:t>
      </w:r>
    </w:p>
    <w:p>
      <w:r>
        <w:t>* Lãnh đạo Phòng: kiểm tra, xem xét kết quả xử lý hồ sơ và dự thảo kết quả giải quyết hồ sơ.</w:t>
      </w:r>
    </w:p>
    <w:p>
      <w:r>
        <w:t>- Nếu không thống nhất với kết quả xử lý hồ sơ và dự thảo kết quả giải quyết hồ sơ thì yêu cầu sửa, bổ sung, hoàn thiện lại; chuyển công chức/viên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kết quả giải quyết hồ sơ trước khi trình Lãnh đạo Sở; điều chỉnh, sửa đổi, bổ sung khi có yêu cầu từ Lãnh đạo Sở</w:t>
      </w:r>
    </w:p>
    <w:p>
      <w:r>
        <w:t>24 giờ</w:t>
      </w:r>
    </w:p>
    <w:p>
      <w:r>
        <w:t>* Lãnh đạo Sở: đánh giá quá trình thụ lý, xem xét kết quả thụ lý hồ sơ và dự thảo kết quả giải quyết hồ sơ:</w:t>
      </w:r>
    </w:p>
    <w:p>
      <w:r>
        <w:t>- Nếu không nhất trí với kết quả thụ lý hồ sơ và dự thảo kết quả giải quyết hồ sơ thì cho ý kiến chỉ đạo yêu cầu sửa bổ sung hoàn thiện lại; chuyển lãnh đạo Phòng thực hiện.</w:t>
      </w:r>
    </w:p>
    <w:p>
      <w:r>
        <w:t>- Nếu nhất trí với kết quả thụ lý hồ sơ và dự thảo kết quả giải quyết hồ sơ thì quyết định kết quả giải quyết hồ sơ theo thẩm quyền được phân công; chuyển văn phòng Sở - bộ phận văn thư.</w:t>
      </w:r>
    </w:p>
    <w:p>
      <w:r>
        <w:t>Lãnh đạo Sở chịu trách nhiệm về nội dung và tính hợp pháp, hợp lý của kết quả giải quyết hồ sơ do mình phê duyệt và trình UBND tỉnh xem xét, quyết định</w:t>
      </w:r>
    </w:p>
    <w:p>
      <w:r>
        <w:t>24 giờ</w:t>
      </w:r>
    </w:p>
    <w:p>
      <w:r>
        <w:t>* Văn phòng Sở Nông nghiệp và PTNT - bộ phận văn thư:</w:t>
      </w:r>
    </w:p>
    <w:p>
      <w:r>
        <w:t>Đóng dấu kết quả giải quyết hồ sơ, làm thủ tục phát hành, lập và quản lý hồ sơ, lưu trữ hồ sơ theo quy định.</w:t>
      </w:r>
    </w:p>
    <w:p>
      <w:r>
        <w:t>Chuyển hồ sơ và kết quả giải quyết hồ sơ tới cán bộ phụ trách phòng chuyên môn và UBND tỉnh.</w:t>
      </w:r>
    </w:p>
    <w:p>
      <w:r>
        <w:t>04 giờ</w:t>
      </w:r>
    </w:p>
    <w:p>
      <w:r>
        <w:t>b) Tại UBND tỉnh</w:t>
      </w:r>
    </w:p>
    <w:p>
      <w:r>
        <w:t>* Công chức đầu mối của Văn phòng UBND tỉnh được phân công tiếp nhận hồ sơ Sở trình: xem xét, kiểm tra tính hợp lệ (chính xác, đầy đủ) của hồ sơ, chuyển hồ sơ đến Chuyên viên biên tập - Văn phòng UBND tỉnh để giải quyết:</w:t>
      </w:r>
    </w:p>
    <w:p>
      <w:r>
        <w:t>+ Chuyển ngay dữ liệu hồ sơ điện tử được tiếp nhận trực tuyến của tổ chức, cá nhân đến cơ quan có thẩm quyền giải quyết thông qua Hệ thống thông tin một cửa điện tử tỉnh.</w:t>
      </w:r>
    </w:p>
    <w:p>
      <w:r>
        <w:t>+ Chuyển ngay dữ liệu hồ sơ điện tử đã được cập nhật đến cơ quan có thẩm quyền giải quyết thông qua Hệ thống thông tin một cửa điện tử tỉnh.</w:t>
      </w:r>
    </w:p>
    <w:p>
      <w:r>
        <w:t>+ Chuyển hồ sơ giấy cùng Phiếu kiểm soát quá trình giải quyết hồ sơ, ghi thông tin và ký xác nhận trong ngày làm việc.</w:t>
      </w:r>
    </w:p>
    <w:p>
      <w:r>
        <w:t>02 giờ</w:t>
      </w:r>
    </w:p>
    <w:p>
      <w:r>
        <w:t>* Chuyên viên biên tập - Văn phòng UBND tỉnh được phân công thụ lý: Dự thảo kết quả giải quyết hồ sơ; trình Lãnh đạo Văn Phòng kiểm tra, phê duyệt.</w:t>
      </w:r>
    </w:p>
    <w:p>
      <w:r>
        <w:t>Công chức thụ lý chịu trách nhiệm về kết quả thẩm định, thẩm tra, đánh giá hồ sơ; kết quả giải quyết hồ sơ và thể thức kỹ thuật trình bày khi trình Lãnh đạo Văn Phòng kiểm tra, phê duyệt; điều chỉnh, sửa đổi, bổ sung khi có yêu cầu từ Lãnh đạo Văn phòng.</w:t>
      </w:r>
    </w:p>
    <w:p>
      <w:r>
        <w:t>16 giờ</w:t>
      </w:r>
    </w:p>
    <w:p>
      <w:r>
        <w:t>* Lãnh đạo Văn phòng: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chuyên viên biên tập để thực hiện.</w:t>
      </w:r>
    </w:p>
    <w:p>
      <w:r>
        <w:t>- Nếu nhất trí với kết quả thụ lý hồ sơ và dự thảo kết quả giải quyết hồ sơ thì phê duyệt, trình Lãnh đạo UBND tỉnh.</w:t>
      </w:r>
    </w:p>
    <w:p>
      <w:r>
        <w:t>Lãnh đạo Văn phòng chịu trách nhiệm về sự chính xác, hợp pháp, hợp lý của kết quả thụ lý hồ sơ và dự thảo kết quả giải quyết hồ sơ do mình phê duyệt, trình Lãnh đạo UBND tỉnh.</w:t>
      </w:r>
    </w:p>
    <w:p>
      <w:r>
        <w:t>08 giờ</w:t>
      </w:r>
    </w:p>
    <w:p>
      <w:r>
        <w:t>* Lãnh đạo UBND tỉnh: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Văn phòng để thực hiện.</w:t>
      </w:r>
    </w:p>
    <w:p>
      <w:r>
        <w:t>- Nếu nhất trí với kết quả thụ lý hồ sơ và dự thảo kết quả giải quyết hồ sơ thì phê duyệt, quyết định ban hành.</w:t>
      </w:r>
    </w:p>
    <w:p>
      <w:r>
        <w:t>Lãnh đạo UBND tỉnh chịu trách nhiệm về sự chính xác, hợp pháp, hợp lý của kết quả xử lý hồ sơ do mình phê duyệt, quyết định ban hành, chuyển Bộ phận Văn Thư.</w:t>
      </w:r>
    </w:p>
    <w:p>
      <w:r>
        <w:t>08 giờ</w:t>
      </w:r>
    </w:p>
    <w:p>
      <w:r>
        <w:t>*  Bộ phận Văn Thư: Đóng dấu văn bản; làm thủ tục phát hành; lập và quản lý, lưu trữ hồ sơ theo quy định.</w:t>
      </w:r>
    </w:p>
    <w:p>
      <w:r>
        <w:t>Chuyển kết quả giải quyết hồ sơ tới Công chức đầu mối của Văn phòng UBND tỉnh được phân công tiếp nhận hồ sơ Sở trình.</w:t>
      </w:r>
    </w:p>
    <w:p>
      <w:r>
        <w:t>02 giờ</w:t>
      </w:r>
    </w:p>
    <w:p>
      <w:r>
        <w:t>* Công chức đầu mối của Văn phòng UBND tỉnh được phân công tiếp nhận hồ sơ Sở trình Chuyển kết quả giải quyết hồ sơ tới Điểm tiếp nhận hồ sơ Sở Nông nghiệp và Phát triển nông thôn, Trung tâm Phục vụ hành chính công và kiểm soát TTHC tỉnh. Đồng thời chuyển cho bộ phận chuyên môn công bố Danh sách giám định viên quyền đối với giống cây trồng trên cổng thông tin điện tử của UBND tỉnh trong thời hạn 02 tháng kể từ ngày ra quyết định.</w:t>
      </w:r>
    </w:p>
    <w:p>
      <w:r>
        <w:t>02 giờ</w:t>
      </w:r>
    </w:p>
    <w:p>
      <w:r>
        <w:t>Bước 3: Trả kết quả giải quyết TTHC</w:t>
      </w:r>
    </w:p>
    <w:p>
      <w:r>
        <w:t>Công chức tại Điểm tiếp nhận hồ sơ Sở Nông nghiệp và Phát triển nông thôn,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02 giờ</w:t>
      </w:r>
    </w:p>
    <w:p>
      <w:r>
        <w:t>Công chức/Viên chức tại Điểm trả kết quả tập trung, Bộ phận tiếp nhận hồ sơ và trả kết quả, Trung tâm Phục vụ hành chính công và Kiểm soát TTHC tỉnh theo quy định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-Thời gian: Giờ làm việc theo quy định của tỉnh.</w:t>
      </w:r>
    </w:p>
    <w:p>
      <w:r>
        <w:t>Không tính   thời gian</w:t>
      </w:r>
    </w:p>
    <w:p>
      <w:r>
        <w:t>2. Nộp tiền để nhà nước bổ sung diện tích đất chuyên trồng lúa bị mất hoặc tăng hiệu quả sử dụng đất trồng lúa đối với công trình có diện tích đất chuyên trồng lúa trên địa bàn 2 huyện trở lên</w:t>
      </w:r>
    </w:p>
    <w:p>
      <w:r>
        <w:t>Thời gian thực hiện thủ tục hành chính(TTHC) : 12 ngày x 8 giờ/ngày = 96 giờ, trong đó:</w:t>
      </w:r>
    </w:p>
    <w:p>
      <w:r>
        <w:t>- Sở Tài nguyên và Môi trường xác nhận diện tích đất chuyên trồng lúa phải nộp tiền là 7 ngày (56 giờ);</w:t>
      </w:r>
    </w:p>
    <w:p>
      <w:r>
        <w:t>- Sở Tài chính xác định số tiền phải nộp là 5 ngày (40 giờ).</w:t>
      </w:r>
    </w:p>
    <w:p>
      <w:r>
        <w:t>1. Cách thức thực hiện TTHC:</w:t>
      </w:r>
    </w:p>
    <w:p>
      <w:r>
        <w:t>Người xin giao đất, thuê đất chuẩn bị hồ sơ đầy đủ theo quy định và nộp hồ sơ qua một trong các cách thức sau:</w:t>
      </w:r>
    </w:p>
    <w:p>
      <w:r>
        <w:t>- Nộp trực tiếp tại Điểm tiếp nhận hồ sơ Sở Tài nguyên và Môi trường, Trung tâm Phục vụ hành chính công và kiểm soát TTHC tỉnh</w:t>
      </w:r>
    </w:p>
    <w:p>
      <w:r>
        <w:t>- Hoặc thông qua dịch vụ bưu chính công ích đến Điểm tiếp nhận hồ sơ Sở Tài nguyên và Môi trường,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 Quy trình giải quyết TTHC:</w:t>
      </w:r>
    </w:p>
    <w:p>
      <w:r>
        <w:t>Thời gian</w:t>
      </w:r>
    </w:p>
    <w:p>
      <w:r>
        <w:t>Bước 1. Tiếp nhận và chuyển hồ sơ TTHC:</w:t>
      </w:r>
    </w:p>
    <w:p>
      <w:r>
        <w:t>Tại Điểm tiếp nhận hồ sơ Sở Tài nguyên và Môi trường, Trung tâm Phục vụ hành chính công và kiểm soát TTHC tỉnh</w:t>
      </w:r>
    </w:p>
    <w:p>
      <w:r>
        <w:t>- Đối với hồ sơ được nộp trực tiếp hoặc thông qua dịch vụ bưu chính công ích,công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 tiếp nhận hồ sơ phải nêu rõ lý do theo mẫu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Hệ thống thông tin giải quyết TTHC tỉnh.</w:t>
      </w:r>
    </w:p>
    <w:p>
      <w:r>
        <w:t>- Đối với hồ sơ được nộp trực tuyến thông qua Cổng Dịch vụ công của tỉnh hoặc Cổng Dịch vụ công Quốc gia, Công chức tiếp nhận hồ sơ xem xét, kiểm tra tính hợp lệ (chính xác, đầy đủ) của hồ sơ.</w:t>
      </w:r>
    </w:p>
    <w:p>
      <w:r>
        <w:t>Thông báo tới cá nhân, tổ chức thực hiện TTHC nêu rõ nội dung theo các trường hợp trên qua chức năng gửi thư điện tử, gửi tin nhắn tới người dân qua Hệ thống thông tin giải quyết TTHC tỉnh đã kết nối với Cổng Dịch vụ công Quốc gia.</w:t>
      </w:r>
    </w:p>
    <w:p>
      <w:r>
        <w:t>Công chức được giao tiếp nhận hồ sơ tại Điểm tiếp nhận hồ sơ Sở Tài nguyên và Môi trường, Trung tâm Phục vụ hành chính công và kiểm soát TTHC tỉnh chịu trách nhiệm về tính hợp lệ của hồ sơ TTHC</w:t>
      </w:r>
    </w:p>
    <w:p>
      <w:r>
        <w:t>Ngay sau khi tiếp nhận hồ sơ TTHC theo quy định, công chức tiếp nhận hồ sơ thực hiện chuyển hồ sơ đến bộ phận/người có trách nhiệm, thẩm quyền giải quyết:</w:t>
      </w:r>
    </w:p>
    <w:p>
      <w:r>
        <w:t>+ Chuyển ngay dữ liệu hồ sơ điện tử được tiếp nhận trực tuyến của tổ chức, cá nhân đến cơ quan có thẩm quyền giải quyết thông qua Hệ thống thông tin giải quyết TTHC tỉnh.</w:t>
      </w:r>
    </w:p>
    <w:p>
      <w:r>
        <w:t>+ Chuyển ngay dữ liệu hồ sơ điện tử đã được cập nhật đến cơ quan có thẩm quyền giải quyết thông qua Hệ thống thông tin giải quyết TTHC tỉnh.</w:t>
      </w:r>
    </w:p>
    <w:p>
      <w:r>
        <w:t>+ Lập Phiếu kiểm soát quá trình giải quyết hồ sơ, ghi thông tin và ký xác nhận chuyển cùng hồ sơ giấy tiếp nhận trực tiếp trong ngày làm việc ( đối với trường hợp nộp hồ sơ bản giấy).</w:t>
      </w:r>
    </w:p>
    <w:p>
      <w:r>
        <w:t>Bước 2. Giải quyết hồ sơ TTHC:</w:t>
      </w:r>
    </w:p>
    <w:p>
      <w:r>
        <w:t>A. Tại Sở Tài nguyên và Môi trường:</w:t>
      </w:r>
    </w:p>
    <w:p>
      <w:r>
        <w:t>Phòng Quy hoạch, kế hoạch sử dụng đất  tiếp nhận hồ sơ từ Điểm tiếp nhận hồ sơ để thẩm định Bản kê khai và ban hành văn bản xác nhận diện tích đất chuyên trồng lúa phải nộp tiền gửi Sở Tài chính xác định số tiền phải nộp:</w:t>
      </w:r>
    </w:p>
    <w:p>
      <w:r>
        <w:t>* Lãnh đạo Phòng: phân công công chức thụ lý, gửi kèm hồ sơ và có ý kiến lưu ý nếu cần thiết.</w:t>
      </w:r>
    </w:p>
    <w:p>
      <w:r>
        <w:t>01 giờ</w:t>
      </w:r>
    </w:p>
    <w:p>
      <w:r>
        <w:t>* Công chức được phân công thụ lý kiểm tra hồ sơ:</w:t>
      </w:r>
    </w:p>
    <w:p>
      <w:r>
        <w:t>1.Nếu hồ sơ chưa đủ điều kiện để giải quyết:</w:t>
      </w:r>
    </w:p>
    <w:p>
      <w:r>
        <w:t>* Viên chức được phân công thụ lý: Dự thảo văn bản thông báo yêu cầu bổ sung, hoàn thiện hồ sơ nêu rõ lý do, nội dung cần bổ sung; trình Lãnh đạo Phòng kiểm tra, phê duyệt.</w:t>
      </w:r>
    </w:p>
    <w:p>
      <w:r>
        <w:t>Viên chức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xác nhận dự thảo trước khi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06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Tài nguyên và Môi trường, Trung tâm Phục vụ hành chính công và kiểm soát TTHC tỉnh</w:t>
      </w:r>
    </w:p>
    <w:p>
      <w:r>
        <w:t>01 giờ</w:t>
      </w:r>
    </w:p>
    <w:p>
      <w:r>
        <w:t>2. Nếu hồ sơ đủ điều kiện giải quyết:</w:t>
      </w:r>
    </w:p>
    <w:p>
      <w:r>
        <w:t>Công chức được phân công thụ lý: thẩm định Bản kê khai và dự thảo văn bản xác nhận diện tích đất chuyên trồng lúa phải nộp tiền.</w:t>
      </w:r>
    </w:p>
    <w:p>
      <w:r>
        <w:t>Công chức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30 giờ</w:t>
      </w:r>
    </w:p>
    <w:p>
      <w:r>
        <w:t>* Lãnh đạo Phòng: kiểm tra, xem xét kết quả thụ lý hồ sơ và dự thảo văn bản xác nhận diện tích đất chuyên trồng lúa phải nộp tiền.</w:t>
      </w:r>
    </w:p>
    <w:p>
      <w:r>
        <w:t>- Nếu không thống nhất với kết quả xử lý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w:t>
      </w:r>
    </w:p>
    <w:p>
      <w:r>
        <w:t>Lãnh đạo Phòng chịu trách nhiệm về nội dung và tính pháp lý đối với kết quả xử lý hồ sơ và dự thảo văn bản xác nhận diện tích đất chuyên trồng lúa phải nộp tiền trước khi trình Lãnh đạo Sở; điều chỉnh, sửa đổi, bổ sung khi có yêu cầu từ Lãnh đạo Sở.</w:t>
      </w:r>
    </w:p>
    <w:p>
      <w:r>
        <w:t>16 giờ</w:t>
      </w:r>
    </w:p>
    <w:p>
      <w:r>
        <w:t>* Lãnh đạo Sở: đánh giá quá trình thụ lý, xem xét kết quả xử lý hồ sơ và dự thảo văn bản xác nhận diện tích đất chuyên trồng lúa phải nộp tiền:</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do mình phê duyệt, quyết định ban hành.</w:t>
      </w:r>
    </w:p>
    <w:p>
      <w:r>
        <w:t>08 giờ</w:t>
      </w:r>
    </w:p>
    <w:p>
      <w:r>
        <w:t>* Văn phòng Sở - Bộ phận Văn thư:</w:t>
      </w:r>
    </w:p>
    <w:p>
      <w:r>
        <w:t>Đóng dấu văn bản; làm thủ tục phát hành; chuyển kết quả giải quyết hồ sơ tới Sở Tài chính và Phòng Quy hoạch, kế hoạch sử dụng đất để quản lý, lưu trữ hồ sơ (chuyển kết quả giải quyết trên Hệ thống quản lý văn bản và điều hành, Hệ thống thông tin giải quyết TTHC tỉnh).</w:t>
      </w:r>
    </w:p>
    <w:p>
      <w:r>
        <w:t>01 giờ</w:t>
      </w:r>
    </w:p>
    <w:p>
      <w:r>
        <w:t>B. Tại Sở Tài chính:</w:t>
      </w:r>
    </w:p>
    <w:p>
      <w:r>
        <w:t>Phòng chuyên môn  sau khi nhận được văn bản xác nhận diện tích đất chuyên trồng lúa phải nộp tiền của Sở Tài nguyên và Môi trường thực hiện xác định số tiền phải nộp:</w:t>
      </w:r>
    </w:p>
    <w:p>
      <w:r>
        <w:t>* Lãnh đạo Phòng: phân công công chức thụ lý, gửi kèm hồ sơ và có ý kiến lưu ý nếu cần thiết</w:t>
      </w:r>
    </w:p>
    <w:p>
      <w:r>
        <w:t>01 giờ</w:t>
      </w:r>
    </w:p>
    <w:p>
      <w:r>
        <w:t>* Công chức chức được phân công thụ lý:</w:t>
      </w:r>
    </w:p>
    <w:p>
      <w:r>
        <w:t>2.1. Nếu hồ sơ chưa đủ điều kiện để giải quyết:</w:t>
      </w:r>
    </w:p>
    <w:p>
      <w:r>
        <w:t>* Công chức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08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xác nhận dự thảo trước khi trình Lãnh đạo Sở.</w:t>
      </w:r>
    </w:p>
    <w:p>
      <w:r>
        <w:t>Lãnh đạo Phòng chịu trách nhiệm về nội dung và tính pháp lý đối với kết quả xử lý hồ sơ và dự thảo thông báo yêu cầu bổ sung, hoàn thiện hồ sơ trước khi trình Lãnh đạo Sở; điều chỉnh, sửa đổi, bổ sung khi có yêu cầu từ Lãnh đạo Sở.</w:t>
      </w:r>
    </w:p>
    <w:p>
      <w:r>
        <w:t>08 giờ</w:t>
      </w:r>
    </w:p>
    <w:p>
      <w:r>
        <w:t>* Lãnh đạo Sở: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 Bộ phận Văn thư.</w:t>
      </w:r>
    </w:p>
    <w:p>
      <w:r>
        <w:t>Lãnh đạo Sở chịu trách nhiệm về sự chính xác, hợp pháp, hợp lý của kết quả xử lý hồ sơ và thông báo yêu cầu bổ sung, hoàn thiện hồ sơ do mình phê duyệt, quyết định ban hành.</w:t>
      </w:r>
    </w:p>
    <w:p>
      <w:r>
        <w:t>06 giờ</w:t>
      </w:r>
    </w:p>
    <w:p>
      <w:r>
        <w:t>* Văn phòng Sở - Bộ phận Văn thư:</w:t>
      </w:r>
    </w:p>
    <w:p>
      <w:r>
        <w:t>Đóng dấu văn bản; làm thủ tục phát hành; lập và quản lý, lưu trữ hồ sơ theo quy định.</w:t>
      </w:r>
    </w:p>
    <w:p>
      <w:r>
        <w:t>Chuyển hồ sơ và thông báo yêu cầu bổ sung, hoàn thiện hồ sơ tới Điểm tiếp nhận hồ sơ Sở Tài nguyên và Môi trường, Trung tâm Phục vụ hành chính công và kiểm soát TTHC tỉnh</w:t>
      </w:r>
    </w:p>
    <w:p>
      <w:r>
        <w:t>01 giờ</w:t>
      </w:r>
    </w:p>
    <w:p>
      <w:r>
        <w:t>2.2. Nếu hồ sơ đủ điều kiện giải quyết:</w:t>
      </w:r>
    </w:p>
    <w:p>
      <w:r>
        <w:t>Công chức chức được phân công thụ lý: Dự thảo văn bản xác định số tiền phải nộp trình Lãnh đạo Phòng kiểm tra, phê duyệt.</w:t>
      </w:r>
    </w:p>
    <w:p>
      <w:r>
        <w:t>Công chức thụ lý chịu trách nhiệm về kết quả thẩm định, thẩm tra, đánh giá hồ sơ; kết quả giải quyết hồ sơ và thể thức kỹ thuật trình bày khi trình Lãnh đạo Phòng kiểm tra, phê duyệt; điều chỉnh, sửa đổi, bổ sung khi có yêu cầu từ Lãnh đạo Phòng.</w:t>
      </w:r>
    </w:p>
    <w:p>
      <w:r>
        <w:t>20 giờ</w:t>
      </w:r>
    </w:p>
    <w:p>
      <w:r>
        <w:t>* Lãnh đạo Phòng: kiểm tra, xem xét kết quả thụ lý hồ sơ và dự thảo Tờ trình.</w:t>
      </w:r>
    </w:p>
    <w:p>
      <w:r>
        <w:t>- Nếu không thống nhất với kết quả xử lý hồ sơ và dự thảo văn bản thì yêu cầu sửa, bổ sung, hoàn thiện lại; chuyển công chức được phân công thụ lý để thực hiện.</w:t>
      </w:r>
    </w:p>
    <w:p>
      <w:r>
        <w:t>- Nếu thống nhất với kết quả xử lý hồ sơ và dự thảo văn bản thì duyệt và trình Lãnh đạo Sở.</w:t>
      </w:r>
    </w:p>
    <w:p>
      <w:r>
        <w:t>Lãnh đạo Phòng chịu trách nhiệm về nội dung và tính pháp lý đối với kết quả xử lý hồ sơ và dự thảo văn bản trước khi trình Lãnh đạo Sở; điều chỉnh, sửa đổi, bổ sung khi có yêu cầu từ Lãnh đạo Sở</w:t>
      </w:r>
    </w:p>
    <w:p>
      <w:r>
        <w:t>12 giờ</w:t>
      </w:r>
    </w:p>
    <w:p>
      <w:r>
        <w:t>* Lãnh đạo Sở: đánh giá quá trình thụ lý, xem xét kết quả xử lý hồ sơ và dự thảo văn bản:</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kết quả giải quyết hồ sơ thì phê duyệt, ký phát hành; chuyển Văn phòng Sở - Bộ phận Văn thư.</w:t>
      </w:r>
    </w:p>
    <w:p>
      <w:r>
        <w:t>Lãnh đạo Sở chịu trách nhiệm về sự chính xác, hợp pháp, hợp lý của kết quả xử lý hồ sơ và văn bản do mình phê duyệt, quyết định ban hành.</w:t>
      </w:r>
    </w:p>
    <w:p>
      <w:r>
        <w:t>06 giờ</w:t>
      </w:r>
    </w:p>
    <w:p>
      <w:r>
        <w:t>* Văn phòng Sở - Bộ phận Văn thư:</w:t>
      </w:r>
    </w:p>
    <w:p>
      <w:r>
        <w:t>Đóng dấu văn bản; làm thủ tục phát hành; chuyển kết quả giải quyết hồ sơ tới Sở Tài nguyên và Môi trường để quản lý, lưu trữ hồ sơ (chuyển trên Hệ thống quản lý văn bản và điều hành); chuyển kết quả giải quyết hồ sơ tới Điểm tiếp nhận hồ sơ Sở Tài nguyên và Môi trường, Trung tâm Phục vụ hành chính công và kiểm soát TTHC tỉnh (chuyển trên Hệ thống thông tin giải quyết TTHC tỉnh) để gửi cho người được nhà nước giao đất, cho thuê đất</w:t>
      </w:r>
    </w:p>
    <w:p>
      <w:r>
        <w:t>01giờ</w:t>
      </w:r>
    </w:p>
    <w:p>
      <w:r>
        <w:t>Bước 3: Trả kết quả giải quyết TTHC</w:t>
      </w:r>
    </w:p>
    <w:p>
      <w:r>
        <w:t>Công chức tại Điểm tiếp nhận hồ sơ Sở Tài nguyên và Môi trường,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Công chức tại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B. CẤP HUYỆN</w:t>
      </w:r>
    </w:p>
    <w:p>
      <w:r>
        <w:t>1. Tên QTNB giải quyết TTHC: Thẩm định phương án sử dụng tầng đất mặt đối với công trình có diện tích đất chuyên trông lúa trên địa bàn huyện</w:t>
      </w:r>
    </w:p>
    <w:p>
      <w:r>
        <w:t>Tổng thời gian thực hiện TTHC: 20 ngày x 8 giờ/ngày = 160 giờ</w:t>
      </w:r>
    </w:p>
    <w:p>
      <w:r>
        <w:t>1.1. Cách thức thực hiện</w:t>
      </w:r>
    </w:p>
    <w:p>
      <w:r>
        <w:t>Cá nhân chuẩn bị hồ sơ đầy đủ theo quy định và nộp hồ sơ qua một trong các cách thức sau:</w:t>
      </w:r>
    </w:p>
    <w:p>
      <w:r>
        <w:t>- Nộp trực tiếp tại Điểm tiếp nhận hồ sơ và trả kết quả của UBND cấp huyện</w:t>
      </w:r>
    </w:p>
    <w:p>
      <w:r>
        <w:t>- Hoặc thông qua dịch vụ bưu chính công ích đến Điểm tiếp nhận hồ sơ và trả kết quả của UBND cấp huyện.</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 Tại Điểm tiếp nhận hồ sơ và trả kết quả của UBND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 (thời gian chỉnh sửa, hoàn thiện hồ sơ không được tính vào tổng thời gian thực hiện TTHC);</w:t>
      </w:r>
    </w:p>
    <w:p>
      <w:r>
        <w:t>+  Trường hợp từ chối nhận hồ sơ công chức tiếp nhận hồ sơ phải nêu rõ lý do theo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thị xã, thành phố.</w:t>
      </w:r>
    </w:p>
    <w:p>
      <w:r>
        <w:t>(Việc xem xét, kiểm tra và trả lời tính hợp lệ của hồ sơ: với Nộp trực tiếp thì trả lời ngay; Nộp qua dịch vụ bưu chính thì trả lời trong 3 ngày làm việc)</w:t>
      </w:r>
    </w:p>
    <w:p>
      <w:r>
        <w:t>- Đối với hồ sơ được nộp trực tuyến thông qua Cổng Dịch vụ công của tỉnh hoặc Cổng dịch vụ công Quốc gia, công chức tiếp nhận hồ sơ xem xét, kiểm tra tính hợp lệ (chính xác, đầy đủ) của hồ sơ.  (Việc xem xét, kiểm tra và trả lời tính hợp lệ của hồ sơ: 01 ngày làm việc)</w:t>
      </w:r>
    </w:p>
    <w:p>
      <w:r>
        <w:t>Thông báo tới cá nhân, tổ chức thực hiện TTHC nêu rõ nội dung theo các trường hợp trên qua chức năng gửi thư điện tử, gửi tin nhắn tới người dân của Cổng Dịch vụ công của tỉnh đã kết nối với cổng Dịch vụ công của tỉnh hoặc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tại Bộ phận tiếp nhận và trả kết quả thực hiện chuyển hồ sơ đến Phòng chuyên môn/cơ quan, người có trách nhiệm, thẩm quyền giải quyết.</w:t>
      </w:r>
    </w:p>
    <w:p>
      <w:r>
        <w:t>+ Trường hợp tiếp nhận trực tuyến: chuyển dữ liệu hồ sơ điện tử thông qua kết nối của Cổng Dịch vụ công trực tuyến của tỉnh.</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Lập phiếu kiểm soát quá trình giải quyết hồ sơ, ghi thông tin và ký xác nhập việc tiếp nhận và chuyển hồ sơ theo quy định.</w:t>
      </w:r>
    </w:p>
    <w:p>
      <w:r>
        <w:t>Bước 2. Giải quyết hồ sơ TTHC</w:t>
      </w:r>
    </w:p>
    <w:p>
      <w:r>
        <w:t>* Lãnh đạo Phòng: Phân công công chức/viên chức thụ lý, gửi kèm hồ sơ và có ý kiến lưu ý nếu cần thiết</w:t>
      </w:r>
    </w:p>
    <w:p>
      <w:r>
        <w:t>02 giờ</w:t>
      </w:r>
    </w:p>
    <w:p>
      <w:r>
        <w:t>* Công chức/viên chức được phân công thụ lý: Tiếp nhận hồ sơ; xử lý, thẩm định hồ sơ; xác minh, thẩm tra hồ sơ (nếu có); niêm yết, công khai (nếu có).</w:t>
      </w:r>
    </w:p>
    <w:p>
      <w:r>
        <w:t>1. Nếu hồ sơ chưa đủ điều kiện giải quyết:</w:t>
      </w:r>
    </w:p>
    <w:p>
      <w:r>
        <w:t>* Công chức/viên chức được phân công thụ lý: Dự thảo văn bản thông báo yêu cầu bổ sung, hoàn thiện hồ sơ nêu rõ lý do, nội dung cần bổ sung; trình Lãnh đạo Phòng kiểm tra, phê duyệt.</w:t>
      </w:r>
    </w:p>
    <w:p>
      <w:r>
        <w:t>Công chức/viên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12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chức/viên chức được phân công thụ lý để thực hiện.</w:t>
      </w:r>
    </w:p>
    <w:p>
      <w:r>
        <w:t>- Nếu thống nhất với kết quả xử lý hồ sơ và dự thảo thông báo yêu cầu bổ sung, hoàn thiện hồ sơ thì duyệt, ký, chuyển công chức thụ lý phát hành.</w:t>
      </w:r>
    </w:p>
    <w:p>
      <w:r>
        <w:t>Lãnh đạo Phòng chịu trách nhiệm về về sự chính xác, hợp pháp, hợp lý của kết quả xử lý hồ sơ và thông báo yêu cầu bổ sung, hoàn thiện hồ sơ do mình phê duyệt, quyết định ban hành.</w:t>
      </w:r>
    </w:p>
    <w:p>
      <w:r>
        <w:t>08 giờ</w:t>
      </w:r>
    </w:p>
    <w:p>
      <w:r>
        <w:t>* Công chức/viên chức phụ trách văn thư của phòng: tiếp nhận hồ sơ, lưu, phát hành theo quy định.</w:t>
      </w:r>
    </w:p>
    <w:p>
      <w:r>
        <w:t>Chuyển hồ sơ và thông báo yêu cầu bổ sung, hoàn thiện hồ sơ tới Điểm tiếp nhận hồ sơ và trả kết quả của UBND cấp huyện.</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 dự thảo kết quả giải quyết hồ sơ (Văn bản chấp thuận hoặc không chấp thuận phương án sử dụng tầng đất mặt); trình lãnh đạo Phòng kiểm tra.</w:t>
      </w:r>
    </w:p>
    <w:p>
      <w:r>
        <w:t>Công chức thụ lý chịu trách nhiệm về kết quả thẩm định, đánh giá hồ sơ; nội dung dự thảo kết quả giải quyết hồ sơ và thể thức kỹ thuật trình bày khi trình lãnh đạo phòng kiểm tra, sửa đổi, bổ sung khi có yêu cầu từ lãnh đạo Phòng</w:t>
      </w:r>
    </w:p>
    <w:p>
      <w:r>
        <w:t>106 giờ</w:t>
      </w:r>
    </w:p>
    <w:p>
      <w:r>
        <w:t>* Lãnh đạo Phòng: kiểm tra, xem xét kết quả xử lý hồ sơ và dự thảo kết quả giải quyết hồ sơ.</w:t>
      </w:r>
    </w:p>
    <w:p>
      <w:r>
        <w:t>- Nếu không thống nhất với kết quả xử lý hồ sơ và dự thảo kết quả giải quyết hồ sơ thì yêu cầu sửa, bổ sung, hoàn thiện lại; chuyển công chức/viên chức được phân công thụ lý để thực hiện.</w:t>
      </w:r>
    </w:p>
    <w:p>
      <w:r>
        <w:t>- Nếu thống nhất với kết quả xử lý hồ sơ và dự thảo kết quả giải quyết hồ sơ thì duyệt và trình Lãnh đạo UBND huyện, thị xã, thành phố.</w:t>
      </w:r>
    </w:p>
    <w:p>
      <w:r>
        <w:t>Lãnh đạo phòng chịu trách nhiệm về nội dung và tính pháp lý đối với kết quả xử lý hồ sơ và dự thảo kết quả giải quyết hồ sơ trước khi trình Lãnh đạo huyện, thị xã, thành phố; điều chỉnh, sửa đổi, bổ sung khi có yêu cầu từ Lãnh đạo UBND huyện, thị xã, thành phố</w:t>
      </w:r>
    </w:p>
    <w:p>
      <w:r>
        <w:t>24 giờ</w:t>
      </w:r>
    </w:p>
    <w:p>
      <w:r>
        <w:t>* Lãnh đạo UBND huyện, thị xã, thành phố: đánh giá quá trình thụ lý, xem xét kết quả thụ lý hồ sơ và dự thảo kết quả giải quyết hồ sơ:</w:t>
      </w:r>
    </w:p>
    <w:p>
      <w:r>
        <w:t>- Nếu không nhất trí với kết quả thụ lý hồ sơ và dự thảo kết quả giải quyết hồ sơ thì cho ý kiến chỉ đạo yêu cầu chỉnh sửa bổ sung hoàn thiện lại; chuyển lãnh đạo Phòng chuyên môn thực hiện.</w:t>
      </w:r>
    </w:p>
    <w:p>
      <w:r>
        <w:t>- Nếu nhất trí với kết quả thụ lý hồ sơ và dự thảo kết quả giải quyết hồ sơ thì phê duyệt, ký phát hành kết quả giải quyết hồ sơ theo thẩm quyền được phân công; chuyển văn phòng UBND huyện, thị xã, thành phố - bộ phận văn thư.</w:t>
      </w:r>
    </w:p>
    <w:p>
      <w:r>
        <w:t>Lãnh đạo UBND huyện, thị xã, thành phố chịu trách nhiệm về nội dung và tính hợp pháp, hợp lý của kết quả giải quyết hồ sơ do mình phê duyệt, quyết định.</w:t>
      </w:r>
    </w:p>
    <w:p>
      <w:r>
        <w:t>24 giờ</w:t>
      </w:r>
    </w:p>
    <w:p>
      <w:r>
        <w:t>* Văn phòng UBND huyện, thị xã, thành phố - bộ phận văn thư:</w:t>
      </w:r>
    </w:p>
    <w:p>
      <w:r>
        <w:t>Đóng dấu kết quả giải quyết hồ sơ, làm thủ tục phát hành, lập và quản lý hồ sơ, lưu trữ hồ sơ theo quy định.</w:t>
      </w:r>
    </w:p>
    <w:p>
      <w:r>
        <w:t>Chuyển hồ sơ và kết quả giải quyết hồ sơ tới Điểm tiếp nhận hồ sơ và trả kết quả của UBND cấp huyện.</w:t>
      </w:r>
    </w:p>
    <w:p>
      <w:r>
        <w:t>04 giờ</w:t>
      </w:r>
    </w:p>
    <w:p>
      <w:r>
        <w:t>Bước 3: Trả kết quả giải quyết TTHC</w:t>
      </w:r>
    </w:p>
    <w:p>
      <w:r>
        <w:t>Công chức tại Điểm tiếp nhận hồ sơ và trả kết quả của UBND cấp huyện: Tiếp nhận kết quả giải quyết hồ sơ, vào sổ theo dõi hồ sơ và phần mềm điện tử,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TTHC huyện, thị xã, thành phố.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2 . Tên QTNB giải quyết TTHC: Nộp tiền để nhà nước bổ sung diện tích đất chuyên trồng lúa bị mất hoặc tăng hiệu quả sử dụng đất trồng lúa đối với công trình có diện tích đất chuyên trồng lúa trên địa bàn huyện</w:t>
      </w:r>
    </w:p>
    <w:p>
      <w:r>
        <w:t>Tổng thời gian thực hiện TTHC: 12 ngày x 8 giờ/ngày = 96 giờ</w:t>
      </w:r>
    </w:p>
    <w:p>
      <w:r>
        <w:t>1.1. Cách thức thực hiện</w:t>
      </w:r>
    </w:p>
    <w:p>
      <w:r>
        <w:t>Cá nhân chuẩn bị hồ sơ đầy đủ theo quy định và nộp hồ sơ qua một trong các cách thức sau:</w:t>
      </w:r>
    </w:p>
    <w:p>
      <w:r>
        <w:t>- Nộp trực tiếp tại Điểm tiếp nhận hồ sơ và trả kết quả của UBND cấp huyện.</w:t>
      </w:r>
    </w:p>
    <w:p>
      <w:r>
        <w:t>- Hoặc thông qua dịch vụ bưu chính công ích đến Điểm tiếp nhận hồ sơ và trả kết quả của UBND cấp huyện.</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 Tại Điểm tiếp nhận hồ sơ và trả kết quả của UBND cấp huyện</w:t>
      </w:r>
    </w:p>
    <w:p>
      <w:r>
        <w:t>- Đối với hồ sơ được nộp trực tiếp hoặc thông qua dịch vụ bưu chính công ích, công chức tiếp nhận hồ sơ xem xét, kiểm tra tính hợp lệ (chính xác, đầy đủ) của hồ sơ.</w:t>
      </w:r>
    </w:p>
    <w:p>
      <w:r>
        <w:t>+ Trường hợp hồ sơ chưa đầy đủ, chưa chính xác theo quy định công chức tiếp nhận hồ sơ phải hướng dẫn đại diện tổ chức, cá nhân bổ sung, hoàn thiện hồ sơ theo quy định và nêu rõ lý do theo mẫu Phiếu yêu cầu bổ sung, hoàn thiện hồ sơ (thời gian chỉnh sửa, hoàn thiện hồ sơ không được tính vào tổng thời gian thực hiện TTHC);</w:t>
      </w:r>
    </w:p>
    <w:p>
      <w:r>
        <w:t>+  Trường hợp từ chối nhận hồ sơ công chức tiếp nhận hồ sơ phải nêu rõ lý do theo Phiếu từ chối giải quyết hồ sơ TTHC;</w:t>
      </w:r>
    </w:p>
    <w:p>
      <w:r>
        <w:t>+  Trường hợp hồ sơ đầy đủ, chính xác theo quy định công chức tiếp nhận hồ sơ lập Giấy tiếp nhận hồ sơ và hẹn ngày trả kết quả; quét (scan) và lưu trữ hồ sơ điện tử, cập nhật vào cơ sở dữ liệu của Phần mềm một cửa điện tử của huyện, thị xã, thành phố.</w:t>
      </w:r>
    </w:p>
    <w:p>
      <w:r>
        <w:t>(Việc xem xét, kiểm tra và trả lời tính hợp lệ của hồ sơ: với Nộp trực tiếp thì trả lời ngay; Nộp qua dịch vụ bưu chính thì trả lời trong 3 ngày làm việc)</w:t>
      </w:r>
    </w:p>
    <w:p>
      <w:r>
        <w:t>- Đối với hồ sơ được nộp trực tuyến thông qua Cổng Dịch vụ công của tỉnh hoặc Cổng dịch vụ công Quốc gia, công chức tiếp nhận hồ sơ xem xét, kiểm tra tính hợp lệ (chính xác, đầy đủ) của hồ sơ.  (Việc xem xét, kiểm tra và trả lời tính hợp lệ của hồ sơ: 01 ngày làm việc)</w:t>
      </w:r>
    </w:p>
    <w:p>
      <w:r>
        <w:t>Thông báo tới cá nhân, tổ chức thực hiện TTHC nêu rõ nội dung theo các trường hợp trên qua chức năng gửi thư điện tử, gửi tin nhắn tới người dân của Cổng Dịch vụ công của tỉnh đã kết nối với cổng Dịch vụ công của tỉnh hoặc Cổng Dịch vụ công Quốc gia.</w:t>
      </w:r>
    </w:p>
    <w:p>
      <w:r>
        <w:t>Công chức được giao tiếp nhận hồ sơ tại Bộ phận tiếp nhận và trả kết quả giải quyết TTHC chịu trách nhiệm về tính hợp lệ của hồ sơ TTHC.</w:t>
      </w:r>
    </w:p>
    <w:p>
      <w:r>
        <w:t>Ngay sau khi tiếp nhận hồ sơ TTHC theo quy định, công chức tại Bộ phận tiếp nhận và trả kết quả thực hiện chuyển hồ sơ đến Phòng chuyên môn/cơ quan, người có trách nhiệm, thẩm quyền giải quyết.</w:t>
      </w:r>
    </w:p>
    <w:p>
      <w:r>
        <w:t>+ Trường hợp tiếp nhận trực tuyến: chuyển dữ liệu hồ sơ điện tử thông qua kết nối của Cổng Dịch vụ công trực tuyến của tỉnh.</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Lập phiếu kiểm soát quá trình giải quyết hồ sơ, ghi thông tin và ký xác nhập việc tiếp nhận và chuyển hồ sơ theo quy định.</w:t>
      </w:r>
    </w:p>
    <w:p>
      <w:r>
        <w:t>Bước 2. Giải quyết hồ sơ TTHC</w:t>
      </w:r>
    </w:p>
    <w:p>
      <w:r>
        <w:t>a) Tại cơ quan tài nguyên và môi trường thuộc UBND cấp huyện</w:t>
      </w:r>
    </w:p>
    <w:p>
      <w:r>
        <w:t>* Lãnh đạo Phòng: Phân công công chức/viên chức thụ lý, gửi kèm hồ sơ và có ý kiến lưu ý nếu cần thiết</w:t>
      </w:r>
    </w:p>
    <w:p>
      <w:r>
        <w:t>02 giờ</w:t>
      </w:r>
    </w:p>
    <w:p>
      <w:r>
        <w:t>* Công chức/viên chức được phân công thụ lý: Tiếp nhận hồ sơ; xử lý, thẩm định hồ sơ; xác minh, thẩm tra hồ sơ (nếu có); niêm yết, công khai (nếu có).</w:t>
      </w:r>
    </w:p>
    <w:p>
      <w:r>
        <w:t>1. Nếu hồ sơ chưa đủ điều kiện giải quyết:</w:t>
      </w:r>
    </w:p>
    <w:p>
      <w:r>
        <w:t>* Công chức/viên chức được phân công thụ lý: Dự thảo văn bản thông báo yêu cầu bổ sung, hoàn thiện hồ sơ nêu rõ lý do, nội dung cần bổ sung; trình Lãnh đạo Phòng kiểm tra, phê duyệt.</w:t>
      </w:r>
    </w:p>
    <w:p>
      <w:r>
        <w:t>Công chức/viên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12 giờ</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chức/viên chức được phân công thụ lý để thực hiện.</w:t>
      </w:r>
    </w:p>
    <w:p>
      <w:r>
        <w:t>- Nếu thống nhất với kết quả xử lý hồ sơ và dự thảo thông báo yêu cầu bổ sung, hoàn thiện hồ sơ thì duyệt, ký, chuyển công chức thụ lý phát hành.</w:t>
      </w:r>
    </w:p>
    <w:p>
      <w:r>
        <w:t>Lãnh đạo Phòng chịu trách nhiệm về về sự chính xác, hợp pháp, hợp lý của kết quả xử lý hồ sơ và thông báo yêu cầu bổ sung, hoàn thiện hồ sơ do mình phê duyệt, quyết định ban hành.</w:t>
      </w:r>
    </w:p>
    <w:p>
      <w:r>
        <w:t>08 giờ</w:t>
      </w:r>
    </w:p>
    <w:p>
      <w:r>
        <w:t>* Công chức/viên chức phụ trách văn thư của phòng: tiếp nhận hồ sơ, lưu, phát hành theo quy định.</w:t>
      </w:r>
    </w:p>
    <w:p>
      <w:r>
        <w:t>Chuyển hồ sơ và thông báo yêu cầu bổ sung, hoàn thiện hồ sơ tới Bộ phận Tiếp nhận và Trả kết quả cấp huyện.</w:t>
      </w:r>
    </w:p>
    <w:p>
      <w:r>
        <w:t>02 giờ</w:t>
      </w:r>
    </w:p>
    <w:p>
      <w:r>
        <w:t>2. Nếu hồ sơ đủ điều kiện giải quyết:</w:t>
      </w:r>
    </w:p>
    <w:p>
      <w:r>
        <w:t>*Công chức được phân công thụ lý: Tiếp nhận hồ sơ; xử lý, thẩm định hồ sơ; xác minh, thẩm tra hồ sơ (nếu có); niêm yết, công khai (nếu có); dự thảo kết quả giải quyết hồ sơ  (Văn bản xác nhận diện tích đất chuyên trồng lúa phải nộp tiền theo mẫu tại Phụ lục XII ban hành kèm theo Nghị định số 112/2024/NĐ-CP) ; trình lãnh đạo Phòng kiểm tra.</w:t>
      </w:r>
    </w:p>
    <w:p>
      <w:r>
        <w:t>Công chức thụ lý chịu trách nhiệm về kết quả thẩm định, đánh giá hồ sơ; nội dung dự thảo kết quả giải quyết hồ sơ và thể thức kỹ thuật trình bày khi trình lãnh đạo phòng kiểm tra, sửa đổi, bổ sung khi có yêu cầu từ lãnh đạo Phòng</w:t>
      </w:r>
    </w:p>
    <w:p>
      <w:r>
        <w:t>32 giờ</w:t>
      </w:r>
    </w:p>
    <w:p>
      <w:r>
        <w:t>* Lãnh đạo Phòng: kiểm tra, xem xét kết quả xử lý hồ sơ và dự thảo kết quả giải quyết hồ sơ.</w:t>
      </w:r>
    </w:p>
    <w:p>
      <w:r>
        <w:t>- Nếu không thống nhất với kết quả xử lý hồ sơ và dự thảo kết quả giải quyết hồ sơ thì yêu cầu sửa, bổ sung, hoàn thiện lại; chuyển công chức/viên chức được phân công thụ lý để thực hiện.</w:t>
      </w:r>
    </w:p>
    <w:p>
      <w:r>
        <w:t>- Nếu thống nhất với kết quả xử lý hồ sơ và dự thảo kết quả giải quyết hồ sơ thì duyệt, chuyển văn thư phát hành</w:t>
      </w:r>
    </w:p>
    <w:p>
      <w:r>
        <w:t>Lãnh đạo phòng chịu trách nhiệm về nội dung và tính pháp lý đối với kết quả xử lý hồ sơ do mình phê duyệt</w:t>
      </w:r>
    </w:p>
    <w:p>
      <w:r>
        <w:t>20 giờ</w:t>
      </w:r>
    </w:p>
    <w:p>
      <w:r>
        <w:t>* Công chức/viên chức phụ trách văn thư của phòng: tiếp nhận hồ sơ, lưu, phát hành theo quy định.</w:t>
      </w:r>
    </w:p>
    <w:p>
      <w:r>
        <w:t>Chuyển hồ sơ và kết quả xử lý hồ sơ tới cơ quan tài chính thuộc UBND cấp huyện</w:t>
      </w:r>
    </w:p>
    <w:p>
      <w:r>
        <w:t>02 giờ</w:t>
      </w:r>
    </w:p>
    <w:p>
      <w:r>
        <w:t>b) Tại Cơ quan tài chính thuộc UBND cấp huyện</w:t>
      </w:r>
    </w:p>
    <w:p>
      <w:r>
        <w:t>*Công chức được phân công thụ lý: Tiếp nhận hồ sơ; xử lý, thẩm định hồ sơ; xác minh, thẩm tra hồ sơ (nếu có); niêm yết, công khai (nếu có); dự thảo kết quả giải quyết hồ sơ  (Văn bản xác định số tiền để nhà nước bổ sung diện tích đất chuyên trồng lúa bị mất hoặc tăng hiệu quả sử dụng đất trồng lúa theo mẫu tại Phụ lục XIII ban hành kèm theo   Nghị định số 112/2024/NĐ-CP) ; trình lãnh đạo Phòng kiểm tra.</w:t>
      </w:r>
    </w:p>
    <w:p>
      <w:r>
        <w:t>Công chức thụ lý chịu trách nhiệm về kết quả thẩm định, đánh giá hồ sơ; nội dung dự thảo kết quả giải quyết hồ sơ và thể thức kỹ thuật trình bày khi trình lãnh đạo phòng kiểm tra, sửa đổi, bổ sung khi có yêu cầu từ lãnh đạo Phòng</w:t>
      </w:r>
    </w:p>
    <w:p>
      <w:r>
        <w:t>20 giờ</w:t>
      </w:r>
    </w:p>
    <w:p>
      <w:r>
        <w:t>* Lãnh đạo Phòng: kiểm tra, xem xét kết quả xử lý hồ sơ và dự thảo kết quả giải quyết hồ sơ.</w:t>
      </w:r>
    </w:p>
    <w:p>
      <w:r>
        <w:t>- Nếu không thống nhất với kết quả xử lý hồ sơ và dự thảo kết quả giải quyết hồ sơ thì yêu cầu sửa, bổ sung, hoàn thiện lại; chuyển công chức/viên chức được phân công thụ lý để thực hiện.</w:t>
      </w:r>
    </w:p>
    <w:p>
      <w:r>
        <w:t>- Nếu thống nhất với kết quả xử lý hồ sơ và dự thảo kết quả giải quyết hồ sơ thì duyệt, chuyển văn thư phát hành</w:t>
      </w:r>
    </w:p>
    <w:p>
      <w:r>
        <w:t>Lãnh đạo phòng chịu trách nhiệm về nội dung và tính pháp lý đối với kết quả xử lý hồ sơ do mình phê duyệt</w:t>
      </w:r>
    </w:p>
    <w:p>
      <w:r>
        <w:t>16 giờ</w:t>
      </w:r>
    </w:p>
    <w:p>
      <w:r>
        <w:t>* Công chức/viên chức phụ trách văn thư của phòng: tiếp nhận hồ sơ, lưu, phát hành theo quy định.</w:t>
      </w:r>
    </w:p>
    <w:p>
      <w:r>
        <w:t>Chuyển hồ sơ và kết quả xử lý hồ sơ tới điểm tiếp nhận hồ sơ và trả kết quả của UBND cấp huyện</w:t>
      </w:r>
    </w:p>
    <w:p>
      <w:r>
        <w:t>04 giờ</w:t>
      </w:r>
    </w:p>
    <w:p>
      <w:r>
        <w:t>Bước 3: Trả kết quả giải quyết TTHC</w:t>
      </w:r>
    </w:p>
    <w:p>
      <w:r>
        <w:t>Công chức tại điểm tiếp nhận hồ sơ và trả kết quả của UBND cấp huyện: Tiếp nhận kết quả giải quyết hồ sơ, vào sổ theo dõi hồ sơ và phần mềm điện tử, thực hiện:</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TTHC huyện, thị xã, thành phố.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r>
        <w:t>II. QTNB SỬA ĐỔI, BỔ SUNG A. CẤP XÃ</w:t>
      </w:r>
    </w:p>
    <w:p>
      <w:r>
        <w:t>1. Tên QTNB giải quyết TTHC: Chuyển đổi cơ cấu cây trồng, vật nuôi trên đất trồng lúa</w:t>
      </w:r>
    </w:p>
    <w:p>
      <w:r>
        <w:t>Tổng thời gian thực hiện TTHC:  5 ngày làm việc x 08 giờ = 40 giờ</w:t>
      </w:r>
    </w:p>
    <w:p>
      <w:r>
        <w:t>1.1. Cách thức thực hiện</w:t>
      </w:r>
    </w:p>
    <w:p>
      <w:r>
        <w:t>Cá nhân chuẩn bị hồ sơ đầy đủ theo quy định và nộp hồ sơ qua một trong các cách thức sau:</w:t>
      </w:r>
    </w:p>
    <w:p>
      <w:r>
        <w:t>- Nộp trực tiếp tại Điểm tiếp nhận hồ sơ, Bộ phận tiếp nhận hồ sơ và trả kết quả một cửa tại xã, phường, thị trấn.</w:t>
      </w:r>
    </w:p>
    <w:p>
      <w:r>
        <w:t>- Hoặc thông qua dịch vụ bưu chính công ích đến Điểm tiếp nhận hồ sơ,Bộ phận tiếp nhận hồ sơ và trả kết quả tại xã, phường, thị trấn</w:t>
      </w:r>
    </w:p>
    <w:p>
      <w:r>
        <w:t>- Hoặc nộp trực tuyến tại website cổng Dịch vụ công của tỉnh Hưng Yên:  http://dichvucong.hungyen.gov.vn  hoặc Cổng Dịch vụ công Quốc gia: https://dichvucong.gov.vn.</w:t>
      </w:r>
    </w:p>
    <w:p>
      <w:r>
        <w:t>1.2. Quy trình giải quyết TTHC</w:t>
      </w:r>
    </w:p>
    <w:p>
      <w:r>
        <w:t>Thời gian</w:t>
      </w:r>
    </w:p>
    <w:p>
      <w:r>
        <w:t>Bước 1. Tiếp nhận và chuyển hồ sơ TTHC</w:t>
      </w:r>
    </w:p>
    <w:p>
      <w:r>
        <w:t>Tại Bộ phận tiếp nhận hồ sơ và trả kết quả giải quyết TTHC cấp xã, phường, thị trấn</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chức/viên chức tiếp nhận hồ sơ phải nêu rõ lý do theo Phiếu từ chối giải quyết hồ sơ TTHC;</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Phần mềm một cửa điện tử của tỉnh.</w:t>
      </w:r>
    </w:p>
    <w:p>
      <w:r>
        <w:t>(Việc xem xét, kiểm tra và trả lời tính hợp lệ của hồ sơ: với Nộp trực tiếp thì trả lời ngay; Nộp qua dịch vụ bưu chính thì trả lời trong 3 ngày làm việc)</w:t>
      </w:r>
    </w:p>
    <w:p>
      <w:r>
        <w:t>- Đối với hồ sơ được nộp trực tuyến thông qua Cổng Dịch vụ công của tỉnh, công chức/viên chức tiếp nhận hồ sơ xem xét, kiểm tra tính hợp lệ (chính xác, đầy đủ) của hồ sơ.</w:t>
      </w:r>
    </w:p>
    <w:p>
      <w:r>
        <w:t>(Việc xem xét, kiểm tra và trả lời tính hợp lệ của hồ sơ: 1 ngày làm việc)</w:t>
      </w:r>
    </w:p>
    <w:p>
      <w:r>
        <w:t>Thông báo tới cá nhân, tổ chức thực hiện TTHC nêu rõ nội dung theo các trường hợp trên qua chức năng gửi thư điện tử, gửi tin nhắn tới người dân của Cổng Dịch vụ công của tỉnh đã kết nối với cổng Dịch vụ công của tỉnh hoặc Cổng Dịch vụ công Quốc gia.</w:t>
      </w:r>
    </w:p>
    <w:p>
      <w:r>
        <w:t>Công chức/viên chức được giao tiếp nhận hồ sơ tại Bộ phận tiếp nhận và trả kết quả giải quyết TTHC chịu trách nhiệm về tính hợp lệ của hồ sơ TTHC.</w:t>
      </w:r>
    </w:p>
    <w:p>
      <w:r>
        <w:t>Ngay sau khi tiếp nhận hồ sơ TTHC theo quy định, công chức/viên chức tại Bộ phận tiếp nhận và trả kết quả thực hiện chuyển hồ sơ đến cơ quan/người có trách nhiệm, thẩm quyền giải quyết.</w:t>
      </w:r>
    </w:p>
    <w:p>
      <w:r>
        <w:t>+ Trường hợp tiếp nhận trực tuyến: chuyển dữ liệu hồ sơ điện tử thông qua kết nối của Cổng Dịch vụ công trực tuyến của tỉnh.</w:t>
      </w:r>
    </w:p>
    <w:p>
      <w:r>
        <w:t>+ Trường hợp tiếp nhận trực tiếp hoặc qua dịch vụ bưu chính công ích: chuyển hồ sơ giấy ngay trong ngày làm việc hoặc chuyển vào đầu giờ ngày làm việc tiếp theo đối với trường hợp tiếp nhận sau 15 giờ hàng ngày.</w:t>
      </w:r>
    </w:p>
    <w:p>
      <w:r>
        <w:t>+ Lập phiếu kiểm soát quá trình giải quyết hồ sơ, ghi thông tin và ký xác nhận việc tiếp nhận hồ sơ.</w:t>
      </w:r>
    </w:p>
    <w:p>
      <w:r>
        <w:t>Bước 2. Giải quyết hồ sơ TTHC</w:t>
      </w:r>
    </w:p>
    <w:p>
      <w:r>
        <w:t>*Công chức/viên chức cấp xã được phân công thụ lý: Tiếp nhận hồ sơ; xử lý, thẩm định hồ sơ; xác minh, thẩm tra hồ sơ (nếu có); niêm yết, công khai (nếu có); dự thảo kết quả giải quyết hồ sơ (Văn bản chấp thuận hoặc không chấp thuận bản đăng ký chuyển đổi cơ cấu cây trồng, vật nuôi trên đất trồng lúa); trình Lãnh đạo UBND xã, phường, thị trấn kiểm tra, phê duyệt.</w:t>
      </w:r>
    </w:p>
    <w:p>
      <w:r>
        <w:t>Công chức/viên chức thụ lý chịu trách nhiệm về kết quả thẩm định, đánh giá hồ sơ; nội dung dự thảo kết quả giải quyết hồ sơ và thể thức kỹ thuật trình bày khi trình lãnh đạo UBND cấp xã, phường, thị trấn, đồng thời kiểm tra, sửa đổi, bổ sung khi có yêu cầu từ lãnh đạo UBND cấp xã.</w:t>
      </w:r>
    </w:p>
    <w:p>
      <w:r>
        <w:t>24 giờ</w:t>
      </w:r>
    </w:p>
    <w:p>
      <w:r>
        <w:t>* Lãnh đạo UBND cấp xã, phường, thị trấn: kiểm tra, xem xét kết quả xử lý hồ sơ và dự thảo kết quả giải quyết hồ sơ.</w:t>
      </w:r>
    </w:p>
    <w:p>
      <w:r>
        <w:t>- Nếu không thống nhất với kết quả xử lý hồ sơ và dự thảo kết quả giải quyết hồ sơ thì yêu cầu chỉnh sửa, bổ sung, hoàn thiện lại; chuyển công chức/viên chức được phân công thụ lý để thực hiện.</w:t>
      </w:r>
    </w:p>
    <w:p>
      <w:r>
        <w:t>- Nếu thống nhất với kết quả xử lý hồ sơ và dự thảo kết quả giải quyết hồ sơ thì duyệt và ký xác nhận vào kết quả giải quyết hồ sơ theo thẩm quyền được phân công; chuyển văn phòng Sở - bộ phận văn thư.</w:t>
      </w:r>
    </w:p>
    <w:p>
      <w:r>
        <w:t>Lãnh đạo UBND cấp xã, phường, thị trấn chịu trách nhiệm về nội dung và tính pháp lý đối với kết quả xử lý hồ sơ và kết quả giải quyết hồ sơ do mình phê duyệt.</w:t>
      </w:r>
    </w:p>
    <w:p>
      <w:r>
        <w:t>12 giờ</w:t>
      </w:r>
    </w:p>
    <w:p>
      <w:r>
        <w:t>* Văn thư xã, phường, thị trấn (bộ phận văn phòng):</w:t>
      </w:r>
    </w:p>
    <w:p>
      <w:r>
        <w:t>Đóng dấu kết quả giải quyết hồ sơ, làm thủ tục phát hành, lập và quản lý hồ sơ, lưu trữ hồ sơ theo quy định.</w:t>
      </w:r>
    </w:p>
    <w:p>
      <w:r>
        <w:t>Chuyển hồ sơ và kết quả giải quyết hồ sơ tới Bộ phận Tiếp nhận và trả kết quả một cửa cấp xã, phường, thị trấn.</w:t>
      </w:r>
    </w:p>
    <w:p>
      <w:r>
        <w:t>4 giờ</w:t>
      </w:r>
    </w:p>
    <w:p>
      <w:r>
        <w:t>Bước 3: Trả kết quả giải quyết TTHC</w:t>
      </w:r>
    </w:p>
    <w:p>
      <w:r>
        <w:t>* Công chức/Viên chức tại Bộ phận tiếp nhận hồ sơ và trả kết quả của xã, phường, thị trấn: Tiếp nhận kết quả giải quyết hồ sơ, vào sổ theo dõi hồ sơ và phần mềm điện tử. Sau đó thực hiện các bước sau:</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w:t>
      </w:r>
    </w:p>
    <w:p>
      <w:r>
        <w:t>Tổ chức, cá nhân nhận kết quả giải quyết TTHC theo thời gian, địa điểm ghi trên Giấy tiếp nhận hồ sơ và hẹn trả kết quả (xuất trình giấy hẹn trả kết quả). Công chức/viên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Bộ phận tiếp nhận hồ sơ và trả kết quả của xã, phường, thị trấn.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w:t>
      </w:r>
    </w:p>
    <w:p>
      <w:r>
        <w:t>Trả kết quả trực tuyến cho cá nhân, tổ chức thông qua Cổng Dịch vụ công trực tuyến khi có yêu cầu và được pháp luật cho phép.</w:t>
      </w:r>
    </w:p>
    <w:p>
      <w:r>
        <w:t>- Thời gian: Giờ làm việc theo quy định của tỉnh.</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