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2356/QĐ-UBND năm 2023 phê duyệt quy trình thực hiện dịch vụ công trực tuyến trong lĩnh vực Tổ chức phi Chính phủ thuộc thẩm quyền giải quyết của Ủy ban nhân dân tỉnh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2356/QĐ-UBND</w:t>
      </w:r>
    </w:p>
    <w:p>
      <w:r>
        <w:t>Quảng Bình, ngày 22 tháng 8 năm 2023</w:t>
      </w:r>
    </w:p>
    <w:p>
      <w:r>
        <w:t>QUYẾT ĐỊNH</w:t>
      </w:r>
    </w:p>
    <w:p>
      <w:r>
        <w:t>PHÊ DUYỆT QUY TRÌNH THỰC HIỆN DỊCH VỤ CÔNG TRỰC TUYẾN TRONG LĨNH VỰC TỔ CHỨC PHI CHÍNH PHỦ THUỘC THẨM QUYỀN GIẢI QUYẾT CỦA UBND TỈNH VÀ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Nội vụ tại Tờ trình số 1472/TTr-SNV ngày 09/8/2023 và đề nghị của Chánh Văn phòng UBND tỉnh.</w:t>
      </w:r>
    </w:p>
    <w:p>
      <w:r>
        <w:t>QUYẾT ĐỊNH:</w:t>
      </w:r>
    </w:p>
    <w:p>
      <w:r>
        <w:t>Điều 1.  Phê duyệt kèm theo Quyết định này hai (02) quy trình thực hiện dịch vụ công trực tuyến trong lĩnh vực Tổ chức phi Chính phủ thuộc thẩm quyền giải quyết của UBND tỉnh và Sở Nội vụ tỉnh Quảng Bình.</w:t>
      </w:r>
    </w:p>
    <w:p>
      <w:r>
        <w:t>Điều 2.  Trên cơ sở các dịch vụ công trực tuyến đã được phê duyệt, Sở Nội vụ, Văn phòng UBND tỉnh, Sở Thông tin và Truyền thông theo chức năng, nhiệm vụ được giao có trách nhiệm:</w:t>
      </w:r>
    </w:p>
    <w:p>
      <w:r>
        <w:t>a) Phối hợp tổ chức xây dựng, chạy thử nghiệm, hoàn thiện các dịch vụ công trực tuyến trên Công dịch vụ công của tỉnh và tích hợp lên Công dịch vụ công quốc gia (bao gồm chạy thử chức năng thanh toán trực tuyến); dừng tiếp nhận hồ sơ trên các quy trình điện tử cũ đã bị thay thế trên Cổng dịch vụ công/Hệ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Nội vụ kèm theo từng dịch vụ công trực tuyến được cung cấp để tổ chức, cá nhân liên hệ khi cần được hướng dẫn, hỗ trợ.</w:t>
      </w:r>
    </w:p>
    <w:p>
      <w:r>
        <w:t>c) Sở Nội vụ, Văn phòng UBND tỉnh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d)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UBND các huyện, thị xã, thành phố; (để biết)</w:t>
      </w:r>
    </w:p>
    <w:p>
      <w:r>
        <w:t>- Lưu: VT, TDNV, NCVX, KSTTHC.</w:t>
      </w:r>
    </w:p>
    <w:p>
      <w:r>
        <w:t>CHỦ TỊCH</w:t>
      </w:r>
    </w:p>
    <w:p>
      <w:r>
        <w:t>Trần Thắng</w:t>
      </w:r>
    </w:p>
    <w:p>
      <w:r>
        <w:t>PHỤ LỤC</w:t>
      </w:r>
    </w:p>
    <w:p>
      <w:r>
        <w:t>QUY TRÌNH THỰC HIỆN DỊCH VỤ CÔNG TRỰC TUYẾN TRONG LĨNH VỰC TỔ CHỨC PHI CHÍNH PHỦ THUỘC THẨM QUYỀN GIẢI QUYẾT CỦA UBND TỈNH VÀ SỞ NỘI VỤ TỈNH QUẢNG BÌNH</w:t>
      </w:r>
    </w:p>
    <w:p>
      <w:r>
        <w:t>(Kèm theo Quyết định số 2356/QĐ-UBND ngày 22 tháng 8 năm 2023 của Chủ tịch UBND tỉnh Quảng Bình)</w:t>
      </w:r>
    </w:p>
    <w:p>
      <w:r>
        <w:t>Phần I</w:t>
      </w:r>
    </w:p>
    <w:p>
      <w:r>
        <w:t>DANH MỤC DỊCH VỤ CÔNG TRỰC TUYẾN</w:t>
      </w:r>
    </w:p>
    <w:p>
      <w:r>
        <w:t>STT</w:t>
      </w:r>
    </w:p>
    <w:p>
      <w:r>
        <w:t>Tên dịch vụ công</w:t>
      </w:r>
    </w:p>
    <w:p>
      <w:r>
        <w:t>Mức độ dịch vụ công trực tuyến</w:t>
      </w:r>
    </w:p>
    <w:p>
      <w:r>
        <w:t>Mã số TTHC trên Cổng DVC quốc gia</w:t>
      </w:r>
    </w:p>
    <w:p>
      <w:r>
        <w:t>Trang</w:t>
      </w:r>
    </w:p>
    <w:p>
      <w:r>
        <w:t>1</w:t>
      </w:r>
    </w:p>
    <w:p>
      <w:r>
        <w:t>Thủ tục đổi tên hội</w:t>
      </w:r>
    </w:p>
    <w:p>
      <w:r>
        <w:t>DVCTT toàn trình</w:t>
      </w:r>
    </w:p>
    <w:p>
      <w:r>
        <w:t>2.001678.000.00.00.H46</w:t>
      </w:r>
    </w:p>
    <w:p>
      <w:r>
        <w:t>2</w:t>
      </w:r>
    </w:p>
    <w:p>
      <w:r>
        <w:t>Thủ tục báo cáo tổ chức đại hội nhiệm kỳ, đại hội bất thường của hội cấp tỉnh</w:t>
      </w:r>
    </w:p>
    <w:p>
      <w:r>
        <w:t>DVCTT toàn trình</w:t>
      </w:r>
    </w:p>
    <w:p>
      <w:r>
        <w:t>1.003900.000.00.00.H46</w:t>
      </w:r>
    </w:p>
    <w:p>
      <w:r>
        <w:t>Phần II</w:t>
      </w:r>
    </w:p>
    <w:p>
      <w:r>
        <w:t>QUY TRÌNH THỰC HIỆN DỊCH VỤ CÔNG TRỰC TUYẾN</w:t>
      </w:r>
    </w:p>
    <w:p>
      <w:r>
        <w:t>Quy trình số: 01-SNV-TCPCP</w:t>
      </w:r>
    </w:p>
    <w:p>
      <w:r>
        <w:t>QUY TRÌNH THỰC HIỆN DỊCH VỤ CÔNG TRỰC TUYẾN TOÀN TRÌNH ĐỐI VỚI THỦ TỤC ĐỔI TÊN HỘI</w:t>
      </w:r>
    </w:p>
    <w:p>
      <w:r>
        <w:t>Mã số TTHC: 2.001678.000.00.00.H46</w:t>
      </w:r>
    </w:p>
    <w:p>
      <w:r>
        <w:t>Áp dụng tại cơ quan: UBND tỉnh, Văn phòng UBND tỉnh và Sở Nội vụ</w:t>
      </w:r>
    </w:p>
    <w:p>
      <w:r>
        <w:t>Thứ tự công việc</w:t>
      </w:r>
    </w:p>
    <w:p>
      <w:r>
        <w:t>Đối tượng thực hiện</w:t>
      </w:r>
    </w:p>
    <w:p>
      <w:r>
        <w:t>Nội dung công việc</w:t>
      </w:r>
    </w:p>
    <w:p>
      <w:r>
        <w:t>Thời gian thực hiện</w:t>
      </w:r>
    </w:p>
    <w:p>
      <w:r>
        <w:t>Nộp hồ sơ</w:t>
      </w:r>
    </w:p>
    <w:p>
      <w:r>
        <w:t>Tổ chức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Nội vụ, tại danh sách dịch vụ công lựa chọn dịch vụ  “Đổi tên hội”.</w:t>
      </w:r>
    </w:p>
    <w:p>
      <w:r>
        <w:t>4. Cập nhật, số hóa đầy đủ các thành phần hồ sơ, bao gồm:</w:t>
      </w:r>
    </w:p>
    <w:p>
      <w:r>
        <w:t>- Đơn đề nghị đổi tên hội  (Hình thức nộp: Bản điện tử có chữ ký số của cơ quan, tổ chức đề nghị; trường hợp nộp bản scan (bản chụp) thì người nộp mang bản chính đến nộp trực tiếp khi đến nhận kết quả/hoặc gửi qua dịch vụ bưu chính công ích);</w:t>
      </w:r>
    </w:p>
    <w:p>
      <w:r>
        <w:t>- Nghị quyết đại hội của Hội về việc đổi tên hội  (Hình thức nộp: Bản điện tử có chữ ký số của cơ quan, tổ chức đề nghị; trường hợp nộp bản scan (bản chụp) thì người nộp mang bản chính đến nộp trực tiếp khi đến nhận kết quả/hoặc gửi qua dịch vụ bưu chính công ích);</w:t>
      </w:r>
    </w:p>
    <w:p>
      <w:r>
        <w:t>- Dự thảo điều lệ sửa đổi, bổ sung  (Hình thức nộp: File văn bản dạng *.doc hoặc *.docx).</w:t>
      </w:r>
    </w:p>
    <w:p>
      <w:r>
        <w:t>- Trường hợp đồng thời có sự thay đổi về Ban lãnh đạo hội thì gửi kèm theo biên bản bầu ban lãnh đạo  (có danh sách kèm theo) , đối với người đứng đầu Hội phải có sơ yếu lý lịch, phiếu lý lịch tư pháp, nếu nhân sự thuộc diện quản lý của cơ quan có thẩm quyền thì phải được sự đồng ý bằng văn bản của cơ quan có thẩm quyền theo quy định về phân cấp quản lý cán bộ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Sở Nội vụ Quảng Bình  (Số 72 đường Ngô Quyền, thành phố Đồng Hới, tỉnh Quảng Bình)  hoặc qua dịch vụ bưu chính công ích theo thành phần hồ sơ và hướng dẫn nêu trên.</w:t>
      </w:r>
    </w:p>
    <w:p>
      <w:r>
        <w:t>Bước 1</w:t>
      </w:r>
    </w:p>
    <w:p>
      <w:r>
        <w:t>Cán bộ tại Bộ phận Tiếp nhận và Trả kết quả Sở Nội vụ</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Xây dựng chính quyền và Tổ chức biên chế (phòng XDCQ&amp;TCBC) để phân công xử lý; gửi Phiếu tiếp nhận hồ sơ và hẹn trả kết quả cho người nộp hồ sơ.</w:t>
      </w:r>
    </w:p>
    <w:p>
      <w:r>
        <w:t>- Trường hợp hồ sơ chưa đầy đủ, không hợp lệ: Gửi thông báo cho người nộp, hướng dẫn bổ sung, hoàn thiện hò sơ theo yêu cầu.</w:t>
      </w:r>
    </w:p>
    <w:p>
      <w:r>
        <w:t>04 giờ làm việc</w:t>
      </w:r>
    </w:p>
    <w:p>
      <w:r>
        <w:t>Bước 2</w:t>
      </w:r>
    </w:p>
    <w:p>
      <w:r>
        <w:t>Lãnh đạo phòng XDCQ&amp;TCBC</w:t>
      </w:r>
    </w:p>
    <w:p>
      <w:r>
        <w:t>Lãnh đạo phòng XDCQ&amp;TCBC phân công chuyên viên xử lý hồ sơ.</w:t>
      </w:r>
    </w:p>
    <w:p>
      <w:r>
        <w:t>04 giờ làm việc</w:t>
      </w:r>
    </w:p>
    <w:p>
      <w:r>
        <w:t>Bước 3</w:t>
      </w:r>
    </w:p>
    <w:p>
      <w:r>
        <w:t>Chuyên viên phòng XDCQ&amp;TCBC</w:t>
      </w:r>
    </w:p>
    <w:p>
      <w:r>
        <w:t>Chuyên viên phòng XDCQ&amp;TCBC xác nhận hồ sơ chuyển đến; xử lý hồ sơ; chuyển dự thảo kết quả giải quyết cho Lãnh đạo Phòng.</w:t>
      </w:r>
    </w:p>
    <w:p>
      <w:r>
        <w:t>Trường hợp cần bổ sung, hoàn thiện hồ sơ, chuyển về Bộ phận một cửa ( kèm văn bản hướng dẫn, nêu rõ lý do, nội dung bổ sung...).</w:t>
      </w:r>
    </w:p>
    <w:p>
      <w:r>
        <w:t>11 ngày làm việc</w:t>
      </w:r>
    </w:p>
    <w:p>
      <w:r>
        <w:t>Bước 4</w:t>
      </w:r>
    </w:p>
    <w:p>
      <w:r>
        <w:t>Lãnh đạo phòng XDCQ&amp;TCBC</w:t>
      </w:r>
    </w:p>
    <w:p>
      <w:r>
        <w:t>Lãnh đạo phòng XDCQ&amp;TCBC trình Lãnh đạo Sở Nội vụ phê duyệt hồ sơ, trình Lãnh đạo Sở.</w:t>
      </w:r>
    </w:p>
    <w:p>
      <w:r>
        <w:t>04 giờ làm việc</w:t>
      </w:r>
    </w:p>
    <w:p>
      <w:r>
        <w:t>Bước 5</w:t>
      </w:r>
    </w:p>
    <w:p>
      <w:r>
        <w:t>Lãnh đạo Sở Nội vụ</w:t>
      </w:r>
    </w:p>
    <w:p>
      <w:r>
        <w:t>Lãnh đạo Sở phê duyệt hồ sơ, ký văn bản đề nghị Chủ tịch UBND tỉnh xem xét ký Quyết định về đổi tên hội, chuyển chuyên viên xử lý.</w:t>
      </w:r>
    </w:p>
    <w:p>
      <w:r>
        <w:t>01 ngày làm việc</w:t>
      </w:r>
    </w:p>
    <w:p>
      <w:r>
        <w:t>Bước 6</w:t>
      </w:r>
    </w:p>
    <w:p>
      <w:r>
        <w:t>Chuyên viên phòng XDCQ&amp;TCBC</w:t>
      </w:r>
    </w:p>
    <w:p>
      <w:r>
        <w:t>Chuyên viên phòng XDCQ&amp;TCBC phối hợp với Văn thư Sở ban hành văn bản, lưu trữ hồ sơ, chuyển hồ sơ liên thông cho Bộ phận một cửa của Văn phòng UBND tỉnh tại Trung tâm PVHCC.</w:t>
      </w:r>
    </w:p>
    <w:p>
      <w:r>
        <w:t>01 ngày làm việc</w:t>
      </w:r>
    </w:p>
    <w:p>
      <w:r>
        <w:t>Bước 7</w:t>
      </w:r>
    </w:p>
    <w:p>
      <w:r>
        <w:t>Cán bộ tiếp nhận hồ sơ của VP UBND tỉnh tại Trung tâm PVHCC tỉnh</w:t>
      </w:r>
    </w:p>
    <w:p>
      <w:r>
        <w:t>Cán bộ tiếp nhận hồ sơ của Văn phòng UBND tỉnh tại Trung tâm PVHCC tiếp nhận, chuyển hồ sơ cho chuyên viên Văn phòng UBND tỉnh.</w:t>
      </w:r>
    </w:p>
    <w:p>
      <w:r>
        <w:t>04 giờ làm việc</w:t>
      </w:r>
    </w:p>
    <w:p>
      <w:r>
        <w:t>Bước 8</w:t>
      </w:r>
    </w:p>
    <w:p>
      <w:r>
        <w:t>Chuyên viên Văn phòng UBND tỉnh</w:t>
      </w:r>
    </w:p>
    <w:p>
      <w:r>
        <w:t>Chuyên viên Văn phòng UBND tỉnh kiểm tra, xử lý hồ sơ, trình Lãnh đạo Văn phòng UBND tỉnh và Lãnh đạo UBND tỉnh phê duyệt và chuyển kết quả cho Bộ phận tiếp nhận của Văn phòng UBND tỉnh tại Trung tâm PVHCC tỉnh.</w:t>
      </w:r>
    </w:p>
    <w:p>
      <w:r>
        <w:t>14 ngày làm việc</w:t>
      </w:r>
    </w:p>
    <w:p>
      <w:r>
        <w:t>Bước 9</w:t>
      </w:r>
    </w:p>
    <w:p>
      <w:r>
        <w:t>Cán bộ tiếp nhận hồ sơ của VP UBND tỉnh tại Trung tâm PVHCC tỉnh</w:t>
      </w:r>
    </w:p>
    <w:p>
      <w:r>
        <w:t>Cán bộ tiếp nhận hồ sơ của Văn phòng UBND tỉnh tại Trung tâm PVHCC thông báo và chuyển hồ sơ, kết quả liên thông cho Sở Nội vụ.</w:t>
      </w:r>
    </w:p>
    <w:p>
      <w:r>
        <w:t>04 giờ làm việc</w:t>
      </w:r>
    </w:p>
    <w:p>
      <w:r>
        <w:t>Bước 10</w:t>
      </w:r>
    </w:p>
    <w:p>
      <w:r>
        <w:t>Cán bộ Bộ phận Tiếp nhận và Trả kết quả Sở Nội vụ</w:t>
      </w:r>
    </w:p>
    <w:p>
      <w:r>
        <w:t>Cán bộ tiếp nhận hồ sơ tại Bộ phận Tiếp nhận và Trả kết quả Sở Nội vụ:</w:t>
      </w:r>
    </w:p>
    <w:p>
      <w:r>
        <w:t>- Xác nhận trên phần mềm một cửa và kết quả TTHC đã có tại bộ phận một cửa; thông báo cho tổ chức, cá nhân theo hình thức đăng ký.</w:t>
      </w:r>
    </w:p>
    <w:p>
      <w:r>
        <w:t>- Chuyển hồ sơ, kết quả liên thông cho phòng XDCQ&amp;TCBC để lưu hồ sơ, vào sổ theo dõi.</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(nếu có). Đồng thời nhận kết quả TTHC bản điện tử tại Kho quản lý dữ liệu điện tử của tổ chức, cá nhân trên Cổng dịch vụ công.</w:t>
      </w:r>
    </w:p>
    <w:p>
      <w:r>
        <w:t>Không tính vào thời gian giải quyết</w:t>
      </w:r>
    </w:p>
    <w:p>
      <w:r>
        <w:t>Tổng thời gian thực hiện TTHC</w:t>
      </w:r>
    </w:p>
    <w:p>
      <w:r>
        <w:t>30 ngày làm việc</w:t>
      </w:r>
    </w:p>
    <w:p>
      <w:r>
        <w:t>Quy trình: 02-SNV-TCPCP</w:t>
      </w:r>
    </w:p>
    <w:p>
      <w:r>
        <w:t>QUY TRÌNH NỘI BỘ LIÊN THÔNG TRONG GIẢI QUYẾT THỦ TỤC BÁO CÁO TỔ CHỨC ĐẠI HỘI NHIỆM KỲ, ĐẠI HỘI BẤT THƯỜNG</w:t>
      </w:r>
    </w:p>
    <w:p>
      <w:r>
        <w:t>Mã số TTHC: 1.003900.000.00.00.H46</w:t>
      </w:r>
    </w:p>
    <w:p>
      <w:r>
        <w:t>Áp dụng tại các cơ quan: UBND tỉnh, Văn phòng UBND tỉnh và Sở Nội vụ</w:t>
      </w:r>
    </w:p>
    <w:p>
      <w:r>
        <w:t>Thứ tự công việc</w:t>
      </w:r>
    </w:p>
    <w:p>
      <w:r>
        <w:t>Đối tượng thực hiện</w:t>
      </w:r>
    </w:p>
    <w:p>
      <w:r>
        <w:t>Nội dung công việc</w:t>
      </w:r>
    </w:p>
    <w:p>
      <w:r>
        <w:t>Thời gian thực hiện</w:t>
      </w:r>
    </w:p>
    <w:p>
      <w:r>
        <w:t>Nộp hồ sơ</w:t>
      </w:r>
    </w:p>
    <w:p>
      <w:r>
        <w:t>Tổ chức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Nội vụ, tại danh sách dịch vụ công lựa chọn dịch vụ  “Báo cáo tổ chức đại hội nhiệm kỳ, đại hội bất thường”.</w:t>
      </w:r>
    </w:p>
    <w:p>
      <w:r>
        <w:t>4. Cập nhật, số hóa đầy đủ các thành phần hồ sơ, bao gồm:</w:t>
      </w:r>
    </w:p>
    <w:p>
      <w:r>
        <w:t>a) Hồ sơ báo cáo tổ chức đại hội nhiệm kỳ:</w:t>
      </w:r>
    </w:p>
    <w:p>
      <w:r>
        <w:t>- Nghị quyết của Ban lãnh đạo Hội về việc tổ chức đại hội nhiệm kỳ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Dự thảo báo cáo tổng kết công tác nhiệm kỳ và phương hướng hoạt động nhiệm kỳ tới của Hội  (Hình thức nộp: File văn bản định dạng *.doc, *.docx);</w:t>
      </w:r>
    </w:p>
    <w:p>
      <w:r>
        <w:t>- Báo cáo kiểm điểm của ban lãnh đạo, ban kiểm tra và báo cáo tài chính của Hội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Dự thảo điều lệ sửa đổi, bổ sung (nếu có)  (Hình thức nộp: File văn bản định dạng *.doc, *.docx);</w:t>
      </w:r>
    </w:p>
    <w:p>
      <w:r>
        <w:t>- Danh sách dự kiến nhân sự ban lãnh đạo, ban kiểm tra, trong đó nêu rõ tiêu chuẩn, cơ cấu, số lượng thành viên ban lãnh đạo, ban kiểm tra của hội. Đối với nhân sự dự kiến là người đứng đầu hội phải có sơ yếu lý lịch, phiếu lý lịch tư pháp, nếu nhân sự thuộc diện quản lý của cơ quan có thẩm quyền thì phải được sự đồng ý bằng văn bản của cơ quan có thẩm quyền theo quy định về phân cấp quản lý cán bộ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Dự kiến thời gian, địa điểm tổ chức đại hội, số lượng đại biểu mời, đại biểu chính thức tham dự đại hội, dự kiến chương trình đại hội  (Hình thức nộp: File văn bản định dạng *.doc, *.docx);</w:t>
      </w:r>
    </w:p>
    <w:p>
      <w:r>
        <w:t>- Báo cáo số lượng hội viên, trong đó nêu rõ số hội viên chính thức của Hội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Các nội dung khác thuộc thẩm quyền của đại hội theo quy định của điều lệ hội và quy định của pháp luật (nếu có)  (Hình thức nộp: Bản điện tử có chữ ký số của cơ quan, tổ chức có thẩm quyền; trường hợp nộp bản scan (bản chụp) thì người nộp mang bản chính đến nộp trực tiếp khi đến nhận kết quả/ hoặc gửi qua dịch vụ bưu chính công ích).</w:t>
      </w:r>
    </w:p>
    <w:p>
      <w:r>
        <w:t>b) Hồ sơ báo cáo đại hội bất thường:</w:t>
      </w:r>
    </w:p>
    <w:p>
      <w:r>
        <w:t>- Nghị quyết của Ban lãnh đạo Hội về việc tổ chức đại hội bất thường trong đó nêu rõ nội dung thảo luận và quyết định tại đại hội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Dự thảo những nội dung thảo luận và quyết định tại đại hội  (Hình thức nộp: File văn bản định dạng *.doc, *.docx);</w:t>
      </w:r>
    </w:p>
    <w:p>
      <w:r>
        <w:t>- Dự kiến thời gian, địa điểm tổ chức đại hội, số lượng đại biểu mời, đại biểu chính thức tham dự đại hội, dự kiến chương trình đại hội  (Hình thức nộp: File văn bản định dạng *.doc, *.docx).</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Sở Nội vụ Quảng Bình  (Số 72 đường Ngô Quyền, thành phố Đồng Hới, tỉnh Quảng Bình)  hoặc qua dịch vụ bưu chính công ích theo thành phần hồ sơ và hướng dẫn nêu trên.</w:t>
      </w:r>
    </w:p>
    <w:p>
      <w:r>
        <w:t>Bước 1</w:t>
      </w:r>
    </w:p>
    <w:p>
      <w:r>
        <w:t>Cán bộ tại Bộ phận Tiếp nhận và Trả kết quả Sở Nội vụ</w:t>
      </w:r>
    </w:p>
    <w:p>
      <w:r>
        <w:t>1. Kiểm tra, hoàn thiện thông tin của người nộp hồ sơ. Xác nhận hình thức nộp hề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Xây dựng chính quyền và Tổ chức biên chế (XDCQ&amp;TCBC)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XDCQ&amp;TCBC</w:t>
      </w:r>
    </w:p>
    <w:p>
      <w:r>
        <w:t>Lãnh đạo phòng XDCQ&amp;TCBC phân công chuyên viên xử lý hồ sơ.</w:t>
      </w:r>
    </w:p>
    <w:p>
      <w:r>
        <w:t>04 giờ làm việc</w:t>
      </w:r>
    </w:p>
    <w:p>
      <w:r>
        <w:t>Bước 3</w:t>
      </w:r>
    </w:p>
    <w:p>
      <w:r>
        <w:t>Chuyên viên phòng XDCQ&amp;TCBC</w:t>
      </w:r>
    </w:p>
    <w:p>
      <w:r>
        <w:t>Chuyên viên phòng XDCQ&amp;TCBC xác nhận hồ sơ chuyển đến; xử lý hồ sơ; chuyển dự thảo kết quả giải quyết cho lãnh đạo Phòng.</w:t>
      </w:r>
    </w:p>
    <w:p>
      <w:r>
        <w:t>Trường hợp cần bổ sung, hoàn thiện hồ sơ, chuyển về Bộ phận một cửa  (kèm văn bản hướng dẫn, nêu rõ lý do, nội dung bổ sung...).</w:t>
      </w:r>
    </w:p>
    <w:p>
      <w:r>
        <w:t>6,5 ngày làm việc</w:t>
      </w:r>
    </w:p>
    <w:p>
      <w:r>
        <w:t>Bước 4</w:t>
      </w:r>
    </w:p>
    <w:p>
      <w:r>
        <w:t>Lãnh đạo phòng XDCQ&amp;TCBC</w:t>
      </w:r>
    </w:p>
    <w:p>
      <w:r>
        <w:t>Lãnh đạo phòng XDCQ&amp;TCBC trình Lãnh đạo Sở Nội vụ phê duyệt hồ sơ, trình Lãnh đạo Sở</w:t>
      </w:r>
    </w:p>
    <w:p>
      <w:r>
        <w:t>04 giờ làm việc</w:t>
      </w:r>
    </w:p>
    <w:p>
      <w:r>
        <w:t>Bước 5</w:t>
      </w:r>
    </w:p>
    <w:p>
      <w:r>
        <w:t>Lãnh đạo Sở Nội vụ</w:t>
      </w:r>
    </w:p>
    <w:p>
      <w:r>
        <w:t>Lãnh đạo Sở phê duyệt hồ sơ, ký văn bản đề nghị Chủ tịch UBND tỉnh xem xét ký Công văn, chuyển chuyên viên xử lý.</w:t>
      </w:r>
    </w:p>
    <w:p>
      <w:r>
        <w:t>01 ngày làm việc</w:t>
      </w:r>
    </w:p>
    <w:p>
      <w:r>
        <w:t>Bước 6</w:t>
      </w:r>
    </w:p>
    <w:p>
      <w:r>
        <w:t>Chuyên viên phòng XDCQ&amp;TCBC</w:t>
      </w:r>
    </w:p>
    <w:p>
      <w:r>
        <w:t>Chuyên viên phòng XDCQ&amp;TCBC phối hợp với Văn thư Sở ban hành văn bản, lưu trữ hồ sơ, chuyển hồ sơ liên thông cho Bộ phận một cửa của Văn phòng UBND tỉnh tại Trung tâm PVHCC</w:t>
      </w:r>
    </w:p>
    <w:p>
      <w:r>
        <w:t>04 giờ làm việc</w:t>
      </w:r>
    </w:p>
    <w:p>
      <w:r>
        <w:t>Bước 7</w:t>
      </w:r>
    </w:p>
    <w:p>
      <w:r>
        <w:t>Cán bộ tiếp nhận hồ sơ của VP UBND tỉnh tại Trung tâm PVHCC tỉnh</w:t>
      </w:r>
    </w:p>
    <w:p>
      <w:r>
        <w:t>Cán bộ tiếp nhận hồ sơ của Văn phòng UBND tỉnh tại Trung tâm PVHCC tiếp nhận, chuyển hồ sơ cho chuyên viên Văn phòng UBND tỉnh.</w:t>
      </w:r>
    </w:p>
    <w:p>
      <w:r>
        <w:t>04 giờ làm việc</w:t>
      </w:r>
    </w:p>
    <w:p>
      <w:r>
        <w:t>Bước 8</w:t>
      </w:r>
    </w:p>
    <w:p>
      <w:r>
        <w:t>Chuyên viên Văn phòng UBND tỉnh</w:t>
      </w:r>
    </w:p>
    <w:p>
      <w:r>
        <w:t>Chuyên viên Văn phòng UBND tỉnh kiểm tra, xử lý hồ sơ, trình Lãnh đạo Văn phòng UBND tỉnh và Lãnh đạo UBND tỉnh phê duyệt và chuyển về Bộ phận một cửa của Văn phòng UBND tỉnh tại Trung tâm PVHCC.</w:t>
      </w:r>
    </w:p>
    <w:p>
      <w:r>
        <w:t>14 ngày làm việc</w:t>
      </w:r>
    </w:p>
    <w:p>
      <w:r>
        <w:t>Bước 9</w:t>
      </w:r>
    </w:p>
    <w:p>
      <w:r>
        <w:t>Cán bộ tiếp nhận hồ sơ của VP UBND tỉnh tại Trung tâm PVHCC tỉnh</w:t>
      </w:r>
    </w:p>
    <w:p>
      <w:r>
        <w:t>Cán bộ tiếp nhận hồ sơ của Văn phòng UBND tỉnh tại Trung tâm PVHCC thông báo và chuyển hò sơ, kết quả liên thông cho Sở Nội vụ.</w:t>
      </w:r>
    </w:p>
    <w:p>
      <w:r>
        <w:t>04 giờ làm việc</w:t>
      </w:r>
    </w:p>
    <w:p>
      <w:r>
        <w:t>Bước 10</w:t>
      </w:r>
    </w:p>
    <w:p>
      <w:r>
        <w:t>Cán bộ tại Bộ phận Tiếp nhận và Trả kết quả Sở Nội vụ</w:t>
      </w:r>
    </w:p>
    <w:p>
      <w:r>
        <w:t>Cán bộ tiếp nhận hồ sơ tại Bộ phận Tiếp nhận và Trả kết quả Sở Nội vụ:</w:t>
      </w:r>
    </w:p>
    <w:p>
      <w:r>
        <w:t>- Xác nhận trên phần mềm một cửa và kết quả TTHC đã có tại bộ phận một cửa; thông báo cho tổ chức, cá nhân theo hình thức đăng ký.</w:t>
      </w:r>
    </w:p>
    <w:p>
      <w:r>
        <w:t>- Chuyển hồ sơ, kết quả liên thông cho phòng XDCQ&amp;TCBC để lưu hồ sơ, vào sổ theo dõi.</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 y</w:t>
      </w:r>
    </w:p>
    <w:p>
      <w:r>
        <w:t>Tổng thời gian thực hiện TTHC</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