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2354/QĐ-UBND năm 2023 công bố Danh mục thủ tục hành chính thuộc các lĩnh vực: Quy hoạch - Kiến trúc; Quản lý chất lượng công trình xây dựng; Giám định tư pháp xây dựng; Thí nghiệm chuyên ngành xây dựng; Kinh doanh bất động sản; Nhà ở thuộc phạm vi chức năng quản lý của Sở Xây dựng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2354/QĐ-UBND</w:t>
      </w:r>
    </w:p>
    <w:p>
      <w:r>
        <w:t>Thái Nguyên, ngày 29 tháng 9 năm 2023</w:t>
      </w:r>
    </w:p>
    <w:p>
      <w:r>
        <w:t>QUYẾT ĐỊNH</w:t>
      </w:r>
    </w:p>
    <w:p>
      <w:r>
        <w:t>VỀ VIỆC CÔNG BỐ DANH MỤC THỦ TỤC HÀNH CHÍNH THUỘC CÁC LĨNH VỰC: QUY HOẠCH - KIẾN TRÚC; QUẢN LÝ CHẤT LƯỢNG CÔNG TRÌNH XÂY DỰNG; GIÁM ĐỊNH TƯ PHÁP XÂY DỰNG; THÍ NGHIỆM CHUYÊN NGÀNH XÂY DỰNG; KINH DOANH BẤT ĐỘNG SẢN; NHÀ Ở THUỘC PHẠM VI CHỨC NĂNG QUẢN LÝ CỦA SỞ XÂY DỰNG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694/QĐ-BXD ngày 03/7/2023 của Bộ trưởng Bộ Xây dựng về việc công bố thủ tục hành chính mới ban hành; thủ tục hành chính được sửa đổi, bổ sung hoặc thay thế; thủ tục hành chính bị hủy bỏ hoặc bãi bỏ trong lĩnh vực giám định tư pháp xây dựng thuộc phạm vi chức năng quản lý nhà nước của Bộ Xây dựng;</w:t>
      </w:r>
    </w:p>
    <w:p>
      <w:r>
        <w:t>Căn cứ Quyết định số 705/QĐ-BXD ngày 06/7/2023 của Bộ trưởng Bộ Xây dựng về việc công bố thủ tục hành chính được thay thế trong lĩnh vực thí nghiệm chuyên ngành xây dựng thuộc phạm vi chức năng quản lý nhà nước của Bộ Xây dựng;</w:t>
      </w:r>
    </w:p>
    <w:p>
      <w:r>
        <w:t>Căn cứ Quyết định số 707/QĐ-BXD ngày 07/7/2023 của Bộ trưởng Bộ Xây dựng về việc công bố thủ tục hành chính được sửa đổi, bổ sung trong lĩnh vực quản lý chất lượng công trình xây dựng thuộc phạm vi chức năng quản lý nhà nước của Bộ Xây dựng;</w:t>
      </w:r>
    </w:p>
    <w:p>
      <w:r>
        <w:t>Căn cứ Quyết định số 758/QĐ-BXD ngày 20/7/2023 của Bộ trưởng Bộ Xây dựng về việc công bố thủ tục hành chính được sửa đổi, bổ sung trong lĩnh vực nhà ở thuộc phạm vi chức năng quản lý nhà nước của Bộ Xây dựng;</w:t>
      </w:r>
    </w:p>
    <w:p>
      <w:r>
        <w:t>Theo đề nghị của Giám đốc Sở Xây dựng tại Tờ trình số 2729/TTr-SXD ngày 30/8/2023.</w:t>
      </w:r>
    </w:p>
    <w:p>
      <w:r>
        <w:t>QUYẾT ĐỊNH:</w:t>
      </w:r>
    </w:p>
    <w:p>
      <w:r>
        <w:t>Điều 1.  Công bố Danh mục thủ tục hành chính thuộc các lĩnh vực: Quy hoạch - Kiến trúc; Quản lý chất lượng công trình xây dựng; Giám định tư pháp xây dựng; Thí nghiệm chuyên ngành xây dựng; Kinh doanh bất động sản; Nhà ở thuộc phạm vi chức năng quản lý của Sở Xây dựng tỉnh Thái Nguyên  (có Phụ lục I kèm theo).</w:t>
      </w:r>
    </w:p>
    <w:p>
      <w:r>
        <w:t>Điều 2.  Quyết định này có hiệu lực thi hành kể từ ngày ký.</w:t>
      </w:r>
    </w:p>
    <w:p>
      <w:r>
        <w:t>Quyết định này bãi bỏ: 08 thủ tục hành chính cấp tỉnh thuộc các lĩnh vực: Quy hoạch - Kiến trúc  (số thứ tự: 01, 02 mục I phần I) , Quản lý chất lượng công trình xây dựng  (số thứ tự 03 mục III phần I) ; Giám định tư pháp xây dựng  (số thứ tự 01, 02, 03 tại mục IV phần I) ; Kinh doanh bất động sản  (số thứ tự 02, 03 mục VI phần I) , 02 thủ tục hành chính cấp huyện thuộc lĩnh vực Quy hoạch - Kiến trúc  (số thứ tự: 01, 02 mục I phần B)  được ban hành tại Quyết định số 2707/QĐ-UBND ngày 19/8/2021 của Chủ tịch UBND tỉnh Thái Nguyên về việc công bố danh mục thủ tục hành chính chuẩn hóa năm 2021 thuộc phạm vi chức năng quản lý của Sở Xây dựng tỉnh Thái Nguyên; 01 thủ tục hành chính cấp tỉnh thuộc lĩnh vực Nhà ở  (số thứ tự 01 mục 1.1 phần B)  được ban hành tại Quyết định số 3297/QĐ-UBND ngày 22/10/2021 của Chủ tịch UBND tỉnh Thái Nguyên về việc công bố danh mục thủ tục hành chính mới, sửa đổi, bổ sung thuộc phạm vi chức năng quản lý của Sở Xây dựng tỉnh Thái Nguyên  (Có Phụ lục II kèm theo).</w:t>
      </w:r>
    </w:p>
    <w:p>
      <w:r>
        <w:t>Điều 3.  Chánh Văn phòng UBND tỉnh; Giám đốc Sở Xây dựng; Chủ tịch UBND các huyện, thành phố và các tổ chức, cá nhân có liên quan chịu trách nhiệm thi hành Quyết định này./.</w:t>
      </w:r>
    </w:p>
    <w:p>
      <w:r>
        <w:t>Nơi nhận:</w:t>
      </w:r>
    </w:p>
    <w:p>
      <w:r>
        <w:t>- Như Điều 3;</w:t>
      </w:r>
    </w:p>
    <w:p>
      <w:r>
        <w:t>- Bộ Xây dựng;</w:t>
      </w:r>
    </w:p>
    <w:p>
      <w:r>
        <w:t>- Cục KSTTHC, Văn phòng Chính phủ;</w:t>
      </w:r>
    </w:p>
    <w:p>
      <w:r>
        <w:t>- Chủ tịch và các PCT UBND tỉnh;</w:t>
      </w:r>
    </w:p>
    <w:p>
      <w:r>
        <w:t>- Sở Thông tin và Truyền thông;</w:t>
      </w:r>
    </w:p>
    <w:p>
      <w:r>
        <w:t>- Lãnh đạo VP UBND tỉnh;</w:t>
      </w:r>
    </w:p>
    <w:p>
      <w:r>
        <w:t>- Trung tâm Thông tin tỉnh;</w:t>
      </w:r>
    </w:p>
    <w:p>
      <w:r>
        <w:t>- Lưu: VT, HCC.</w:t>
      </w:r>
    </w:p>
    <w:p>
      <w:r>
        <w:t>Thaont. 9/2033.</w:t>
      </w:r>
    </w:p>
    <w:p>
      <w:r>
        <w:t>KT. CHỦ TỊCH</w:t>
      </w:r>
    </w:p>
    <w:p>
      <w:r>
        <w:t>PHÓ CHỦ TỊCH</w:t>
      </w:r>
    </w:p>
    <w:p>
      <w:r>
        <w:t>Lê Quang Tiến</w:t>
      </w:r>
    </w:p>
    <w:p>
      <w:r>
        <w:t>PHỤ LỤC I</w:t>
      </w:r>
    </w:p>
    <w:p>
      <w:r>
        <w:t>DANH MỤC THỦ TỤC HÀNH CHÍNH THUỘC CÁC LĨNH VỰC: QUY HOẠCH - KIẾN TRÚC; QUẢN LÝ CHẤT LƯỢNG CÔNG TRÌNH XÂY DỰNG; GIÁM ĐỊNH TƯ PHÁP XÂY DỰNG; THÍ NGHIỆM CHUYÊN NGÀNH XÂY DỰNG; KINH DOANH BẤT ĐỘNG SẢN; NHÀ Ở THUỘC PHẠM VI CHỨC NĂNG QUẢN LÝ CỦA SỞ XÂY DỰNG TỈNH THÁI NGUYÊN</w:t>
      </w:r>
    </w:p>
    <w:p>
      <w:r>
        <w:t>(Ban hành kèm theo Quyết định số 2354/QĐ-UBND ngày 29 tháng 9 năm 2023 của Chủ tịch UBND tỉnh Thái Nguyên)</w:t>
      </w:r>
    </w:p>
    <w:p>
      <w:r>
        <w:t>TT</w:t>
      </w:r>
    </w:p>
    <w:p>
      <w:r>
        <w:t>Tên thủ tục hành chính</w:t>
      </w:r>
    </w:p>
    <w:p>
      <w:r>
        <w:t>Thời hạn giải quyết</w:t>
      </w:r>
    </w:p>
    <w:p>
      <w:r>
        <w:t>Địa điểm thực hiện</w:t>
      </w:r>
    </w:p>
    <w:p>
      <w:r>
        <w:t>Phí, lệ phí (nếu có)</w:t>
      </w:r>
    </w:p>
    <w:p>
      <w:r>
        <w:t>Căn cứ pháp lý</w:t>
      </w:r>
    </w:p>
    <w:p>
      <w:r>
        <w:t>Cơ chế giải quyết TTHC</w:t>
      </w:r>
    </w:p>
    <w:p>
      <w:r>
        <w:t>A</w:t>
      </w:r>
    </w:p>
    <w:p>
      <w:r>
        <w:t>Cấp tỉnh</w:t>
      </w:r>
    </w:p>
    <w:p>
      <w:r>
        <w:t>I</w:t>
      </w:r>
    </w:p>
    <w:p>
      <w:r>
        <w:t>Lĩnh vực Quy hoạch - Kiến trúc</w:t>
      </w:r>
    </w:p>
    <w:p>
      <w:r>
        <w:t>1</w:t>
      </w:r>
    </w:p>
    <w:p>
      <w:r>
        <w:t>Thẩm định nhiệm vụ, nhiệm vụ điều chỉnh quy hoạch chi tiết của dự án đầu tư xây dựng công trình theo hình thức kinh doanh thuộc thẩm quyền phê duyệt của UBND cấp tỉnh</w:t>
      </w:r>
    </w:p>
    <w:p>
      <w:r>
        <w:t>20 ngày kể từ ngày nhận đủ hồ sơ hợp lệ</w:t>
      </w:r>
    </w:p>
    <w:p>
      <w:r>
        <w:t>- Nơi tiếp nhận hồ sơ và trả kết quả giải quyết TTHC:</w:t>
      </w:r>
    </w:p>
    <w:p>
      <w:r>
        <w:t>Trung tâm Phục vụ hành chính công tỉnh Thái Nguyên</w:t>
      </w:r>
    </w:p>
    <w:p>
      <w:r>
        <w:t>Địa chỉ: Số 17, đường Đội Cấn, phường Trưng Vương, thành phố Thái Nguyên, tỉnh Thái Nguyên</w:t>
      </w:r>
    </w:p>
    <w:p>
      <w:r>
        <w:t>- Phí thẩm định: Theo Thông tư số 20/2019/TT- BXD ngày 31/12/2019 của Bộ trưởng Bộ Xây dựng hướng dẫn xác định, quản lý chi phí quy hoạch xây dựng và quy hoạch đô thị;</w:t>
      </w:r>
    </w:p>
    <w:p>
      <w:r>
        <w:t>- Luật Quy hoạch đô thị năm 2009;</w:t>
      </w:r>
    </w:p>
    <w:p>
      <w:r>
        <w:t>- Luật Xây dựng năm 2014; Luật sửa đổi, bổ sung một số điều của Luật Xây dựng năm 2020;</w:t>
      </w:r>
    </w:p>
    <w:p>
      <w:r>
        <w:t>- Luật sửa đổi, bổ sung một số Điều của 37 Luật có liên quan đến quy hoạch 2018;</w:t>
      </w:r>
    </w:p>
    <w:p>
      <w:r>
        <w:t>- Nghị định số 37/2010/NĐ-CP ngày 07/4/2010 của Chính phủ về lập, thẩm định, phê duyệt và quản lý quy hoạch đô thị;</w:t>
      </w:r>
    </w:p>
    <w:p>
      <w:r>
        <w:t>- Nghị định số 44/2015/NĐ-CP ngày 06/5/2015 của Chính phủ quy định chi tiết một số nội dung về quy hoạch xây dựng;</w:t>
      </w:r>
    </w:p>
    <w:p>
      <w:r>
        <w:t>- Nghị định số 72/2019/NĐ-CP ngày 30/8/2019 của Chính phủ sửa đổi, bổ sung một số điều của Nghị định số 37/2010/NĐ-CP ngày 07/4/2010 của Chính phủ về lập thẩm định, phê duyệt và quản lý quy hoạch đô thị và Nghị định số 44/2015/NĐ-CP ngày 06/5/2015 của Chính phủ quy định chi tiết một số nội dung về quy hoạch xây dựng;</w:t>
      </w:r>
    </w:p>
    <w:p>
      <w:r>
        <w:t>- Thông tư số 20/2019/TT-BXD ngày 31/12/2019 của Bộ trưởng Bộ Xây dựng hướng dẫn xác định, quản lý chi phí quy hoạch xây dựng và quy hoạch đô thị;</w:t>
      </w:r>
    </w:p>
    <w:p>
      <w:r>
        <w:t>- Thông tư số 04/2022/TT-BXD ngày 24/10/2022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Một cửa</w:t>
      </w:r>
    </w:p>
    <w:p>
      <w:r>
        <w:t>2</w:t>
      </w:r>
    </w:p>
    <w:p>
      <w:r>
        <w:t>Thẩm định đồ án, đồ án điều chỉnh quy hoạch chi tiết của dự án đầu tư xây dựng công trình theo hình thức kinh doanh thuộc thẩm quyền phê duyệt của UBND cấp tỉnh</w:t>
      </w:r>
    </w:p>
    <w:p>
      <w:r>
        <w:t>25 ngày kể từ ngày nhận đủ hồ sơ hợp lệ.</w:t>
      </w:r>
    </w:p>
    <w:p>
      <w:r>
        <w:t>- Nơi tiếp nhận hồ sơ và trả kết quả giải quyết TTHC:</w:t>
      </w:r>
    </w:p>
    <w:p>
      <w:r>
        <w:t>Trung tâm Phục vụ hành chính công tỉnh Thái Nguyên</w:t>
      </w:r>
    </w:p>
    <w:p>
      <w:r>
        <w:t>Địa chỉ: Số 17, đường Đội Cấn, phường Trưng Vương, thành phố Thái Nguyên, tỉnh Thái Nguyên</w:t>
      </w:r>
    </w:p>
    <w:p>
      <w:r>
        <w:t>- Phí thẩm định: Thông tư số 35/2023/TT- BTC ngày 31/5/2023 của Bộ trưởng Bộ Tài chính quy định mức thu, chế độ thu, nộp, quản lý và sử dụng phí thẩm định các đồ án quy hoạch</w:t>
      </w:r>
    </w:p>
    <w:p>
      <w:r>
        <w:t>- Luật Quy hoạch đô thị năm 2009;</w:t>
      </w:r>
    </w:p>
    <w:p>
      <w:r>
        <w:t>- Luật Xây dựng năm 2014; Luật sửa đổi, bổ sung một số điều của Luật Xây dựng năm 2020;</w:t>
      </w:r>
    </w:p>
    <w:p>
      <w:r>
        <w:t>- Luật sửa đổi, bổ sung một số Điều của 37 Luật có liên quan đến quy hoạch 2018;</w:t>
      </w:r>
    </w:p>
    <w:p>
      <w:r>
        <w:t>- Nghị định số 37/2010/NĐ-CP ngày 07/4/2010 của Chính phủ về lập, thẩm định, phê duyệt và quản lý quy hoạch đô thị;</w:t>
      </w:r>
    </w:p>
    <w:p>
      <w:r>
        <w:t>- Nghị định số 44/2015/NĐ-CP ngày 06/5/2015 của Chính phủ quy định chi tiết một số nội dung về quy hoạch xây dựng;</w:t>
      </w:r>
    </w:p>
    <w:p>
      <w:r>
        <w:t>- Nghị định số 72/2019/NĐ-CP ngày 30/8/2019 của Chính phủ sửa đổi, bổ sung một số điều của Nghị định số 37/2010/NĐ-CP ngày 07/4/2010 của Chính phủ về lập thẩm định, phê duyệt và quản lý quy hoạch đô thị và Nghị định số 44/2015/NĐ-CP ngày 06/5/2015 của Chính phủ quy định chi tiết một số nội dung về quy hoạch xây dựng;</w:t>
      </w:r>
    </w:p>
    <w:p>
      <w:r>
        <w:t>- Thông tư số 35/2023/TT-BTC ngày 31/5/2023 của Bộ trưởng Bộ Tài chính quy định mức thu, chế độ thu, nộp, quản lý và sử dụng phí thẩm định các đồ án quy hoạch;</w:t>
      </w:r>
    </w:p>
    <w:p>
      <w:r>
        <w:t>- Thông tư số 04/2022/TT-BXD ngày 24/10/2022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Một cửa</w:t>
      </w:r>
    </w:p>
    <w:p>
      <w:r>
        <w:t>II</w:t>
      </w:r>
    </w:p>
    <w:p>
      <w:r>
        <w:t>Lĩnh vực Quản lý chất lượng công trình xây dựng</w:t>
      </w:r>
    </w:p>
    <w:p>
      <w:r>
        <w:t>01</w:t>
      </w:r>
    </w:p>
    <w:p>
      <w:r>
        <w:t>Kiểm tra công tác nghiệm thu hoàn thành công trình của cơ quan chuyên môn về xây dựng tại địa phương</w:t>
      </w:r>
    </w:p>
    <w:p>
      <w:r>
        <w:t>20 ngày kể từ ngày tiếp nhận hồ sơ đề nghị kiểm tra công tác nghiệm thu.</w:t>
      </w:r>
    </w:p>
    <w:p>
      <w:r>
        <w:t>- Nơi tiếp nhận hồ sơ và trả kết quả giải quyết TTHC:</w:t>
      </w:r>
    </w:p>
    <w:p>
      <w:r>
        <w:t>Trung tâm Phục vụ hành chính công tỉnh Thái Nguyên</w:t>
      </w:r>
    </w:p>
    <w:p>
      <w:r>
        <w:t>Địa chỉ: Số 17, đường Đội Cấn, phường Trưng Vương, thành phố Thái Nguyên, tỉnh Thái Nguyên</w:t>
      </w:r>
    </w:p>
    <w:p>
      <w:r>
        <w:t>Không</w:t>
      </w:r>
    </w:p>
    <w:p>
      <w:r>
        <w:t>- Luật Xây dựng năm 2014; Luật sửa đổi, bổ sung một số điều của Luật Xây dựng năm 2020;</w:t>
      </w:r>
    </w:p>
    <w:p>
      <w:r>
        <w:t>- Nghị định số 06/2021/NĐ-CP ngày 26/01/2021 của Chính phủ quy định chi tiết một số nội dung về quản lý chất lượng, thi công xây dựng và bảo trì công trình xây dựng;</w:t>
      </w:r>
    </w:p>
    <w:p>
      <w:r>
        <w:t>- Nghị định số 35/2023/NĐ-CP ngày 20/06/2023 của Chính phủ Nghị định sửa đổi, bổ sung một số điều của các Nghị định thuộc lĩnh vực quản lý nhà nước của Bộ Xây dựng;</w:t>
      </w:r>
    </w:p>
    <w:p>
      <w:r>
        <w:t>- Quyết định số 26/2022/QĐ-UBND ngày 08/12/2022 của UBND tỉnh Thái Nguyên ban hành quy định trách nhiệm quản lý chất lượng, thi công xây dựng và bảo trì công trình xây dựng trên địa bàn tỉnh Thái Nguyên.</w:t>
      </w:r>
    </w:p>
    <w:p>
      <w:r>
        <w:t>Một cửa</w:t>
      </w:r>
    </w:p>
    <w:p>
      <w:r>
        <w:t>III</w:t>
      </w:r>
    </w:p>
    <w:p>
      <w:r>
        <w:t>Lĩnh vực Giám định tư pháp xây dựng</w:t>
      </w:r>
    </w:p>
    <w:p>
      <w:r>
        <w:t>01</w:t>
      </w:r>
    </w:p>
    <w:p>
      <w:r>
        <w:t>Miễn nhiệm và thu hồi thẻ giám định viên tư pháp xây dựng ở địa phương</w:t>
      </w:r>
    </w:p>
    <w:p>
      <w:r>
        <w:t>Trong thời hạn 10 ngày, kể từ ngày nhận được hồ sơ hợp lệ.</w:t>
      </w:r>
    </w:p>
    <w:p>
      <w:r>
        <w:t>Nơi tiếp nhận hồ sơ và trả kết quả giải quyết TTHC:</w:t>
      </w:r>
    </w:p>
    <w:p>
      <w:r>
        <w:t>Trung tâm Phục vụ hành chính công tỉnh Thái Nguyên</w:t>
      </w:r>
    </w:p>
    <w:p>
      <w:r>
        <w:t>Địa chỉ: Số 17, đường Đội Cấn, phường Trưng Vương, thành phố Thái Nguyên, tỉnh Thái Nguyên</w:t>
      </w:r>
    </w:p>
    <w:p>
      <w:r>
        <w:t>Không</w:t>
      </w:r>
    </w:p>
    <w:p>
      <w:r>
        <w:t>- Luật Giám định tư pháp số 13/2012/QH13; Luật số 56/2020/QH14 sửa đổi, bổ sung một số điều của Luật Giám định tư pháp;</w:t>
      </w:r>
    </w:p>
    <w:p>
      <w:r>
        <w:t>- Luật Xây dựng năm 2014; Luật sửa đổi, bổ sung một số điều của Luật Xây dựng năm 2020;</w:t>
      </w:r>
    </w:p>
    <w:p>
      <w:r>
        <w:t>- Nghị định số 62/2016/NĐ-CP của Chính phủ quy định về điều kiện hoạt động giám định tư pháp xây dựng và thí nghiệm chuyên ngành xây dựng;</w:t>
      </w:r>
    </w:p>
    <w:p>
      <w:r>
        <w:t>- Nghị định số 06/2021/NĐ-CP ngày 26/01/2021 của Chính phủ quy định chi tiết một số nội dung về quản lý chất lượng, thi công xây dựng và bảo trì công trình xây dựng;</w:t>
      </w:r>
    </w:p>
    <w:p>
      <w:r>
        <w:t>- Nghị định số 35/2023/NĐ-CP ngày 20/6/2023 của Chính phủ sửa đổi, bổ sung một số điều của các Nghị định thuộc lĩnh vực quản lý nhà nước của Bộ Xây dựng;</w:t>
      </w:r>
    </w:p>
    <w:p>
      <w:r>
        <w:t>- Thông tư số 17/2021/TT-BXD ngày 22/12/2021 của Bộ Xây dựng quy định một số nội dung về hoạt động giám định tư pháp trong lĩnh vực xây dựng.</w:t>
      </w:r>
    </w:p>
    <w:p>
      <w:r>
        <w:t>Một cửa liên thông</w:t>
      </w:r>
    </w:p>
    <w:p>
      <w:r>
        <w:t>02</w:t>
      </w:r>
    </w:p>
    <w:p>
      <w:r>
        <w:t>Bổ nhiệm và cấp thẻ giám định viên tư pháp xây dựng ở địa phương</w:t>
      </w:r>
    </w:p>
    <w:p>
      <w:r>
        <w:t>Trong thời hạn 30 ngày, kể từ ngày nhận được hồ sơ hợp lệ (bao gồm 20 ngày quyết định bổ nhiệm giám định viên tư pháp và 10 ngày cấp thẻ giám định viên tư pháp)</w:t>
      </w:r>
    </w:p>
    <w:p>
      <w:r>
        <w:t>- Nơi tiếp nhận hồ sơ và trả kết quả giải quyết TTHC:</w:t>
      </w:r>
    </w:p>
    <w:p>
      <w:r>
        <w:t>Trung tâm Phục vụ hành chính công tỉnh Thái Nguyên</w:t>
      </w:r>
    </w:p>
    <w:p>
      <w:r>
        <w:t>Địa chỉ: Số 17, đường Đội Cấn, phường Trưng Vương, thành phố Thái Nguyên, tỉnh Thái Nguyên</w:t>
      </w:r>
    </w:p>
    <w:p>
      <w:r>
        <w:t>Không</w:t>
      </w:r>
    </w:p>
    <w:p>
      <w:r>
        <w:t>- Luật Giám định tư pháp số 13/2012/QH13; Luật số 56/2020/QH14 sửa đổi, bổ sung một số điều của Luật Giám định tư pháp;</w:t>
      </w:r>
    </w:p>
    <w:p>
      <w:r>
        <w:t>- Luật Xây dựng năm 2014; Luật sửa đổi, bổ sung một số điều của Luật Xây dựng năm 2020;</w:t>
      </w:r>
    </w:p>
    <w:p>
      <w:r>
        <w:t>- Nghị định số 62/2016/NĐ-CP của Chính phủ quy định về điều kiện hoạt động giám định tư pháp xây dựng và thí nghiệm chuyên ngành xây dựng;</w:t>
      </w:r>
    </w:p>
    <w:p>
      <w:r>
        <w:t>- Nghị định số 06/2021/NĐ-CP ngày 26/01/2021 của Chính phủ quy định chi tiết một số nội dung về quản lý chất lượng, thi công xây dựng và bảo trì công trình xây dựng;</w:t>
      </w:r>
    </w:p>
    <w:p>
      <w:r>
        <w:t>- Nghị định số 35/2023/NĐ-CP ngày 20/6/2023 của Chính phủ sửa đổi, bổ sung một số điều của các Nghị định thuộc lĩnh vực quản lý nhà nước của Bộ Xây dựng;</w:t>
      </w:r>
    </w:p>
    <w:p>
      <w:r>
        <w:t>- Thông tư số 17/2021/TT- BXD ngày 22/12/2021 của Bộ Xây dựng quy định một số nội dung về hoạt động giám định tư pháp trong lĩnh vực xây dựng;</w:t>
      </w:r>
    </w:p>
    <w:p>
      <w:r>
        <w:t>- Thông tư số 11/2020/TT-BTP ngày 31/12/2020 của Bộ Tư pháp quy định về mẫu thẻ, trình tự, thủ tục cấp mới, cấp lại thẻ giám định viên tư pháp.</w:t>
      </w:r>
    </w:p>
    <w:p>
      <w:r>
        <w:t>Một cửa liên thông</w:t>
      </w:r>
    </w:p>
    <w:p>
      <w:r>
        <w:t>IV</w:t>
      </w:r>
    </w:p>
    <w:p>
      <w:r>
        <w:t>Lĩnh vực Thí nghiệm chuyên ngành xây dựng</w:t>
      </w:r>
    </w:p>
    <w:p>
      <w:r>
        <w:t>01</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20 ngày kể từ khi nhận đủ hồ sơ hợp lệ (không kể thời gian khắc phục các nội dung trong biên bản đánh giá thực tế của Tổ chức hoạt động thí nghiệm chuyên ngành xây dựng).</w:t>
      </w:r>
    </w:p>
    <w:p>
      <w:r>
        <w:t>- Nơi tiếp nhận hồ sơ và trả kết quả giải quyết TTHC:</w:t>
      </w:r>
    </w:p>
    <w:p>
      <w:r>
        <w:t>Trung tâm Phục vụ hành chính công tỉnh Thái Nguyên</w:t>
      </w:r>
    </w:p>
    <w:p>
      <w:r>
        <w:t>Địa chỉ: Số 17, đường Đội Cấn, phường Trưng Vương, thành phố Thái Nguyên, tỉnh Thái Nguyên</w:t>
      </w:r>
    </w:p>
    <w:p>
      <w:r>
        <w:t>Không</w:t>
      </w:r>
    </w:p>
    <w:p>
      <w:r>
        <w:t>- Luật Xây dựng năm 2014; Luật sửa đổi, bổ sung một số điều của Luật Xây dựng năm 2020;</w:t>
      </w:r>
    </w:p>
    <w:p>
      <w:r>
        <w:t>- Nghị định số 62/2016/NĐ-CP ngày 01/7/2016 của Chính phủ Quy định về điều kiện hoạt động giám định tư pháp xây dựng và thí nghiệm chuyên ngành xây dựng;</w:t>
      </w:r>
    </w:p>
    <w:p>
      <w:r>
        <w:t>- Nghị định số 06/2021/NĐ-CP ngày 26/01/2021 của Chính phủ quy định chi tiết một số nội dung về quản lý chất lượng, thi công xây dựng và bảo trì công trình xây dựng;</w:t>
      </w:r>
    </w:p>
    <w:p>
      <w:r>
        <w:t>- Nghị định số 35/2023/NĐ-CP ngày 20/6/2023 của Chính phủ sửa đổi, bổ sung một số điều của các Nghị định thuộc lĩnh vực quản lý nhà nước của Bộ Xây dựng.</w:t>
      </w:r>
    </w:p>
    <w:p>
      <w:r>
        <w:t>Một cửa</w:t>
      </w:r>
    </w:p>
    <w:p>
      <w:r>
        <w:t>02</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05 ngày làm việc kể từ khi nhận đủ hồ sơ hợp lệ.</w:t>
      </w:r>
    </w:p>
    <w:p>
      <w:r>
        <w:t>- Nơi tiếp nhận hồ sơ và trả kết quả giải quyết TTHC:</w:t>
      </w:r>
    </w:p>
    <w:p>
      <w:r>
        <w:t>Trung tâm Phục vụ hành chính công tỉnh Thái Nguyên</w:t>
      </w:r>
    </w:p>
    <w:p>
      <w:r>
        <w:t>Địa chỉ: Số 17, đường Đội Cấn, phường Trưng Vương, thành phố Thái Nguyên, tỉnh Thái Nguyên</w:t>
      </w:r>
    </w:p>
    <w:p>
      <w:r>
        <w:t>Không</w:t>
      </w:r>
    </w:p>
    <w:p>
      <w:r>
        <w:t>- Luật Xây dựng năm 2014; Luật sửa đổi, bổ sung một số điều của Luật Xây dựng năm 2020;</w:t>
      </w:r>
    </w:p>
    <w:p>
      <w:r>
        <w:t>- Nghị định số 62/2016/NĐ-CP ngày 01/7/2016 của Chính phủ Quy định về điều kiện hoạt động giám định tư pháp xây dựng và thí nghiệm chuyên ngành xây dựng;</w:t>
      </w:r>
    </w:p>
    <w:p>
      <w:r>
        <w:t>- Nghị định số 06/2021/NĐ-CP ngày 26/01/2021 của Chính phủ quy định chi tiết một số nội dung về quản lý chất lượng, thi công xây dựng và bảo trì công trình xây dựng;</w:t>
      </w:r>
    </w:p>
    <w:p>
      <w:r>
        <w:t>- Nghị định số 35/2023/NĐ-CP ngày 20/6/2023 của Chính phủ sửa đổi, bổ sung một số điều của các Nghị định thuộc lĩnh vực quản lý nhà nước của Bộ Xây dựng.</w:t>
      </w:r>
    </w:p>
    <w:p>
      <w:r>
        <w:t>Một cửa</w:t>
      </w:r>
    </w:p>
    <w:p>
      <w:r>
        <w:t>03</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05 ngày làm việc kể từ khi nhận đủ hồ sơ hợp lệ.</w:t>
      </w:r>
    </w:p>
    <w:p>
      <w:r>
        <w:t>- Nơi tiếp nhận hồ sơ và trả kết quả giải quyết TTHC:</w:t>
      </w:r>
    </w:p>
    <w:p>
      <w:r>
        <w:t>Trung tâm Phục vụ hành chính công tỉnh Thái Nguyên</w:t>
      </w:r>
    </w:p>
    <w:p>
      <w:r>
        <w:t>Địa chỉ: Số 17, đường Đội Cấn, phường Trưng Vương, thành phố Thái Nguyên, tỉnh Thái Nguyên</w:t>
      </w:r>
    </w:p>
    <w:p>
      <w:r>
        <w:t>Không</w:t>
      </w:r>
    </w:p>
    <w:p>
      <w:r>
        <w:t>- Luật Xây dựng năm 2014; Luật sửa đổi, bổ sung một số điều của Luật Xây dựng năm 2020;</w:t>
      </w:r>
    </w:p>
    <w:p>
      <w:r>
        <w:t>- Nghị định số 62/2016/NĐ-CP ngày 01/7/2016 của Chính phủ Quy định về điều kiện hoạt động giám định tư pháp xây dựng và thí nghiệm chuyên ngành xây dựng;</w:t>
      </w:r>
    </w:p>
    <w:p>
      <w:r>
        <w:t>- Nghị định số 06/2021/NĐ-CP ngày 26/01/2021 của Chính phủ quy định chi tiết một số nội dung về quản lý chất lượng, thi công xây dựng và bảo trì công trình xây dựng;</w:t>
      </w:r>
    </w:p>
    <w:p>
      <w:r>
        <w:t>- Nghị định số 35/2023/NĐ-CP ngày 20/6/2023 của Chính phủ sửa đổi, bổ sung một số điều của các Nghị định thuộc lĩnh vực quản lý nhà nước của Bộ Xây dựng.</w:t>
      </w:r>
    </w:p>
    <w:p>
      <w:r>
        <w:t>Một cửa</w:t>
      </w:r>
    </w:p>
    <w:p>
      <w:r>
        <w:t>04</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20 ngày kể từ khi nhận đủ hồ sơ hợp lệ không kể thời gian khắc phục của tổ chức hoạt động thí nghiệm chuyên ngành xây dựng.</w:t>
      </w:r>
    </w:p>
    <w:p>
      <w:r>
        <w:t>- Nơi tiếp nhận hồ sơ và trả kết quả giải quyết TTHC:</w:t>
      </w:r>
    </w:p>
    <w:p>
      <w:r>
        <w:t>Trung tâm Phục vụ hành chính công tỉnh Thái Nguyên</w:t>
      </w:r>
    </w:p>
    <w:p>
      <w:r>
        <w:t>Địa chỉ: Số 17, đường Đội Cấn, phường Trưng Vương, thành phố Thái Nguyên, tỉnh Thái Nguyên</w:t>
      </w:r>
    </w:p>
    <w:p>
      <w:r>
        <w:t>Không</w:t>
      </w:r>
    </w:p>
    <w:p>
      <w:r>
        <w:t>- Luật Xây dựng năm 2014; Luật sửa đổi, bổ sung một số điều của Luật Xây dựng năm 2020;</w:t>
      </w:r>
    </w:p>
    <w:p>
      <w:r>
        <w:t>- Nghị định số 62/2016/NĐ-CP ngày 01/7/2016 của Chính phủ Quy định về điều kiện hoạt động giám định tư pháp xây dựng và thí nghiệm chuyên ngành xây dựng;</w:t>
      </w:r>
    </w:p>
    <w:p>
      <w:r>
        <w:t>- Nghị định số 06/2021/NĐ-CP ngày 26/01/2021 của Chính phủ quy định chi tiết một số nội dung về quản lý chất lượng, thi công xây dựng và bảo trì công trình xây dựng;</w:t>
      </w:r>
    </w:p>
    <w:p>
      <w:r>
        <w:t>- Nghị định số 35/2023/NĐ-CP ngày 20/6/2023 của Chính phủ sửa đổi, bổ sung một số điều của các Nghị định thuộc lĩnh vực quản lý nhà nước của Bộ Xây dựng.</w:t>
      </w:r>
    </w:p>
    <w:p>
      <w:r>
        <w:t>Một cửa</w:t>
      </w:r>
    </w:p>
    <w:p>
      <w:r>
        <w:t>V</w:t>
      </w:r>
    </w:p>
    <w:p>
      <w:r>
        <w:t>Lĩnh vực Kinh doanh bất động sản</w:t>
      </w:r>
    </w:p>
    <w:p>
      <w:r>
        <w:t>1</w:t>
      </w:r>
    </w:p>
    <w:p>
      <w:r>
        <w:t>Cấp mới chứng chỉ hành nghề môi giới bất động sản.</w:t>
      </w:r>
    </w:p>
    <w:p>
      <w:r>
        <w:t>Trong thời hạn 10 ngày kể từ ngày nhận đủ hồ sơ hợp lệ.</w:t>
      </w:r>
    </w:p>
    <w:p>
      <w:r>
        <w:t>- Nơi tiếp nhận hồ sơ và trả kết quả giải quyết TTHC:</w:t>
      </w:r>
    </w:p>
    <w:p>
      <w:r>
        <w:t>Trung tâm Phục vụ hành chính công tỉnh Thái Nguyên</w:t>
      </w:r>
    </w:p>
    <w:p>
      <w:r>
        <w:t>Địa chỉ: Số 17, đường Đội Cấn, phường Trưng Vương, thành phố Thái Nguyên, tỉnh Thái Nguyên</w:t>
      </w:r>
    </w:p>
    <w:p>
      <w:r>
        <w:t>- Lệ phí: 200.000 đồng/chứng chỉ</w:t>
      </w:r>
    </w:p>
    <w:p>
      <w:r>
        <w:t>- Luật Kinh doanh bất động sản ngày 30 tháng 12 năm 2014;</w:t>
      </w:r>
    </w:p>
    <w:p>
      <w:r>
        <w:t>- Thông tư số 11/2015/TT-BXD ngày 30/12/2015 của Bộ trưởng Bộ Xây dựng quy định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w:t>
      </w:r>
    </w:p>
    <w:p>
      <w:r>
        <w:t>- Thông tư số 28/2016/TT-BXD ngày 15/12/2016 của Bộ trưởng Bộ Xây dựng sửa đổi, bổ sung một số quy định của Thông tư số 10/2015/TT- BXD ngày 30/12/2015 của Bộ trưởng Bộ Xây dựng quy định việc đào tạo, bồi dưỡng kiến thức chuyên môn, nghiệp vụ quản lý vận hành nhà chung cư, Thông tư số 11/2015/TT- BXD ngày 30/12/2015 của Bộ trưởng Bộ Xây dựng quy định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 và một số quy định của Quy chế quản lý, sử dụng nhà chung cư ban hành kèm theo Thông tư số 02/2016/TT-BXD ngày 15/02/2016 của Bộ trưởng Bộ Xây dựng.</w:t>
      </w:r>
    </w:p>
    <w:p>
      <w:r>
        <w:t>Một cửa</w:t>
      </w:r>
    </w:p>
    <w:p>
      <w:r>
        <w:t>2</w:t>
      </w:r>
    </w:p>
    <w:p>
      <w:r>
        <w:t>Cấp lại (cấp đổi) chứng chỉ hành nghề môi giới bất động sản</w:t>
      </w:r>
    </w:p>
    <w:p>
      <w:r>
        <w:t>2.1</w:t>
      </w:r>
    </w:p>
    <w:p>
      <w:r>
        <w:t>Cấp lại (cấp đổi) chứng chỉ hành nghề môi giới bất động sản do bị mất, bị rách, bị cháy, bị hủy hoại do thiên tai hoặc lý do bất khả kháng</w:t>
      </w:r>
    </w:p>
    <w:p>
      <w:r>
        <w:t>Trong thời hạn 10 ngày kể từ ngày nhận đủ hồ sơ hợp lệ.</w:t>
      </w:r>
    </w:p>
    <w:p>
      <w:r>
        <w:t>- Nơi tiếp nhận hồ sơ và trả kết quả giải quyết TTHC:</w:t>
      </w:r>
    </w:p>
    <w:p>
      <w:r>
        <w:t>Trung tâm Phục vụ hành chính công tỉnh Thái Nguyên</w:t>
      </w:r>
    </w:p>
    <w:p>
      <w:r>
        <w:t>Địa chỉ: số 17, đường Đội Cấn, phường Trưng Vương, thành phố Thái Nguyên, tỉnh Thái Nguyên</w:t>
      </w:r>
    </w:p>
    <w:p>
      <w:r>
        <w:t>- Lệ phí: 200.000 đồng/chứng chỉ</w:t>
      </w:r>
    </w:p>
    <w:p>
      <w:r>
        <w:t>- Luật Kinh doanh bất động sản ngày 30 tháng 12 năm 2014;</w:t>
      </w:r>
    </w:p>
    <w:p>
      <w:r>
        <w:t>- Thông tư số 11/2015/TT-BXD ngày 30/12/2015 của Bộ trưởng Bộ Xây dựng quy định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w:t>
      </w:r>
    </w:p>
    <w:p>
      <w:r>
        <w:t>- Thông tư số 28/2016/TT-BXD ngày 15/12/2016 của Bộ trưởng Bộ Xây dựng sửa đổi, bổ sung một số quy định của Thông tư số 10/2015/TT- BXD ngày 30/12/2015 của Bộ trưởng Bộ Xây dựng quy định việc đào tạo, bồi dưỡng kiến thức chuyên môn, nghiệp vụ quản lý vận hành nhà chung cư, Thông tư số 11/2015/TT- BXD ngày 30/12/2015 của Bộ trưởng Bộ Xây dựng quy định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 và một số quy định của Quy chế quản lý, sử dụng nhà chung cư ban hành kèm theo Thông tư số 02/2016/TT-BXD ngày 15/02/2016 của Bộ trưởng Bộ Xây dựng.</w:t>
      </w:r>
    </w:p>
    <w:p>
      <w:r>
        <w:t>Một cửa</w:t>
      </w:r>
    </w:p>
    <w:p>
      <w:r>
        <w:t>2.2</w:t>
      </w:r>
    </w:p>
    <w:p>
      <w:r>
        <w:t>Cấp lại (cấp đổi) chứng chỉ hành nghề môi giới bất động sản do hết hạn (hoặc gần hết hạn)</w:t>
      </w:r>
    </w:p>
    <w:p>
      <w:r>
        <w:t>Trong thời hạn 10 ngày kể từ ngày nhận đủ hồ sơ hợp lệ.</w:t>
      </w:r>
    </w:p>
    <w:p>
      <w:r>
        <w:t>- Nơi tiếp nhận hồ sơ và trả kết quả giải quyết TTHC:</w:t>
      </w:r>
    </w:p>
    <w:p>
      <w:r>
        <w:t>Trung tâm Phục vụ hành chính công tỉnh Thái Nguyên</w:t>
      </w:r>
    </w:p>
    <w:p>
      <w:r>
        <w:t>Địa chỉ: Số 17, đường Đội Cấn, phường Trưng Vương, thành phố Thái Nguyên, tỉnh Thái Nguyên</w:t>
      </w:r>
    </w:p>
    <w:p>
      <w:r>
        <w:t>- Lệ phí: 200.000 đồng/chứng chỉ</w:t>
      </w:r>
    </w:p>
    <w:p>
      <w:r>
        <w:t>- Luật Kinh doanh bất động sản ngày 30 tháng 12 năm 2014;</w:t>
      </w:r>
    </w:p>
    <w:p>
      <w:r>
        <w:t>- Thông tư số 11/2015/TT-BXD ngày 30/12/2015 của Bộ trưởng Bộ Xây dựng quy định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w:t>
      </w:r>
    </w:p>
    <w:p>
      <w:r>
        <w:t>- Thông tư số 28/2016/TT-BXD ngày 15/12/2016 của Bộ trưởng Bộ Xây dựng sửa đổi, bổ sung một số quy định của Thông tư số 10/2015/TT- BXD ngày 30/12/2015 của Bộ trưởng Bộ Xây dựng quy định việc đào tạo, bồi dưỡng kiến thức chuyên môn, nghiệp vụ quản lý vận hành nhà chung cư, Thông tư số 11/2015/TT- BXD ngày 30/12/2015 của Bộ trưởng Bộ Xây dựng quy định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 và một số quy định của Quy chế quản lý, sử dụng nhà chung cư ban hành kèm theo Thông tư số 02/2016/TT-BXD ngày 15/02/2016 của Bộ trưởng Bộ Xây dựng.</w:t>
      </w:r>
    </w:p>
    <w:p>
      <w:r>
        <w:t>Một cửa</w:t>
      </w:r>
    </w:p>
    <w:p>
      <w:r>
        <w:t>VI</w:t>
      </w:r>
    </w:p>
    <w:p>
      <w:r>
        <w:t>Lĩnh vực Nhà ở</w:t>
      </w:r>
    </w:p>
    <w:p>
      <w:r>
        <w:t>1</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Trong thời hạn 30 ngày kể từ ngày nhận đủ hồ sơ hợp lệ</w:t>
      </w:r>
    </w:p>
    <w:p>
      <w:r>
        <w:t>- Nơi tiếp nhận hồ sơ và trả kết quả giải quyết TTHC:</w:t>
      </w:r>
    </w:p>
    <w:p>
      <w:r>
        <w:t>Trung tâm Phục vụ hành chính công tỉnh Thái Nguyên</w:t>
      </w:r>
    </w:p>
    <w:p>
      <w:r>
        <w:t>Địa chỉ: Số 17, đường Đội Cấn, phường Trưng Vương, thành phố Thái Nguyên, tỉnh Thái Nguyên</w:t>
      </w:r>
    </w:p>
    <w:p>
      <w:r>
        <w:t>Không</w:t>
      </w:r>
    </w:p>
    <w:p>
      <w:r>
        <w:t>- Luật Nhà ở ngày 25 tháng 11 năm 2014;</w:t>
      </w:r>
    </w:p>
    <w:p>
      <w:r>
        <w:t>- Nghị định số 100/2015/NĐ-CP ngày 20/10/2015 của Chính phủ về phát triển và quản lý nhà ở xã hội;</w:t>
      </w:r>
    </w:p>
    <w:p>
      <w:r>
        <w:t>- Nghị định số 49/2021/NĐ-CP ngày 01/4/20210 của Chính phủ về sửa đổi, bổ sung một số điều của Nghị định số 100/2015/NĐ-CP ngày 20/10/2015 của Chính phủ về phát triển và quản lý nhà ở xã hội;</w:t>
      </w:r>
    </w:p>
    <w:p>
      <w:r>
        <w:t>- Nghị định số 35/2023/NĐ-CP ngày 20/6/2023 của Chính phủ sửa đổi, bổ sung một số điều của các Nghị định thuộc lĩnh vực quản lý nhà nước của Bộ Xây dựng;</w:t>
      </w:r>
    </w:p>
    <w:p>
      <w:r>
        <w:t>- Thông tư số 09/2021/TT-BXD ngày 16/8/2021 hướng dẫn thực hiện nội dung của Nghị định 100/2015/NĐ-CP về phát triển và quản lý nhà ở xã hội và Nghị định 49/2021/NĐ-CP sửa đổi Nghị định số 100/2015/NĐ-CP về phát triển và quản lý nhà ở xã hội.</w:t>
      </w:r>
    </w:p>
    <w:p>
      <w:r>
        <w:t>Một cửa liên thông</w:t>
      </w:r>
    </w:p>
    <w:p>
      <w:r>
        <w:t>B</w:t>
      </w:r>
    </w:p>
    <w:p>
      <w:r>
        <w:t>Cấp huyện</w:t>
      </w:r>
    </w:p>
    <w:p>
      <w:r>
        <w:t>I</w:t>
      </w:r>
    </w:p>
    <w:p>
      <w:r>
        <w:t>Lĩnh vực Quy hoạch - Kiến trúc</w:t>
      </w:r>
    </w:p>
    <w:p>
      <w:r>
        <w:t>01</w:t>
      </w:r>
    </w:p>
    <w:p>
      <w:r>
        <w:t>Thẩm định nhiệm vụ, nhiệm vụ điều chỉnh quy hoạch chi tiết của dự án đầu tư xây dựng công trình theo hình thức kinh doanh thuộc thẩm quyền phê duyệt của UBND cấp huyện</w:t>
      </w:r>
    </w:p>
    <w:p>
      <w:r>
        <w:t>- Đối với thẩm định nhiệm vụ, nhiệm vụ điều chỉnh quy hoạch chi tiết (theo quy định của Luật Quy hoạch đô thị và Nghị định số 37/2010/NĐ-CP): 20 ngày kể từ ngày nhận đủ hồ sơ hợp lệ.</w:t>
      </w:r>
    </w:p>
    <w:p>
      <w:r>
        <w:t>- Đối với thẩm định nhiệm vụ, nhiệm vụ điều chỉnh quy hoạch chi tiết xây dựng khu chức năng, điểm dân cư nông thôn (theo quy định của Luật Xây dựng và Nghị định số 44/2015/NĐ-CP): 15 ngày kể từ ngày nhận đủ hồ sơ hợp lệ.</w:t>
      </w:r>
    </w:p>
    <w:p>
      <w:r>
        <w:t>- Nơi Tiếp nhận hồ sơ và Trả kết quả giải quyết TTHC:</w:t>
      </w:r>
    </w:p>
    <w:p>
      <w:r>
        <w:t>Tại Bộ phận tiếp nhận hồ sơ và trả kết quả giải quyết TTHC của UBND cấp huyện</w:t>
      </w:r>
    </w:p>
    <w:p>
      <w:r>
        <w:t>- Phí thẩm định: Theo Thông tư số 20/2019/TT- BXD ngày 31/12/2019 của Bộ trưởng Bộ Xây dựng hướng dẫn xác định, quản lý chi phí quy hoạch xây dựng và quy hoạch đô thị;</w:t>
      </w:r>
    </w:p>
    <w:p>
      <w:r>
        <w:t>- Luật Quy hoạch đô thị năm 2009;</w:t>
      </w:r>
    </w:p>
    <w:p>
      <w:r>
        <w:t>- Luật Xây dựng năm 2014; Luật sửa đổi, bổ sung một số điều của Luật Xây dựng năm 2020;</w:t>
      </w:r>
    </w:p>
    <w:p>
      <w:r>
        <w:t>- Luật sửa đổi, bổ sung một số Điều của 37 Luật có liên quan đến quy hoạch 2018;</w:t>
      </w:r>
    </w:p>
    <w:p>
      <w:r>
        <w:t>- Nghị định số 37/2010/NĐ-CP ngày 07/4/2010 của Chính phủ về lập, thẩm định, phê duyệt và quản lý quy hoạch đô thị;</w:t>
      </w:r>
    </w:p>
    <w:p>
      <w:r>
        <w:t>- Nghị định số 44/2015/NĐ-CP ngày 06/5/2015 của Chính phủ quy định chi tiết một số nội dung về quy hoạch xây dựng;</w:t>
      </w:r>
    </w:p>
    <w:p>
      <w:r>
        <w:t>- Nghị định số 72/2019/NĐ-CP ngày 30/8/2019 của Chính phủ sửa đổi, bổ sung một số điều của Nghị định số 37/2010/NĐ-CP ngày 07/4/2010 của Chính phủ về lập thẩm định, phê duyệt và quản lý quy hoạch đô thị và Nghị định số 44/2015/NĐ-CP ngày 06/5/2015 của Chính phủ quy định chi tiết một số nội dung về quy hoạch xây dựng;</w:t>
      </w:r>
    </w:p>
    <w:p>
      <w:r>
        <w:t>- Thông tư số 20/2019/TT-BXD ngày 31/12/2019 của Bộ trưởng Bộ Xây dựng hướng dẫn xác định, quản lý chi phí quy hoạch xây dựng và quy hoạch đô thị;</w:t>
      </w:r>
    </w:p>
    <w:p>
      <w:r>
        <w:t>- Thông tư số 04/2022/TT-BXD ngày 24/10/2022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Một cửa</w:t>
      </w:r>
    </w:p>
    <w:p>
      <w:r>
        <w:t>02</w:t>
      </w:r>
    </w:p>
    <w:p>
      <w:r>
        <w:t>Thẩm định đồ án, đồ án điều chỉnh quy hoạch chi tiết của dự án đầu tư xây dựng công trình theo hình thức kinh doanh thuộc thẩm quyền phê duyệt của UBND cấp huyện</w:t>
      </w:r>
    </w:p>
    <w:p>
      <w:r>
        <w:t>25 ngày kể từ ngày nhận đủ hồ sơ hợp lệ</w:t>
      </w:r>
    </w:p>
    <w:p>
      <w:r>
        <w:t>- Nơi Tiếp nhận hồ sơ và Trả kết quả giải quyết TTHC:</w:t>
      </w:r>
    </w:p>
    <w:p>
      <w:r>
        <w:t>Tại Bộ phận tiếp nhận hồ sơ và trả kết quả giải quyết TTHC của UBND cấp huyện</w:t>
      </w:r>
    </w:p>
    <w:p>
      <w:r>
        <w:t>- Phí thẩm định: Theo Thông tư số 35/2023/TT- BTC ngày 31/5/2023 của Bộ trưởng Bộ Tài chính quy định mức thu, chế độ thu, nộp, quản lý và sử dụng phí thẩm định các đồ án quy hoạch;</w:t>
      </w:r>
    </w:p>
    <w:p>
      <w:r>
        <w:t>- Luật Quy hoạch đô thị năm 2009;</w:t>
      </w:r>
    </w:p>
    <w:p>
      <w:r>
        <w:t>- Luật Xây dựng năm 2014; Luật sửa đổi, bổ sung một số điều của Luật Xây dựng năm 2020;</w:t>
      </w:r>
    </w:p>
    <w:p>
      <w:r>
        <w:t>- Luật sửa đổi, bổ sung một số Điều của 37 Luật có liên quan đến quy hoạch 2018;</w:t>
      </w:r>
    </w:p>
    <w:p>
      <w:r>
        <w:t>- Nghị định số 37/2010/NĐ-CP ngày 07/4/2010 của Chính phủ về lập, thẩm định, phê duyệt và quản lý quy hoạch đô thị;</w:t>
      </w:r>
    </w:p>
    <w:p>
      <w:r>
        <w:t>- Nghị định số 44/2015/NĐ-CP ngày 06/5/2015 của Chính phủ quy định chi tiết một số nội dung về quy hoạch xây dựng;</w:t>
      </w:r>
    </w:p>
    <w:p>
      <w:r>
        <w:t>- Nghị định số 72/2019/NĐ-CP ngày 30/8/2019 của Chính phủ sửa đổi, bổ sung một số điều của Nghị định số 37/2010/NĐ-CP ngày 07/4/2010 của Chính phủ về lập thẩm định, phê duyệt và quản lý quy hoạch đô thị và Nghị định số 44/2015/NĐ-CP ngày 06/5/2015 của Chính phủ quy định chi tiết một số nội dung về quy hoạch xây dựng;</w:t>
      </w:r>
    </w:p>
    <w:p>
      <w:r>
        <w:t>- Thông tư số 20/2019/TT-BXD ngày 31/12/2019 của Bộ trưởng Bộ Xây dựng hướng dẫn xác định, quản lý chi phí quy hoạch xây dựng và quy hoạch đô thị;</w:t>
      </w:r>
    </w:p>
    <w:p>
      <w:r>
        <w:t>- Thông tư số 04/2022/TT-BXD ngày 24/10/2022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Một cửa</w:t>
      </w:r>
    </w:p>
    <w:p>
      <w:r>
        <w:t>PHỤ LỤC II</w:t>
      </w:r>
    </w:p>
    <w:p>
      <w:r>
        <w:t>DANH MỤC THỦ TỤC HÀNH CHÍNH BỊ BÃI BỎ</w:t>
      </w:r>
    </w:p>
    <w:p>
      <w:r>
        <w:t>(Ban hành kèm theo Quyết định số 2354/QĐ-UBND ngày 29 tháng 9 năm 2023 của Chủ tịch UBND tỉnh Thái Nguyên)</w:t>
      </w:r>
    </w:p>
    <w:p>
      <w:r>
        <w:t>STT</w:t>
      </w:r>
    </w:p>
    <w:p>
      <w:r>
        <w:t>Tên thủ tục hành chính</w:t>
      </w:r>
    </w:p>
    <w:p>
      <w:r>
        <w:t>A</w:t>
      </w:r>
    </w:p>
    <w:p>
      <w:r>
        <w:t>Thủ tục hành chính cấp tỉnh</w:t>
      </w:r>
    </w:p>
    <w:p>
      <w:r>
        <w:t>I</w:t>
      </w:r>
    </w:p>
    <w:p>
      <w:r>
        <w:t>Lĩnh vực Quy hoạch - Kiến trúc</w:t>
      </w:r>
    </w:p>
    <w:p>
      <w:r>
        <w:t>1</w:t>
      </w:r>
    </w:p>
    <w:p>
      <w:r>
        <w:t>Thẩm định nhiệm vụ, nhiệm vụ điều chỉnh quy hoạch chi tiết của dự án đầu tư xây dựng công trình theo hình thức kinh doanh thuộc thẩm quyền phê duyệt của UBND cấp tỉnh</w:t>
      </w:r>
    </w:p>
    <w:p>
      <w:r>
        <w:t>2</w:t>
      </w:r>
    </w:p>
    <w:p>
      <w:r>
        <w:t>Thẩm định đồ án, đồ án điều chỉnh quy hoạch chi tiết của dự án đầu tư xây dựng công trình theo hình thức kinh doanh thuộc thẩm quyền phê duyệt của UBND cấp tỉnh</w:t>
      </w:r>
    </w:p>
    <w:p>
      <w:r>
        <w:t>II</w:t>
      </w:r>
    </w:p>
    <w:p>
      <w:r>
        <w:t>Lĩnh vực Quản lý chất lượng công trình xây dựng</w:t>
      </w:r>
    </w:p>
    <w:p>
      <w:r>
        <w:t>1</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III</w:t>
      </w:r>
    </w:p>
    <w:p>
      <w:r>
        <w:t>Lĩnh vực Giám định tư pháp xây dựng</w:t>
      </w:r>
    </w:p>
    <w:p>
      <w:r>
        <w:t>1</w:t>
      </w:r>
    </w:p>
    <w:p>
      <w:r>
        <w:t>Bổ nhiệm và cấp thẻ giám định viên tư pháp xây dựng ở địa phương</w:t>
      </w:r>
    </w:p>
    <w:p>
      <w:r>
        <w:t>2</w:t>
      </w:r>
    </w:p>
    <w:p>
      <w:r>
        <w:t>Đăng ký công bố thông tin người giám định tư pháp xây dựng theo vụ việc, tổ chức giám định tư pháp xây dựng theo vụ việc đối với các cá nhân, tổ chức không thuộc thẩm quyền của Bộ Xây dựng, văn phòng giám định tư pháp xây dựng trên địa bàn được Ủy ban nhân dân tỉnh cho phép hoạt động</w:t>
      </w:r>
    </w:p>
    <w:p>
      <w:r>
        <w:t>3</w:t>
      </w:r>
    </w:p>
    <w:p>
      <w:r>
        <w:t>Điều chỉnh, thay đổi thông tin cá nhân, tổ chức giám định tư pháp xây dựng đối với cá nhân, tổ chức do Ủy ban nhân dân cấp tỉnh đã tiếp nhận đăng ký, công bố thông tin</w:t>
      </w:r>
    </w:p>
    <w:p>
      <w:r>
        <w:t>IV</w:t>
      </w:r>
    </w:p>
    <w:p>
      <w:r>
        <w:t>Lĩnh vực Kinh doanh bất động sản</w:t>
      </w:r>
    </w:p>
    <w:p>
      <w:r>
        <w:t>1</w:t>
      </w:r>
    </w:p>
    <w:p>
      <w:r>
        <w:t>Cấp mới chứng chỉ hành nghề môi giới bất động sản.</w:t>
      </w:r>
    </w:p>
    <w:p>
      <w:r>
        <w:t>2</w:t>
      </w:r>
    </w:p>
    <w:p>
      <w:r>
        <w:t>Cấp lại (cấp đổi) chứng chỉ hành nghề môi giới bất động sản</w:t>
      </w:r>
    </w:p>
    <w:p>
      <w:r>
        <w:t>2.1</w:t>
      </w:r>
    </w:p>
    <w:p>
      <w:r>
        <w:t>Cấp lại (cấp đổi) chứng chỉ hành nghề môi giới bất động sản do bị mất, bị rách, bị cháy, bị hủy hoại do thiên tai hoặc lý do bất khả kháng</w:t>
      </w:r>
    </w:p>
    <w:p>
      <w:r>
        <w:t>2.2</w:t>
      </w:r>
    </w:p>
    <w:p>
      <w:r>
        <w:t>Cấp lại (cấp đổi) chứng chỉ hành nghề môi giới bất động sản do hết hạn (hoặc gần hết hạn)</w:t>
      </w:r>
    </w:p>
    <w:p>
      <w:r>
        <w:t>V</w:t>
      </w:r>
    </w:p>
    <w:p>
      <w:r>
        <w:t>Lĩnh vực Nhà ở</w:t>
      </w:r>
    </w:p>
    <w:p>
      <w:r>
        <w:t>1</w:t>
      </w:r>
    </w:p>
    <w:p>
      <w:r>
        <w:t>Thẩm định giá bán, thuê mua, thuê nhà ở xã hội được đầu tư xây dựng theo dự án bằng nguồn vốn ngoài ngân sách nhà nước trên phạm vi địa bàn tỉnh.</w:t>
      </w:r>
    </w:p>
    <w:p>
      <w:r>
        <w:t>B</w:t>
      </w:r>
    </w:p>
    <w:p>
      <w:r>
        <w:t>Thủ tục hành chính cấp huyện</w:t>
      </w:r>
    </w:p>
    <w:p>
      <w:r>
        <w:t>I</w:t>
      </w:r>
    </w:p>
    <w:p>
      <w:r>
        <w:t>Lĩnh vực Quy hoạch - Kiến trúc</w:t>
      </w:r>
    </w:p>
    <w:p>
      <w:r>
        <w:t>1</w:t>
      </w:r>
    </w:p>
    <w:p>
      <w:r>
        <w:t>Thẩm định nhiệm vụ, nhiệm vụ điều chỉnh quy hoạch chi tiết của dự án đầu tư xây dựng công trình theo hình thức kinh doanh thuộc thẩm quyền phê duyệt của UBND cấp huyện</w:t>
      </w:r>
    </w:p>
    <w:p>
      <w:r>
        <w:t>2</w:t>
      </w:r>
    </w:p>
    <w:p>
      <w:r>
        <w:t>Thẩm định đồ án, đồ án điều chỉnh quy hoạch chi tiết của dự án đầu tư xây dựng công trình theo hình thức kinh doanh thuộc thẩm quyền phê duyệt của UBND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