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2350/QĐ-BCT năm 2024 về Kế hoạch triển khai Quyết định 500/QĐ-TTg phê duyệt Quy hoạch phát triển điện lực quốc gia thời kỳ 2021-2030, tầm nhìn tới năm 2050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2350/QĐ-BCT</w:t>
      </w:r>
    </w:p>
    <w:p>
      <w:r>
        <w:t>Hà Nội, ngày 30 tháng 8 năm 2024</w:t>
      </w:r>
    </w:p>
    <w:p>
      <w:r>
        <w:t>QUYẾT ĐỊNH</w:t>
      </w:r>
    </w:p>
    <w:p>
      <w:r>
        <w:t>BAN HÀNH KẾ HOẠCH TRIỂN KHAI QUYẾT ĐỊNH SỐ 500/QĐ-TTG NGÀY 15 THÁNG 5 NĂM 2023 CỦA THỦ TƯỚNG CHÍNH PHỦ PHÊ DUYỆT QUY HOẠCH PHÁT TRIỂN ĐIỆN LỰC QUỐC GIA THỜI KỲ 2021-2030, TẦM NHÌN TỚI NĂM 2050</w:t>
      </w:r>
    </w:p>
    <w:p>
      <w:r>
        <w:t>BỘ TRƯỞNG BỘ CÔNG THƯƠNG</w:t>
      </w:r>
    </w:p>
    <w:p>
      <w:r>
        <w:t>Căn cứ Luật Quy hoạch số 21/2017/QH14 ngày 24 tháng 11 năm 2017;</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37/2019/NĐ-CP ngày 07 tháng 5 năm 2019 của Chính phủ quy định chi tiết thi hành một số điều của Luật Quy hoạch;</w:t>
      </w:r>
    </w:p>
    <w:p>
      <w:r>
        <w:t>Căn cứ Quyết định số 500/QĐ-TTg ngày 15 tháng 5 năm 2023 của Thủ tướng Chính phủ phê duyệt Quy hoạch phát triển điện lực quốc gia thời kỳ 2021-2030, tầm nhìn tới năm 2050;</w:t>
      </w:r>
    </w:p>
    <w:p>
      <w:r>
        <w:t>Căn cứ Quyết định số 2793/QĐ-BCT ngày 30 tháng 10 năm 2023 của Bộ Công Thương phân công thực hiện các nhiệm vụ được giao tại Quyết định số 500/QĐ-TTg ngày 15 tháng 5 năm 2023 của Thủ tướng Chính phủ phê duyệt Quy hoạch phát triển điện lực quốc gia thời kỳ 2021-2030, tầm nhìn tới năm 2050;</w:t>
      </w:r>
    </w:p>
    <w:p>
      <w:r>
        <w:t>Theo đề nghị của Cục trưởng Cục Điện lực và Năng lượng tái tạo,</w:t>
      </w:r>
    </w:p>
    <w:p>
      <w:r>
        <w:t>QUYẾT ĐỊNH</w:t>
      </w:r>
    </w:p>
    <w:p>
      <w:r>
        <w:t>Điều 1.  Giao đầu mối thực hiện các nhiệm vụ cụ thể để thực hiện Quyết định số 500/QĐ-TTg ngày 15 tháng 5 năm 2023 của Thủ tướng Chính phủ phê duyệt Quy hoạch phát triển điện lực quốc gia thời kỳ 2021-2030, tầm nhìn tới năm 2050 (Quy hoạch điện VIII) như trong Phụ lục.</w:t>
      </w:r>
    </w:p>
    <w:p>
      <w:r>
        <w:t>Điều 2.  Giao Cục Điện lực và Năng lượng tái tạo là đầu mối, phối hợp với các đơn vị liên quan tổng hợp, xây dựng báo cáo chung của Bộ Công Thương về các nhiệm vụ được giao tại Quy hoạch điện VIII báo cáo Thủ tướng Chính phủ theo định kỳ 6 tháng hoặc 12 tháng hoặc đột xuất theo yêu cầu. Các đơn vị được giao chủ trì các nhiệm vụ cụ thể có trách nhiệm thực hiện đảm bảo chất lượng, đáp ứng tiến độ theo yêu cầu và phối hợp với Cục ĐL, cung cấp thông tin để tổng hợp, báo cáo.</w:t>
      </w:r>
    </w:p>
    <w:p>
      <w:r>
        <w:t>Điều 3.  Quyết định này có hiệu lực thi hành kể từ ngày ký.</w:t>
      </w:r>
    </w:p>
    <w:p>
      <w:r>
        <w:t>Chánh Văn phòng Bộ, Thủ trưởng các đơn vị: Cục Điện lực và Năng lượng tái tạo, Cục Điều tiết điện lực, Cục Công nghiệp, Cục Kỹ thuật an toàn và Môi trường công nghiệp, Vụ Dầu khí và Than, Vụ Tiết kiệm năng lượng và Phát triển bền vững và các đơn vị liên quan chịu trách nhiệm thi hành quyết định này./.</w:t>
      </w:r>
    </w:p>
    <w:p>
      <w:r>
        <w:t>Nơi nhận:</w:t>
      </w:r>
    </w:p>
    <w:p>
      <w:r>
        <w:t>- Như Điều 3;</w:t>
      </w:r>
    </w:p>
    <w:p>
      <w:r>
        <w:t>- TTr Nguyễn Hoàng Long;</w:t>
      </w:r>
    </w:p>
    <w:p>
      <w:r>
        <w:t>- TTr Trương Thanh Hoài;</w:t>
      </w:r>
    </w:p>
    <w:p>
      <w:r>
        <w:t>- Lưu: VT, ĐL (KH&amp;QH-khd).</w:t>
      </w:r>
    </w:p>
    <w:p>
      <w:r>
        <w:t>BỘ TRƯỞNG</w:t>
      </w:r>
    </w:p>
    <w:p>
      <w:r>
        <w:t>Nguyễn Hồng Diên</w:t>
      </w:r>
    </w:p>
    <w:p>
      <w:r>
        <w:t>PHỤ LỤC:</w:t>
      </w:r>
    </w:p>
    <w:p>
      <w:r>
        <w:t>PHÂN CÔNG CÁC ĐƠN VỊ ĐẦU MỐI TRIỂN KHAI CÁC NHIỆM VỤ CỤ THỂ THEO QUYẾT ĐỊNH SỐ 500/QĐ-TTG NGÀY 15/5/2023 CỦA THỦ TƯỚNG CHÍNH PHỦ PHÊ DUYỆT QUY HOẠCH ĐIỆN VIII</w:t>
      </w:r>
    </w:p>
    <w:p>
      <w:r>
        <w:t>TT</w:t>
      </w:r>
    </w:p>
    <w:p>
      <w:r>
        <w:t>Nội dung nhiệm vụ</w:t>
      </w:r>
    </w:p>
    <w:p>
      <w:r>
        <w:t>Hình thức sản phẩm</w:t>
      </w:r>
    </w:p>
    <w:p>
      <w:r>
        <w:t>Đơn vị đầu mối</w:t>
      </w:r>
    </w:p>
    <w:p>
      <w:r>
        <w:t>Đơn vị phối hợp</w:t>
      </w:r>
    </w:p>
    <w:p>
      <w:r>
        <w:t>Cấp phê duyệt</w:t>
      </w:r>
    </w:p>
    <w:p>
      <w:r>
        <w:t>Thời hạn</w:t>
      </w:r>
    </w:p>
    <w:p>
      <w:r>
        <w:t>1</w:t>
      </w:r>
    </w:p>
    <w:p>
      <w:r>
        <w:t>Hoàn thiện cập nhật, bổ sung Kế hoạch thực hiện Quy hoạch điên VIII</w:t>
      </w:r>
    </w:p>
    <w:p>
      <w:r>
        <w:t>Quyết định của Thủ tướng</w:t>
      </w:r>
    </w:p>
    <w:p>
      <w:r>
        <w:t>Cục ĐL</w:t>
      </w:r>
    </w:p>
    <w:p>
      <w:r>
        <w:t>Viện NL</w:t>
      </w:r>
    </w:p>
    <w:p>
      <w:r>
        <w:t>Chính phủ</w:t>
      </w:r>
    </w:p>
    <w:p>
      <w:r>
        <w:t>T8/2024</w:t>
      </w:r>
    </w:p>
    <w:p>
      <w:r>
        <w:t>2</w:t>
      </w:r>
    </w:p>
    <w:p>
      <w:r>
        <w:t>Nghiên cứu, xây dựng và ban hành Luật về năng lượng tái tạo</w:t>
      </w:r>
    </w:p>
    <w:p>
      <w:r>
        <w:t>Luật Điện lực sửa đổi (01 chương trong nội dung Luật)</w:t>
      </w:r>
    </w:p>
    <w:p>
      <w:r>
        <w:t>Cục ĐL</w:t>
      </w:r>
    </w:p>
    <w:p>
      <w:r>
        <w:t>Cục ĐTĐL, Vụ PC</w:t>
      </w:r>
    </w:p>
    <w:p>
      <w:r>
        <w:t>Chính phủ</w:t>
      </w:r>
    </w:p>
    <w:p>
      <w:r>
        <w:t>Thẹo tiến độ được Quốc hội phê duyệt</w:t>
      </w:r>
    </w:p>
    <w:p>
      <w:r>
        <w:t>3</w:t>
      </w:r>
    </w:p>
    <w:p>
      <w:r>
        <w:t>Nội dung về đầu tư xây dựng, quy hoạch, phát triển năng lượng tái tạo, năng lượng mới, các quy định chung</w:t>
      </w:r>
    </w:p>
    <w:p>
      <w:r>
        <w:t>Chương I, II, III, VIII của Luật Điện lưc sửa đổi</w:t>
      </w:r>
    </w:p>
    <w:p>
      <w:r>
        <w:t>Cục ĐL</w:t>
      </w:r>
    </w:p>
    <w:p>
      <w:r>
        <w:t>Cục ĐTĐL, Vụ PC</w:t>
      </w:r>
    </w:p>
    <w:p>
      <w:r>
        <w:t>Chính phủ</w:t>
      </w:r>
    </w:p>
    <w:p>
      <w:r>
        <w:t>Theo tiến độ được Quốc hội phê duyệt</w:t>
      </w:r>
    </w:p>
    <w:p>
      <w:r>
        <w:t>4</w:t>
      </w:r>
    </w:p>
    <w:p>
      <w:r>
        <w:t>Xây dựng Đề án thí điểm phát triển điện gió ngoài khơi</w:t>
      </w:r>
    </w:p>
    <w:p>
      <w:r>
        <w:t>Đề án</w:t>
      </w:r>
    </w:p>
    <w:p>
      <w:r>
        <w:t>Cục ĐL</w:t>
      </w:r>
    </w:p>
    <w:p>
      <w:r>
        <w:t>- Viện NL thực hiện các nội dung liên quan đến tính toán phân tích về kỹ thuật, tài chính, kinh nghiệm quốc tế</w:t>
      </w:r>
    </w:p>
    <w:p>
      <w:r>
        <w:t>- Cục ĐL&amp;NLTT nghiên cứu xây dựng Nghị quyết của Quốc hội nếu được Chính phủ thông qua Đề án)</w:t>
      </w:r>
    </w:p>
    <w:p>
      <w:r>
        <w:t>- Các đơn vị liên quan khác</w:t>
      </w:r>
    </w:p>
    <w:p>
      <w:r>
        <w:t>Lãnh đạo Bộ</w:t>
      </w:r>
    </w:p>
    <w:p>
      <w:r>
        <w:t>11/2024</w:t>
      </w:r>
    </w:p>
    <w:p>
      <w:r>
        <w:t>5</w:t>
      </w:r>
    </w:p>
    <w:p>
      <w:r>
        <w:t>Xây dựng cơ chế, chính sách phát triển các dự án điện sử dụng khí thiên nhiên và LNG</w:t>
      </w:r>
    </w:p>
    <w:p>
      <w:r>
        <w:t>Nghị định của Chính phủ (hướng dẫn Luật Điện lực sửa đổi)</w:t>
      </w:r>
    </w:p>
    <w:p>
      <w:r>
        <w:t>Cục ĐTĐL</w:t>
      </w:r>
    </w:p>
    <w:p>
      <w:r>
        <w:t>- Cục ĐL, EVN (thực hiện các nội dung liên quan đến tính toán phân tích về kỹ thuật, tài chính, tính kinh tế của dự án và hệ thống).</w:t>
      </w:r>
    </w:p>
    <w:p>
      <w:r>
        <w:t>- Cục ĐL&amp;NLTT - Các đơn vị liên quan khác</w:t>
      </w:r>
    </w:p>
    <w:p>
      <w:r>
        <w:t>Lãnh đạo Bộ</w:t>
      </w:r>
    </w:p>
    <w:p>
      <w:r>
        <w:t>Theo tiến độ được Quốc hội phê duyệt</w:t>
      </w:r>
    </w:p>
    <w:p>
      <w:r>
        <w:t>6</w:t>
      </w:r>
    </w:p>
    <w:p>
      <w:r>
        <w:t>Nghiên cứu hoàn thiện chính sách, pháp luật về hệ thống lưu trữ năng lượng, nhà máy điện linh hoạt</w:t>
      </w:r>
    </w:p>
    <w:p>
      <w:r>
        <w:t>Báo cáo</w:t>
      </w:r>
    </w:p>
    <w:p>
      <w:r>
        <w:t>EVN</w:t>
      </w:r>
    </w:p>
    <w:p>
      <w:r>
        <w:t>Viện NL, Cục ĐL</w:t>
      </w:r>
    </w:p>
    <w:p>
      <w:r>
        <w:t>Lãnh đạo Bộ</w:t>
      </w:r>
    </w:p>
    <w:p>
      <w:r>
        <w:t>3/2025</w:t>
      </w:r>
    </w:p>
    <w:p>
      <w:r>
        <w:t>7</w:t>
      </w:r>
    </w:p>
    <w:p>
      <w:r>
        <w:t>Nghiên cứu xây dựng Đề án phát triển ngành cơ khí điện, nâng cao tỷ lệ nội địa hoá</w:t>
      </w:r>
    </w:p>
    <w:p>
      <w:r>
        <w:t>Đề án</w:t>
      </w:r>
    </w:p>
    <w:p>
      <w:r>
        <w:t>Viện Nghiên cứu cơ khí</w:t>
      </w:r>
    </w:p>
    <w:p>
      <w:r>
        <w:t>Cục CN; Vụ KHCN</w:t>
      </w:r>
    </w:p>
    <w:p>
      <w:r>
        <w:t>Lãnh đạo Bộ</w:t>
      </w:r>
    </w:p>
    <w:p>
      <w:r>
        <w:t>3/2025</w:t>
      </w:r>
    </w:p>
    <w:p>
      <w:r>
        <w:t>8</w:t>
      </w:r>
    </w:p>
    <w:p>
      <w:r>
        <w:t>Nghị định của Chính phủ quy định trình tự, thủ tục mua bán điện với nước ngoài</w:t>
      </w:r>
    </w:p>
    <w:p>
      <w:r>
        <w:t>Nghị định Chính phủ (hướng dẫn thực hiện Luật Điện lực)</w:t>
      </w:r>
    </w:p>
    <w:p>
      <w:r>
        <w:t>Cục ĐTĐL</w:t>
      </w:r>
    </w:p>
    <w:p>
      <w:r>
        <w:t>Vụ PC, Cục ĐL, EVN</w:t>
      </w:r>
    </w:p>
    <w:p>
      <w:r>
        <w:t>Chính phủ</w:t>
      </w:r>
    </w:p>
    <w:p>
      <w:r>
        <w:t>Theo tiến độ được Quốc hội và Chính phủ phê duyệt</w:t>
      </w:r>
    </w:p>
    <w:p>
      <w:r>
        <w:t>9</w:t>
      </w:r>
    </w:p>
    <w:p>
      <w:r>
        <w:t>Triển khai các hoạt động thúc đẩy nhập khẩu điện từ Lào: đầu mối của Bộ Công Thương tổng hợp, báo cáo và trao đổi với phía Lào về nội dung nhập khẩu điện từ Lào</w:t>
      </w:r>
    </w:p>
    <w:p>
      <w:r>
        <w:t>Nhiệm vụ thường xuyên</w:t>
      </w:r>
    </w:p>
    <w:p>
      <w:r>
        <w:t>Cục ĐTĐL</w:t>
      </w:r>
    </w:p>
    <w:p>
      <w:r>
        <w:t>Vụ Á Phi, Cục ĐL, EVN</w:t>
      </w:r>
    </w:p>
    <w:p>
      <w:r>
        <w:t>Thủ tướng Chính phủ, Lãnh đạo Bộ</w:t>
      </w:r>
    </w:p>
    <w:p>
      <w:r>
        <w:t>10</w:t>
      </w:r>
    </w:p>
    <w:p>
      <w:r>
        <w:t>Nghiên cứu ứng dụng công nghệ chuyển đổi nhiên liệu các nhà máy nhiệt điện chạy than, khí sang nhiên liệu sinh khối, amoniac, hydro...</w:t>
      </w:r>
    </w:p>
    <w:p>
      <w:r>
        <w:t>Đề án</w:t>
      </w:r>
    </w:p>
    <w:p>
      <w:r>
        <w:t>Viện NL</w:t>
      </w:r>
    </w:p>
    <w:p>
      <w:r>
        <w:t>Vụ KHCN, Cục ĐL, EVN, PVN, TKV</w:t>
      </w:r>
    </w:p>
    <w:p>
      <w:r>
        <w:t>Lãnh đạo Bộ</w:t>
      </w:r>
    </w:p>
    <w:p>
      <w:r>
        <w:t>2026</w:t>
      </w:r>
    </w:p>
    <w:p>
      <w:r>
        <w:t>11</w:t>
      </w:r>
    </w:p>
    <w:p>
      <w:r>
        <w:t>Đề án thí điểm chuyển đổi nhiên liệu cho nhà máy nhiệt điện than sang sử dụng amoniac/Sinh khối</w:t>
      </w:r>
    </w:p>
    <w:p>
      <w:r>
        <w:t>Đề án</w:t>
      </w:r>
    </w:p>
    <w:p>
      <w:r>
        <w:t>EVN,TKV</w:t>
      </w:r>
    </w:p>
    <w:p>
      <w:r>
        <w:t>Ủy ban QLVNN; Bộ Công Thương</w:t>
      </w:r>
    </w:p>
    <w:p>
      <w:r>
        <w:t>Thủ tướng Chính phủ</w:t>
      </w:r>
    </w:p>
    <w:p>
      <w:r>
        <w:t>2026</w:t>
      </w:r>
    </w:p>
    <w:p>
      <w:r>
        <w:t>12</w:t>
      </w:r>
    </w:p>
    <w:p>
      <w:r>
        <w:t>Nghiên cứu phương án dừng hoạt động của nhà máy nhiệt điện Ninh Bình (nội dung này thực hiện theo chỉ đạo của Thủ tướng Chính phủ)</w:t>
      </w:r>
    </w:p>
    <w:p>
      <w:r>
        <w:t>Đề án</w:t>
      </w:r>
    </w:p>
    <w:p>
      <w:r>
        <w:t>Ủy ban QLVNN</w:t>
      </w:r>
    </w:p>
    <w:p>
      <w:r>
        <w:t>EVN, Cục ĐL là đầu mối của Bộ Công Thương, thẩm định báo cáo Thủ tướng Chính phủ</w:t>
      </w:r>
    </w:p>
    <w:p>
      <w:r>
        <w:t>Thủ tướng Chính phủ</w:t>
      </w:r>
    </w:p>
    <w:p>
      <w:r>
        <w:t>6/2025</w:t>
      </w:r>
    </w:p>
    <w:p>
      <w:r>
        <w:t>13</w:t>
      </w:r>
    </w:p>
    <w:p>
      <w:r>
        <w:t>Đánh giá toàn diện tình hình triển khai thị trường điện cạnh tranh, làm cơ sở thúc đẩy tái cơ cấu ngành điện, phục vụ phát triển thị trường điện hiệu quả</w:t>
      </w:r>
    </w:p>
    <w:p>
      <w:r>
        <w:t>Báo cáo</w:t>
      </w:r>
    </w:p>
    <w:p>
      <w:r>
        <w:t>EVN</w:t>
      </w:r>
    </w:p>
    <w:p>
      <w:r>
        <w:t>Cục ĐTĐL</w:t>
      </w:r>
    </w:p>
    <w:p>
      <w:r>
        <w:t>Lãnh đạo Bộ</w:t>
      </w:r>
    </w:p>
    <w:p>
      <w:r>
        <w:t>10/2024</w:t>
      </w:r>
    </w:p>
    <w:p>
      <w:r>
        <w:t>14</w:t>
      </w:r>
    </w:p>
    <w:p>
      <w:r>
        <w:t>Nghiên cứu tính toán và rà soát, đề xuất khung giá cho các loại hình phát điện (thủy điện nhỏ, thủy điện tích năng, thủy điện mở rộng, nhiệt điện khí, LNG, điện chất thải rắn, điện sinh khối, xuất nhập khẩu điện, điện gió, điện mặt trời)</w:t>
      </w:r>
    </w:p>
    <w:p>
      <w:r>
        <w:t>Báo cáo</w:t>
      </w:r>
    </w:p>
    <w:p>
      <w:r>
        <w:t>EVN</w:t>
      </w:r>
    </w:p>
    <w:p>
      <w:r>
        <w:t>Viện NL</w:t>
      </w:r>
    </w:p>
    <w:p>
      <w:r>
        <w:t>Lãnh đạo Bộ</w:t>
      </w:r>
    </w:p>
    <w:p>
      <w:r>
        <w:t>11/2024</w:t>
      </w:r>
    </w:p>
    <w:p>
      <w:r>
        <w:t>15</w:t>
      </w:r>
    </w:p>
    <w:p>
      <w:r>
        <w:t>Nghiên cứu tính toán và đề xuất khung giả (hoặc giá) cho một số loại hình mới như pin lưu trữ, nhà máy điện linh hoạt</w:t>
      </w:r>
    </w:p>
    <w:p>
      <w:r>
        <w:t>Báo cáo</w:t>
      </w:r>
    </w:p>
    <w:p>
      <w:r>
        <w:t>EVN</w:t>
      </w:r>
    </w:p>
    <w:p>
      <w:r>
        <w:t>Viện NL</w:t>
      </w:r>
    </w:p>
    <w:p>
      <w:r>
        <w:t>Lãnh đạo Bộ</w:t>
      </w:r>
    </w:p>
    <w:p>
      <w:r>
        <w:t>3/2025</w:t>
      </w:r>
    </w:p>
    <w:p>
      <w:r>
        <w:t>16</w:t>
      </w:r>
    </w:p>
    <w:p>
      <w:r>
        <w:t>Xây dựng khung giá cho loại hình phát điện gió, điện mặt trời; điện khí trong nước; điện chất thải rắn, diện sinh khối</w:t>
      </w:r>
    </w:p>
    <w:p>
      <w:r>
        <w:t>Quyết định phê duyệt</w:t>
      </w:r>
    </w:p>
    <w:p>
      <w:r>
        <w:t>Tập đoàn Điện lực Việt Nam chủ trì xây dựng khung giá</w:t>
      </w:r>
    </w:p>
    <w:p>
      <w:r>
        <w:t>Cục ĐTĐL thẩm định trình phê duyệt khung giá</w:t>
      </w:r>
    </w:p>
    <w:p>
      <w:r>
        <w:t>Lãnh đạo Bộ</w:t>
      </w:r>
    </w:p>
    <w:p>
      <w:r>
        <w:t>9/2024 đối với khung giá diện gió và điện mặt trời và điện khí trong nước.</w:t>
      </w:r>
    </w:p>
    <w:p>
      <w:r>
        <w:t>10/2024 đối với khung giá điện chất thải rắn, điện sinh khối</w:t>
      </w:r>
    </w:p>
    <w:p>
      <w:r>
        <w:t>17</w:t>
      </w:r>
    </w:p>
    <w:p>
      <w:r>
        <w:t>Hoàn thiện và trình ban hành Thông tư hướng dẫn xây dựng khung giá thủy điện tích năng</w:t>
      </w:r>
    </w:p>
    <w:p>
      <w:r>
        <w:t>Quyết định phê duyệt khung giá; Thông tư hướng dẫn</w:t>
      </w:r>
    </w:p>
    <w:p>
      <w:r>
        <w:t>Cục ĐTĐL</w:t>
      </w:r>
    </w:p>
    <w:p>
      <w:r>
        <w:t>Vụ PC, EVN</w:t>
      </w:r>
    </w:p>
    <w:p>
      <w:r>
        <w:t>Lãnh đạo Bộ</w:t>
      </w:r>
    </w:p>
    <w:p>
      <w:r>
        <w:t>9/2024 hoàn thiện Thông tư; 01/2025 ban hành quyết định khung giá</w:t>
      </w:r>
    </w:p>
    <w:p>
      <w:r>
        <w:t>18</w:t>
      </w:r>
    </w:p>
    <w:p>
      <w:r>
        <w:t>Hoàn thiện và trình ban hành Thông tư thay thế Thông tư sổ 45/2018/TT-BCT và Thông tư số 24/2019/TT-BCT để triển khai thực hiện cơ chế DPPA</w:t>
      </w:r>
    </w:p>
    <w:p>
      <w:r>
        <w:t>Thông tư</w:t>
      </w:r>
    </w:p>
    <w:p>
      <w:r>
        <w:t>Cục ĐTĐL</w:t>
      </w:r>
    </w:p>
    <w:p>
      <w:r>
        <w:t>Vụ PC, EVN</w:t>
      </w:r>
    </w:p>
    <w:p>
      <w:r>
        <w:t>Lãnh đạo Bộ</w:t>
      </w:r>
    </w:p>
    <w:p>
      <w:r>
        <w:t>8/2024</w:t>
      </w:r>
    </w:p>
    <w:p>
      <w:r>
        <w:t>19</w:t>
      </w:r>
    </w:p>
    <w:p>
      <w:r>
        <w:t>Sửa đổi, bổ sung và trình ban hành các Thông tư liên quan đến giá truyền tải để hoàn thiện cơ chế giá truyền tải</w:t>
      </w:r>
    </w:p>
    <w:p>
      <w:r>
        <w:t>Thông tư</w:t>
      </w:r>
    </w:p>
    <w:p>
      <w:r>
        <w:t>Cục ĐTĐL</w:t>
      </w:r>
    </w:p>
    <w:p>
      <w:r>
        <w:t>Vụ PC, Cục ĐL, EVN, NPT</w:t>
      </w:r>
    </w:p>
    <w:p>
      <w:r>
        <w:t>Lãnh đạo Bộ</w:t>
      </w:r>
    </w:p>
    <w:p>
      <w:r>
        <w:t>03/2025</w:t>
      </w:r>
    </w:p>
    <w:p>
      <w:r>
        <w:t>20</w:t>
      </w:r>
    </w:p>
    <w:p>
      <w:r>
        <w:t>Nghiên cứu hoàn thiện Đề án xây dựng hệ thống giá bán lẻ điện hai thành phần (Giá công suất và giá diện năng) và lộ trình áp dụng cho ngành điện Việt Nam</w:t>
      </w:r>
    </w:p>
    <w:p>
      <w:r>
        <w:t>Báo cáo</w:t>
      </w:r>
    </w:p>
    <w:p>
      <w:r>
        <w:t>EVN</w:t>
      </w:r>
    </w:p>
    <w:p>
      <w:r>
        <w:t>Viện NL, Cục ĐTĐL</w:t>
      </w:r>
    </w:p>
    <w:p>
      <w:r>
        <w:t>Lãnh đạo Bộ</w:t>
      </w:r>
    </w:p>
    <w:p>
      <w:r>
        <w:t>8/2024</w:t>
      </w:r>
    </w:p>
    <w:p>
      <w:r>
        <w:t>21</w:t>
      </w:r>
    </w:p>
    <w:p>
      <w:r>
        <w:t>Nghiên cứu xây dựng và trình ban hành QCVN về điện gió ngoài khơi</w:t>
      </w:r>
    </w:p>
    <w:p>
      <w:r>
        <w:t>QCVN</w:t>
      </w:r>
    </w:p>
    <w:p>
      <w:r>
        <w:t>Cục ĐL</w:t>
      </w:r>
    </w:p>
    <w:p>
      <w:r>
        <w:t>Vụ KHCN và các đơn vị có liên quan</w:t>
      </w:r>
    </w:p>
    <w:p>
      <w:r>
        <w:t>Lãnh đạo Bộ</w:t>
      </w:r>
    </w:p>
    <w:p>
      <w:r>
        <w:t>2025-2030</w:t>
      </w:r>
    </w:p>
    <w:p>
      <w:r>
        <w:t>22</w:t>
      </w:r>
    </w:p>
    <w:p>
      <w:r>
        <w:t>Nghiên cứu xây dựng và trình công bố TCVN về điện gió ngoài khơi</w:t>
      </w:r>
    </w:p>
    <w:p>
      <w:r>
        <w:t>TCVN</w:t>
      </w:r>
    </w:p>
    <w:p>
      <w:r>
        <w:t>Vụ KHCN</w:t>
      </w:r>
    </w:p>
    <w:p>
      <w:r>
        <w:t>Cục ĐL và các đơn vị liên quan</w:t>
      </w:r>
    </w:p>
    <w:p>
      <w:r>
        <w:t>Lãnh đạo Bộ KHCN</w:t>
      </w:r>
    </w:p>
    <w:p>
      <w:r>
        <w:t>2025-2030</w:t>
      </w:r>
    </w:p>
    <w:p>
      <w:r>
        <w:t>23</w:t>
      </w:r>
    </w:p>
    <w:p>
      <w:r>
        <w:t>Nghiên cứu thúc đẩy ứng dụng KHCN trong phát triển điện gió ngoài khơi</w:t>
      </w:r>
    </w:p>
    <w:p>
      <w:r>
        <w:t>Đề tài KHCN</w:t>
      </w:r>
    </w:p>
    <w:p>
      <w:r>
        <w:t>Vụ KHCN</w:t>
      </w:r>
    </w:p>
    <w:p>
      <w:r>
        <w:t>Cục ĐL và các đơn vị liên quan</w:t>
      </w:r>
    </w:p>
    <w:p>
      <w:r>
        <w:t>Lãnh đạo Bộ</w:t>
      </w:r>
    </w:p>
    <w:p>
      <w:r>
        <w:t>2025-2030</w:t>
      </w:r>
    </w:p>
    <w:p>
      <w:r>
        <w:t>24</w:t>
      </w:r>
    </w:p>
    <w:p>
      <w:r>
        <w:t>Xây dựng danh sách các dự án lưới điện truyền tải quan trọng, liên vùng, miền để triển khai thực hiện trong Kế hoạch 5 năm của EVN</w:t>
      </w:r>
    </w:p>
    <w:p>
      <w:r>
        <w:t>Báo cáo</w:t>
      </w:r>
    </w:p>
    <w:p>
      <w:r>
        <w:t>EVN</w:t>
      </w:r>
    </w:p>
    <w:p>
      <w:r>
        <w:t>Cục ĐL, Cục ĐTĐL</w:t>
      </w:r>
    </w:p>
    <w:p>
      <w:r>
        <w:t>Thủ tướng Chính phủ</w:t>
      </w:r>
    </w:p>
    <w:p>
      <w:r>
        <w:t>Quý III/2024</w:t>
      </w:r>
    </w:p>
    <w:p>
      <w:r>
        <w:t>25</w:t>
      </w:r>
    </w:p>
    <w:p>
      <w:r>
        <w:t>Rà soát kỹ các quy định của pháp luật, các cam kết, thỏa thuận giữa các bên để xử lý dứt điểm các dự án trong Bảng 3 Phụ lục II, Quyết định số 500/QĐ-TTg</w:t>
      </w:r>
    </w:p>
    <w:p>
      <w:r>
        <w:t>Báo cáo</w:t>
      </w:r>
    </w:p>
    <w:p>
      <w:r>
        <w:t>Cục ĐL</w:t>
      </w:r>
    </w:p>
    <w:p>
      <w:r>
        <w:t>Vụ PC, EVN, TKV, các chủ đầu tư dự án</w:t>
      </w:r>
    </w:p>
    <w:p>
      <w:r>
        <w:t>Thủ tướng Chính phủ</w:t>
      </w:r>
    </w:p>
    <w:p>
      <w:r>
        <w:t>12/2025</w:t>
      </w:r>
    </w:p>
    <w:p>
      <w:r>
        <w:t>26</w:t>
      </w:r>
    </w:p>
    <w:p>
      <w:r>
        <w:t>Nghiên cứu, đánh giá tiềm năng các nguồn năng lượng phi truyền thống.</w:t>
      </w:r>
    </w:p>
    <w:p>
      <w:r>
        <w:t>Báo cáo</w:t>
      </w:r>
    </w:p>
    <w:p>
      <w:r>
        <w:t>Viện NL</w:t>
      </w:r>
    </w:p>
    <w:p>
      <w:r>
        <w:t>Cục ĐL</w:t>
      </w:r>
    </w:p>
    <w:p>
      <w:r>
        <w:t>Lãnh đạo Bộ</w:t>
      </w:r>
    </w:p>
    <w:p>
      <w:r>
        <w:t>2026</w:t>
      </w:r>
    </w:p>
    <w:p>
      <w:r>
        <w:t>27</w:t>
      </w:r>
    </w:p>
    <w:p>
      <w:r>
        <w:t>Nghị định khuyến khích đầu tư phát triển diện mặt trời mái nhà, nguồn điện tự sản, tự tiêu</w:t>
      </w:r>
    </w:p>
    <w:p>
      <w:r>
        <w:t>Nghị định Chính phủ/Quyết định Thủ tướng Chính phủ/...</w:t>
      </w:r>
    </w:p>
    <w:p>
      <w:r>
        <w:t>Cục ĐL</w:t>
      </w:r>
    </w:p>
    <w:p>
      <w:r>
        <w:t>Vụ PC, EVN</w:t>
      </w:r>
    </w:p>
    <w:p>
      <w:r>
        <w:t>Chính phủ</w:t>
      </w:r>
    </w:p>
    <w:p>
      <w:r>
        <w:t>2025</w:t>
      </w:r>
    </w:p>
    <w:p>
      <w:r>
        <w:t>28</w:t>
      </w:r>
    </w:p>
    <w:p>
      <w:r>
        <w:t>Nghiên cứu xây dựng cơ chế đấu giá, đấu thầu lựa chọn chủ đầu tư kèm giá điện trong quá trình sửa đổi Luật Điện lực và hoàn thiện mô hình thị trường điện cạnh tranh</w:t>
      </w:r>
    </w:p>
    <w:p>
      <w:r>
        <w:t>Nội dung trong Luật Điện lực sửa đổi</w:t>
      </w:r>
    </w:p>
    <w:p>
      <w:r>
        <w:t>Cục ĐL</w:t>
      </w:r>
    </w:p>
    <w:p>
      <w:r>
        <w:t>Cục ĐTĐL, EVN và các đơn vị liên quan</w:t>
      </w:r>
    </w:p>
    <w:p>
      <w:r>
        <w:t>Quốc Hội</w:t>
      </w:r>
    </w:p>
    <w:p>
      <w:r>
        <w:t>2025</w:t>
      </w:r>
    </w:p>
    <w:p>
      <w:r>
        <w:t>29</w:t>
      </w:r>
    </w:p>
    <w:p>
      <w:r>
        <w:t>Nghiên cứu việc hình thành các trung tâm nghiên cứu cơ bản và trung tâm phát triển về năng lượng tái tạo, năng lượng mới, công nghệ lưu trữ các- bon tại Việt Nam để nâng cao trình độ, tiếp nhận và chuyển giao công nghệ, quản trị nhằm đẩy nhanh và mở rộng quy mô triển khai năng lượng tái tạo và quản lý hệ thống điện sạch tại Việt Nam và khu vực</w:t>
      </w:r>
    </w:p>
    <w:p>
      <w:r>
        <w:t>Đề án</w:t>
      </w:r>
    </w:p>
    <w:p>
      <w:r>
        <w:t>Viện NL</w:t>
      </w:r>
    </w:p>
    <w:p>
      <w:r>
        <w:t>Cục ĐL</w:t>
      </w:r>
    </w:p>
    <w:p>
      <w:r>
        <w:t>Lãnh đạo Bộ</w:t>
      </w:r>
    </w:p>
    <w:p>
      <w:r>
        <w:t>2027</w:t>
      </w:r>
    </w:p>
    <w:p>
      <w:r>
        <w:t>30</w:t>
      </w:r>
    </w:p>
    <w:p>
      <w:r>
        <w:t>Xây dựng cơ sở dữ liệu ngành điện lực, bao gồm dữ liệu về quy hoạch và tổ chức thực hiện quy hoạch để làm cơ sở giám sát tình hình thực hiện quy hoạch</w:t>
      </w:r>
    </w:p>
    <w:p>
      <w:r>
        <w:t>Đề án</w:t>
      </w:r>
    </w:p>
    <w:p>
      <w:r>
        <w:t>Cục ĐL</w:t>
      </w:r>
    </w:p>
    <w:p>
      <w:r>
        <w:t>EVN, Viện NL</w:t>
      </w:r>
    </w:p>
    <w:p>
      <w:r>
        <w:t>Lãnh đạo Bộ</w:t>
      </w:r>
    </w:p>
    <w:p>
      <w:r>
        <w:t>2026</w:t>
      </w:r>
    </w:p>
    <w:p>
      <w:r>
        <w:t>31</w:t>
      </w:r>
    </w:p>
    <w:p>
      <w:r>
        <w:t>Rà soát tình hình phát triển phụ tải toàn quốc và các địa phương, tiến độ thực hiện các công trình nguồn và lưới điện để đề xuất các giải pháp điều chỉnh cơ cấu nguồn điện, tiến độ nếu cần thiết, đảm bảo cung cầu điện của nền kinh tế</w:t>
      </w:r>
    </w:p>
    <w:p>
      <w:r>
        <w:t>Báo cáo</w:t>
      </w:r>
    </w:p>
    <w:p>
      <w:r>
        <w:t>Viện NL</w:t>
      </w:r>
    </w:p>
    <w:p>
      <w:r>
        <w:t>Cục ĐL</w:t>
      </w:r>
    </w:p>
    <w:p>
      <w:r>
        <w:t>Lãnh đạo Bộ</w:t>
      </w:r>
    </w:p>
    <w:p>
      <w:r>
        <w:t>2025</w:t>
      </w:r>
    </w:p>
    <w:p>
      <w:r>
        <w:t>32</w:t>
      </w:r>
    </w:p>
    <w:p>
      <w:r>
        <w:t>Hình thành các trung tâm công nghiệp năng lượng tái tạo, tạo lập hệ sinh thái công nghiệp năng lượng tái tạo hoàn chỉnh, gắn với sản xuất chế tạo, dịch vụ phụ trợ, các khu công nghiệp tập trung</w:t>
      </w:r>
    </w:p>
    <w:p>
      <w:r>
        <w:t>Đề án</w:t>
      </w:r>
    </w:p>
    <w:p>
      <w:r>
        <w:t>Viện NL</w:t>
      </w:r>
    </w:p>
    <w:p>
      <w:r>
        <w:t>Cục ĐL; Cục CN; EVN</w:t>
      </w:r>
    </w:p>
    <w:p>
      <w:r>
        <w:t>Lãnh đạo Bộ</w:t>
      </w:r>
    </w:p>
    <w:p>
      <w:r>
        <w:t>2027</w:t>
      </w:r>
    </w:p>
    <w:p>
      <w:r>
        <w:t>33</w:t>
      </w:r>
    </w:p>
    <w:p>
      <w:r>
        <w:t>Xây dựng và trình ban hành Luật Điện lực (sửa đổi)</w:t>
      </w:r>
    </w:p>
    <w:p>
      <w:r>
        <w:t>Hồ sơ đề nghị Luật Điện lực (sửa đổi)</w:t>
      </w:r>
    </w:p>
    <w:p>
      <w:r>
        <w:t>Cục ĐTĐL</w:t>
      </w:r>
    </w:p>
    <w:p>
      <w:r>
        <w:t>Vụ PC; EVN và các đơn vị liên quan</w:t>
      </w:r>
    </w:p>
    <w:p>
      <w:r>
        <w:t>Quốc hội</w:t>
      </w:r>
    </w:p>
    <w:p>
      <w:r>
        <w:t>2024</w:t>
      </w:r>
    </w:p>
    <w:p>
      <w:r>
        <w:t>34</w:t>
      </w:r>
    </w:p>
    <w:p>
      <w:r>
        <w:t>Đẩy mạnh tìm kiếm, thăm dò nhằm gia tăng trữ lượng dầu khí; công tác khai thác dầu khí và than trong nước phục vụ sản xuất điên</w:t>
      </w:r>
    </w:p>
    <w:p>
      <w:r>
        <w:t>Báo cáo</w:t>
      </w:r>
    </w:p>
    <w:p>
      <w:r>
        <w:t>Vụ DKT</w:t>
      </w:r>
    </w:p>
    <w:p>
      <w:r>
        <w:t>PVN</w:t>
      </w:r>
    </w:p>
    <w:p>
      <w:r>
        <w:t>Lãnh đạo Bộ</w:t>
      </w:r>
    </w:p>
    <w:p>
      <w:r>
        <w:t>Hàng năm</w:t>
      </w:r>
    </w:p>
    <w:p>
      <w:r>
        <w:t>35</w:t>
      </w:r>
    </w:p>
    <w:p>
      <w:r>
        <w:t>Đôn đốc công tác đầu tư cơ sở hạ tầng kỹ thuật phục vụ nhập khẩu khí thiên nhiên, LNG, nhập khẩu than, phù hợp với cơ cấu nguồn nhiệt điện và xu thế chuyển dịch năng lượng</w:t>
      </w:r>
    </w:p>
    <w:p>
      <w:r>
        <w:t>Báo cáo</w:t>
      </w:r>
    </w:p>
    <w:p>
      <w:r>
        <w:t>Vụ DKT</w:t>
      </w:r>
    </w:p>
    <w:p>
      <w:r>
        <w:t>PVN, TKV</w:t>
      </w:r>
    </w:p>
    <w:p>
      <w:r>
        <w:t>Lãnh đạo Bộ</w:t>
      </w:r>
    </w:p>
    <w:p>
      <w:r>
        <w:t>Hàng năm</w:t>
      </w:r>
    </w:p>
    <w:p>
      <w:r>
        <w:t>36</w:t>
      </w:r>
    </w:p>
    <w:p>
      <w:r>
        <w:t>Sửa đổi các quy định của Luật Sử dụng năng lượng tiết kiệm và hiệu quả để tạo sự chuyển biến mạnh mẽ trong việc giảm cường độ năng lượng của nền kinh tế, ban hành chế tài và các tiêu chuẩn, quy chuẩn bắt buộc về sử dụng hiệu quả năng lượng</w:t>
      </w:r>
    </w:p>
    <w:p>
      <w:r>
        <w:t>Luật Sử dụng năng lượng tiết kiệm và hiệu quả (sửa đổi)/ Quyết định Thủ tướng, thông tư, Tiêu chuẩn, quy chuẩn...</w:t>
      </w:r>
    </w:p>
    <w:p>
      <w:r>
        <w:t>Vụ TKNL</w:t>
      </w:r>
    </w:p>
    <w:p>
      <w:r>
        <w:t>Vụ PC, các đơn vị liên quan</w:t>
      </w:r>
    </w:p>
    <w:p>
      <w:r>
        <w:t>Chính phủ/Thủ tướng Chính phủ/Lãnh đạo Bộ</w:t>
      </w:r>
    </w:p>
    <w:p>
      <w:r>
        <w:t>2025-2030</w:t>
      </w:r>
    </w:p>
    <w:p>
      <w:r>
        <w:t>37</w:t>
      </w:r>
    </w:p>
    <w:p>
      <w:r>
        <w:t>Khuyến khích đầu tư và sử dụng công nghệ, trang thiết bị tiết kiệm năng lượng; tăng cường kiểm toán năng lượng; đẩy mạnh triển khai mô hình các công ty dịch vụ năng lượng</w:t>
      </w:r>
    </w:p>
    <w:p>
      <w:r>
        <w:t>Chương trình, dự án hỗ trợ kỹ thuật được thực hiện</w:t>
      </w:r>
    </w:p>
    <w:p>
      <w:r>
        <w:t>Vụ TKNL</w:t>
      </w:r>
    </w:p>
    <w:p>
      <w:r>
        <w:t>Các đơn vị liên quan</w:t>
      </w:r>
    </w:p>
    <w:p>
      <w:r>
        <w:t>Lãnh đạo Bộ</w:t>
      </w:r>
    </w:p>
    <w:p>
      <w:r>
        <w:t>2025-2030</w:t>
      </w:r>
    </w:p>
    <w:p>
      <w:r>
        <w:t>38</w:t>
      </w:r>
    </w:p>
    <w:p>
      <w:r>
        <w:t>Đẩy mạnh thực hiện các chương trình Quản lý nhu cầu điện (DSM), chương trình sử dụng năng lượng tiết kiệm và hiệu quả</w:t>
      </w:r>
    </w:p>
    <w:p>
      <w:r>
        <w:t>Quyết định/Báo cáo/Văn bản chỉ đạo/Hội thảo chuyên đề...</w:t>
      </w:r>
    </w:p>
    <w:p>
      <w:r>
        <w:t>Cục ĐTĐL</w:t>
      </w:r>
    </w:p>
    <w:p>
      <w:r>
        <w:t>EVN, các đơn vị liên quan</w:t>
      </w:r>
    </w:p>
    <w:p>
      <w:r>
        <w:t>Lãnh đạo Bộ</w:t>
      </w:r>
    </w:p>
    <w:p>
      <w:r>
        <w:t>Triển khai hàng năm</w:t>
      </w:r>
    </w:p>
    <w:p>
      <w:r>
        <w:t>39</w:t>
      </w:r>
    </w:p>
    <w:p>
      <w:r>
        <w:t>Triển khai tích cực, hiệu quả các nội dung của Tuyên bố chính trị thiết lập Quan hệ đối tác chuyển đổi năng lượng công bằng (JETP) với các đối tác quốc tế, tận dụng tối đa hỗ trợ của các đối tác quốc tế trong chuyển giao công nghệ, quản trị, đào tạo nhân lực, cung cấp tài chính</w:t>
      </w:r>
    </w:p>
    <w:p>
      <w:r>
        <w:t>Đề án/Quyết định/...</w:t>
      </w:r>
    </w:p>
    <w:p>
      <w:r>
        <w:t>Các đơn vị:</w:t>
      </w:r>
    </w:p>
    <w:p>
      <w:r>
        <w:t>- Cục ĐL (tổng hợp chung)</w:t>
      </w:r>
    </w:p>
    <w:p>
      <w:r>
        <w:t>- Vụ TKNL (chủ trì nội dung liên quan tới phát thải khí nhà kính trong quá trình triển khai các nội dung JETP của Bộ Công Thương).</w:t>
      </w:r>
    </w:p>
    <w:p>
      <w:r>
        <w:t>- Các đơn vị liên quan khác</w:t>
      </w:r>
    </w:p>
    <w:p>
      <w:r>
        <w:t>EVN, PVN, TKV; các đơn vị liên quan</w:t>
      </w:r>
    </w:p>
    <w:p>
      <w:r>
        <w:t>Lãnh đạo Bộ</w:t>
      </w:r>
    </w:p>
    <w:p>
      <w:r>
        <w:t>Hàng năm</w:t>
      </w:r>
    </w:p>
    <w:p>
      <w:r>
        <w:t>40</w:t>
      </w:r>
    </w:p>
    <w:p>
      <w:r>
        <w:t>Đề án nghiên cứu xây dựng trung tâm công nghiệp, dịch vụ điện gió ngoài khơi</w:t>
      </w:r>
    </w:p>
    <w:p>
      <w:r>
        <w:t>Đề án</w:t>
      </w:r>
    </w:p>
    <w:p>
      <w:r>
        <w:t>PVN/EVN</w:t>
      </w:r>
    </w:p>
    <w:p>
      <w:r>
        <w:t>Viện NL và các đơn vị liên quan</w:t>
      </w:r>
    </w:p>
    <w:p>
      <w:r>
        <w:t>Lãnh đạo Bộ</w:t>
      </w:r>
    </w:p>
    <w:p>
      <w:r>
        <w:t>2025</w:t>
      </w:r>
    </w:p>
    <w:p>
      <w:r>
        <w:t>41</w:t>
      </w:r>
    </w:p>
    <w:p>
      <w:r>
        <w:t>Đề án nghiên cứu xây dựng kho khí LNG tập trung</w:t>
      </w:r>
    </w:p>
    <w:p>
      <w:r>
        <w:t>Đề án</w:t>
      </w:r>
    </w:p>
    <w:p>
      <w:r>
        <w:t>PVN</w:t>
      </w:r>
    </w:p>
    <w:p>
      <w:r>
        <w:t>Viện NL và các đơn vị liên quan</w:t>
      </w:r>
    </w:p>
    <w:p>
      <w:r>
        <w:t>Lãnh đạo Bộ</w:t>
      </w:r>
    </w:p>
    <w:p>
      <w:r>
        <w:t>2025</w:t>
      </w:r>
    </w:p>
    <w:p>
      <w:r>
        <w:t>42</w:t>
      </w:r>
    </w:p>
    <w:p>
      <w:r>
        <w:t>Đề án thí điểm chuyển đổi nhiên liệu cho nhà máy nhiệt điện than sang sử dụng amoniac/sinh khối</w:t>
      </w:r>
    </w:p>
    <w:p>
      <w:r>
        <w:t>Đề án</w:t>
      </w:r>
    </w:p>
    <w:p>
      <w:r>
        <w:t>EVN</w:t>
      </w:r>
    </w:p>
    <w:p>
      <w:r>
        <w:t>Cục ĐL, Viện NL và các đơn vị liên quan</w:t>
      </w:r>
    </w:p>
    <w:p>
      <w:r>
        <w:t>Thủ tướng Chính phủ</w:t>
      </w:r>
    </w:p>
    <w:p>
      <w:r>
        <w:t>2026</w:t>
      </w:r>
    </w:p>
    <w:p>
      <w:r>
        <w:t>43</w:t>
      </w:r>
    </w:p>
    <w:p>
      <w:r>
        <w:t>Đề án thí điểm chuyển đổi nhiên liệu cho nhà máy nhiệt điện khí sang sử dụng hydrogen</w:t>
      </w:r>
    </w:p>
    <w:p>
      <w:r>
        <w:t>Đề án</w:t>
      </w:r>
    </w:p>
    <w:p>
      <w:r>
        <w:t>PVN</w:t>
      </w:r>
    </w:p>
    <w:p>
      <w:r>
        <w:t>Cục ĐL, Viện NL và các đơn vị liên quan</w:t>
      </w:r>
    </w:p>
    <w:p>
      <w:r>
        <w:t>Thủ tướng Chính phủ</w:t>
      </w:r>
    </w:p>
    <w:p>
      <w:r>
        <w:t>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