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235/QĐ-UBND phê duyệt Chương trình xúc tiến đầu tư tỉnh Khánh Hòa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235/QĐ-UBND</w:t>
      </w:r>
    </w:p>
    <w:p>
      <w:r>
        <w:t>Khánh Hòa, ngày 24 tháng 01 năm 2025</w:t>
      </w:r>
    </w:p>
    <w:p>
      <w:r>
        <w:t>QUYẾT ĐỊNH</w:t>
      </w:r>
    </w:p>
    <w:p>
      <w:r>
        <w:t>VỀ VIỆC PHÊ DUYỆT CHƯƠNG TRÌNH XÚC TIẾN ĐẦU TƯ TỈNH KHÁNH HÒA NĂM 2025</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22/11/2019;</w:t>
      </w:r>
    </w:p>
    <w:p>
      <w:r>
        <w:t>Căn cứ Luật Đầu tư số 61/2020/QH14 ngày 17/06/2020;</w:t>
      </w:r>
    </w:p>
    <w:p>
      <w:r>
        <w:t>Căn cứ Nghị định số 31/2021/NĐ-CP ngày 26/03/2021 của Chính phủ quy định chi tiết và hướng dẫn thi hành một số điều của Luật Đầu tư;</w:t>
      </w:r>
    </w:p>
    <w:p>
      <w:r>
        <w:t>Căn cứ Quyết định số 03/2014/QĐ-TTg ngày 14/01/2014 của Thủ tướng Chính phủ ve việc Ban hành Quy chế quản lý Nhà nước đối với các hoạt động xúc tiến đầu tư;</w:t>
      </w:r>
    </w:p>
    <w:p>
      <w:r>
        <w:t>Căn cứ Thông tư số 80/2022/TT-BTC ngày 30/12/2022 của Bộ Tài chính Hướng dẫn về định mức sử dụng kinh phí từ nguồn ngân sách nhà nước và quy chế quản lý tài chính đối với các hoạt động xúc tiến đầu tư;</w:t>
      </w:r>
    </w:p>
    <w:p>
      <w:r>
        <w:t>Căn cứ Quyết định số 2017/QĐ-UBND ngày 16/07/2021 của UBND tỉnh về việc Ban hành Chương trình Xúc tiến đầu tư tỉnh Khánh Hòa giai đoạn 2021 - 2025;</w:t>
      </w:r>
    </w:p>
    <w:p>
      <w:r>
        <w:t>Căn cứ Công văn số 4724/BKHĐT-ĐTNN ngày 18/6/2024 của Bộ Kế hoạch và Đầu tư về việc hướng dán xây dựng Chương trình Xúc tiến đầu tư năm 2025;</w:t>
      </w:r>
    </w:p>
    <w:p>
      <w:r>
        <w:t>Căn cứ Công văn số 10731/BKHĐT-ĐTNN ngày 26/12/2024 của Bộ Kế hoạch và Đầu tư về Chương trình xúc tiến đầu tư năm 2025;</w:t>
      </w:r>
    </w:p>
    <w:p>
      <w:r>
        <w:t>Theo đề nghị của Sở Kế hoạch và Đầu tư tại Công văn số 225/SKHĐT-XTĐT ngày 14/01/2025 về việc phê duyệt Chương trình Xúc tiến đầu tư tỉnh Khánh Hòa năm 2025.</w:t>
      </w:r>
    </w:p>
    <w:p>
      <w:r>
        <w:t>QUYẾT ĐỊNH</w:t>
      </w:r>
    </w:p>
    <w:p>
      <w:r>
        <w:t>Điều 1.  Ban hành kèm theo Quyết định này Chương trình Xúc tiến đầu tư tỉnh Khánh Hòa năm 2025.</w:t>
      </w:r>
    </w:p>
    <w:p>
      <w:r>
        <w:t>Điều 2.  Quyết định này có hiệu lực từ ngày ký.</w:t>
      </w:r>
    </w:p>
    <w:p>
      <w:r>
        <w:t>Điều 3.  Chánh Văn phòng UBND tỉnh; các Giám đốc các Sở: Kế hoạch và Đầu tư, Tài chính, Công thương, Nội vụ, Ngoại vụ, Du lịch, Khoa học và Công nghệ, Thông tin và Truyền thông, Nông nghiệp và Phát triển nông thôn: Trưởng ban Ban Quản lý Khu Kinh tế Vân phong: Giám đốc Kho bạc Nhà nước: Thủ trưởng các Sở, ban, ngành; Chủ tịch UBND các huyện, thị xã, thành phố và các tổ chức, cá nhân có liên quan chịu trách nhiệm thi hành Quyết định này./.</w:t>
      </w:r>
    </w:p>
    <w:p>
      <w:r>
        <w:t>Nơi nhận: (VBĐT)</w:t>
      </w:r>
    </w:p>
    <w:p>
      <w:r>
        <w:t>- Như Điều 3 (thực hiện);</w:t>
      </w:r>
    </w:p>
    <w:p>
      <w:r>
        <w:t>- Bộ Kế hoạch và Đầu tư (báo cáo);</w:t>
      </w:r>
    </w:p>
    <w:p>
      <w:r>
        <w:t>- Thường trực Tỉnh ủy (báo cáo);</w:t>
      </w:r>
    </w:p>
    <w:p>
      <w:r>
        <w:t>- Thường trực HĐND tỉnh (báo cáo);</w:t>
      </w:r>
    </w:p>
    <w:p>
      <w:r>
        <w:t>- Các Ban của HĐND tỉnh;</w:t>
      </w:r>
    </w:p>
    <w:p>
      <w:r>
        <w:t>- Chủ tịch UBND tỉnh (báo cáo);</w:t>
      </w:r>
    </w:p>
    <w:p>
      <w:r>
        <w:t>- Các Phó Chủ tịch UBND tỉnh;</w:t>
      </w:r>
    </w:p>
    <w:p>
      <w:r>
        <w:t>- Trung tâm XTĐT phía Nam;</w:t>
      </w:r>
    </w:p>
    <w:p>
      <w:r>
        <w:t>- Các tổ chức, hội doanh nghiệp;</w:t>
      </w:r>
    </w:p>
    <w:p>
      <w:r>
        <w:t>- Lãnh đạo VP UBND tỉnh;</w:t>
      </w:r>
    </w:p>
    <w:p>
      <w:r>
        <w:t>- Trung tâm Công báo tỉnh;</w:t>
      </w:r>
    </w:p>
    <w:p>
      <w:r>
        <w:t>- Đài PT-TH Khánh Hoà, Báo Khánh Hoà;</w:t>
      </w:r>
    </w:p>
    <w:p>
      <w:r>
        <w:t>- Các phòng chuyên môn VP UBND tỉnh;</w:t>
      </w:r>
    </w:p>
    <w:p>
      <w:r>
        <w:t>- Lưu: VT, TL, Tle, TNg.</w:t>
      </w:r>
    </w:p>
    <w:p>
      <w:r>
        <w:t>TM. ỦY BAN NHÂN DÂN</w:t>
      </w:r>
    </w:p>
    <w:p>
      <w:r>
        <w:t>KT. CHỦ TỊCH</w:t>
      </w:r>
    </w:p>
    <w:p>
      <w:r>
        <w:t>PHÓ CHỦ TỊCH</w:t>
      </w:r>
    </w:p>
    <w:p>
      <w:r>
        <w:t>Lê Hữu Hoàng</w:t>
      </w:r>
    </w:p>
    <w:p>
      <w:r>
        <w:t>CHƯƠNG TRÌNH</w:t>
      </w:r>
    </w:p>
    <w:p>
      <w:r>
        <w:t>XÚC TIẾN ĐẦU TƯ TỈNH KHÁNH HÒA NĂM 2025</w:t>
      </w:r>
    </w:p>
    <w:p>
      <w:r>
        <w:t>(Ban hành kèm Quyết định số 235/QĐ-UBND ngày 24 tháng 01 năm 2025 của UBND tỉnh Khánh Hòa)</w:t>
      </w:r>
    </w:p>
    <w:p>
      <w:r>
        <w:t>I. Quan điểm, định hướng, mục tiêu của chương trình xúc tiến đầu tư</w:t>
      </w:r>
    </w:p>
    <w:p>
      <w:r>
        <w:t>1. Quan điểm</w:t>
      </w:r>
    </w:p>
    <w:p>
      <w:r>
        <w:t>Năm 2025 là năm có ý nghĩa đặc biệt quan trọng, là năm cuối thực hiện Kế hoạch phát triển kinh tế - xã hội 5 năm (giai đoạn 2021 - 2025), đồng thời là năm tập trung tổ chức Đại hội Đảng các cấp tiến tới Đại hội Đảng toàn quốc lần thứ XIV. Do đó, chương trình Xúc tiến đầu tư (XTĐT) năm 2025 có vai trò quan trọng nhằm tiếp tục khai thác tối đa các lợi thế, tiềm năng sẵn có của tỉnh Khánh Hòa trong việc thu hút đầu tư, đóng góp tích cực cho các mục tiêu phát triển kinh tế- xã hội của tỉnh. Quan điểm về Chương trình Xúc tiến đầu tư năm 2025 như sau:</w:t>
      </w:r>
    </w:p>
    <w:p>
      <w:r>
        <w:t>Việc thu hút đầu tư phải chọn lọc và tính đến yếu tố hiệu quả của từng dự án, trong đó ưu tiên các dự án có đóng góp lớn vào ngân sách tỉnh và góp phần thực hiện các mục tiêu phát triển kinh tế bền vững.</w:t>
      </w:r>
    </w:p>
    <w:p>
      <w:r>
        <w:t>Xúc tiến đầu tư vào các lĩnh vực phát triển kinh tế số, kinh tế xanh, thúc đẩy đổi mới sáng tạo, chuyển đổi số, ứng dụng mạnh mẽ khoa học và công nghệ, trí tuệ nhân tạo, công nghệ sinh học và y tế... là lựa chọn mang tính chiến lược nhằm nâng cao năng lực cạnh tranh cấp tỉnh trong dài hạn đồng thời tạo sự kết nối lan tỏa giữa khu vực đầu tư nước ngoài và khu vực kinh tế trong nước, kết nối chuồi sản xuất và cung ứng toàn cầu, đề cao trách nhiệm xã hội và bảo vệ môi trường.</w:t>
      </w:r>
    </w:p>
    <w:p>
      <w:r>
        <w:t>Ưu tiên các hoạt động XTĐT mang tính liên ngành, liên vùng; tiếp tục duy trì thường xuyên và nâng cao hiệu quả các hoạt động “XTĐT tại chỗ”, các hoạt động đối thoại, tọa đàm, trao đổi giải quyết kịp thời các khó khăn, vướng mắc của doanh nghiệp; tăng cường các hoạt động XTĐT kết hợp xúc tiến thương mại, du lịch, ngoại giao kinh tế...</w:t>
      </w:r>
    </w:p>
    <w:p>
      <w:r>
        <w:t>Chú trọng công tác nghiên cứu tình hình xu hướng đầu tư, thị trường và đối tác tiềm năng để chủ động tiếp cận, kêu gọi đầu tư. Tiếp tục đẩy mạnh xã hội hóa hoạt động XTĐT.</w:t>
      </w:r>
    </w:p>
    <w:p>
      <w:r>
        <w:t>Các sự kiện, hội nghị, hội thảo quốc tế về XTĐT đảm bảo thực hiện đúng quy định theo Quy chế sổ 10-QC/TU ngày 11/6/2024 của Tỉnh ủy Khánh Hòa về quản lý thống nhất các hoạt động đối ngoại trên địa bàn tỉnh Khánh Hòa.</w:t>
      </w:r>
    </w:p>
    <w:p>
      <w:r>
        <w:t>2. Định hướng</w:t>
      </w:r>
    </w:p>
    <w:p>
      <w:r>
        <w:t>- Ngành, lĩnh vực thu hút đầu tư: Tiếp tục tập trung thu hút vào những ngành, lĩnh vực được định hướng tại Nghị quyết 09-NQ/TW ngày 28/01/2022 của Bộ Chính trị về xây dựng, phát triển tỉnh Khánh hòa đến năm 2030, tầm nhìn đến năm 2045; Nghị quyết số 55/2022/QH15 ngày 16/6/2022 về thí điểm một số cơ chế, chính sách đặc thù phát triển tỉnh Khánh Hòa và được cụ thể hóa tại các quy hoạch được duyệt: Quy hoạch tỉnh Khánh Hòa thời kỳ 2021 - 2030, tầm nhìn đến năm 2050; Điều chỉnh Quy hoạch chung xây dựng Khu kinh tế Vân Phong đến năm 2040, tầm nhìn đến năm 2050; Quy hoạch chung khu đô thị mới Cam Lâm và Điều chỉnh Quy hoạch chung thành phố Nha Trang đến năm 2040 và các hoạch vùng huyện, quy hoạch phân khu được phê duyệt; Tập trung thu hút đầu tư vào các dự án trọng điểm được phê duyệt tại Quyết định số 751/QĐ-UBND ngày 20/3/2024 về phê duyệt danh mục dự án ưu tiên thu hút đầu tư vào phân khu 03 và 08, và tại các phân khu khác được phê duyệt.</w:t>
      </w:r>
    </w:p>
    <w:p>
      <w:r>
        <w:t>- Địa bàn thu hút đầu tư: tiếp tục tập trung vào 03 vùng kinh tế trọng điểm - động lực của tỉnh: Khu kinh tế Vân Phong, thành phố Nha Trang và khu vực Vịnh Cam Ranh; mời gọi các nhà đầu tư thứ cấp lấp đầy các khu công nghiệp, cụm công nghiệp đã đầu tư cơ sở hạ tầng hoàn thiện.</w:t>
      </w:r>
    </w:p>
    <w:p>
      <w:r>
        <w:t>- Thị trường trọng điểm thu hút đầu tư: tiếp tục thu hút các nhà đầu tư, các tập đoàn lớn từ các thị trường có nên kinh tế lớn như Nhật Bản, Hàn Quốc, Singapore, Đức, Hoa Kỳ, Australia, Đài Loan, ... các nước đối tác là thành viên của Hiệp định CPTPP, EVFTA. Ưu tiên thu hút các nhà đầu tư có kinh nghiệm, năng lực, có sức lan tỏa lớn.</w:t>
      </w:r>
    </w:p>
    <w:p>
      <w:r>
        <w:t>3. Mục tiêu</w:t>
      </w:r>
    </w:p>
    <w:p>
      <w:r>
        <w:t>Nâng cao chất lượng, hiệu quả hoạt động xúc tiến đầu tư nhằm thu hút các nguồn vốn đầu tư vào các dự án trọng điểm góp phần hoàn thành các chỉ tiêu phát triển kinh tế - xã hội tỉnh Khánh Hòa giai đoạn 2021-2025; cải thiện môi trường đầu tư, kinh doanh, nâng cao năng lực cạnh tranh cấp tỉnh. Phấn đấu đến năm 2030, Khánh Hoà là thành phố trực thuộc trung ương.</w:t>
      </w:r>
    </w:p>
    <w:p>
      <w:r>
        <w:t>II. Chương trình xúc tiến đầu tư năm 2025</w:t>
      </w:r>
    </w:p>
    <w:p>
      <w:r>
        <w:t>1. Nghiên cứu, đánh giá tiềm năng thị trường, xu hướng, đối tác đầu tư.</w:t>
      </w:r>
    </w:p>
    <w:p>
      <w:r>
        <w:t>1.1. Tham gia đoàn khảo sát, học tập kinh nghiệm, nghiên cứu thị trường do tỉnh, các Bộ, ngành Trung ương tổ chức theo Chương trình xúc tiến đầu tư tỉnh và Quốc gia; Tăng cường kết nối trực tuyến các diễn đàn, hội nghị, hội thảo thông qua các cơ quan đại diện Việt Nam tại nước ngoài về nghiên cứu, đánh giá xu hướng đầu tư của các đối tác. Trong đó, tập trung có chọn lọc các nhà đầu tư có năng lực từ các thị trường truyền thống của Việt Nam (Nhật Bản, Hàn Quốc, Singapore, Mỹ, Châu Âu...)</w:t>
      </w:r>
    </w:p>
    <w:p>
      <w:r>
        <w:t>- Đơn vị chủ trì: Bộ Kế hoạch và Đầu tư, Bộ Ngoại giao...</w:t>
      </w:r>
    </w:p>
    <w:p>
      <w:r>
        <w:t>- Đơn vị phối hợp: UBND tỉnh, Sở Kế hoạch và Đầu tư, Sở Ngoại vụ và các đơn vị liên quan.</w:t>
      </w:r>
    </w:p>
    <w:p>
      <w:r>
        <w:t>1.2. Tổ chức, tham gia, hỗ trợ theo chức năng nhiệm vụ được giao đối với các Đoàn công tác tỉnh Khánh Hòa thăm và làm việc tại nước ngoài theo Kế hoạch đoàn ra, đoàn vào năm 2025 của tỉnh đã được duyệt.</w:t>
      </w:r>
    </w:p>
    <w:p>
      <w:r>
        <w:t>- Đơn vị thực hiện: Sở Ngoại vụ.</w:t>
      </w:r>
    </w:p>
    <w:p>
      <w:r>
        <w:t>- Đơn vị phối hợp: Sở Kế hoạch và Đầu tư, Ban Quản lý Khu kinh tế Vân Phong và các đơn vị liên quan.</w:t>
      </w:r>
    </w:p>
    <w:p>
      <w:r>
        <w:t>(3) Tổ chức một hoặc hai đoàn học tập kinh nghiệm ở các tỉnh phía Bắc và Nam về đầu tư phát triển dự án năng lượng, lọc hóa dầu, khu công nghiệp.</w:t>
      </w:r>
    </w:p>
    <w:p>
      <w:r>
        <w:t>- Đơn vị thực hiện: Ban Quản lý Khu kinh tế Vân Phong.</w:t>
      </w:r>
    </w:p>
    <w:p>
      <w:r>
        <w:t>- Thời gian: trong năm 2025.</w:t>
      </w:r>
    </w:p>
    <w:p>
      <w:r>
        <w:t>2. Xây dựng hình ảnh, tuyên truyền, quảng bá giới thiệu về môi trường, chính sách, tiềm năng, cơ hội và kết nối đầu tư.</w:t>
      </w:r>
    </w:p>
    <w:p>
      <w:r>
        <w:t>2.1. Tiếp và làm việc với các cơ quan ngoại giao, các tập đoàn, nhà đầu tư đến tỉnh tìm hiểu cơ hội hợp tác đầu tư trên các lĩnh vực.</w:t>
      </w:r>
    </w:p>
    <w:p>
      <w:r>
        <w:t>- Đơn vị chủ trì: UBND tỉnh.</w:t>
      </w:r>
    </w:p>
    <w:p>
      <w:r>
        <w:t>- Đơn vị thực hiện: Sở Ngoại vụ, Sở Kế hoạch và Đầu tư, Ban Quản lý Khu kinh tế Vân Phong và các đơn vị liên quan.</w:t>
      </w:r>
    </w:p>
    <w:p>
      <w:r>
        <w:t>2.2. Tuyên truyền, quảng bá giới thiệu hình ảnh, tiềm năng thế mạnh, thành tựu kinh tế, cơ hội đầu tư, cải thiện môi trường đầu tư, công tác xúc tiến, hỗ trợ đầu tư... của tỉnh trên các trang báo, tạp chí...</w:t>
      </w:r>
    </w:p>
    <w:p>
      <w:r>
        <w:t>- Đơn vị chủ trì: Sở Thông tin và Truyền thông.</w:t>
      </w:r>
    </w:p>
    <w:p>
      <w:r>
        <w:t>- Đơn vị phối hợp: Sở Kế hoạch và Đầu tư, Ban Quản lý Khu kinh tế Vân Phong và các đơn vị liên quan.</w:t>
      </w:r>
    </w:p>
    <w:p>
      <w:r>
        <w:t>2.3. Phối hợp với Báo Khánh Hòa và một số báo uy tín xây dựng các chuyên mục tuyên truyền về môi trường đầu tư, kinh doanh, định hướng thu hút đầu tư của tỉnh; các giải pháp cải thiện môi trường đầu tư kinh doanh của tỉnh...</w:t>
      </w:r>
    </w:p>
    <w:p>
      <w:r>
        <w:t>- Đơn vị thực hiện: Sở Kế hoạch và Đầu tư.</w:t>
      </w:r>
    </w:p>
    <w:p>
      <w:r>
        <w:t>- Thời gian: trong năm 2025.</w:t>
      </w:r>
    </w:p>
    <w:p>
      <w:r>
        <w:t>2.4. Tham gia các hội nghị, hội thảo trong nước và quốc tế do bộ ngành trung hoặc các địa phương tổ chức nhằm quảng bá môi trường đầu tư, kinh doanh của tỉnh, sản phẩm địa phương, thu hút đầu tư trên các lĩnh vực ưu tiên.</w:t>
      </w:r>
    </w:p>
    <w:p>
      <w:r>
        <w:t>- Đơn vị thực hiện: Sở Kế hoạch và Đầu tư, Ban Quản lý Khu kinh tế Vân Phong và các đơn vị liên quan.</w:t>
      </w:r>
    </w:p>
    <w:p>
      <w:r>
        <w:t>3. Hỗ trợ, hướng dẫn, tạo thuận lợi cho hoạt động đầu tư.</w:t>
      </w:r>
    </w:p>
    <w:p>
      <w:r>
        <w:t>3.1. Thực hiện công khai, minh bạch các chủ trương, chính sách về đầu tư, thông tin quy hoạch, dự án ưu tiên thu hút đầu tư trên cổng Thông tin điện tử tỉnh; Có văn bản hướng dẫn, thông tin cụ thể cho các doanh nghiệp khi các văn bản pháp luật mới được ban hành.</w:t>
      </w:r>
    </w:p>
    <w:p>
      <w:r>
        <w:t>- Đơn vị thực hiện: Sở Kế hoạch và Đầu tư, Ban Quản lý Khu kinh tế Vân Phong và các đơn vị liên quan.</w:t>
      </w:r>
    </w:p>
    <w:p>
      <w:r>
        <w:t>- Thời gian thực hiện: thường xuyên trong năm 2025.</w:t>
      </w:r>
    </w:p>
    <w:p>
      <w:r>
        <w:t>3.2. Ban hành văn bản hướng dẫn cụ thể cho Doanh nghiệp triển khai dự án sau khi được cấp Quyết định chủ trương đầu tư hoặc Giấy chứng nhận đăng ký đầu tư.</w:t>
      </w:r>
    </w:p>
    <w:p>
      <w:r>
        <w:t>- Đơn vị thực hiện: Sở Kế hoạch và Đầu tư, Ban Quản lý Khu kinh tế Vân Phong.</w:t>
      </w:r>
    </w:p>
    <w:p>
      <w:r>
        <w:t>- Thời gian thực hiện: thường xuyên trong năm 2025.</w:t>
      </w:r>
    </w:p>
    <w:p>
      <w:r>
        <w:t>3.3. Tổng hợp các khó khăn vướng mắc của các doanh nghiệp để kịp thời đưa ra biện pháp giải quyết hoặc kiến nghị cấp có thẩm quyền giải quyết; Tổ chức hội nghị, hội thảo gặp gỡ, đối thoại doanh nghiệp theo quy định.</w:t>
      </w:r>
    </w:p>
    <w:p>
      <w:r>
        <w:t>- Đơn vị thực hiện: Sở Kế hoạch và Đầu tư, các sở, ban, ngành thuộc tỉnh và các đơn vị liên quan.</w:t>
      </w:r>
    </w:p>
    <w:p>
      <w:r>
        <w:t>- Thời gian thực hiện: thường xuyên trong năm 2025.</w:t>
      </w:r>
    </w:p>
    <w:p>
      <w:r>
        <w:t>3.4. Theo thẩm quyền được giao, chủ trì phối hợp các sở, ngành, địa phương liên quan hỗ trợ nhà đầu tư thực hiện khảo sát địa điểm, nghiên cứu đầu tư, cung cấp thông tin để nhà đầu tư nghiên cứu và đề xuất dự án.</w:t>
      </w:r>
    </w:p>
    <w:p>
      <w:r>
        <w:t>- Đơn vị thực hiện: Sơ Kế hoạch và Đầu tư, Sở Công Thương, Ban Quản lý Khu kinh tế Vân Phong và các đơn vị liên quan.</w:t>
      </w:r>
    </w:p>
    <w:p>
      <w:r>
        <w:t>4. Xây dựng hệ thống thông tin và cơ sở dữ liệu phục vụ cho hoạt động xúc tiến đầu tư</w:t>
      </w:r>
    </w:p>
    <w:p>
      <w:r>
        <w:t>4.1. Cập nhật thông tin về tiềm năng thế mạnh, định hướng thu hút đầu tư, quy trình đầu tư, chính sách ưu đãi đầu tư, danh mục các dự án kêu gọi đầu tư, thông tin về các quy hoạch được duyệt của tỉnh... trên Cổng thông tin Xúc tiến đầu tư tỉnh Khánh Hòa (https://ipa.khanhhoa.gov.vn), Trang thông tin điện tử của BQL Khu kinh tế Vân Phong và Cổng thông tin điện tử của Tỉnh.</w:t>
      </w:r>
    </w:p>
    <w:p>
      <w:r>
        <w:t>- Đơn vị thực hiện: Sở Kế hoạch và Đầu tư, Ban Quản lý Khu kinh tế Vân Phong, Sở Thông tin và Truyền thông.</w:t>
      </w:r>
    </w:p>
    <w:p>
      <w:r>
        <w:t>- Thời gian thực hiện: thường xuyên trong năm 2025.</w:t>
      </w:r>
    </w:p>
    <w:p>
      <w:r>
        <w:t>4.2. Cổng thông tin Xúc tiến đầu tư tỉnh Khánh Hòa: Tiếp tục thực hiện nâng cấp, bổ sung chức năng chuyển dịch giữa các loại ngôn ngữ (Việt, Anh, Nhật, Hàn, Pháp, Nga, Trung).</w:t>
      </w:r>
    </w:p>
    <w:p>
      <w:r>
        <w:t>- Đơn vị thực hiện: Sở Kế hoạch và Đầu tư.</w:t>
      </w:r>
    </w:p>
    <w:p>
      <w:r>
        <w:t>- Thời gian thực hiện: dự kiến Quý II/2025.</w:t>
      </w:r>
    </w:p>
    <w:p>
      <w:r>
        <w:t>4.3. Cập nhật, thống kê số liệu thu hút đầu tư, số liệu về hoạt động kinh doanh của doanh nghiệp làm cơ sở dữ liệu trong công tác quản lý và xúc tiến đầu tư.</w:t>
      </w:r>
    </w:p>
    <w:p>
      <w:r>
        <w:t>- Đơn vị thực hiện: Sở Kế hoạch và Đầu tư, Ban Quản lý Khu kinh tế Vân Phong.</w:t>
      </w:r>
    </w:p>
    <w:p>
      <w:r>
        <w:t>- Thời gian thực hiện: thường xuyên trong năm 2025.</w:t>
      </w:r>
    </w:p>
    <w:p>
      <w:r>
        <w:t>5. Xây dựng danh mục dự án thu hút đầu tư</w:t>
      </w:r>
    </w:p>
    <w:p>
      <w:r>
        <w:t>5.1. Trên cơ sở các quy hoạch được duyệt, tiếp tục phối hợp với các sở, ban, ngành địa phương liên quan cập nhật Danh mục dự án kêu gọi vốn đầu tư ngoài ngân sách trên địa bàn tỉnh Khánh Hòa giai đoạn 2025 - 2030 trình UBND tỉnh phê duyệt.</w:t>
      </w:r>
    </w:p>
    <w:p>
      <w:r>
        <w:t>- Đơn vị thực hiện: Sở Kế hoạch và Đầu tư.</w:t>
      </w:r>
    </w:p>
    <w:p>
      <w:r>
        <w:t>- Thời gian: dự kiến Quý I/2025.</w:t>
      </w:r>
    </w:p>
    <w:p>
      <w:r>
        <w:t>5.2. Tham mưu trình UBND tỉnh phê duyệt Danh mục dự án ưu tiên thu hút đầu tư khi các quy hoạch phân khu tại Khu kinh tế Vân Phong được phê duyệt.</w:t>
      </w:r>
    </w:p>
    <w:p>
      <w:r>
        <w:t>- Đơn vị thực hiện: Ban Quản lý Khu kinh tế Vân Phong.</w:t>
      </w:r>
    </w:p>
    <w:p>
      <w:r>
        <w:t>- Thời gian: trong năm 2025.</w:t>
      </w:r>
    </w:p>
    <w:p>
      <w:r>
        <w:t>6. Xây dựng các ấn phẩm, tài liệu phục vụ cho hoạt động xúc tiến đầu tư</w:t>
      </w:r>
    </w:p>
    <w:p>
      <w:r>
        <w:t>6.1. Thường xuyên cập nhật thông tin, đổi mới ấn phẩm, tài liệu (cẩm nang, phim, tài liệu trình chiếu,...) phục vụ hoạt động quảng bá, xúc tiến đầu tư của tỉnh, tiếp và làm việc với các đoàn ngoại giao, nhà đầu tư...; Biên tập, in ấn, dịch sang nhiều thứ tiếng nước ngoài (Anh, Hàn, Nhật, Trung, Nga, Pháp...).</w:t>
      </w:r>
    </w:p>
    <w:p>
      <w:r>
        <w:t>- Đơn vị thực hiện: Sở Kế hoạch và Đầu tư.</w:t>
      </w:r>
    </w:p>
    <w:p>
      <w:r>
        <w:t>- Thời gian thực hiện: trong năm 2025.</w:t>
      </w:r>
    </w:p>
    <w:p>
      <w:r>
        <w:t>6.2. Nghiên cứu đổi mới hình thức áp dụng công nghệ thông tin để xây dựng ấn phẩm điện tử quảng bá môi trường đầu tư, tiết kiệm kinh phí. Phối hợp với các nhà đầu tư xây dựng ấn phẩm quảng bá (brochure, tờ rơi, pano quảng cáo, phim quảng cáo...) về khu kinh tế và khu công nghiệp, cụm công nghiệp trên địa bàn tỉnh. Sách hướng dẫn; Profile chi tiết danh mục dự án kêu gọi đầu tư và nội dung chi tiết của dự án thuộc danh mục dự án kêu gọi đầu tư, trong đó có nêu rõ các chính sách ưu đãi đầu tư về giá đất, thuế thu nhập doanh nghiệp, thuế đất...Phối hợp xây dựng các chuyên đề hoặc bài báo, tạp chí quảng bá môi trường đầu tư của Khu kinh tế. Các nội dung xúc tiến đầu tư trình bày theo chương trình Power Point tại các hội nghị, hội thảo xúc tiến đầu tư bằng tiếng Anh và tiếng Việt.</w:t>
      </w:r>
    </w:p>
    <w:p>
      <w:r>
        <w:t>- Đơn vị thực hiện: Ban Quản lý Khu kinh tế Vân Phong.</w:t>
      </w:r>
    </w:p>
    <w:p>
      <w:r>
        <w:t>- Thời gian thực hiện: trong năm 2025.</w:t>
      </w:r>
    </w:p>
    <w:p>
      <w:r>
        <w:t>7. Đào tạo, tập huấn, tăng cường năng lực về xúc tiến đầu tư</w:t>
      </w:r>
    </w:p>
    <w:p>
      <w:r>
        <w:t>7.1. Tham gia các lớp tập huấn về xúc tiến đầu tư, đầu tư nước ngoài, các nội dung liên quan đến các văn bản pháp luật mới... do các cơ quan, bộ ngành tổ chức.</w:t>
      </w:r>
    </w:p>
    <w:p>
      <w:r>
        <w:t>- Đơn vị thực hiện: Sở Kế hoạch và Đầu tư, Ban Quản lý Khu kinh tế Vân Phong và các đơn vị liên quan.</w:t>
      </w:r>
    </w:p>
    <w:p>
      <w:r>
        <w:t>- Thời gian: trong năm 2025, tham gia khi có công văn, giấy mời.</w:t>
      </w:r>
    </w:p>
    <w:p>
      <w:r>
        <w:t>7.2. Tổ chức khảo sát tại 1-2 địa phương có hoạt động xúc tiến đầu tư trong việc thực hiện thủ tục lựa chọn nhà đầu tư.</w:t>
      </w:r>
    </w:p>
    <w:p>
      <w:r>
        <w:t>- Đơn vị chủ trì: Ban Quản lý Khu kinh tế Vân Phong.</w:t>
      </w:r>
    </w:p>
    <w:p>
      <w:r>
        <w:t>- Thời gian: trong năm 2025.</w:t>
      </w:r>
    </w:p>
    <w:p>
      <w:r>
        <w:t>7.3. Tổ chức học tập kinh nghiệm tại một số địa phương đạt kết quả cao trong thu hút đầu tư nước ngoài trong những năm qua.</w:t>
      </w:r>
    </w:p>
    <w:p>
      <w:r>
        <w:t>- Đơn vị chủ trì: Sở Kế hoạch và Đầu tư.</w:t>
      </w:r>
    </w:p>
    <w:p>
      <w:r>
        <w:t>- Thời gian: dự kiến Quý II, III/2025.</w:t>
      </w:r>
    </w:p>
    <w:p>
      <w:r>
        <w:t>8. Hoạt động hợp tác về xúc tiến đầu tư</w:t>
      </w:r>
    </w:p>
    <w:p>
      <w:r>
        <w:t>8.1. Tổ chức Hội nghị Xúc tiến đầu tư Khánh Hòa - UAE tại Khánh Hòa.</w:t>
      </w:r>
    </w:p>
    <w:p>
      <w:r>
        <w:t>- Mục đích: xúc tiến, mời gọi các nhà đầu tư UAE hợp tác đầu tư vào các ngành, lĩnh vực ưu tiên tập trung thu hút đầu tư của tỉnh: năng lượng tái tạo, chuyển đổi xanh, khoa học và công nghệ, đôi mới sáng tạo, logistics...</w:t>
      </w:r>
    </w:p>
    <w:p>
      <w:r>
        <w:t>- Đơn vị thực hiện: Sở Kế hoạch và Đầu tư.</w:t>
      </w:r>
    </w:p>
    <w:p>
      <w:r>
        <w:t>- Đơn vị phối hợp: các cơ quan, đơn vị liên quan.</w:t>
      </w:r>
    </w:p>
    <w:p>
      <w:r>
        <w:t>- Thời gian: dự kiến tháng 5/2025.</w:t>
      </w:r>
    </w:p>
    <w:p>
      <w:r>
        <w:t>8.2. Tổ chức Hội nghị xúc tiến đầu tư tại Singapore.</w:t>
      </w:r>
    </w:p>
    <w:p>
      <w:r>
        <w:t>- Mục đích: xúc tiến, mời gọi các nhà đầu tư Singapore hợp tác đầu tư vào các ngành, lĩnh vực ưu tiên tập trung thu hút đầu tư của tỉnh: công nghệ thông tin, dịch vụ logistics, hạ tầng đô thị, chăm sóc sức khỏe chất lượng cao, đào tạo nguồn nhân lực...</w:t>
      </w:r>
    </w:p>
    <w:p>
      <w:r>
        <w:t>- Đơn vị thực hiện: Sở Kế hoạch và Đầu tư.</w:t>
      </w:r>
    </w:p>
    <w:p>
      <w:r>
        <w:t>- Thời gian: dự kiến tháng 6/2025.</w:t>
      </w:r>
    </w:p>
    <w:p>
      <w:r>
        <w:t>8.3. Tổ chức Hội nghị xúc tiến đầu tư tại UAE</w:t>
      </w:r>
    </w:p>
    <w:p>
      <w:r>
        <w:t>- Mục đích: xúc tiến, mời gọi các nhà đầu tư UAE hợp tác đầu tư vào các ngành, lĩnh vực ưu tiên tập trung thu hút đầu tư của tỉnh: năng lượng tái tạo, chuyển đổi xanh, khoa học và công nghệ, đổi mới sáng tạo, logistics...</w:t>
      </w:r>
    </w:p>
    <w:p>
      <w:r>
        <w:t>- Đơn vị thực hiện: Sở Kế hoạch và Đầu tư.</w:t>
      </w:r>
    </w:p>
    <w:p>
      <w:r>
        <w:t>- Thời gian: dự kiến IV/2025.</w:t>
      </w:r>
    </w:p>
    <w:p>
      <w:r>
        <w:t>8.4. Tổ chức hoạt động gặp gỡ, tọa đàm, hội nghị xúc tiến đầu tư tại một quốc gia Châu Âu.</w:t>
      </w:r>
    </w:p>
    <w:p>
      <w:r>
        <w:t>- Mục đích: xúc tiến, mời gọi các nhà đầu tư Châu Âu hợp tác đầu tư vào các ngành, lĩnh vực ưu tiên tập trung thu hút đầu tư của tỉnh: công nghiệp chế biến chế tạo, công nghiệp công nghệ cao, công nghệ thông tin, dịch vụ logistics, năng lượng xanh, chuyển đổi xanh, đào tạo nguồn nhân lực, hạ tầng đô thị, dịch vụ du lịch...</w:t>
      </w:r>
    </w:p>
    <w:p>
      <w:r>
        <w:t>- Đơn vị thực hiện: Sở Ngoại vụ, Sở Kế hoạch và Đầu tư.</w:t>
      </w:r>
    </w:p>
    <w:p>
      <w:r>
        <w:t>- Thời gian: dự kiến Quý III, IV/2025.</w:t>
      </w:r>
    </w:p>
    <w:p>
      <w:r>
        <w:t>8.5. Tiếp tục triển khai các hoạt động xúc tiến, hợp tác đầu tư theo các Biên bản ghi nhớ hợp tác đã ký giữa UBND tỉnh Khánh Hòa với các chính quyền địa phương tại nước ngoài.</w:t>
      </w:r>
    </w:p>
    <w:p>
      <w:r>
        <w:t>- Đơn vị thực hiện: Sở Kế hoạch và Đầu tư, Sở Ngoại vụ và các đơn vị liên quan.</w:t>
      </w:r>
    </w:p>
    <w:p>
      <w:r>
        <w:t>III. Tổ chức thực hiện</w:t>
      </w:r>
    </w:p>
    <w:p>
      <w:r>
        <w:t>UBND tỉnh giao các Sở, ban, ngành, UBND các huyện, thị xã, thành phố và các đơn vị liên quan thực hiện như sau:</w:t>
      </w:r>
    </w:p>
    <w:p>
      <w:r>
        <w:t>1. Sở Kế hoạch và Đầu tư:</w:t>
      </w:r>
    </w:p>
    <w:p>
      <w:r>
        <w:t>- Là đầu mối, chủ trì phối hợp với các sở, ban, ngành triển khai hiệu quả Chương trình xúc tiến đầu tư tỉnh Khánh Hòa năm 2025.</w:t>
      </w:r>
    </w:p>
    <w:p>
      <w:r>
        <w:t>- Là cơ quan chủ trì, phối hợp các sở ngành liên quan hỗ trợ nhà đầu tư để thực hiện khảo sát địa điểm, nghiên cứu đầu tư, cung cấp thông tin để nhà đầu tư nghiên cứu và đề xuất dự án đối với các dự án nằm ngoài Khu kinh tế Vân Phong.</w:t>
      </w:r>
    </w:p>
    <w:p>
      <w:r>
        <w:t>- Chủ trì, phối hợp với các sở, ban, ngành tiến hành rà soát cập nhật danh mục dự án kêu gọi đầu tư phù hợp với các quy hoạch được duyệt đáp ứng nhu cầu phát triển của ngành và địa phương.</w:t>
      </w:r>
    </w:p>
    <w:p>
      <w:r>
        <w:t>- Vận hành hiệu quả Cổng thông tin Xúc tiến đầu tư tỉnh Khánh Hòa. Phối hợp Sở Thông tin và Truyền thông nâng cấp, bổ sung chức năng chuyển dịch giữa các loại ngôn ngữ (Việt, Anh, Nhật, Hàn Quốc, Pháp, Nga, Trung), hoàn thiện cơ sở dữ liệu bản đồ được duyệt (quy hoạch chung), cập nhật bản đồ quy hoạch phân khu, thông tin bản đồ quy hoạch chi tiết xây dựng (1/500) sau khi được cấp thẩm quyền phê duyệt và tiến tới cung cấp thông tin, dịch vụ có phí.</w:t>
      </w:r>
    </w:p>
    <w:p>
      <w:r>
        <w:t>- Chủ trì, phối hợp với Văn phòng đại diện Liên đoàn Thương mại và Công nghiệp Việt Nam (VCCI) tại Khánh Hòa tổ chức Hội nghị đối thoại doanh nghiệp 2 lần/năm nhằm tháo gỡ khó khăn, vướng mắc cho các nhà đầu tư và doanh nghiệp.</w:t>
      </w:r>
    </w:p>
    <w:p>
      <w:r>
        <w:t>- Xây dựng kế hoạch đôn đốc hỗ trợ doanh nghiệp đã được trao quyết định chủ trương đầu tư, giấy chứng nhận đầu tư và biên bản ghi nhớ phát triển dự án.</w:t>
      </w:r>
    </w:p>
    <w:p>
      <w:r>
        <w:t>- Chủ trì, phối hợp Sở Ngoại vụ, Ban Quản lý Khu kinh tế Vân Phong và các đơn vị liên quan tổ chức hội nghị xúc tiến đầu tư tại tỉnh và tại một số nước theo kế hoạch đoàn ra năm 2025 của tỉnh (Singapore, UAE, Châu Âu và các thị trường truyền thống...)</w:t>
      </w:r>
    </w:p>
    <w:p>
      <w:r>
        <w:t>2. Sở Ngoại vụ:</w:t>
      </w:r>
    </w:p>
    <w:p>
      <w:r>
        <w:t>- Thông qua Bộ Ngoại giao và các Đại sứ quán, Tổng Lãnh sự quán các nước, tích cực vận động để tỉnh Khánh Hòa có thể đăng cai tổ chức các sự kiện lớn và thông qua đó kết hợp tổ chức các hội nghị xúc tiến đầu tư, du lịch, thương mại, giao lưu văn hóa; đồng thời tuyên truyền, quảng bá giới thiệu về môi trường, chính sách, tiềm năng, cơ hội và kết nối đầu tư tại tỉnh.</w:t>
      </w:r>
    </w:p>
    <w:p>
      <w:r>
        <w:t>- Chủ động lồng ghép các hoạt động xúc tiến đầu tư vào các đoàn công tác của tình Khánh Hòa tại nước ngoài.</w:t>
      </w:r>
    </w:p>
    <w:p>
      <w:r>
        <w:t>- Phối hợp Sở Kế hoạch và Đầu tư và các đơn vị liên quan tổ chức Hội nghị Xúc tiến đầu tư tỉnh Khánh Hòa tổ chức trong nước và nước ngoài.</w:t>
      </w:r>
    </w:p>
    <w:p>
      <w:r>
        <w:t>3. Sở Công Thương:</w:t>
      </w:r>
    </w:p>
    <w:p>
      <w:r>
        <w:t>Chủ trì, phối hợp với các đơn vị liên quan tổ chức các hoạt động xúc tiến thương mại gắn kết với các hoạt động xúc tiến đầu tư, du lịch. Tăng cường xúc tiến mời gọi các nhà đầu tư thứ cấp lấp đầy các cụm công nghiệp dã hoàn thành đầu tư cơ sở hạ tầng.</w:t>
      </w:r>
    </w:p>
    <w:p>
      <w:r>
        <w:t>4. Sở Du lịch:</w:t>
      </w:r>
    </w:p>
    <w:p>
      <w:r>
        <w:t>Chủ trì, phối hợp với các đơn vị liên quan tổ chức các hoạt động xúc tiến du lịch gắn kết với các hoạt động xúc tiến đầu tư, thương mại và giao lưu văn hóa.</w:t>
      </w:r>
    </w:p>
    <w:p>
      <w:r>
        <w:t>5. Sở Tài chính:</w:t>
      </w:r>
    </w:p>
    <w:p>
      <w:r>
        <w:t>Tham mưu UBND tỉnh bố trí nguồn kinh phí bảo đảm thực hiện các hoạt động của Chương trình Xúc tiến đầu tư năm 2025.</w:t>
      </w:r>
    </w:p>
    <w:p>
      <w:r>
        <w:t>6. Ban Quản lý Khu kinh tế Vân Phong:</w:t>
      </w:r>
    </w:p>
    <w:p>
      <w:r>
        <w:t>- Đẩy nhanh tiến độ lập quy hoạch phân khu để làm cơ sở cho công tác xúc tiến, mời gọi đầu tư; Hỗ trợ các nhà đầu tư, các tập đoàn lớn đến tìm hiểu cơ hội đầu tư vào Khu kinh tế Vân Phong; Tập trung hỗ trợ các nhà đầu tư trong quá trình triển khai dự án tại Khu kinh tế Vân Phong và các Khu công nghiệp trên địa bàn tỉnh (đặc biệt là đối với nhà đầu tư chiến lược và nhà đầu tư các dự án lớn).</w:t>
      </w:r>
    </w:p>
    <w:p>
      <w:r>
        <w:t>- Phối hợp với Sở Kế hoạch và Đầu tư biên tập các tài liệu, video phục vụ công tác xúc tiến, mời gọi đầu tư tại các hội nghị, hội thảo.</w:t>
      </w:r>
    </w:p>
    <w:p>
      <w:r>
        <w:t>- Hiện đại hóa việc quảng bá xúc tiến đầu tư bằng nhiều hình thức. Nghiên cứu đổi mới hình thức áp dụng công nghệ thông tin để xây dựng ấn phẩm điện tử quảng bá môi trường đầu tư, tiết kiệm kinh phí. Phối hợp với các nhà đầu tư xây dựng ấn phẩm quảng bá (brochure, tờ rơi, pano quảng cáo, phim tài liệu...) về khu kinh tế và khu công nghiệp trên địa bàn.</w:t>
      </w:r>
    </w:p>
    <w:p>
      <w:r>
        <w:t>- Xây dựng bản đồ số nhằm thực hiện mục tiêu chuyển đổi số, tăng cường quảng bá, xúc tiến đầu tư, hỗ trợ đầu tư đến các nhà đầu tư trong và ngoài nước.</w:t>
      </w:r>
    </w:p>
    <w:p>
      <w:r>
        <w:t>- Thực hiện profile chi tiết danh mục dự án kêu gọi đầu tư và nội dung chi tiết của dự án thuộc danh mục dự án kêu gọi đầu tư, trong đó nêu rõ các chính sách ưu đãi đầu tư về giá đất, thuế thu nhập doanh nghiệp, thuế đất ...</w:t>
      </w:r>
    </w:p>
    <w:p>
      <w:r>
        <w:t>7. Sở Thông tin và Truyền thông:</w:t>
      </w:r>
    </w:p>
    <w:p>
      <w:r>
        <w:t>- Chủ trì, phối hợp với các cơ quan báo chí thực hiện nội dung tuyên truyền về tiềm năng, thế mạnh, môi trường đầu tư kinh doanh của tỉnh.</w:t>
      </w:r>
    </w:p>
    <w:p>
      <w:r>
        <w:t>- Phối hợp với Sở Kế hoạch và Đầu tư, các cơ quan, đơn vị liên quan cung cấp thông tin về chương trình, hoạt động xúc tiến đầu tư tỉnh Khánh Hòa năm 2025 đến các cơ quan báo chí hoạt động trên địa bàn tỉnh.</w:t>
      </w:r>
    </w:p>
    <w:p>
      <w:r>
        <w:t>8. Các Sở, ban, ngành, UBND các huyện, thị xã, thành phố:  phối hợp với Sở Kế hoạch và Đầu tư thực hiện có hiệu quả Chương trình xúc tiến đầu tư năm 2025 theo đúng mục tiêu, định hướng đề ra; Đẩy nhanh tiến độ lập, phê duyệt quy hoạch chung, quy hoạch đô thị, vùng huyện, phân khu... để làm cơ sở cho công tác xúc tiến, mời gọi đầu tư.</w:t>
      </w:r>
    </w:p>
    <w:p>
      <w:r>
        <w:t>9. Đài Phát thanh - Truyền hình Khánh Hòa, Báo Khánh Hòa:</w:t>
      </w:r>
    </w:p>
    <w:p>
      <w:r>
        <w:t>Thường xuyên thực hiện các tin bài, phóng sự, thước phim quảng bá, hình ảnh, môi trường đầu tư, định hướng thu hút đầu tư, các chính sách mới của tỉnh trên Báo Khánh Hòa, Đài KTV.</w:t>
      </w:r>
    </w:p>
    <w:p>
      <w:r>
        <w:t>10.  Các Hội, Hiệp hội trên địa bàn tỉnh, Văn phòng đại diện VCCI tại Khánh Hòa tăng cường liên kết thu hút đầu tư vào tỉnh.</w:t>
      </w:r>
    </w:p>
    <w:p>
      <w:r>
        <w:t>11.  Các đơn vị kinh doanh hạ tầng Khu công nghiệp, Cụm công nghiệp phối hợp với Sở Kế hoạch và Đầu tư, Ban Quản lý Khu kinh tế Vân Phong trong công tác xúc tiến, kêu gọi các nguồn vốn đầu tư vào tỉnh.</w:t>
      </w:r>
    </w:p>
    <w:p>
      <w:r>
        <w:t>IV. Phụ lục gửi kèm:   Biểu tổng hợp dự kiến chương trình xúc tiến đầu tư năm 2025./ .</w:t>
      </w:r>
    </w:p>
    <w:p>
      <w:r>
        <w:t>PHỤ LỤC:</w:t>
      </w:r>
    </w:p>
    <w:p>
      <w:r>
        <w:t>TỔNG HỢP DỰ KiẾN CHƯƠNG TRÌNH XÚC TIẾN ĐẦU TƯ TỈNH KHÁNH HÒA NĂM 2025</w:t>
      </w:r>
    </w:p>
    <w:p>
      <w:r>
        <w:t>TT</w:t>
      </w:r>
    </w:p>
    <w:p>
      <w:r>
        <w:t>Tên hoạt động xúc tiến đầu tư</w:t>
      </w:r>
    </w:p>
    <w:p>
      <w:r>
        <w:t>Loại hoạt động [1]</w:t>
      </w:r>
    </w:p>
    <w:p>
      <w:r>
        <w:t>Thời gian tổ chức</w:t>
      </w:r>
    </w:p>
    <w:p>
      <w:r>
        <w:t>Đơn vị chủ trì thực hiện [2]</w:t>
      </w:r>
    </w:p>
    <w:p>
      <w:r>
        <w:t>Địa điểm tổ</w:t>
      </w:r>
    </w:p>
    <w:p>
      <w:r>
        <w:t>Mục đích/ Nội dung của hoạt động</w:t>
      </w:r>
    </w:p>
    <w:p>
      <w:r>
        <w:t>Địa bàn/tỉnh/ vùng kêu gọi đầu tư</w:t>
      </w:r>
    </w:p>
    <w:p>
      <w:r>
        <w:t>Đơn vị phối hợp</w:t>
      </w:r>
    </w:p>
    <w:p>
      <w:r>
        <w:t>Kinh phí dự kiến</w:t>
      </w:r>
    </w:p>
    <w:p>
      <w:r>
        <w:t>Trong nước</w:t>
      </w:r>
    </w:p>
    <w:p>
      <w:r>
        <w:t>Nước ngoài</w:t>
      </w:r>
    </w:p>
    <w:p>
      <w:r>
        <w:t>Tên đơn vị</w:t>
      </w:r>
    </w:p>
    <w:p>
      <w:r>
        <w:t>Quốc tịch/Tỉnh,</w:t>
      </w:r>
    </w:p>
    <w:p>
      <w:r>
        <w:t>Ngân sách</w:t>
      </w:r>
    </w:p>
    <w:p>
      <w:r>
        <w:t>Khác (xã hội</w:t>
      </w:r>
    </w:p>
    <w:p>
      <w:r>
        <w:t>(1)</w:t>
      </w:r>
    </w:p>
    <w:p>
      <w:r>
        <w:t>(2)</w:t>
      </w:r>
    </w:p>
    <w:p>
      <w:r>
        <w:t>(3)</w:t>
      </w:r>
    </w:p>
    <w:p>
      <w:r>
        <w:t>(4)</w:t>
      </w:r>
    </w:p>
    <w:p>
      <w:r>
        <w:t>(5)</w:t>
      </w:r>
    </w:p>
    <w:p>
      <w:r>
        <w:t>(6)</w:t>
      </w:r>
    </w:p>
    <w:p>
      <w:r>
        <w:t>(7)</w:t>
      </w:r>
    </w:p>
    <w:p>
      <w:r>
        <w:t>(8)</w:t>
      </w:r>
    </w:p>
    <w:p>
      <w:r>
        <w:t>(9)</w:t>
      </w:r>
    </w:p>
    <w:p>
      <w:r>
        <w:t>(10)</w:t>
      </w:r>
    </w:p>
    <w:p>
      <w:r>
        <w:t>(11)</w:t>
      </w:r>
    </w:p>
    <w:p>
      <w:r>
        <w:t>(12)</w:t>
      </w:r>
    </w:p>
    <w:p>
      <w:r>
        <w:t>(13)</w:t>
      </w:r>
    </w:p>
    <w:p>
      <w:r>
        <w:t>1</w:t>
      </w:r>
    </w:p>
    <w:p>
      <w:r>
        <w:t>- Tham gia đoàn khảo sát, học tập kinh nghiệm do tỉnh, các địa phương và Bộ ngành Trung ương tổ chức</w:t>
      </w:r>
    </w:p>
    <w:p>
      <w:r>
        <w:t>- Tổ chức học tập kinh nghiệm về đầu tư phát triển dự án năng lượng, lọc hóa dầu, Khu công nghiệp</w:t>
      </w:r>
    </w:p>
    <w:p>
      <w:r>
        <w:t>Nghiên cứu tiềm năng, thị trường, xu hướng và đối tác đầu tư</w:t>
      </w:r>
    </w:p>
    <w:p>
      <w:r>
        <w:t>2025</w:t>
      </w:r>
    </w:p>
    <w:p>
      <w:r>
        <w:t>Sở Kế hoạch và Đầu tư</w:t>
      </w:r>
    </w:p>
    <w:p>
      <w:r>
        <w:t>x</w:t>
      </w:r>
    </w:p>
    <w:p>
      <w:r>
        <w:t>x</w:t>
      </w:r>
    </w:p>
    <w:p>
      <w:r>
        <w:t>Nghiên cứu tiềm năng, thị trường, xu hướng và đối tác đầu tư</w:t>
      </w:r>
    </w:p>
    <w:p>
      <w:r>
        <w:t>Theo giấy mời và thực tiễn các địa phương</w:t>
      </w:r>
    </w:p>
    <w:p>
      <w:r>
        <w:t>Sở Ngoại vụ và các đơn vị liên quan</w:t>
      </w:r>
    </w:p>
    <w:p>
      <w:r>
        <w:t>Theo quy định, dự toán được phê duyệt</w:t>
      </w:r>
    </w:p>
    <w:p>
      <w:r>
        <w:t>Ban Quản lý Khu kinh tế Vân Phong</w:t>
      </w:r>
    </w:p>
    <w:p>
      <w:r>
        <w:t>x</w:t>
      </w:r>
    </w:p>
    <w:p>
      <w:r>
        <w:t>x</w:t>
      </w:r>
    </w:p>
    <w:p>
      <w:r>
        <w:t>2</w:t>
      </w:r>
    </w:p>
    <w:p>
      <w:r>
        <w:t>- Xây dựng các chuyên mục, tin bài trên các trang báo uy tín</w:t>
      </w:r>
    </w:p>
    <w:p>
      <w:r>
        <w:t>- Tham gia các hội nghị, hội thảo, diễn đàn, tọa đàm</w:t>
      </w:r>
    </w:p>
    <w:p>
      <w:r>
        <w:t>- Tiếp và làm việc với các cơ quan ngoại giao, tập đoàn, nhà đầu tư đến tỉnh tìm hiểu cơ hội đầu tư</w:t>
      </w:r>
    </w:p>
    <w:p>
      <w:r>
        <w:t>Xây dựng hình ảnh, tuyên truyền, quảng bá giới thiệu môi trường, chính sách, tiềm năng, cơ hội và kết nối đầu tư</w:t>
      </w:r>
    </w:p>
    <w:p>
      <w:r>
        <w:t>2025</w:t>
      </w:r>
    </w:p>
    <w:p>
      <w:r>
        <w:t>Sở Kế hoạch và Đầu tư</w:t>
      </w:r>
    </w:p>
    <w:p>
      <w:r>
        <w:t>x</w:t>
      </w:r>
    </w:p>
    <w:p>
      <w:r>
        <w:t>Tuyên truyền về môi trường đầu tư, kinh doanh, định hướng thu hút đầu tư của tỉnh, các giải pháp cải thiện môi trường đầu tư kinh doanh của tỉnh</w:t>
      </w:r>
    </w:p>
    <w:p>
      <w:r>
        <w:t>Các đơn vị liên quan</w:t>
      </w:r>
    </w:p>
    <w:p>
      <w:r>
        <w:t>Ban Quản lý Khu kinh tế Vân Phong</w:t>
      </w:r>
    </w:p>
    <w:p>
      <w:r>
        <w:t>3</w:t>
      </w:r>
    </w:p>
    <w:p>
      <w:r>
        <w:t>- Cập nhật các thông tin về đầu tư trên cổng thông tin điện tử</w:t>
      </w:r>
    </w:p>
    <w:p>
      <w:r>
        <w:t>- Hỗ trợ nhà đầu tư khảo sát địa điểm đầu tư và cung cấp thông tin liên quan</w:t>
      </w:r>
    </w:p>
    <w:p>
      <w:r>
        <w:t>- Tổ chức hội nghị đối thoại doanh nghiệp</w:t>
      </w:r>
    </w:p>
    <w:p>
      <w:r>
        <w:t>Hỗ trợ, hướng dẫn, tạo thuận lợi cho hoạt động đầu tư</w:t>
      </w:r>
    </w:p>
    <w:p>
      <w:r>
        <w:t>Thường xuyên</w:t>
      </w:r>
    </w:p>
    <w:p>
      <w:r>
        <w:t>Sở Kế hoạch và Đầu tư</w:t>
      </w:r>
    </w:p>
    <w:p>
      <w:r>
        <w:t>x</w:t>
      </w:r>
    </w:p>
    <w:p>
      <w:r>
        <w:t>Hỗ trợ hoạt động đầu tư, sản xuất kinh doanh của nhà đầu tư, doanh nghiệp tại tỉnh được thuận lợi, nhanh chóng</w:t>
      </w:r>
    </w:p>
    <w:p>
      <w:r>
        <w:t>Ban Quản lý Khu kinh tế Vân Phong</w:t>
      </w:r>
    </w:p>
    <w:p>
      <w:r>
        <w:t>4</w:t>
      </w:r>
    </w:p>
    <w:p>
      <w:r>
        <w:t>- Cập nhật thông tin về đầu tư …trên Cổng thông tin Xúc tiến đầu tư tỉnh Khánh Hòa</w:t>
      </w:r>
    </w:p>
    <w:p>
      <w:r>
        <w:t>- Nâng cấp Cổng thông tin Xúc tiến đầu tư tỉnh sang nhiều thứ tiếng nước ngoài</w:t>
      </w:r>
    </w:p>
    <w:p>
      <w:r>
        <w:t>Xây dựng hệ thống thông tin và cơ sở dữ liệu phục vụ cho hoạt động xúc tiến đầu tư</w:t>
      </w:r>
    </w:p>
    <w:p>
      <w:r>
        <w:t>2025</w:t>
      </w:r>
    </w:p>
    <w:p>
      <w:r>
        <w:t>Sở Kế hoạch và Đầu tư</w:t>
      </w:r>
    </w:p>
    <w:p>
      <w:r>
        <w:t>x</w:t>
      </w:r>
    </w:p>
    <w:p>
      <w:r>
        <w:t>Các nhà đầu tư tiếp cận thông tin đầu tư, quy hoạch được thuận tiện, dễ dàng, nhanh chóng</w:t>
      </w:r>
    </w:p>
    <w:p>
      <w:r>
        <w:t>- Cập nhật thông tin về đầu tư trên Trang thông tin điện tử của Ban Quản lý Khu kinh tế Vân Phong</w:t>
      </w:r>
    </w:p>
    <w:p>
      <w:r>
        <w:t>- Xây dựng bản đồ số hóa Khu kinh tế Vân Phong và Khu công nghiệp nhằm thực hiện mục tiêu chuyển đổi số, tăng cường quảng bá, xúc tiến đầu tư, hỗ trợ đầu tư đến các nhà đầu tư trong và ngoài nước</w:t>
      </w:r>
    </w:p>
    <w:p>
      <w:r>
        <w:t>Ban Quản lý Khu kinh tế Vân Phong</w:t>
      </w:r>
    </w:p>
    <w:p>
      <w:r>
        <w:t>x</w:t>
      </w:r>
    </w:p>
    <w:p>
      <w:r>
        <w:t>5</w:t>
      </w:r>
    </w:p>
    <w:p>
      <w:r>
        <w:t>- Xây dựng danh mục dự án kêu gọi đầu tư giai đoạn 2025 - 2030</w:t>
      </w:r>
    </w:p>
    <w:p>
      <w:r>
        <w:t>- Xây dựng danh mục dự án ưu tiên thu hút đầu tư tại Khu kinh tế Vân Phong</w:t>
      </w:r>
    </w:p>
    <w:p>
      <w:r>
        <w:t>Xây dựng danh mục dự án thu hút đầu tư</w:t>
      </w:r>
    </w:p>
    <w:p>
      <w:r>
        <w:t>2025</w:t>
      </w:r>
    </w:p>
    <w:p>
      <w:r>
        <w:t>Sở Kế hoạch và Đầu tư</w:t>
      </w:r>
    </w:p>
    <w:p>
      <w:r>
        <w:t>x</w:t>
      </w:r>
    </w:p>
    <w:p>
      <w:r>
        <w:t>Thu hút các nhà đầu tư, lập đoàn vào các ngành, lĩnh vực theo quy hoạch được duyệt, có trọng tâm, trọng điểm</w:t>
      </w:r>
    </w:p>
    <w:p>
      <w:r>
        <w:t>Các đơn vị liên quan</w:t>
      </w:r>
    </w:p>
    <w:p>
      <w:r>
        <w:t>Ban Quản lý Khu kinh tế Vân Phong</w:t>
      </w:r>
    </w:p>
    <w:p>
      <w:r>
        <w:t>6</w:t>
      </w:r>
    </w:p>
    <w:p>
      <w:r>
        <w:t>Biên tập, in ấn, dịch sang nhiều thứ tiếng đối với ấn phẩm, tài liệu xúc tiến đầu tư: cẩm nang, sách, tờ rơi, phim, bản trình chiếu…</w:t>
      </w:r>
    </w:p>
    <w:p>
      <w:r>
        <w:t>Xây dựng ấn phẩm, tài liệu phục vụ cho hoạt động xúc tiến đầu tư</w:t>
      </w:r>
    </w:p>
    <w:p>
      <w:r>
        <w:t>2025</w:t>
      </w:r>
    </w:p>
    <w:p>
      <w:r>
        <w:t>Sở Kế hoạch và Đầu tư</w:t>
      </w:r>
    </w:p>
    <w:p>
      <w:r>
        <w:t>x</w:t>
      </w:r>
    </w:p>
    <w:p>
      <w:r>
        <w:t>Phục vụ cho công tác xúc tiến đầu tư, lãnh đạo tỉnh tiếp và làm việc với các đoàn ngoại giao, nhà đầu tư</w:t>
      </w:r>
    </w:p>
    <w:p>
      <w:r>
        <w:t>Ban Quản lý Khu kinh tế Vân Phong</w:t>
      </w:r>
    </w:p>
    <w:p>
      <w:r>
        <w:t>7</w:t>
      </w:r>
    </w:p>
    <w:p>
      <w:r>
        <w:t>- Tham gia các lớp tập huấn về xúc tiến đầu tư, đầu tư nước ngoài, văn bản pháp luật mới.</w:t>
      </w:r>
    </w:p>
    <w:p>
      <w:r>
        <w:t>- Khảo sát, học tập kinh nghiệm và thu hút đầu tư và thủ tục lựa chọn nhà đầu tư</w:t>
      </w:r>
    </w:p>
    <w:p>
      <w:r>
        <w:t>Đào tạo, tập huấn, tăng cường năng lực về xúc tiến đầu tư</w:t>
      </w:r>
    </w:p>
    <w:p>
      <w:r>
        <w:t>Thường xuyên</w:t>
      </w:r>
    </w:p>
    <w:p>
      <w:r>
        <w:t>Sở Kế hoạch và Đầu tư</w:t>
      </w:r>
    </w:p>
    <w:p>
      <w:r>
        <w:t>x</w:t>
      </w:r>
    </w:p>
    <w:p>
      <w:r>
        <w:t>Nâng cao năng lực chuyên môn cho các cán bộ làm công tác xúc tiến đầu tư, thẩm định dự án đầu tư</w:t>
      </w:r>
    </w:p>
    <w:p>
      <w:r>
        <w:t>Ban Quản lý Khu kinh tế Vân Phong</w:t>
      </w:r>
    </w:p>
    <w:p>
      <w:r>
        <w:t>8</w:t>
      </w:r>
    </w:p>
    <w:p>
      <w:r>
        <w:t>Hội nghị Xúc tiến đầu tư Khánh Hòa - UAE năm 2025</w:t>
      </w:r>
    </w:p>
    <w:p>
      <w:r>
        <w:t>Hoạt động hợp tác về xúc tiến đầu tư</w:t>
      </w:r>
    </w:p>
    <w:p>
      <w:r>
        <w:t>Tháng 5/2025</w:t>
      </w:r>
    </w:p>
    <w:p>
      <w:r>
        <w:t>Sở Kế hoạch và Đầu tư</w:t>
      </w:r>
    </w:p>
    <w:p>
      <w:r>
        <w:t>Khánh Hòa</w:t>
      </w:r>
    </w:p>
    <w:p>
      <w:r>
        <w:t>Mời gọi đầu tư vào các ngành, lĩnh vực trọng tâm thu hút đầu tư của tỉnh</w:t>
      </w:r>
    </w:p>
    <w:p>
      <w:r>
        <w:t>3 vùng kinh tế trọng điểm, KCN, CCN</w:t>
      </w:r>
    </w:p>
    <w:p>
      <w:r>
        <w:t>Sở Ngoại vụ, BQL KKT Vân Phong và các đơn vị liên quan</w:t>
      </w:r>
    </w:p>
    <w:p>
      <w:r>
        <w:t>Hội nghị Xúc tiến đầu tư tại Singapore</w:t>
      </w:r>
    </w:p>
    <w:p>
      <w:r>
        <w:t>Tháng 6/2025</w:t>
      </w:r>
    </w:p>
    <w:p>
      <w:r>
        <w:t>Singapore</w:t>
      </w:r>
    </w:p>
    <w:p>
      <w:r>
        <w:t>Hội nghị Xúc tiến đầu tư tại UAE</w:t>
      </w:r>
    </w:p>
    <w:p>
      <w:r>
        <w:t>Quý IV/2025</w:t>
      </w:r>
    </w:p>
    <w:p>
      <w:r>
        <w:t>UAE</w:t>
      </w:r>
    </w:p>
    <w:p>
      <w:r>
        <w:t>Hội nghị Xúc tiến đầu tư tại một nước Châu Âu</w:t>
      </w:r>
    </w:p>
    <w:p>
      <w:r>
        <w:t>Quý III, IV/2025</w:t>
      </w:r>
    </w:p>
    <w:p>
      <w:r>
        <w:t>Sở Ngoại vụ, Kế hoạch và Đầu tư</w:t>
      </w:r>
    </w:p>
    <w:p>
      <w:r>
        <w:t>Châu Âu</w:t>
      </w:r>
    </w:p>
    <w:p>
      <w:r>
        <w:t>Thực hiện các hoạt động hợp tác trong nước và quốc tế về xúc tiến đầu tư</w:t>
      </w:r>
    </w:p>
    <w:p>
      <w:r>
        <w:t>Thường xuyên</w:t>
      </w:r>
    </w:p>
    <w:p>
      <w:r>
        <w:t>Ban Quản lý Khu kinh tế Vân Phong</w:t>
      </w:r>
    </w:p>
    <w:p>
      <w:r>
        <w:t>x</w:t>
      </w:r>
    </w:p>
    <w:p>
      <w:r>
        <w:t>x</w:t>
      </w:r>
    </w:p>
    <w:p>
      <w:r>
        <w:t>Thu hút các dự án ưu tiên theo NQ 55</w:t>
      </w:r>
    </w:p>
    <w:p>
      <w:r>
        <w:t>Khu kinh tế Vân Phong</w:t>
      </w:r>
    </w:p>
    <w:p>
      <w:r>
        <w:t>Các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